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68B1" w14:textId="77777777" w:rsidR="00C34BFE" w:rsidRDefault="00C34BFE" w:rsidP="00C34BFE">
      <w:pPr>
        <w:pStyle w:val="afffffffffffffffffffffffffff5"/>
        <w:rPr>
          <w:rFonts w:ascii="Verdana" w:hAnsi="Verdana"/>
          <w:color w:val="000000"/>
          <w:sz w:val="21"/>
          <w:szCs w:val="21"/>
        </w:rPr>
      </w:pPr>
      <w:r>
        <w:rPr>
          <w:rFonts w:ascii="Helvetica Neue" w:hAnsi="Helvetica Neue"/>
          <w:b/>
          <w:bCs w:val="0"/>
          <w:color w:val="222222"/>
          <w:sz w:val="21"/>
          <w:szCs w:val="21"/>
        </w:rPr>
        <w:t>Гонгадзе, Алекси.</w:t>
      </w:r>
    </w:p>
    <w:p w14:paraId="37D912DC" w14:textId="77777777" w:rsidR="00C34BFE" w:rsidRDefault="00C34BFE" w:rsidP="00C34BF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и создание трековых систем большой площади для мюонного спектрометра эксперимента ATLAS на Большом адронном </w:t>
      </w:r>
      <w:proofErr w:type="gramStart"/>
      <w:r>
        <w:rPr>
          <w:rFonts w:ascii="Helvetica Neue" w:hAnsi="Helvetica Neue" w:cs="Arial"/>
          <w:caps/>
          <w:color w:val="222222"/>
          <w:sz w:val="21"/>
          <w:szCs w:val="21"/>
        </w:rPr>
        <w:t>коллайдере :</w:t>
      </w:r>
      <w:proofErr w:type="gramEnd"/>
      <w:r>
        <w:rPr>
          <w:rFonts w:ascii="Helvetica Neue" w:hAnsi="Helvetica Neue" w:cs="Arial"/>
          <w:caps/>
          <w:color w:val="222222"/>
          <w:sz w:val="21"/>
          <w:szCs w:val="21"/>
        </w:rPr>
        <w:t xml:space="preserve"> диссертация ... кандидата физико-математических наук : 01.04.01 / Гонгадзе Алекси; [Место защиты: Объединенный институт ядерных исследований]. - Дубна, 2021. - 151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DB5637B" w14:textId="77777777" w:rsidR="00C34BFE" w:rsidRDefault="00C34BFE" w:rsidP="00C34BF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Гонгадзе Алекси</w:t>
      </w:r>
    </w:p>
    <w:p w14:paraId="52B62C31"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CA2AB8"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принципы работы газовых детекторов</w:t>
      </w:r>
    </w:p>
    <w:p w14:paraId="33D5A34B"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Взаимодействие фотонов и заряженных частиц в газе</w:t>
      </w:r>
    </w:p>
    <w:p w14:paraId="25E654E8"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Фотоны</w:t>
      </w:r>
    </w:p>
    <w:p w14:paraId="105407E6"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Заряженные частицы</w:t>
      </w:r>
    </w:p>
    <w:p w14:paraId="02BFBE34"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Многократное рассеяние</w:t>
      </w:r>
    </w:p>
    <w:p w14:paraId="10F0747C"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Ионизация газа</w:t>
      </w:r>
    </w:p>
    <w:p w14:paraId="73B1773D"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Дрейф электронов и ионов в газах</w:t>
      </w:r>
    </w:p>
    <w:p w14:paraId="7A3846DC"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Газовое усиление</w:t>
      </w:r>
    </w:p>
    <w:p w14:paraId="5C034EBF"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Прилипание электронов</w:t>
      </w:r>
    </w:p>
    <w:p w14:paraId="05F0D3BA"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Формирование сигнала</w:t>
      </w:r>
    </w:p>
    <w:p w14:paraId="02F72DFD"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Выбор газа</w:t>
      </w:r>
    </w:p>
    <w:p w14:paraId="5FABE4DA"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Создание MDT-камер для мюонного спектрометра ATLAS</w:t>
      </w:r>
    </w:p>
    <w:p w14:paraId="607763E6"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LHC. ATLAS. Краткий обзор</w:t>
      </w:r>
    </w:p>
    <w:p w14:paraId="5F406431"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Магнитная система ATLAS</w:t>
      </w:r>
    </w:p>
    <w:p w14:paraId="44508C62"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Внутренний детектор</w:t>
      </w:r>
    </w:p>
    <w:p w14:paraId="61266A9C"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Калориметры</w:t>
      </w:r>
    </w:p>
    <w:p w14:paraId="19D4C8CD"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2.1.4 Мюонный спектрометр</w:t>
      </w:r>
    </w:p>
    <w:p w14:paraId="13282A0E"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Триггерная система и система сбора данных (TDAQ)</w:t>
      </w:r>
    </w:p>
    <w:p w14:paraId="06E21CCD"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MDT-камеры, Создание и тестирование</w:t>
      </w:r>
    </w:p>
    <w:p w14:paraId="2B77A36A"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Дрейфовые трубки дня мюонного спектрометра. Принцип работы</w:t>
      </w:r>
    </w:p>
    <w:p w14:paraId="27C4E32A"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Конструкция, подготовка и сборка дрейфовых трубок</w:t>
      </w:r>
    </w:p>
    <w:p w14:paraId="474B8AF0"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Измерения натяжения сигнальной проволочки</w:t>
      </w:r>
    </w:p>
    <w:p w14:paraId="381DFA5F"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Стенд дня измерения позиции сигнальной проволочки</w:t>
      </w:r>
    </w:p>
    <w:p w14:paraId="711AD88A"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Стенд контроля герметичности дрейфовых трубок</w:t>
      </w:r>
    </w:p>
    <w:p w14:paraId="2DF211A8"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Стенд дня высоковольтного тестирования ДТ</w:t>
      </w:r>
    </w:p>
    <w:p w14:paraId="3A9C26AF"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База данных (БД) в процессе производства и испытаний ДТ и MDT-камер</w:t>
      </w:r>
    </w:p>
    <w:p w14:paraId="1384DA73"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2.2.8 Инфраструктура дня производства MDT-камер</w:t>
      </w:r>
    </w:p>
    <w:p w14:paraId="6ABD1D34"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2.2.9 Опорные линии дня производства MDT-камер</w:t>
      </w:r>
    </w:p>
    <w:p w14:paraId="74165344"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7854FD1"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2.2.10 Опорные башни</w:t>
      </w:r>
    </w:p>
    <w:p w14:paraId="7053BEFE"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2.2.11 Система компенсации прогиба</w:t>
      </w:r>
    </w:p>
    <w:p w14:paraId="57D30DB5"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2.2.12 Склеивающая машина</w:t>
      </w:r>
    </w:p>
    <w:p w14:paraId="56C1C746"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2.2.13 Методика юстировки </w:t>
      </w:r>
      <w:proofErr w:type="gramStart"/>
      <w:r>
        <w:rPr>
          <w:rFonts w:ascii="Arial" w:hAnsi="Arial" w:cs="Arial"/>
          <w:color w:val="333333"/>
          <w:sz w:val="21"/>
          <w:szCs w:val="21"/>
        </w:rPr>
        <w:t>опорных .пиний</w:t>
      </w:r>
      <w:proofErr w:type="gramEnd"/>
    </w:p>
    <w:p w14:paraId="63069F32"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2.2.14 Конструкция и краткое описание сборки камер</w:t>
      </w:r>
    </w:p>
    <w:p w14:paraId="1016280B"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2.2.15 Гибкие температурные компенсаторы (flexo)</w:t>
      </w:r>
    </w:p>
    <w:p w14:paraId="3D0AF088"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2.2.16 Оснастка камеры</w:t>
      </w:r>
    </w:p>
    <w:p w14:paraId="67BA76A2"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2.2.17 Система контроля герметичности камеры</w:t>
      </w:r>
    </w:p>
    <w:p w14:paraId="77660DE6"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2.2.18 Рентгеновский томограф</w:t>
      </w:r>
    </w:p>
    <w:p w14:paraId="213023B9"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2.2.19 Интеграция BMS/F с триггерными камерами RPC</w:t>
      </w:r>
    </w:p>
    <w:p w14:paraId="4ED72ABA"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Micromegas-камеры для модернизации NSW мюонного</w:t>
      </w:r>
    </w:p>
    <w:p w14:paraId="2F8EF617"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спектрометра ATLAS</w:t>
      </w:r>
    </w:p>
    <w:p w14:paraId="1A83A600"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47841914"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От проволочных до микроструктурных газовых детекторов</w:t>
      </w:r>
    </w:p>
    <w:p w14:paraId="31C2EE41"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Микростриповая газовая камера (MSGC)</w:t>
      </w:r>
    </w:p>
    <w:p w14:paraId="1E3B1339"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Газовый электронный умножитель (СЕМ)</w:t>
      </w:r>
    </w:p>
    <w:p w14:paraId="5B5D42DA"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Микросеточпое газовое устройства (MICroMEsh GAseous Structure, Micromegas)</w:t>
      </w:r>
    </w:p>
    <w:p w14:paraId="23DA9A89"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Создание и тестирование Micromegas-камер для модернизации XSW</w:t>
      </w:r>
    </w:p>
    <w:p w14:paraId="14673E7B"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мюоппого спектрометра ATLAS</w:t>
      </w:r>
    </w:p>
    <w:p w14:paraId="57D4BDD0"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Модернизация малого мюоппого колеса ATLAS</w:t>
      </w:r>
    </w:p>
    <w:p w14:paraId="1782B932"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Структура, компоновка и механические размеры модулей Micromegas</w:t>
      </w:r>
    </w:p>
    <w:p w14:paraId="0D076478"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Искровая защита</w:t>
      </w:r>
    </w:p>
    <w:p w14:paraId="6FA616FF"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Конструкция считывающей печатной платы</w:t>
      </w:r>
    </w:p>
    <w:p w14:paraId="51CD38CF"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Выбор сетки</w:t>
      </w:r>
    </w:p>
    <w:p w14:paraId="490946EC"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3.2.6 Micromegas с плавающей сеткой</w:t>
      </w:r>
    </w:p>
    <w:p w14:paraId="03F2B0E4"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3.2.7 Конструкция панелей</w:t>
      </w:r>
    </w:p>
    <w:p w14:paraId="1078D68D"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3.2.8 Требования к конструкции детектора</w:t>
      </w:r>
    </w:p>
    <w:p w14:paraId="06CB89C9"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3.2.9 Инфраструктура производственных участков</w:t>
      </w:r>
    </w:p>
    <w:p w14:paraId="49719E17"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3.2.10 Производство и тестирование геометрических характеристик считывающих панелей Micromegas для XSW ATLAS</w:t>
      </w:r>
    </w:p>
    <w:p w14:paraId="26CAA96E"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3.2.11 Проверка на газовую течь</w:t>
      </w:r>
    </w:p>
    <w:p w14:paraId="47D2A8F8"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3.2.12 Подготовка панелей для сборки</w:t>
      </w:r>
    </w:p>
    <w:p w14:paraId="77A8FAEC"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3.2.13 Сборка и тестирование модулей на высокое напряжение</w:t>
      </w:r>
    </w:p>
    <w:p w14:paraId="28AF1EDB"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3,2,14 Сборка и тестирование модулей на высокое напряжение</w:t>
      </w:r>
    </w:p>
    <w:p w14:paraId="613F796B"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Участок полного производственного </w:t>
      </w:r>
      <w:proofErr w:type="gramStart"/>
      <w:r>
        <w:rPr>
          <w:rFonts w:ascii="Arial" w:hAnsi="Arial" w:cs="Arial"/>
          <w:color w:val="333333"/>
          <w:sz w:val="21"/>
          <w:szCs w:val="21"/>
        </w:rPr>
        <w:t>цикла</w:t>
      </w:r>
      <w:proofErr w:type="gramEnd"/>
      <w:r>
        <w:rPr>
          <w:rFonts w:ascii="Arial" w:hAnsi="Arial" w:cs="Arial"/>
          <w:color w:val="333333"/>
          <w:sz w:val="21"/>
          <w:szCs w:val="21"/>
        </w:rPr>
        <w:t xml:space="preserve"> но производству</w:t>
      </w:r>
    </w:p>
    <w:p w14:paraId="5B21F11C"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Мдсготс^аз-детекторов</w:t>
      </w:r>
    </w:p>
    <w:p w14:paraId="402BA6F3"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5B081B5" w14:textId="77777777" w:rsidR="00C34BFE" w:rsidRDefault="00C34BFE" w:rsidP="00C34B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4B43D240" w:rsidR="00E67B85" w:rsidRPr="00C34BFE" w:rsidRDefault="00E67B85" w:rsidP="00C34BFE"/>
    <w:sectPr w:rsidR="00E67B85" w:rsidRPr="00C34B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A705" w14:textId="77777777" w:rsidR="00971A4B" w:rsidRDefault="00971A4B">
      <w:pPr>
        <w:spacing w:after="0" w:line="240" w:lineRule="auto"/>
      </w:pPr>
      <w:r>
        <w:separator/>
      </w:r>
    </w:p>
  </w:endnote>
  <w:endnote w:type="continuationSeparator" w:id="0">
    <w:p w14:paraId="523E7CAD" w14:textId="77777777" w:rsidR="00971A4B" w:rsidRDefault="0097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A6B2" w14:textId="77777777" w:rsidR="00971A4B" w:rsidRDefault="00971A4B"/>
    <w:p w14:paraId="746FF9F7" w14:textId="77777777" w:rsidR="00971A4B" w:rsidRDefault="00971A4B"/>
    <w:p w14:paraId="06D569F3" w14:textId="77777777" w:rsidR="00971A4B" w:rsidRDefault="00971A4B"/>
    <w:p w14:paraId="444E5470" w14:textId="77777777" w:rsidR="00971A4B" w:rsidRDefault="00971A4B"/>
    <w:p w14:paraId="0C0A1945" w14:textId="77777777" w:rsidR="00971A4B" w:rsidRDefault="00971A4B"/>
    <w:p w14:paraId="7A78119A" w14:textId="77777777" w:rsidR="00971A4B" w:rsidRDefault="00971A4B"/>
    <w:p w14:paraId="6B484138" w14:textId="77777777" w:rsidR="00971A4B" w:rsidRDefault="00971A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1E5339" wp14:editId="736B77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F5B0A" w14:textId="77777777" w:rsidR="00971A4B" w:rsidRDefault="00971A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E53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DF5B0A" w14:textId="77777777" w:rsidR="00971A4B" w:rsidRDefault="00971A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FB0059" w14:textId="77777777" w:rsidR="00971A4B" w:rsidRDefault="00971A4B"/>
    <w:p w14:paraId="31492BAD" w14:textId="77777777" w:rsidR="00971A4B" w:rsidRDefault="00971A4B"/>
    <w:p w14:paraId="5F1D616A" w14:textId="77777777" w:rsidR="00971A4B" w:rsidRDefault="00971A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D00E51" wp14:editId="54C235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382AB" w14:textId="77777777" w:rsidR="00971A4B" w:rsidRDefault="00971A4B"/>
                          <w:p w14:paraId="0DF8BDC7" w14:textId="77777777" w:rsidR="00971A4B" w:rsidRDefault="00971A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00E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4382AB" w14:textId="77777777" w:rsidR="00971A4B" w:rsidRDefault="00971A4B"/>
                    <w:p w14:paraId="0DF8BDC7" w14:textId="77777777" w:rsidR="00971A4B" w:rsidRDefault="00971A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F09FC" w14:textId="77777777" w:rsidR="00971A4B" w:rsidRDefault="00971A4B"/>
    <w:p w14:paraId="789EC04A" w14:textId="77777777" w:rsidR="00971A4B" w:rsidRDefault="00971A4B">
      <w:pPr>
        <w:rPr>
          <w:sz w:val="2"/>
          <w:szCs w:val="2"/>
        </w:rPr>
      </w:pPr>
    </w:p>
    <w:p w14:paraId="7D43DC7A" w14:textId="77777777" w:rsidR="00971A4B" w:rsidRDefault="00971A4B"/>
    <w:p w14:paraId="2F6E2F6E" w14:textId="77777777" w:rsidR="00971A4B" w:rsidRDefault="00971A4B">
      <w:pPr>
        <w:spacing w:after="0" w:line="240" w:lineRule="auto"/>
      </w:pPr>
    </w:p>
  </w:footnote>
  <w:footnote w:type="continuationSeparator" w:id="0">
    <w:p w14:paraId="6F0D8B7E" w14:textId="77777777" w:rsidR="00971A4B" w:rsidRDefault="0097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4B"/>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122344</TotalTime>
  <Pages>4</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3011</cp:revision>
  <cp:lastPrinted>2009-02-06T05:36:00Z</cp:lastPrinted>
  <dcterms:created xsi:type="dcterms:W3CDTF">2024-01-07T13:43:00Z</dcterms:created>
  <dcterms:modified xsi:type="dcterms:W3CDTF">2025-06-25T22:28:00Z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