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885CF" w14:textId="227B6CA4" w:rsidR="006C08F6" w:rsidRDefault="000B3769" w:rsidP="000B3769">
      <w:pPr>
        <w:rPr>
          <w:rFonts w:ascii="Times New Roman" w:eastAsia="Arial Unicode MS" w:hAnsi="Times New Roman" w:cs="Times New Roman"/>
          <w:b/>
          <w:bCs/>
          <w:color w:val="000000"/>
          <w:kern w:val="0"/>
          <w:sz w:val="28"/>
          <w:szCs w:val="28"/>
          <w:lang w:eastAsia="ru-RU" w:bidi="uk-UA"/>
        </w:rPr>
      </w:pPr>
      <w:proofErr w:type="spellStart"/>
      <w:r w:rsidRPr="000B3769">
        <w:rPr>
          <w:rFonts w:ascii="Times New Roman" w:eastAsia="Arial Unicode MS" w:hAnsi="Times New Roman" w:cs="Times New Roman" w:hint="eastAsia"/>
          <w:b/>
          <w:bCs/>
          <w:color w:val="000000"/>
          <w:kern w:val="0"/>
          <w:sz w:val="28"/>
          <w:szCs w:val="28"/>
          <w:lang w:eastAsia="ru-RU" w:bidi="uk-UA"/>
        </w:rPr>
        <w:t>Сёмич</w:t>
      </w:r>
      <w:proofErr w:type="spellEnd"/>
      <w:r w:rsidRPr="000B3769">
        <w:rPr>
          <w:rFonts w:ascii="Times New Roman" w:eastAsia="Arial Unicode MS" w:hAnsi="Times New Roman" w:cs="Times New Roman"/>
          <w:b/>
          <w:bCs/>
          <w:color w:val="000000"/>
          <w:kern w:val="0"/>
          <w:sz w:val="28"/>
          <w:szCs w:val="28"/>
          <w:lang w:eastAsia="ru-RU" w:bidi="uk-UA"/>
        </w:rPr>
        <w:t xml:space="preserve"> </w:t>
      </w:r>
      <w:r w:rsidRPr="000B3769">
        <w:rPr>
          <w:rFonts w:ascii="Times New Roman" w:eastAsia="Arial Unicode MS" w:hAnsi="Times New Roman" w:cs="Times New Roman" w:hint="eastAsia"/>
          <w:b/>
          <w:bCs/>
          <w:color w:val="000000"/>
          <w:kern w:val="0"/>
          <w:sz w:val="28"/>
          <w:szCs w:val="28"/>
          <w:lang w:eastAsia="ru-RU" w:bidi="uk-UA"/>
        </w:rPr>
        <w:t>Юлия</w:t>
      </w:r>
      <w:r w:rsidRPr="000B3769">
        <w:rPr>
          <w:rFonts w:ascii="Times New Roman" w:eastAsia="Arial Unicode MS" w:hAnsi="Times New Roman" w:cs="Times New Roman"/>
          <w:b/>
          <w:bCs/>
          <w:color w:val="000000"/>
          <w:kern w:val="0"/>
          <w:sz w:val="28"/>
          <w:szCs w:val="28"/>
          <w:lang w:eastAsia="ru-RU" w:bidi="uk-UA"/>
        </w:rPr>
        <w:t xml:space="preserve"> </w:t>
      </w:r>
      <w:r w:rsidRPr="000B3769">
        <w:rPr>
          <w:rFonts w:ascii="Times New Roman" w:eastAsia="Arial Unicode MS" w:hAnsi="Times New Roman" w:cs="Times New Roman" w:hint="eastAsia"/>
          <w:b/>
          <w:bCs/>
          <w:color w:val="000000"/>
          <w:kern w:val="0"/>
          <w:sz w:val="28"/>
          <w:szCs w:val="28"/>
          <w:lang w:eastAsia="ru-RU" w:bidi="uk-UA"/>
        </w:rPr>
        <w:t>Игоревна</w:t>
      </w:r>
      <w:r>
        <w:rPr>
          <w:rFonts w:ascii="Times New Roman" w:eastAsia="Arial Unicode MS" w:hAnsi="Times New Roman" w:cs="Times New Roman" w:hint="eastAsia"/>
          <w:b/>
          <w:bCs/>
          <w:color w:val="000000"/>
          <w:kern w:val="0"/>
          <w:sz w:val="28"/>
          <w:szCs w:val="28"/>
          <w:lang w:eastAsia="ru-RU" w:bidi="uk-UA"/>
        </w:rPr>
        <w:t xml:space="preserve"> </w:t>
      </w:r>
      <w:r w:rsidRPr="000B3769">
        <w:rPr>
          <w:rFonts w:ascii="Times New Roman" w:eastAsia="Arial Unicode MS" w:hAnsi="Times New Roman" w:cs="Times New Roman" w:hint="eastAsia"/>
          <w:b/>
          <w:bCs/>
          <w:color w:val="000000"/>
          <w:kern w:val="0"/>
          <w:sz w:val="28"/>
          <w:szCs w:val="28"/>
          <w:lang w:eastAsia="ru-RU" w:bidi="uk-UA"/>
        </w:rPr>
        <w:t>Методика</w:t>
      </w:r>
      <w:r w:rsidRPr="000B3769">
        <w:rPr>
          <w:rFonts w:ascii="Times New Roman" w:eastAsia="Arial Unicode MS" w:hAnsi="Times New Roman" w:cs="Times New Roman"/>
          <w:b/>
          <w:bCs/>
          <w:color w:val="000000"/>
          <w:kern w:val="0"/>
          <w:sz w:val="28"/>
          <w:szCs w:val="28"/>
          <w:lang w:eastAsia="ru-RU" w:bidi="uk-UA"/>
        </w:rPr>
        <w:t xml:space="preserve"> </w:t>
      </w:r>
      <w:r w:rsidRPr="000B3769">
        <w:rPr>
          <w:rFonts w:ascii="Times New Roman" w:eastAsia="Arial Unicode MS" w:hAnsi="Times New Roman" w:cs="Times New Roman" w:hint="eastAsia"/>
          <w:b/>
          <w:bCs/>
          <w:color w:val="000000"/>
          <w:kern w:val="0"/>
          <w:sz w:val="28"/>
          <w:szCs w:val="28"/>
          <w:lang w:eastAsia="ru-RU" w:bidi="uk-UA"/>
        </w:rPr>
        <w:t>обучения</w:t>
      </w:r>
      <w:r w:rsidRPr="000B3769">
        <w:rPr>
          <w:rFonts w:ascii="Times New Roman" w:eastAsia="Arial Unicode MS" w:hAnsi="Times New Roman" w:cs="Times New Roman"/>
          <w:b/>
          <w:bCs/>
          <w:color w:val="000000"/>
          <w:kern w:val="0"/>
          <w:sz w:val="28"/>
          <w:szCs w:val="28"/>
          <w:lang w:eastAsia="ru-RU" w:bidi="uk-UA"/>
        </w:rPr>
        <w:t xml:space="preserve"> </w:t>
      </w:r>
      <w:r w:rsidRPr="000B3769">
        <w:rPr>
          <w:rFonts w:ascii="Times New Roman" w:eastAsia="Arial Unicode MS" w:hAnsi="Times New Roman" w:cs="Times New Roman" w:hint="eastAsia"/>
          <w:b/>
          <w:bCs/>
          <w:color w:val="000000"/>
          <w:kern w:val="0"/>
          <w:sz w:val="28"/>
          <w:szCs w:val="28"/>
          <w:lang w:eastAsia="ru-RU" w:bidi="uk-UA"/>
        </w:rPr>
        <w:t>студентов</w:t>
      </w:r>
      <w:r w:rsidRPr="000B3769">
        <w:rPr>
          <w:rFonts w:ascii="Times New Roman" w:eastAsia="Arial Unicode MS" w:hAnsi="Times New Roman" w:cs="Times New Roman"/>
          <w:b/>
          <w:bCs/>
          <w:color w:val="000000"/>
          <w:kern w:val="0"/>
          <w:sz w:val="28"/>
          <w:szCs w:val="28"/>
          <w:lang w:eastAsia="ru-RU" w:bidi="uk-UA"/>
        </w:rPr>
        <w:t xml:space="preserve"> </w:t>
      </w:r>
      <w:r w:rsidRPr="000B3769">
        <w:rPr>
          <w:rFonts w:ascii="Times New Roman" w:eastAsia="Arial Unicode MS" w:hAnsi="Times New Roman" w:cs="Times New Roman" w:hint="eastAsia"/>
          <w:b/>
          <w:bCs/>
          <w:color w:val="000000"/>
          <w:kern w:val="0"/>
          <w:sz w:val="28"/>
          <w:szCs w:val="28"/>
          <w:lang w:eastAsia="ru-RU" w:bidi="uk-UA"/>
        </w:rPr>
        <w:t>направления</w:t>
      </w:r>
      <w:r w:rsidRPr="000B3769">
        <w:rPr>
          <w:rFonts w:ascii="Times New Roman" w:eastAsia="Arial Unicode MS" w:hAnsi="Times New Roman" w:cs="Times New Roman"/>
          <w:b/>
          <w:bCs/>
          <w:color w:val="000000"/>
          <w:kern w:val="0"/>
          <w:sz w:val="28"/>
          <w:szCs w:val="28"/>
          <w:lang w:eastAsia="ru-RU" w:bidi="uk-UA"/>
        </w:rPr>
        <w:t xml:space="preserve"> </w:t>
      </w:r>
      <w:r w:rsidRPr="000B3769">
        <w:rPr>
          <w:rFonts w:ascii="Times New Roman" w:eastAsia="Arial Unicode MS" w:hAnsi="Times New Roman" w:cs="Times New Roman" w:hint="eastAsia"/>
          <w:b/>
          <w:bCs/>
          <w:color w:val="000000"/>
          <w:kern w:val="0"/>
          <w:sz w:val="28"/>
          <w:szCs w:val="28"/>
          <w:lang w:eastAsia="ru-RU" w:bidi="uk-UA"/>
        </w:rPr>
        <w:t>подготовки</w:t>
      </w:r>
      <w:r w:rsidRPr="000B3769">
        <w:rPr>
          <w:rFonts w:ascii="Times New Roman" w:eastAsia="Arial Unicode MS" w:hAnsi="Times New Roman" w:cs="Times New Roman"/>
          <w:b/>
          <w:bCs/>
          <w:color w:val="000000"/>
          <w:kern w:val="0"/>
          <w:sz w:val="28"/>
          <w:szCs w:val="28"/>
          <w:lang w:eastAsia="ru-RU" w:bidi="uk-UA"/>
        </w:rPr>
        <w:t xml:space="preserve"> "</w:t>
      </w:r>
      <w:r w:rsidRPr="000B3769">
        <w:rPr>
          <w:rFonts w:ascii="Times New Roman" w:eastAsia="Arial Unicode MS" w:hAnsi="Times New Roman" w:cs="Times New Roman" w:hint="eastAsia"/>
          <w:b/>
          <w:bCs/>
          <w:color w:val="000000"/>
          <w:kern w:val="0"/>
          <w:sz w:val="28"/>
          <w:szCs w:val="28"/>
          <w:lang w:eastAsia="ru-RU" w:bidi="uk-UA"/>
        </w:rPr>
        <w:t>журналистика</w:t>
      </w:r>
      <w:r w:rsidRPr="000B3769">
        <w:rPr>
          <w:rFonts w:ascii="Times New Roman" w:eastAsia="Arial Unicode MS" w:hAnsi="Times New Roman" w:cs="Times New Roman"/>
          <w:b/>
          <w:bCs/>
          <w:color w:val="000000"/>
          <w:kern w:val="0"/>
          <w:sz w:val="28"/>
          <w:szCs w:val="28"/>
          <w:lang w:eastAsia="ru-RU" w:bidi="uk-UA"/>
        </w:rPr>
        <w:t xml:space="preserve">" </w:t>
      </w:r>
      <w:r w:rsidRPr="000B3769">
        <w:rPr>
          <w:rFonts w:ascii="Times New Roman" w:eastAsia="Arial Unicode MS" w:hAnsi="Times New Roman" w:cs="Times New Roman" w:hint="eastAsia"/>
          <w:b/>
          <w:bCs/>
          <w:color w:val="000000"/>
          <w:kern w:val="0"/>
          <w:sz w:val="28"/>
          <w:szCs w:val="28"/>
          <w:lang w:eastAsia="ru-RU" w:bidi="uk-UA"/>
        </w:rPr>
        <w:t>иноязычному</w:t>
      </w:r>
      <w:r w:rsidRPr="000B3769">
        <w:rPr>
          <w:rFonts w:ascii="Times New Roman" w:eastAsia="Arial Unicode MS" w:hAnsi="Times New Roman" w:cs="Times New Roman"/>
          <w:b/>
          <w:bCs/>
          <w:color w:val="000000"/>
          <w:kern w:val="0"/>
          <w:sz w:val="28"/>
          <w:szCs w:val="28"/>
          <w:lang w:eastAsia="ru-RU" w:bidi="uk-UA"/>
        </w:rPr>
        <w:t xml:space="preserve"> </w:t>
      </w:r>
      <w:r w:rsidRPr="000B3769">
        <w:rPr>
          <w:rFonts w:ascii="Times New Roman" w:eastAsia="Arial Unicode MS" w:hAnsi="Times New Roman" w:cs="Times New Roman" w:hint="eastAsia"/>
          <w:b/>
          <w:bCs/>
          <w:color w:val="000000"/>
          <w:kern w:val="0"/>
          <w:sz w:val="28"/>
          <w:szCs w:val="28"/>
          <w:lang w:eastAsia="ru-RU" w:bidi="uk-UA"/>
        </w:rPr>
        <w:t>письменному</w:t>
      </w:r>
      <w:r w:rsidRPr="000B3769">
        <w:rPr>
          <w:rFonts w:ascii="Times New Roman" w:eastAsia="Arial Unicode MS" w:hAnsi="Times New Roman" w:cs="Times New Roman"/>
          <w:b/>
          <w:bCs/>
          <w:color w:val="000000"/>
          <w:kern w:val="0"/>
          <w:sz w:val="28"/>
          <w:szCs w:val="28"/>
          <w:lang w:eastAsia="ru-RU" w:bidi="uk-UA"/>
        </w:rPr>
        <w:t xml:space="preserve"> </w:t>
      </w:r>
      <w:r w:rsidRPr="000B3769">
        <w:rPr>
          <w:rFonts w:ascii="Times New Roman" w:eastAsia="Arial Unicode MS" w:hAnsi="Times New Roman" w:cs="Times New Roman" w:hint="eastAsia"/>
          <w:b/>
          <w:bCs/>
          <w:color w:val="000000"/>
          <w:kern w:val="0"/>
          <w:sz w:val="28"/>
          <w:szCs w:val="28"/>
          <w:lang w:eastAsia="ru-RU" w:bidi="uk-UA"/>
        </w:rPr>
        <w:t>высказыванию</w:t>
      </w:r>
      <w:r w:rsidRPr="000B3769">
        <w:rPr>
          <w:rFonts w:ascii="Times New Roman" w:eastAsia="Arial Unicode MS" w:hAnsi="Times New Roman" w:cs="Times New Roman"/>
          <w:b/>
          <w:bCs/>
          <w:color w:val="000000"/>
          <w:kern w:val="0"/>
          <w:sz w:val="28"/>
          <w:szCs w:val="28"/>
          <w:lang w:eastAsia="ru-RU" w:bidi="uk-UA"/>
        </w:rPr>
        <w:t xml:space="preserve"> </w:t>
      </w:r>
      <w:r w:rsidRPr="000B3769">
        <w:rPr>
          <w:rFonts w:ascii="Times New Roman" w:eastAsia="Arial Unicode MS" w:hAnsi="Times New Roman" w:cs="Times New Roman" w:hint="eastAsia"/>
          <w:b/>
          <w:bCs/>
          <w:color w:val="000000"/>
          <w:kern w:val="0"/>
          <w:sz w:val="28"/>
          <w:szCs w:val="28"/>
          <w:lang w:eastAsia="ru-RU" w:bidi="uk-UA"/>
        </w:rPr>
        <w:t>на</w:t>
      </w:r>
      <w:r w:rsidRPr="000B3769">
        <w:rPr>
          <w:rFonts w:ascii="Times New Roman" w:eastAsia="Arial Unicode MS" w:hAnsi="Times New Roman" w:cs="Times New Roman"/>
          <w:b/>
          <w:bCs/>
          <w:color w:val="000000"/>
          <w:kern w:val="0"/>
          <w:sz w:val="28"/>
          <w:szCs w:val="28"/>
          <w:lang w:eastAsia="ru-RU" w:bidi="uk-UA"/>
        </w:rPr>
        <w:t xml:space="preserve"> </w:t>
      </w:r>
      <w:r w:rsidRPr="000B3769">
        <w:rPr>
          <w:rFonts w:ascii="Times New Roman" w:eastAsia="Arial Unicode MS" w:hAnsi="Times New Roman" w:cs="Times New Roman" w:hint="eastAsia"/>
          <w:b/>
          <w:bCs/>
          <w:color w:val="000000"/>
          <w:kern w:val="0"/>
          <w:sz w:val="28"/>
          <w:szCs w:val="28"/>
          <w:lang w:eastAsia="ru-RU" w:bidi="uk-UA"/>
        </w:rPr>
        <w:t>основе</w:t>
      </w:r>
      <w:r w:rsidRPr="000B3769">
        <w:rPr>
          <w:rFonts w:ascii="Times New Roman" w:eastAsia="Arial Unicode MS" w:hAnsi="Times New Roman" w:cs="Times New Roman"/>
          <w:b/>
          <w:bCs/>
          <w:color w:val="000000"/>
          <w:kern w:val="0"/>
          <w:sz w:val="28"/>
          <w:szCs w:val="28"/>
          <w:lang w:eastAsia="ru-RU" w:bidi="uk-UA"/>
        </w:rPr>
        <w:t xml:space="preserve"> </w:t>
      </w:r>
      <w:r w:rsidRPr="000B3769">
        <w:rPr>
          <w:rFonts w:ascii="Times New Roman" w:eastAsia="Arial Unicode MS" w:hAnsi="Times New Roman" w:cs="Times New Roman" w:hint="eastAsia"/>
          <w:b/>
          <w:bCs/>
          <w:color w:val="000000"/>
          <w:kern w:val="0"/>
          <w:sz w:val="28"/>
          <w:szCs w:val="28"/>
          <w:lang w:eastAsia="ru-RU" w:bidi="uk-UA"/>
        </w:rPr>
        <w:t>корпусных</w:t>
      </w:r>
      <w:r w:rsidRPr="000B3769">
        <w:rPr>
          <w:rFonts w:ascii="Times New Roman" w:eastAsia="Arial Unicode MS" w:hAnsi="Times New Roman" w:cs="Times New Roman"/>
          <w:b/>
          <w:bCs/>
          <w:color w:val="000000"/>
          <w:kern w:val="0"/>
          <w:sz w:val="28"/>
          <w:szCs w:val="28"/>
          <w:lang w:eastAsia="ru-RU" w:bidi="uk-UA"/>
        </w:rPr>
        <w:t xml:space="preserve"> </w:t>
      </w:r>
      <w:r w:rsidRPr="000B3769">
        <w:rPr>
          <w:rFonts w:ascii="Times New Roman" w:eastAsia="Arial Unicode MS" w:hAnsi="Times New Roman" w:cs="Times New Roman" w:hint="eastAsia"/>
          <w:b/>
          <w:bCs/>
          <w:color w:val="000000"/>
          <w:kern w:val="0"/>
          <w:sz w:val="28"/>
          <w:szCs w:val="28"/>
          <w:lang w:eastAsia="ru-RU" w:bidi="uk-UA"/>
        </w:rPr>
        <w:t>технологий</w:t>
      </w:r>
    </w:p>
    <w:p w14:paraId="0A034197" w14:textId="77777777" w:rsidR="000B3769" w:rsidRDefault="000B3769" w:rsidP="000B3769">
      <w:pPr>
        <w:rPr>
          <w:lang w:bidi="uk-UA"/>
        </w:rPr>
      </w:pPr>
      <w:r>
        <w:rPr>
          <w:rFonts w:hint="eastAsia"/>
          <w:lang w:bidi="uk-UA"/>
        </w:rPr>
        <w:t>ОГЛАВЛЕНИЕ</w:t>
      </w:r>
      <w:r>
        <w:rPr>
          <w:lang w:bidi="uk-UA"/>
        </w:rPr>
        <w:t xml:space="preserve"> </w:t>
      </w:r>
      <w:r>
        <w:rPr>
          <w:rFonts w:hint="eastAsia"/>
          <w:lang w:bidi="uk-UA"/>
        </w:rPr>
        <w:t>ДИССЕРТАЦИИ</w:t>
      </w:r>
    </w:p>
    <w:p w14:paraId="39F80616" w14:textId="77777777" w:rsidR="000B3769" w:rsidRDefault="000B3769" w:rsidP="000B3769">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Сёмич</w:t>
      </w:r>
      <w:r>
        <w:rPr>
          <w:lang w:bidi="uk-UA"/>
        </w:rPr>
        <w:t xml:space="preserve"> </w:t>
      </w:r>
      <w:r>
        <w:rPr>
          <w:rFonts w:hint="eastAsia"/>
          <w:lang w:bidi="uk-UA"/>
        </w:rPr>
        <w:t>Юлия</w:t>
      </w:r>
      <w:r>
        <w:rPr>
          <w:lang w:bidi="uk-UA"/>
        </w:rPr>
        <w:t xml:space="preserve"> </w:t>
      </w:r>
      <w:r>
        <w:rPr>
          <w:rFonts w:hint="eastAsia"/>
          <w:lang w:bidi="uk-UA"/>
        </w:rPr>
        <w:t>Игоревна</w:t>
      </w:r>
    </w:p>
    <w:p w14:paraId="7B0E57B9" w14:textId="77777777" w:rsidR="000B3769" w:rsidRDefault="000B3769" w:rsidP="000B3769">
      <w:pPr>
        <w:rPr>
          <w:lang w:bidi="uk-UA"/>
        </w:rPr>
      </w:pPr>
      <w:r>
        <w:rPr>
          <w:rFonts w:hint="eastAsia"/>
          <w:lang w:bidi="uk-UA"/>
        </w:rPr>
        <w:t>СОДЕРЖАНИЕ</w:t>
      </w:r>
    </w:p>
    <w:p w14:paraId="70485D53" w14:textId="77777777" w:rsidR="000B3769" w:rsidRDefault="000B3769" w:rsidP="000B3769">
      <w:pPr>
        <w:rPr>
          <w:lang w:bidi="uk-UA"/>
        </w:rPr>
      </w:pPr>
    </w:p>
    <w:p w14:paraId="23312294" w14:textId="77777777" w:rsidR="000B3769" w:rsidRDefault="000B3769" w:rsidP="000B3769">
      <w:pPr>
        <w:rPr>
          <w:lang w:bidi="uk-UA"/>
        </w:rPr>
      </w:pPr>
      <w:r>
        <w:rPr>
          <w:rFonts w:hint="eastAsia"/>
          <w:lang w:bidi="uk-UA"/>
        </w:rPr>
        <w:t>ВВЕДЕНИЕ</w:t>
      </w:r>
    </w:p>
    <w:p w14:paraId="2F08511F" w14:textId="77777777" w:rsidR="000B3769" w:rsidRDefault="000B3769" w:rsidP="000B3769">
      <w:pPr>
        <w:rPr>
          <w:lang w:bidi="uk-UA"/>
        </w:rPr>
      </w:pPr>
    </w:p>
    <w:p w14:paraId="6D1CE56E" w14:textId="77777777" w:rsidR="000B3769" w:rsidRDefault="000B3769" w:rsidP="000B3769">
      <w:pPr>
        <w:rPr>
          <w:lang w:bidi="uk-UA"/>
        </w:rPr>
      </w:pPr>
      <w:r>
        <w:rPr>
          <w:rFonts w:hint="eastAsia"/>
          <w:lang w:bidi="uk-UA"/>
        </w:rPr>
        <w:t>ГЛАВА</w:t>
      </w:r>
      <w:r>
        <w:rPr>
          <w:lang w:bidi="uk-UA"/>
        </w:rPr>
        <w:t xml:space="preserve"> 1. </w:t>
      </w:r>
      <w:r>
        <w:rPr>
          <w:rFonts w:hint="eastAsia"/>
          <w:lang w:bidi="uk-UA"/>
        </w:rPr>
        <w:t>ТЕОРЕТИЧЕСКИЕ</w:t>
      </w:r>
      <w:r>
        <w:rPr>
          <w:lang w:bidi="uk-UA"/>
        </w:rPr>
        <w:t xml:space="preserve"> </w:t>
      </w:r>
      <w:r>
        <w:rPr>
          <w:rFonts w:hint="eastAsia"/>
          <w:lang w:bidi="uk-UA"/>
        </w:rPr>
        <w:t>ОСНОВЫ</w:t>
      </w:r>
      <w:r>
        <w:rPr>
          <w:lang w:bidi="uk-UA"/>
        </w:rPr>
        <w:t xml:space="preserve"> </w:t>
      </w:r>
      <w:r>
        <w:rPr>
          <w:rFonts w:hint="eastAsia"/>
          <w:lang w:bidi="uk-UA"/>
        </w:rPr>
        <w:t>ОБУЧЕНИЯ</w:t>
      </w:r>
      <w:r>
        <w:rPr>
          <w:lang w:bidi="uk-UA"/>
        </w:rPr>
        <w:t xml:space="preserve"> 21 </w:t>
      </w:r>
      <w:r>
        <w:rPr>
          <w:rFonts w:hint="eastAsia"/>
          <w:lang w:bidi="uk-UA"/>
        </w:rPr>
        <w:t>СТУДЕНТОВ</w:t>
      </w:r>
      <w:r>
        <w:rPr>
          <w:lang w:bidi="uk-UA"/>
        </w:rPr>
        <w:t xml:space="preserve"> </w:t>
      </w:r>
      <w:r>
        <w:rPr>
          <w:rFonts w:hint="eastAsia"/>
          <w:lang w:bidi="uk-UA"/>
        </w:rPr>
        <w:t>НАПРАВЛЕНИЯ</w:t>
      </w:r>
      <w:r>
        <w:rPr>
          <w:lang w:bidi="uk-UA"/>
        </w:rPr>
        <w:t xml:space="preserve"> </w:t>
      </w:r>
      <w:r>
        <w:rPr>
          <w:rFonts w:hint="eastAsia"/>
          <w:lang w:bidi="uk-UA"/>
        </w:rPr>
        <w:t>ПОДГОТОВКИ</w:t>
      </w:r>
    </w:p>
    <w:p w14:paraId="089A9EA2" w14:textId="77777777" w:rsidR="000B3769" w:rsidRDefault="000B3769" w:rsidP="000B3769">
      <w:pPr>
        <w:rPr>
          <w:lang w:bidi="uk-UA"/>
        </w:rPr>
      </w:pPr>
    </w:p>
    <w:p w14:paraId="2EC44F18" w14:textId="77777777" w:rsidR="000B3769" w:rsidRDefault="000B3769" w:rsidP="000B3769">
      <w:pPr>
        <w:rPr>
          <w:lang w:bidi="uk-UA"/>
        </w:rPr>
      </w:pPr>
      <w:r>
        <w:rPr>
          <w:rFonts w:hint="eastAsia"/>
          <w:lang w:bidi="uk-UA"/>
        </w:rPr>
        <w:t>«</w:t>
      </w:r>
      <w:r>
        <w:rPr>
          <w:rFonts w:hint="eastAsia"/>
          <w:lang w:bidi="uk-UA"/>
        </w:rPr>
        <w:t>ЖУРНАЛИСТИКА</w:t>
      </w:r>
      <w:r>
        <w:rPr>
          <w:rFonts w:hint="eastAsia"/>
          <w:lang w:bidi="uk-UA"/>
        </w:rPr>
        <w:t>»</w:t>
      </w:r>
      <w:r>
        <w:rPr>
          <w:lang w:bidi="uk-UA"/>
        </w:rPr>
        <w:t xml:space="preserve"> </w:t>
      </w:r>
      <w:r>
        <w:rPr>
          <w:rFonts w:hint="eastAsia"/>
          <w:lang w:bidi="uk-UA"/>
        </w:rPr>
        <w:t>ИНОЯЗЫЧНОМУ</w:t>
      </w:r>
      <w:r>
        <w:rPr>
          <w:lang w:bidi="uk-UA"/>
        </w:rPr>
        <w:t xml:space="preserve"> </w:t>
      </w:r>
      <w:r>
        <w:rPr>
          <w:rFonts w:hint="eastAsia"/>
          <w:lang w:bidi="uk-UA"/>
        </w:rPr>
        <w:t>ПИСЬМЕННОУ</w:t>
      </w:r>
      <w:r>
        <w:rPr>
          <w:lang w:bidi="uk-UA"/>
        </w:rPr>
        <w:t xml:space="preserve"> </w:t>
      </w:r>
      <w:r>
        <w:rPr>
          <w:rFonts w:hint="eastAsia"/>
          <w:lang w:bidi="uk-UA"/>
        </w:rPr>
        <w:t>ВЫСКАЗЫВАНИЮ</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КОРПУСНЫХ</w:t>
      </w:r>
      <w:r>
        <w:rPr>
          <w:lang w:bidi="uk-UA"/>
        </w:rPr>
        <w:t xml:space="preserve"> </w:t>
      </w:r>
      <w:r>
        <w:rPr>
          <w:rFonts w:hint="eastAsia"/>
          <w:lang w:bidi="uk-UA"/>
        </w:rPr>
        <w:t>ТЕХНОЛОГИЙ</w:t>
      </w:r>
    </w:p>
    <w:p w14:paraId="3C1B25EF" w14:textId="77777777" w:rsidR="000B3769" w:rsidRDefault="000B3769" w:rsidP="000B3769">
      <w:pPr>
        <w:rPr>
          <w:lang w:bidi="uk-UA"/>
        </w:rPr>
      </w:pPr>
    </w:p>
    <w:p w14:paraId="788B0FF9" w14:textId="77777777" w:rsidR="000B3769" w:rsidRDefault="000B3769" w:rsidP="000B3769">
      <w:pPr>
        <w:rPr>
          <w:lang w:bidi="uk-UA"/>
        </w:rPr>
      </w:pPr>
      <w:r>
        <w:rPr>
          <w:lang w:bidi="uk-UA"/>
        </w:rPr>
        <w:t xml:space="preserve">1.1. </w:t>
      </w:r>
      <w:r>
        <w:rPr>
          <w:rFonts w:hint="eastAsia"/>
          <w:lang w:bidi="uk-UA"/>
        </w:rPr>
        <w:t>Содержание</w:t>
      </w:r>
      <w:r>
        <w:rPr>
          <w:lang w:bidi="uk-UA"/>
        </w:rPr>
        <w:t xml:space="preserve"> </w:t>
      </w:r>
      <w:r>
        <w:rPr>
          <w:rFonts w:hint="eastAsia"/>
          <w:lang w:bidi="uk-UA"/>
        </w:rPr>
        <w:t>обучения</w:t>
      </w:r>
      <w:r>
        <w:rPr>
          <w:lang w:bidi="uk-UA"/>
        </w:rPr>
        <w:t xml:space="preserve"> </w:t>
      </w:r>
      <w:r>
        <w:rPr>
          <w:rFonts w:hint="eastAsia"/>
          <w:lang w:bidi="uk-UA"/>
        </w:rPr>
        <w:t>студентов</w:t>
      </w:r>
      <w:r>
        <w:rPr>
          <w:lang w:bidi="uk-UA"/>
        </w:rPr>
        <w:t xml:space="preserve"> </w:t>
      </w:r>
      <w:r>
        <w:rPr>
          <w:rFonts w:hint="eastAsia"/>
          <w:lang w:bidi="uk-UA"/>
        </w:rPr>
        <w:t>направления</w:t>
      </w:r>
      <w:r>
        <w:rPr>
          <w:lang w:bidi="uk-UA"/>
        </w:rPr>
        <w:t xml:space="preserve"> 21 </w:t>
      </w:r>
      <w:r>
        <w:rPr>
          <w:rFonts w:hint="eastAsia"/>
          <w:lang w:bidi="uk-UA"/>
        </w:rPr>
        <w:t>подготовки</w:t>
      </w:r>
      <w:r>
        <w:rPr>
          <w:lang w:bidi="uk-UA"/>
        </w:rPr>
        <w:t xml:space="preserve"> </w:t>
      </w:r>
      <w:r>
        <w:rPr>
          <w:rFonts w:hint="eastAsia"/>
          <w:lang w:bidi="uk-UA"/>
        </w:rPr>
        <w:t>«</w:t>
      </w:r>
      <w:r>
        <w:rPr>
          <w:rFonts w:hint="eastAsia"/>
          <w:lang w:bidi="uk-UA"/>
        </w:rPr>
        <w:t>Журналистика</w:t>
      </w:r>
      <w:r>
        <w:rPr>
          <w:rFonts w:hint="eastAsia"/>
          <w:lang w:bidi="uk-UA"/>
        </w:rPr>
        <w:t>»</w:t>
      </w:r>
      <w:r>
        <w:rPr>
          <w:lang w:bidi="uk-UA"/>
        </w:rPr>
        <w:t xml:space="preserve"> </w:t>
      </w:r>
      <w:r>
        <w:rPr>
          <w:rFonts w:hint="eastAsia"/>
          <w:lang w:bidi="uk-UA"/>
        </w:rPr>
        <w:t>иноязычному</w:t>
      </w:r>
      <w:r>
        <w:rPr>
          <w:lang w:bidi="uk-UA"/>
        </w:rPr>
        <w:t xml:space="preserve"> </w:t>
      </w:r>
      <w:r>
        <w:rPr>
          <w:rFonts w:hint="eastAsia"/>
          <w:lang w:bidi="uk-UA"/>
        </w:rPr>
        <w:t>письменному</w:t>
      </w:r>
      <w:r>
        <w:rPr>
          <w:lang w:bidi="uk-UA"/>
        </w:rPr>
        <w:t xml:space="preserve"> </w:t>
      </w:r>
      <w:r>
        <w:rPr>
          <w:rFonts w:hint="eastAsia"/>
          <w:lang w:bidi="uk-UA"/>
        </w:rPr>
        <w:t>высказыванию</w:t>
      </w:r>
    </w:p>
    <w:p w14:paraId="09F0AE9C" w14:textId="77777777" w:rsidR="000B3769" w:rsidRDefault="000B3769" w:rsidP="000B3769">
      <w:pPr>
        <w:rPr>
          <w:lang w:bidi="uk-UA"/>
        </w:rPr>
      </w:pPr>
    </w:p>
    <w:p w14:paraId="7167408E" w14:textId="77777777" w:rsidR="000B3769" w:rsidRDefault="000B3769" w:rsidP="000B3769">
      <w:pPr>
        <w:rPr>
          <w:lang w:bidi="uk-UA"/>
        </w:rPr>
      </w:pPr>
      <w:r>
        <w:rPr>
          <w:lang w:bidi="uk-UA"/>
        </w:rPr>
        <w:t xml:space="preserve">1.2. </w:t>
      </w:r>
      <w:r>
        <w:rPr>
          <w:rFonts w:hint="eastAsia"/>
          <w:lang w:bidi="uk-UA"/>
        </w:rPr>
        <w:t>Дидактические</w:t>
      </w:r>
      <w:r>
        <w:rPr>
          <w:lang w:bidi="uk-UA"/>
        </w:rPr>
        <w:t xml:space="preserve"> </w:t>
      </w:r>
      <w:r>
        <w:rPr>
          <w:rFonts w:hint="eastAsia"/>
          <w:lang w:bidi="uk-UA"/>
        </w:rPr>
        <w:t>свойства</w:t>
      </w:r>
      <w:r>
        <w:rPr>
          <w:lang w:bidi="uk-UA"/>
        </w:rPr>
        <w:t xml:space="preserve"> </w:t>
      </w:r>
      <w:r>
        <w:rPr>
          <w:rFonts w:hint="eastAsia"/>
          <w:lang w:bidi="uk-UA"/>
        </w:rPr>
        <w:t>и</w:t>
      </w:r>
      <w:r>
        <w:rPr>
          <w:lang w:bidi="uk-UA"/>
        </w:rPr>
        <w:t xml:space="preserve"> </w:t>
      </w:r>
      <w:r>
        <w:rPr>
          <w:rFonts w:hint="eastAsia"/>
          <w:lang w:bidi="uk-UA"/>
        </w:rPr>
        <w:t>методические</w:t>
      </w:r>
      <w:r>
        <w:rPr>
          <w:lang w:bidi="uk-UA"/>
        </w:rPr>
        <w:t xml:space="preserve"> </w:t>
      </w:r>
      <w:r>
        <w:rPr>
          <w:rFonts w:hint="eastAsia"/>
          <w:lang w:bidi="uk-UA"/>
        </w:rPr>
        <w:t>функции</w:t>
      </w:r>
      <w:r>
        <w:rPr>
          <w:lang w:bidi="uk-UA"/>
        </w:rPr>
        <w:t xml:space="preserve"> 42 </w:t>
      </w:r>
      <w:r>
        <w:rPr>
          <w:rFonts w:hint="eastAsia"/>
          <w:lang w:bidi="uk-UA"/>
        </w:rPr>
        <w:t>корпусных</w:t>
      </w:r>
      <w:r>
        <w:rPr>
          <w:lang w:bidi="uk-UA"/>
        </w:rPr>
        <w:t xml:space="preserve"> </w:t>
      </w:r>
      <w:r>
        <w:rPr>
          <w:rFonts w:hint="eastAsia"/>
          <w:lang w:bidi="uk-UA"/>
        </w:rPr>
        <w:t>технологий</w:t>
      </w:r>
      <w:r>
        <w:rPr>
          <w:lang w:bidi="uk-UA"/>
        </w:rPr>
        <w:t xml:space="preserve"> </w:t>
      </w:r>
      <w:r>
        <w:rPr>
          <w:rFonts w:hint="eastAsia"/>
          <w:lang w:bidi="uk-UA"/>
        </w:rPr>
        <w:t>в</w:t>
      </w:r>
      <w:r>
        <w:rPr>
          <w:lang w:bidi="uk-UA"/>
        </w:rPr>
        <w:t xml:space="preserve"> </w:t>
      </w:r>
      <w:r>
        <w:rPr>
          <w:rFonts w:hint="eastAsia"/>
          <w:lang w:bidi="uk-UA"/>
        </w:rPr>
        <w:t>обучении</w:t>
      </w:r>
      <w:r>
        <w:rPr>
          <w:lang w:bidi="uk-UA"/>
        </w:rPr>
        <w:t xml:space="preserve"> </w:t>
      </w:r>
      <w:r>
        <w:rPr>
          <w:rFonts w:hint="eastAsia"/>
          <w:lang w:bidi="uk-UA"/>
        </w:rPr>
        <w:t>иностранному</w:t>
      </w:r>
      <w:r>
        <w:rPr>
          <w:lang w:bidi="uk-UA"/>
        </w:rPr>
        <w:t xml:space="preserve"> </w:t>
      </w:r>
      <w:r>
        <w:rPr>
          <w:rFonts w:hint="eastAsia"/>
          <w:lang w:bidi="uk-UA"/>
        </w:rPr>
        <w:t>языку</w:t>
      </w:r>
    </w:p>
    <w:p w14:paraId="21247608" w14:textId="77777777" w:rsidR="000B3769" w:rsidRDefault="000B3769" w:rsidP="000B3769">
      <w:pPr>
        <w:rPr>
          <w:lang w:bidi="uk-UA"/>
        </w:rPr>
      </w:pPr>
    </w:p>
    <w:p w14:paraId="0ED0E0DC" w14:textId="77777777" w:rsidR="000B3769" w:rsidRDefault="000B3769" w:rsidP="000B3769">
      <w:pPr>
        <w:rPr>
          <w:lang w:bidi="uk-UA"/>
        </w:rPr>
      </w:pPr>
      <w:r>
        <w:rPr>
          <w:lang w:bidi="uk-UA"/>
        </w:rPr>
        <w:t xml:space="preserve">1.3. </w:t>
      </w:r>
      <w:r>
        <w:rPr>
          <w:rFonts w:hint="eastAsia"/>
          <w:lang w:bidi="uk-UA"/>
        </w:rPr>
        <w:t>Психолого</w:t>
      </w:r>
      <w:r>
        <w:rPr>
          <w:lang w:bidi="uk-UA"/>
        </w:rPr>
        <w:t>-</w:t>
      </w:r>
      <w:r>
        <w:rPr>
          <w:rFonts w:hint="eastAsia"/>
          <w:lang w:bidi="uk-UA"/>
        </w:rPr>
        <w:t>педагогические</w:t>
      </w:r>
      <w:r>
        <w:rPr>
          <w:lang w:bidi="uk-UA"/>
        </w:rPr>
        <w:t xml:space="preserve"> </w:t>
      </w:r>
      <w:r>
        <w:rPr>
          <w:rFonts w:hint="eastAsia"/>
          <w:lang w:bidi="uk-UA"/>
        </w:rPr>
        <w:t>условия</w:t>
      </w:r>
      <w:r>
        <w:rPr>
          <w:lang w:bidi="uk-UA"/>
        </w:rPr>
        <w:t xml:space="preserve"> </w:t>
      </w:r>
      <w:r>
        <w:rPr>
          <w:rFonts w:hint="eastAsia"/>
          <w:lang w:bidi="uk-UA"/>
        </w:rPr>
        <w:t>обучения</w:t>
      </w:r>
      <w:r>
        <w:rPr>
          <w:lang w:bidi="uk-UA"/>
        </w:rPr>
        <w:t xml:space="preserve"> 59 </w:t>
      </w:r>
      <w:r>
        <w:rPr>
          <w:rFonts w:hint="eastAsia"/>
          <w:lang w:bidi="uk-UA"/>
        </w:rPr>
        <w:t>студентов</w:t>
      </w:r>
      <w:r>
        <w:rPr>
          <w:lang w:bidi="uk-UA"/>
        </w:rPr>
        <w:t xml:space="preserve"> </w:t>
      </w:r>
      <w:r>
        <w:rPr>
          <w:rFonts w:hint="eastAsia"/>
          <w:lang w:bidi="uk-UA"/>
        </w:rPr>
        <w:t>направления</w:t>
      </w:r>
      <w:r>
        <w:rPr>
          <w:lang w:bidi="uk-UA"/>
        </w:rPr>
        <w:t xml:space="preserve"> </w:t>
      </w:r>
      <w:r>
        <w:rPr>
          <w:rFonts w:hint="eastAsia"/>
          <w:lang w:bidi="uk-UA"/>
        </w:rPr>
        <w:t>подготовки</w:t>
      </w:r>
      <w:r>
        <w:rPr>
          <w:lang w:bidi="uk-UA"/>
        </w:rPr>
        <w:t xml:space="preserve"> </w:t>
      </w:r>
      <w:r>
        <w:rPr>
          <w:rFonts w:hint="eastAsia"/>
          <w:lang w:bidi="uk-UA"/>
        </w:rPr>
        <w:t>«</w:t>
      </w:r>
      <w:r>
        <w:rPr>
          <w:rFonts w:hint="eastAsia"/>
          <w:lang w:bidi="uk-UA"/>
        </w:rPr>
        <w:t>Журналистика</w:t>
      </w:r>
      <w:r>
        <w:rPr>
          <w:rFonts w:hint="eastAsia"/>
          <w:lang w:bidi="uk-UA"/>
        </w:rPr>
        <w:t>»</w:t>
      </w:r>
      <w:r>
        <w:rPr>
          <w:lang w:bidi="uk-UA"/>
        </w:rPr>
        <w:t xml:space="preserve"> </w:t>
      </w:r>
      <w:r>
        <w:rPr>
          <w:rFonts w:hint="eastAsia"/>
          <w:lang w:bidi="uk-UA"/>
        </w:rPr>
        <w:t>иноязычному</w:t>
      </w:r>
      <w:r>
        <w:rPr>
          <w:lang w:bidi="uk-UA"/>
        </w:rPr>
        <w:t xml:space="preserve"> </w:t>
      </w:r>
      <w:r>
        <w:rPr>
          <w:rFonts w:hint="eastAsia"/>
          <w:lang w:bidi="uk-UA"/>
        </w:rPr>
        <w:t>письменному</w:t>
      </w:r>
      <w:r>
        <w:rPr>
          <w:lang w:bidi="uk-UA"/>
        </w:rPr>
        <w:t xml:space="preserve"> </w:t>
      </w:r>
      <w:r>
        <w:rPr>
          <w:rFonts w:hint="eastAsia"/>
          <w:lang w:bidi="uk-UA"/>
        </w:rPr>
        <w:t>высказыванию</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корпусных</w:t>
      </w:r>
      <w:r>
        <w:rPr>
          <w:lang w:bidi="uk-UA"/>
        </w:rPr>
        <w:t xml:space="preserve"> </w:t>
      </w:r>
      <w:r>
        <w:rPr>
          <w:rFonts w:hint="eastAsia"/>
          <w:lang w:bidi="uk-UA"/>
        </w:rPr>
        <w:t>технологий</w:t>
      </w:r>
    </w:p>
    <w:p w14:paraId="7E4F0420" w14:textId="77777777" w:rsidR="000B3769" w:rsidRDefault="000B3769" w:rsidP="000B3769">
      <w:pPr>
        <w:rPr>
          <w:lang w:bidi="uk-UA"/>
        </w:rPr>
      </w:pPr>
    </w:p>
    <w:p w14:paraId="385E4646" w14:textId="77777777" w:rsidR="000B3769" w:rsidRDefault="000B3769" w:rsidP="000B3769">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p>
    <w:p w14:paraId="13BAAEA5" w14:textId="77777777" w:rsidR="000B3769" w:rsidRDefault="000B3769" w:rsidP="000B3769">
      <w:pPr>
        <w:rPr>
          <w:lang w:bidi="uk-UA"/>
        </w:rPr>
      </w:pPr>
    </w:p>
    <w:p w14:paraId="7BCAA0CB" w14:textId="77777777" w:rsidR="000B3769" w:rsidRDefault="000B3769" w:rsidP="000B3769">
      <w:pPr>
        <w:rPr>
          <w:lang w:bidi="uk-UA"/>
        </w:rPr>
      </w:pPr>
      <w:r>
        <w:rPr>
          <w:rFonts w:hint="eastAsia"/>
          <w:lang w:bidi="uk-UA"/>
        </w:rPr>
        <w:t>ГЛАВА</w:t>
      </w:r>
      <w:r>
        <w:rPr>
          <w:lang w:bidi="uk-UA"/>
        </w:rPr>
        <w:t xml:space="preserve"> 2. </w:t>
      </w:r>
      <w:r>
        <w:rPr>
          <w:rFonts w:hint="eastAsia"/>
          <w:lang w:bidi="uk-UA"/>
        </w:rPr>
        <w:t>ПРАКТИЧЕСКИЕ</w:t>
      </w:r>
      <w:r>
        <w:rPr>
          <w:lang w:bidi="uk-UA"/>
        </w:rPr>
        <w:t xml:space="preserve"> </w:t>
      </w:r>
      <w:r>
        <w:rPr>
          <w:rFonts w:hint="eastAsia"/>
          <w:lang w:bidi="uk-UA"/>
        </w:rPr>
        <w:t>АСПЕКТЫ</w:t>
      </w:r>
      <w:r>
        <w:rPr>
          <w:lang w:bidi="uk-UA"/>
        </w:rPr>
        <w:t xml:space="preserve"> </w:t>
      </w:r>
      <w:r>
        <w:rPr>
          <w:rFonts w:hint="eastAsia"/>
          <w:lang w:bidi="uk-UA"/>
        </w:rPr>
        <w:t>ОБУЧЕНИЯ</w:t>
      </w:r>
      <w:r>
        <w:rPr>
          <w:lang w:bidi="uk-UA"/>
        </w:rPr>
        <w:t xml:space="preserve"> 84 </w:t>
      </w:r>
      <w:r>
        <w:rPr>
          <w:rFonts w:hint="eastAsia"/>
          <w:lang w:bidi="uk-UA"/>
        </w:rPr>
        <w:t>СТУДЕНТОВ</w:t>
      </w:r>
      <w:r>
        <w:rPr>
          <w:lang w:bidi="uk-UA"/>
        </w:rPr>
        <w:t xml:space="preserve"> </w:t>
      </w:r>
      <w:r>
        <w:rPr>
          <w:rFonts w:hint="eastAsia"/>
          <w:lang w:bidi="uk-UA"/>
        </w:rPr>
        <w:t>НАПРАВЛЕНИЯ</w:t>
      </w:r>
      <w:r>
        <w:rPr>
          <w:lang w:bidi="uk-UA"/>
        </w:rPr>
        <w:t xml:space="preserve"> </w:t>
      </w:r>
      <w:r>
        <w:rPr>
          <w:rFonts w:hint="eastAsia"/>
          <w:lang w:bidi="uk-UA"/>
        </w:rPr>
        <w:t>ПОДГОТОВКИ</w:t>
      </w:r>
    </w:p>
    <w:p w14:paraId="27877612" w14:textId="77777777" w:rsidR="000B3769" w:rsidRDefault="000B3769" w:rsidP="000B3769">
      <w:pPr>
        <w:rPr>
          <w:lang w:bidi="uk-UA"/>
        </w:rPr>
      </w:pPr>
    </w:p>
    <w:p w14:paraId="12C960CA" w14:textId="77777777" w:rsidR="000B3769" w:rsidRDefault="000B3769" w:rsidP="000B3769">
      <w:pPr>
        <w:rPr>
          <w:lang w:bidi="uk-UA"/>
        </w:rPr>
      </w:pPr>
      <w:r>
        <w:rPr>
          <w:rFonts w:hint="eastAsia"/>
          <w:lang w:bidi="uk-UA"/>
        </w:rPr>
        <w:t>«</w:t>
      </w:r>
      <w:r>
        <w:rPr>
          <w:rFonts w:hint="eastAsia"/>
          <w:lang w:bidi="uk-UA"/>
        </w:rPr>
        <w:t>ЖУРНАЛИСТИКА</w:t>
      </w:r>
      <w:r>
        <w:rPr>
          <w:rFonts w:hint="eastAsia"/>
          <w:lang w:bidi="uk-UA"/>
        </w:rPr>
        <w:t>»</w:t>
      </w:r>
      <w:r>
        <w:rPr>
          <w:lang w:bidi="uk-UA"/>
        </w:rPr>
        <w:t xml:space="preserve"> </w:t>
      </w:r>
      <w:r>
        <w:rPr>
          <w:rFonts w:hint="eastAsia"/>
          <w:lang w:bidi="uk-UA"/>
        </w:rPr>
        <w:t>ИНОЯЗЫЧНОМУ</w:t>
      </w:r>
      <w:r>
        <w:rPr>
          <w:lang w:bidi="uk-UA"/>
        </w:rPr>
        <w:t xml:space="preserve"> </w:t>
      </w:r>
      <w:r>
        <w:rPr>
          <w:rFonts w:hint="eastAsia"/>
          <w:lang w:bidi="uk-UA"/>
        </w:rPr>
        <w:t>ПИСЬМЕННОУ</w:t>
      </w:r>
      <w:r>
        <w:rPr>
          <w:lang w:bidi="uk-UA"/>
        </w:rPr>
        <w:t xml:space="preserve"> </w:t>
      </w:r>
      <w:r>
        <w:rPr>
          <w:rFonts w:hint="eastAsia"/>
          <w:lang w:bidi="uk-UA"/>
        </w:rPr>
        <w:t>ВЫСКАЗЫ</w:t>
      </w:r>
      <w:r>
        <w:rPr>
          <w:rFonts w:hint="eastAsia"/>
          <w:lang w:bidi="uk-UA"/>
        </w:rPr>
        <w:lastRenderedPageBreak/>
        <w:t>ВАНИЮ</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КОРПУСНЫХ</w:t>
      </w:r>
      <w:r>
        <w:rPr>
          <w:lang w:bidi="uk-UA"/>
        </w:rPr>
        <w:t xml:space="preserve"> </w:t>
      </w:r>
      <w:r>
        <w:rPr>
          <w:rFonts w:hint="eastAsia"/>
          <w:lang w:bidi="uk-UA"/>
        </w:rPr>
        <w:t>ТЕХНОЛОГИЙ</w:t>
      </w:r>
    </w:p>
    <w:p w14:paraId="5292ED77" w14:textId="77777777" w:rsidR="000B3769" w:rsidRDefault="000B3769" w:rsidP="000B3769">
      <w:pPr>
        <w:rPr>
          <w:lang w:bidi="uk-UA"/>
        </w:rPr>
      </w:pPr>
    </w:p>
    <w:p w14:paraId="69ACBE07" w14:textId="77777777" w:rsidR="000B3769" w:rsidRDefault="000B3769" w:rsidP="000B3769">
      <w:pPr>
        <w:rPr>
          <w:lang w:bidi="uk-UA"/>
        </w:rPr>
      </w:pPr>
      <w:r>
        <w:rPr>
          <w:lang w:bidi="uk-UA"/>
        </w:rPr>
        <w:t xml:space="preserve">2.1. </w:t>
      </w:r>
      <w:r>
        <w:rPr>
          <w:rFonts w:hint="eastAsia"/>
          <w:lang w:bidi="uk-UA"/>
        </w:rPr>
        <w:t>Методическая</w:t>
      </w:r>
      <w:r>
        <w:rPr>
          <w:lang w:bidi="uk-UA"/>
        </w:rPr>
        <w:t xml:space="preserve"> </w:t>
      </w:r>
      <w:r>
        <w:rPr>
          <w:rFonts w:hint="eastAsia"/>
          <w:lang w:bidi="uk-UA"/>
        </w:rPr>
        <w:t>модель</w:t>
      </w:r>
      <w:r>
        <w:rPr>
          <w:lang w:bidi="uk-UA"/>
        </w:rPr>
        <w:t xml:space="preserve"> </w:t>
      </w:r>
      <w:r>
        <w:rPr>
          <w:rFonts w:hint="eastAsia"/>
          <w:lang w:bidi="uk-UA"/>
        </w:rPr>
        <w:t>обучения</w:t>
      </w:r>
      <w:r>
        <w:rPr>
          <w:lang w:bidi="uk-UA"/>
        </w:rPr>
        <w:t xml:space="preserve"> </w:t>
      </w:r>
      <w:r>
        <w:rPr>
          <w:rFonts w:hint="eastAsia"/>
          <w:lang w:bidi="uk-UA"/>
        </w:rPr>
        <w:t>студентов</w:t>
      </w:r>
      <w:r>
        <w:rPr>
          <w:lang w:bidi="uk-UA"/>
        </w:rPr>
        <w:t xml:space="preserve"> </w:t>
      </w:r>
      <w:r>
        <w:rPr>
          <w:rFonts w:hint="eastAsia"/>
          <w:lang w:bidi="uk-UA"/>
        </w:rPr>
        <w:t>направления</w:t>
      </w:r>
      <w:r>
        <w:rPr>
          <w:lang w:bidi="uk-UA"/>
        </w:rPr>
        <w:t xml:space="preserve"> 84 </w:t>
      </w:r>
      <w:r>
        <w:rPr>
          <w:rFonts w:hint="eastAsia"/>
          <w:lang w:bidi="uk-UA"/>
        </w:rPr>
        <w:t>подготовки</w:t>
      </w:r>
      <w:r>
        <w:rPr>
          <w:lang w:bidi="uk-UA"/>
        </w:rPr>
        <w:t xml:space="preserve"> </w:t>
      </w:r>
      <w:r>
        <w:rPr>
          <w:rFonts w:hint="eastAsia"/>
          <w:lang w:bidi="uk-UA"/>
        </w:rPr>
        <w:t>«</w:t>
      </w:r>
      <w:r>
        <w:rPr>
          <w:rFonts w:hint="eastAsia"/>
          <w:lang w:bidi="uk-UA"/>
        </w:rPr>
        <w:t>Журналистика</w:t>
      </w:r>
      <w:r>
        <w:rPr>
          <w:rFonts w:hint="eastAsia"/>
          <w:lang w:bidi="uk-UA"/>
        </w:rPr>
        <w:t>»</w:t>
      </w:r>
      <w:r>
        <w:rPr>
          <w:lang w:bidi="uk-UA"/>
        </w:rPr>
        <w:t xml:space="preserve"> </w:t>
      </w:r>
      <w:r>
        <w:rPr>
          <w:rFonts w:hint="eastAsia"/>
          <w:lang w:bidi="uk-UA"/>
        </w:rPr>
        <w:t>иноязычному</w:t>
      </w:r>
      <w:r>
        <w:rPr>
          <w:lang w:bidi="uk-UA"/>
        </w:rPr>
        <w:t xml:space="preserve"> </w:t>
      </w:r>
      <w:r>
        <w:rPr>
          <w:rFonts w:hint="eastAsia"/>
          <w:lang w:bidi="uk-UA"/>
        </w:rPr>
        <w:t>письменному</w:t>
      </w:r>
      <w:r>
        <w:rPr>
          <w:lang w:bidi="uk-UA"/>
        </w:rPr>
        <w:t xml:space="preserve"> </w:t>
      </w:r>
      <w:r>
        <w:rPr>
          <w:rFonts w:hint="eastAsia"/>
          <w:lang w:bidi="uk-UA"/>
        </w:rPr>
        <w:t>высказыванию</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корпусных</w:t>
      </w:r>
      <w:r>
        <w:rPr>
          <w:lang w:bidi="uk-UA"/>
        </w:rPr>
        <w:t xml:space="preserve"> </w:t>
      </w:r>
      <w:r>
        <w:rPr>
          <w:rFonts w:hint="eastAsia"/>
          <w:lang w:bidi="uk-UA"/>
        </w:rPr>
        <w:t>технологий</w:t>
      </w:r>
    </w:p>
    <w:p w14:paraId="2302FD8B" w14:textId="77777777" w:rsidR="000B3769" w:rsidRDefault="000B3769" w:rsidP="000B3769">
      <w:pPr>
        <w:rPr>
          <w:lang w:bidi="uk-UA"/>
        </w:rPr>
      </w:pPr>
    </w:p>
    <w:p w14:paraId="44C57FA8" w14:textId="77777777" w:rsidR="000B3769" w:rsidRDefault="000B3769" w:rsidP="000B3769">
      <w:pPr>
        <w:rPr>
          <w:lang w:bidi="uk-UA"/>
        </w:rPr>
      </w:pPr>
      <w:r>
        <w:rPr>
          <w:lang w:bidi="uk-UA"/>
        </w:rPr>
        <w:t xml:space="preserve">2.2. </w:t>
      </w:r>
      <w:r>
        <w:rPr>
          <w:rFonts w:hint="eastAsia"/>
          <w:lang w:bidi="uk-UA"/>
        </w:rPr>
        <w:t>Этапы</w:t>
      </w:r>
      <w:r>
        <w:rPr>
          <w:lang w:bidi="uk-UA"/>
        </w:rPr>
        <w:t xml:space="preserve"> </w:t>
      </w:r>
      <w:r>
        <w:rPr>
          <w:rFonts w:hint="eastAsia"/>
          <w:lang w:bidi="uk-UA"/>
        </w:rPr>
        <w:t>обучения</w:t>
      </w:r>
      <w:r>
        <w:rPr>
          <w:lang w:bidi="uk-UA"/>
        </w:rPr>
        <w:t xml:space="preserve"> </w:t>
      </w:r>
      <w:r>
        <w:rPr>
          <w:rFonts w:hint="eastAsia"/>
          <w:lang w:bidi="uk-UA"/>
        </w:rPr>
        <w:t>студентов</w:t>
      </w:r>
      <w:r>
        <w:rPr>
          <w:lang w:bidi="uk-UA"/>
        </w:rPr>
        <w:t xml:space="preserve"> </w:t>
      </w:r>
      <w:r>
        <w:rPr>
          <w:rFonts w:hint="eastAsia"/>
          <w:lang w:bidi="uk-UA"/>
        </w:rPr>
        <w:t>направления</w:t>
      </w:r>
      <w:r>
        <w:rPr>
          <w:lang w:bidi="uk-UA"/>
        </w:rPr>
        <w:t xml:space="preserve"> </w:t>
      </w:r>
      <w:r>
        <w:rPr>
          <w:rFonts w:hint="eastAsia"/>
          <w:lang w:bidi="uk-UA"/>
        </w:rPr>
        <w:t>подготовки</w:t>
      </w:r>
      <w:r>
        <w:rPr>
          <w:lang w:bidi="uk-UA"/>
        </w:rPr>
        <w:t xml:space="preserve"> 111 </w:t>
      </w:r>
      <w:r>
        <w:rPr>
          <w:rFonts w:hint="eastAsia"/>
          <w:lang w:bidi="uk-UA"/>
        </w:rPr>
        <w:t>«</w:t>
      </w:r>
      <w:r>
        <w:rPr>
          <w:rFonts w:hint="eastAsia"/>
          <w:lang w:bidi="uk-UA"/>
        </w:rPr>
        <w:t>Журналистика</w:t>
      </w:r>
      <w:r>
        <w:rPr>
          <w:rFonts w:hint="eastAsia"/>
          <w:lang w:bidi="uk-UA"/>
        </w:rPr>
        <w:t>»</w:t>
      </w:r>
      <w:r>
        <w:rPr>
          <w:lang w:bidi="uk-UA"/>
        </w:rPr>
        <w:t xml:space="preserve"> </w:t>
      </w:r>
      <w:r>
        <w:rPr>
          <w:rFonts w:hint="eastAsia"/>
          <w:lang w:bidi="uk-UA"/>
        </w:rPr>
        <w:t>иноязычному</w:t>
      </w:r>
      <w:r>
        <w:rPr>
          <w:lang w:bidi="uk-UA"/>
        </w:rPr>
        <w:t xml:space="preserve"> </w:t>
      </w:r>
      <w:r>
        <w:rPr>
          <w:rFonts w:hint="eastAsia"/>
          <w:lang w:bidi="uk-UA"/>
        </w:rPr>
        <w:t>письменному</w:t>
      </w:r>
      <w:r>
        <w:rPr>
          <w:lang w:bidi="uk-UA"/>
        </w:rPr>
        <w:t xml:space="preserve"> </w:t>
      </w:r>
      <w:r>
        <w:rPr>
          <w:rFonts w:hint="eastAsia"/>
          <w:lang w:bidi="uk-UA"/>
        </w:rPr>
        <w:t>высказыванию</w:t>
      </w:r>
    </w:p>
    <w:p w14:paraId="67BF38C7" w14:textId="77777777" w:rsidR="000B3769" w:rsidRDefault="000B3769" w:rsidP="000B3769">
      <w:pPr>
        <w:rPr>
          <w:lang w:bidi="uk-UA"/>
        </w:rPr>
      </w:pPr>
    </w:p>
    <w:p w14:paraId="2DF227F3" w14:textId="77777777" w:rsidR="000B3769" w:rsidRDefault="000B3769" w:rsidP="000B3769">
      <w:pPr>
        <w:rPr>
          <w:lang w:bidi="uk-UA"/>
        </w:rPr>
      </w:pP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корпусных</w:t>
      </w:r>
      <w:r>
        <w:rPr>
          <w:lang w:bidi="uk-UA"/>
        </w:rPr>
        <w:t xml:space="preserve"> </w:t>
      </w:r>
      <w:r>
        <w:rPr>
          <w:rFonts w:hint="eastAsia"/>
          <w:lang w:bidi="uk-UA"/>
        </w:rPr>
        <w:t>технологий</w:t>
      </w:r>
    </w:p>
    <w:p w14:paraId="3DF36035" w14:textId="77777777" w:rsidR="000B3769" w:rsidRDefault="000B3769" w:rsidP="000B3769">
      <w:pPr>
        <w:rPr>
          <w:lang w:bidi="uk-UA"/>
        </w:rPr>
      </w:pPr>
    </w:p>
    <w:p w14:paraId="3CBE9D4F" w14:textId="77777777" w:rsidR="000B3769" w:rsidRDefault="000B3769" w:rsidP="000B3769">
      <w:pPr>
        <w:rPr>
          <w:lang w:bidi="uk-UA"/>
        </w:rPr>
      </w:pPr>
      <w:r>
        <w:rPr>
          <w:lang w:bidi="uk-UA"/>
        </w:rPr>
        <w:t xml:space="preserve">2.3. </w:t>
      </w:r>
      <w:r>
        <w:rPr>
          <w:rFonts w:hint="eastAsia"/>
          <w:lang w:bidi="uk-UA"/>
        </w:rPr>
        <w:t>Экспериментальное</w:t>
      </w:r>
      <w:r>
        <w:rPr>
          <w:lang w:bidi="uk-UA"/>
        </w:rPr>
        <w:t xml:space="preserve"> </w:t>
      </w:r>
      <w:r>
        <w:rPr>
          <w:rFonts w:hint="eastAsia"/>
          <w:lang w:bidi="uk-UA"/>
        </w:rPr>
        <w:t>обучение</w:t>
      </w:r>
      <w:r>
        <w:rPr>
          <w:lang w:bidi="uk-UA"/>
        </w:rPr>
        <w:t xml:space="preserve"> </w:t>
      </w:r>
      <w:r>
        <w:rPr>
          <w:rFonts w:hint="eastAsia"/>
          <w:lang w:bidi="uk-UA"/>
        </w:rPr>
        <w:t>студентов</w:t>
      </w:r>
      <w:r>
        <w:rPr>
          <w:lang w:bidi="uk-UA"/>
        </w:rPr>
        <w:t xml:space="preserve"> </w:t>
      </w:r>
      <w:r>
        <w:rPr>
          <w:rFonts w:hint="eastAsia"/>
          <w:lang w:bidi="uk-UA"/>
        </w:rPr>
        <w:t>направления</w:t>
      </w:r>
      <w:r>
        <w:rPr>
          <w:lang w:bidi="uk-UA"/>
        </w:rPr>
        <w:t xml:space="preserve"> 137 </w:t>
      </w:r>
      <w:r>
        <w:rPr>
          <w:rFonts w:hint="eastAsia"/>
          <w:lang w:bidi="uk-UA"/>
        </w:rPr>
        <w:t>подготовки</w:t>
      </w:r>
      <w:r>
        <w:rPr>
          <w:lang w:bidi="uk-UA"/>
        </w:rPr>
        <w:t xml:space="preserve"> </w:t>
      </w:r>
      <w:r>
        <w:rPr>
          <w:rFonts w:hint="eastAsia"/>
          <w:lang w:bidi="uk-UA"/>
        </w:rPr>
        <w:t>«</w:t>
      </w:r>
      <w:r>
        <w:rPr>
          <w:rFonts w:hint="eastAsia"/>
          <w:lang w:bidi="uk-UA"/>
        </w:rPr>
        <w:t>Журналистика</w:t>
      </w:r>
      <w:r>
        <w:rPr>
          <w:rFonts w:hint="eastAsia"/>
          <w:lang w:bidi="uk-UA"/>
        </w:rPr>
        <w:t>»</w:t>
      </w:r>
      <w:r>
        <w:rPr>
          <w:lang w:bidi="uk-UA"/>
        </w:rPr>
        <w:t xml:space="preserve"> </w:t>
      </w:r>
      <w:r>
        <w:rPr>
          <w:rFonts w:hint="eastAsia"/>
          <w:lang w:bidi="uk-UA"/>
        </w:rPr>
        <w:t>иноязычному</w:t>
      </w:r>
      <w:r>
        <w:rPr>
          <w:lang w:bidi="uk-UA"/>
        </w:rPr>
        <w:t xml:space="preserve"> </w:t>
      </w:r>
      <w:r>
        <w:rPr>
          <w:rFonts w:hint="eastAsia"/>
          <w:lang w:bidi="uk-UA"/>
        </w:rPr>
        <w:t>письменному</w:t>
      </w:r>
      <w:r>
        <w:rPr>
          <w:lang w:bidi="uk-UA"/>
        </w:rPr>
        <w:t xml:space="preserve"> </w:t>
      </w:r>
      <w:r>
        <w:rPr>
          <w:rFonts w:hint="eastAsia"/>
          <w:lang w:bidi="uk-UA"/>
        </w:rPr>
        <w:t>высказыванию</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корпусных</w:t>
      </w:r>
      <w:r>
        <w:rPr>
          <w:lang w:bidi="uk-UA"/>
        </w:rPr>
        <w:t xml:space="preserve"> </w:t>
      </w:r>
      <w:r>
        <w:rPr>
          <w:rFonts w:hint="eastAsia"/>
          <w:lang w:bidi="uk-UA"/>
        </w:rPr>
        <w:t>технологий</w:t>
      </w:r>
    </w:p>
    <w:p w14:paraId="77A5A12F" w14:textId="77777777" w:rsidR="000B3769" w:rsidRDefault="000B3769" w:rsidP="000B3769">
      <w:pPr>
        <w:rPr>
          <w:lang w:bidi="uk-UA"/>
        </w:rPr>
      </w:pPr>
    </w:p>
    <w:p w14:paraId="28257ED6" w14:textId="77777777" w:rsidR="000B3769" w:rsidRDefault="000B3769" w:rsidP="000B3769">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p>
    <w:p w14:paraId="417FADD6" w14:textId="77777777" w:rsidR="000B3769" w:rsidRDefault="000B3769" w:rsidP="000B3769">
      <w:pPr>
        <w:rPr>
          <w:lang w:bidi="uk-UA"/>
        </w:rPr>
      </w:pPr>
    </w:p>
    <w:p w14:paraId="5A3CB944" w14:textId="77777777" w:rsidR="000B3769" w:rsidRDefault="000B3769" w:rsidP="000B3769">
      <w:pPr>
        <w:rPr>
          <w:lang w:bidi="uk-UA"/>
        </w:rPr>
      </w:pPr>
      <w:r>
        <w:rPr>
          <w:rFonts w:hint="eastAsia"/>
          <w:lang w:bidi="uk-UA"/>
        </w:rPr>
        <w:t>ЗАКЛЮЧЕНИЕ</w:t>
      </w:r>
    </w:p>
    <w:p w14:paraId="669C4D54" w14:textId="77777777" w:rsidR="000B3769" w:rsidRDefault="000B3769" w:rsidP="000B3769">
      <w:pPr>
        <w:rPr>
          <w:lang w:bidi="uk-UA"/>
        </w:rPr>
      </w:pPr>
    </w:p>
    <w:p w14:paraId="154F7160" w14:textId="77777777" w:rsidR="000B3769" w:rsidRDefault="000B3769" w:rsidP="000B3769">
      <w:pPr>
        <w:rPr>
          <w:lang w:bidi="uk-UA"/>
        </w:rPr>
      </w:pPr>
      <w:r>
        <w:rPr>
          <w:rFonts w:hint="eastAsia"/>
          <w:lang w:bidi="uk-UA"/>
        </w:rPr>
        <w:t>БИБЛИОГРАФИЧЕСКИЙ</w:t>
      </w:r>
      <w:r>
        <w:rPr>
          <w:lang w:bidi="uk-UA"/>
        </w:rPr>
        <w:t xml:space="preserve"> </w:t>
      </w:r>
      <w:r>
        <w:rPr>
          <w:rFonts w:hint="eastAsia"/>
          <w:lang w:bidi="uk-UA"/>
        </w:rPr>
        <w:t>СПИСОК</w:t>
      </w:r>
    </w:p>
    <w:p w14:paraId="23BD2BE5" w14:textId="77777777" w:rsidR="000B3769" w:rsidRDefault="000B3769" w:rsidP="000B3769">
      <w:pPr>
        <w:rPr>
          <w:lang w:bidi="uk-UA"/>
        </w:rPr>
      </w:pPr>
    </w:p>
    <w:p w14:paraId="4A8A4AEC" w14:textId="2B49B6A0" w:rsidR="000B3769" w:rsidRPr="000B3769" w:rsidRDefault="000B3769" w:rsidP="000B3769">
      <w:pPr>
        <w:rPr>
          <w:lang w:bidi="uk-UA"/>
        </w:rPr>
      </w:pPr>
      <w:r>
        <w:rPr>
          <w:rFonts w:hint="eastAsia"/>
          <w:lang w:bidi="uk-UA"/>
        </w:rPr>
        <w:t>Приложение</w:t>
      </w:r>
    </w:p>
    <w:sectPr w:rsidR="000B3769" w:rsidRPr="000B3769" w:rsidSect="008B291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22ADC" w14:textId="77777777" w:rsidR="008B291B" w:rsidRDefault="008B291B">
      <w:pPr>
        <w:spacing w:after="0" w:line="240" w:lineRule="auto"/>
      </w:pPr>
      <w:r>
        <w:separator/>
      </w:r>
    </w:p>
  </w:endnote>
  <w:endnote w:type="continuationSeparator" w:id="0">
    <w:p w14:paraId="449DDEF2" w14:textId="77777777" w:rsidR="008B291B" w:rsidRDefault="008B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73A87" w14:textId="77777777" w:rsidR="008B291B" w:rsidRDefault="008B291B"/>
    <w:p w14:paraId="676CFDF8" w14:textId="77777777" w:rsidR="008B291B" w:rsidRDefault="008B291B"/>
    <w:p w14:paraId="5B580463" w14:textId="77777777" w:rsidR="008B291B" w:rsidRDefault="008B291B"/>
    <w:p w14:paraId="5AAD2D05" w14:textId="77777777" w:rsidR="008B291B" w:rsidRDefault="008B291B"/>
    <w:p w14:paraId="40A4F79A" w14:textId="77777777" w:rsidR="008B291B" w:rsidRDefault="008B291B"/>
    <w:p w14:paraId="13BBA02C" w14:textId="77777777" w:rsidR="008B291B" w:rsidRDefault="008B291B"/>
    <w:p w14:paraId="1FFC6791" w14:textId="77777777" w:rsidR="008B291B" w:rsidRDefault="008B291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9D3C26" wp14:editId="6019549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EC53F" w14:textId="77777777" w:rsidR="008B291B" w:rsidRDefault="008B29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9D3C2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04EC53F" w14:textId="77777777" w:rsidR="008B291B" w:rsidRDefault="008B29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1DE644" w14:textId="77777777" w:rsidR="008B291B" w:rsidRDefault="008B291B"/>
    <w:p w14:paraId="63178835" w14:textId="77777777" w:rsidR="008B291B" w:rsidRDefault="008B291B"/>
    <w:p w14:paraId="18D13A5D" w14:textId="77777777" w:rsidR="008B291B" w:rsidRDefault="008B291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CE4BEA" wp14:editId="734338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B7A4B" w14:textId="77777777" w:rsidR="008B291B" w:rsidRDefault="008B291B"/>
                          <w:p w14:paraId="1D5F6AE3" w14:textId="77777777" w:rsidR="008B291B" w:rsidRDefault="008B29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CE4BE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20B7A4B" w14:textId="77777777" w:rsidR="008B291B" w:rsidRDefault="008B291B"/>
                    <w:p w14:paraId="1D5F6AE3" w14:textId="77777777" w:rsidR="008B291B" w:rsidRDefault="008B29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B8C4D9" w14:textId="77777777" w:rsidR="008B291B" w:rsidRDefault="008B291B"/>
    <w:p w14:paraId="2464821D" w14:textId="77777777" w:rsidR="008B291B" w:rsidRDefault="008B291B">
      <w:pPr>
        <w:rPr>
          <w:sz w:val="2"/>
          <w:szCs w:val="2"/>
        </w:rPr>
      </w:pPr>
    </w:p>
    <w:p w14:paraId="3EE05EBD" w14:textId="77777777" w:rsidR="008B291B" w:rsidRDefault="008B291B"/>
    <w:p w14:paraId="409F4816" w14:textId="77777777" w:rsidR="008B291B" w:rsidRDefault="008B291B">
      <w:pPr>
        <w:spacing w:after="0" w:line="240" w:lineRule="auto"/>
      </w:pPr>
    </w:p>
  </w:footnote>
  <w:footnote w:type="continuationSeparator" w:id="0">
    <w:p w14:paraId="76A5C159" w14:textId="77777777" w:rsidR="008B291B" w:rsidRDefault="008B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91B"/>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5466</TotalTime>
  <Pages>2</Pages>
  <Words>221</Words>
  <Characters>1263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470</cp:revision>
  <cp:lastPrinted>2009-02-06T05:36:00Z</cp:lastPrinted>
  <dcterms:created xsi:type="dcterms:W3CDTF">2024-01-07T13:43:00Z</dcterms:created>
  <dcterms:modified xsi:type="dcterms:W3CDTF">2024-01-17T19:49:00Z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