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E7521" w14:textId="1606C63A" w:rsidR="00EC039B" w:rsidRDefault="00E11B15" w:rsidP="00E11B15">
      <w:pPr>
        <w:rPr>
          <w:lang w:val="ru-RU"/>
        </w:rPr>
      </w:pPr>
      <w:r w:rsidRPr="00E11B15">
        <w:rPr>
          <w:rFonts w:hint="eastAsia"/>
        </w:rPr>
        <w:t>Думченко</w:t>
      </w:r>
      <w:r w:rsidRPr="00E11B15">
        <w:t xml:space="preserve"> </w:t>
      </w:r>
      <w:r w:rsidRPr="00E11B15">
        <w:rPr>
          <w:rFonts w:hint="eastAsia"/>
        </w:rPr>
        <w:t>Екатерина</w:t>
      </w:r>
      <w:r w:rsidRPr="00E11B15">
        <w:t xml:space="preserve"> </w:t>
      </w:r>
      <w:r w:rsidRPr="00E11B15">
        <w:rPr>
          <w:rFonts w:hint="eastAsia"/>
        </w:rPr>
        <w:t>Владимировна</w:t>
      </w:r>
      <w:r>
        <w:rPr>
          <w:lang w:val="ru-RU"/>
        </w:rPr>
        <w:t xml:space="preserve"> </w:t>
      </w:r>
      <w:r w:rsidRPr="00E11B15">
        <w:rPr>
          <w:rFonts w:hint="eastAsia"/>
          <w:lang w:val="ru-RU"/>
        </w:rPr>
        <w:t>Фармакоэкономическая</w:t>
      </w:r>
      <w:r w:rsidRPr="00E11B15">
        <w:rPr>
          <w:lang w:val="ru-RU"/>
        </w:rPr>
        <w:t xml:space="preserve"> </w:t>
      </w:r>
      <w:r w:rsidRPr="00E11B15">
        <w:rPr>
          <w:rFonts w:hint="eastAsia"/>
          <w:lang w:val="ru-RU"/>
        </w:rPr>
        <w:t>оценка</w:t>
      </w:r>
      <w:r w:rsidRPr="00E11B15">
        <w:rPr>
          <w:lang w:val="ru-RU"/>
        </w:rPr>
        <w:t xml:space="preserve"> </w:t>
      </w:r>
      <w:r w:rsidRPr="00E11B15">
        <w:rPr>
          <w:rFonts w:hint="eastAsia"/>
          <w:lang w:val="ru-RU"/>
        </w:rPr>
        <w:t>применения</w:t>
      </w:r>
      <w:r w:rsidRPr="00E11B15">
        <w:rPr>
          <w:lang w:val="ru-RU"/>
        </w:rPr>
        <w:t xml:space="preserve"> </w:t>
      </w:r>
      <w:r w:rsidRPr="00E11B15">
        <w:rPr>
          <w:rFonts w:hint="eastAsia"/>
          <w:lang w:val="ru-RU"/>
        </w:rPr>
        <w:t>современных</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у</w:t>
      </w:r>
      <w:r w:rsidRPr="00E11B15">
        <w:rPr>
          <w:lang w:val="ru-RU"/>
        </w:rPr>
        <w:t xml:space="preserve"> </w:t>
      </w:r>
      <w:r w:rsidRPr="00E11B15">
        <w:rPr>
          <w:rFonts w:hint="eastAsia"/>
          <w:lang w:val="ru-RU"/>
        </w:rPr>
        <w:t>пациентов</w:t>
      </w:r>
      <w:r w:rsidRPr="00E11B15">
        <w:rPr>
          <w:lang w:val="ru-RU"/>
        </w:rPr>
        <w:t xml:space="preserve"> </w:t>
      </w:r>
      <w:r w:rsidRPr="00E11B15">
        <w:rPr>
          <w:rFonts w:hint="eastAsia"/>
          <w:lang w:val="ru-RU"/>
        </w:rPr>
        <w:t>с</w:t>
      </w:r>
      <w:r w:rsidRPr="00E11B15">
        <w:rPr>
          <w:lang w:val="ru-RU"/>
        </w:rPr>
        <w:t xml:space="preserve"> </w:t>
      </w:r>
      <w:r w:rsidRPr="00E11B15">
        <w:rPr>
          <w:rFonts w:hint="eastAsia"/>
          <w:lang w:val="ru-RU"/>
        </w:rPr>
        <w:t>острым</w:t>
      </w:r>
      <w:r w:rsidRPr="00E11B15">
        <w:rPr>
          <w:lang w:val="ru-RU"/>
        </w:rPr>
        <w:t xml:space="preserve"> </w:t>
      </w:r>
      <w:r w:rsidRPr="00E11B15">
        <w:rPr>
          <w:rFonts w:hint="eastAsia"/>
          <w:lang w:val="ru-RU"/>
        </w:rPr>
        <w:t>коронарным</w:t>
      </w:r>
      <w:r w:rsidRPr="00E11B15">
        <w:rPr>
          <w:lang w:val="ru-RU"/>
        </w:rPr>
        <w:t xml:space="preserve"> </w:t>
      </w:r>
      <w:r w:rsidRPr="00E11B15">
        <w:rPr>
          <w:rFonts w:hint="eastAsia"/>
          <w:lang w:val="ru-RU"/>
        </w:rPr>
        <w:t>синдромом</w:t>
      </w:r>
    </w:p>
    <w:p w14:paraId="24317341" w14:textId="77777777" w:rsidR="00E11B15" w:rsidRPr="00E11B15" w:rsidRDefault="00E11B15" w:rsidP="00E11B15">
      <w:pPr>
        <w:rPr>
          <w:lang w:val="ru-RU"/>
        </w:rPr>
      </w:pPr>
      <w:r w:rsidRPr="00E11B15">
        <w:rPr>
          <w:rFonts w:hint="eastAsia"/>
          <w:lang w:val="ru-RU"/>
        </w:rPr>
        <w:t>ОГЛАВЛЕНИЕ</w:t>
      </w:r>
      <w:r w:rsidRPr="00E11B15">
        <w:rPr>
          <w:lang w:val="ru-RU"/>
        </w:rPr>
        <w:t xml:space="preserve"> </w:t>
      </w:r>
      <w:r w:rsidRPr="00E11B15">
        <w:rPr>
          <w:rFonts w:hint="eastAsia"/>
          <w:lang w:val="ru-RU"/>
        </w:rPr>
        <w:t>ДИССЕРТАЦИИ</w:t>
      </w:r>
    </w:p>
    <w:p w14:paraId="181F48A7" w14:textId="77777777" w:rsidR="00E11B15" w:rsidRPr="00E11B15" w:rsidRDefault="00E11B15" w:rsidP="00E11B15">
      <w:pPr>
        <w:rPr>
          <w:lang w:val="ru-RU"/>
        </w:rPr>
      </w:pPr>
      <w:r w:rsidRPr="00E11B15">
        <w:rPr>
          <w:rFonts w:hint="eastAsia"/>
          <w:lang w:val="ru-RU"/>
        </w:rPr>
        <w:t>кандидат</w:t>
      </w:r>
      <w:r w:rsidRPr="00E11B15">
        <w:rPr>
          <w:lang w:val="ru-RU"/>
        </w:rPr>
        <w:t xml:space="preserve"> </w:t>
      </w:r>
      <w:r w:rsidRPr="00E11B15">
        <w:rPr>
          <w:rFonts w:hint="eastAsia"/>
          <w:lang w:val="ru-RU"/>
        </w:rPr>
        <w:t>наук</w:t>
      </w:r>
      <w:r w:rsidRPr="00E11B15">
        <w:rPr>
          <w:lang w:val="ru-RU"/>
        </w:rPr>
        <w:t xml:space="preserve"> </w:t>
      </w:r>
      <w:r w:rsidRPr="00E11B15">
        <w:rPr>
          <w:rFonts w:hint="eastAsia"/>
          <w:lang w:val="ru-RU"/>
        </w:rPr>
        <w:t>Думченко</w:t>
      </w:r>
      <w:r w:rsidRPr="00E11B15">
        <w:rPr>
          <w:lang w:val="ru-RU"/>
        </w:rPr>
        <w:t xml:space="preserve"> </w:t>
      </w:r>
      <w:r w:rsidRPr="00E11B15">
        <w:rPr>
          <w:rFonts w:hint="eastAsia"/>
          <w:lang w:val="ru-RU"/>
        </w:rPr>
        <w:t>Екатерина</w:t>
      </w:r>
      <w:r w:rsidRPr="00E11B15">
        <w:rPr>
          <w:lang w:val="ru-RU"/>
        </w:rPr>
        <w:t xml:space="preserve"> </w:t>
      </w:r>
      <w:r w:rsidRPr="00E11B15">
        <w:rPr>
          <w:rFonts w:hint="eastAsia"/>
          <w:lang w:val="ru-RU"/>
        </w:rPr>
        <w:t>Владимировна</w:t>
      </w:r>
    </w:p>
    <w:p w14:paraId="0332DF73" w14:textId="77777777" w:rsidR="00E11B15" w:rsidRPr="00E11B15" w:rsidRDefault="00E11B15" w:rsidP="00E11B15">
      <w:pPr>
        <w:rPr>
          <w:lang w:val="ru-RU"/>
        </w:rPr>
      </w:pPr>
      <w:r w:rsidRPr="00E11B15">
        <w:rPr>
          <w:rFonts w:hint="eastAsia"/>
          <w:lang w:val="ru-RU"/>
        </w:rPr>
        <w:t>ОГЛАВЛЕНИЕ</w:t>
      </w:r>
    </w:p>
    <w:p w14:paraId="51B2FBC5" w14:textId="77777777" w:rsidR="00E11B15" w:rsidRPr="00E11B15" w:rsidRDefault="00E11B15" w:rsidP="00E11B15">
      <w:pPr>
        <w:rPr>
          <w:lang w:val="ru-RU"/>
        </w:rPr>
      </w:pPr>
    </w:p>
    <w:p w14:paraId="5A7188DD" w14:textId="77777777" w:rsidR="00E11B15" w:rsidRPr="00E11B15" w:rsidRDefault="00E11B15" w:rsidP="00E11B15">
      <w:pPr>
        <w:rPr>
          <w:lang w:val="ru-RU"/>
        </w:rPr>
      </w:pPr>
      <w:r w:rsidRPr="00E11B15">
        <w:rPr>
          <w:rFonts w:hint="eastAsia"/>
          <w:lang w:val="ru-RU"/>
        </w:rPr>
        <w:t>ВВЕДЕНИЕ……………………………………………………………………………</w:t>
      </w:r>
    </w:p>
    <w:p w14:paraId="509C5E07" w14:textId="77777777" w:rsidR="00E11B15" w:rsidRPr="00E11B15" w:rsidRDefault="00E11B15" w:rsidP="00E11B15">
      <w:pPr>
        <w:rPr>
          <w:lang w:val="ru-RU"/>
        </w:rPr>
      </w:pPr>
    </w:p>
    <w:p w14:paraId="19D000EC" w14:textId="77777777" w:rsidR="00E11B15" w:rsidRPr="00E11B15" w:rsidRDefault="00E11B15" w:rsidP="00E11B15">
      <w:pPr>
        <w:rPr>
          <w:lang w:val="ru-RU"/>
        </w:rPr>
      </w:pPr>
      <w:r w:rsidRPr="00E11B15">
        <w:rPr>
          <w:rFonts w:hint="eastAsia"/>
          <w:lang w:val="ru-RU"/>
        </w:rPr>
        <w:t>ГЛАВА</w:t>
      </w:r>
      <w:r w:rsidRPr="00E11B15">
        <w:rPr>
          <w:lang w:val="ru-RU"/>
        </w:rPr>
        <w:t xml:space="preserve"> 1. </w:t>
      </w:r>
      <w:r w:rsidRPr="00E11B15">
        <w:rPr>
          <w:rFonts w:hint="eastAsia"/>
          <w:lang w:val="ru-RU"/>
        </w:rPr>
        <w:t>ОБЗОР</w:t>
      </w:r>
      <w:r w:rsidRPr="00E11B15">
        <w:rPr>
          <w:lang w:val="ru-RU"/>
        </w:rPr>
        <w:t xml:space="preserve"> </w:t>
      </w:r>
      <w:r w:rsidRPr="00E11B15">
        <w:rPr>
          <w:rFonts w:hint="eastAsia"/>
          <w:lang w:val="ru-RU"/>
        </w:rPr>
        <w:t>ЛИТЕРАТУРЫ………………………………………………</w:t>
      </w:r>
      <w:r w:rsidRPr="00E11B15">
        <w:rPr>
          <w:lang w:val="ru-RU"/>
        </w:rPr>
        <w:t>...</w:t>
      </w:r>
      <w:r w:rsidRPr="00E11B15">
        <w:rPr>
          <w:rFonts w:hint="eastAsia"/>
          <w:lang w:val="ru-RU"/>
        </w:rPr>
        <w:t>…</w:t>
      </w:r>
      <w:r w:rsidRPr="00E11B15">
        <w:rPr>
          <w:lang w:val="ru-RU"/>
        </w:rPr>
        <w:t>14</w:t>
      </w:r>
    </w:p>
    <w:p w14:paraId="5BC0110F" w14:textId="77777777" w:rsidR="00E11B15" w:rsidRPr="00E11B15" w:rsidRDefault="00E11B15" w:rsidP="00E11B15">
      <w:pPr>
        <w:rPr>
          <w:lang w:val="ru-RU"/>
        </w:rPr>
      </w:pPr>
    </w:p>
    <w:p w14:paraId="725B568C" w14:textId="77777777" w:rsidR="00E11B15" w:rsidRPr="00E11B15" w:rsidRDefault="00E11B15" w:rsidP="00E11B15">
      <w:pPr>
        <w:rPr>
          <w:lang w:val="ru-RU"/>
        </w:rPr>
      </w:pPr>
      <w:r w:rsidRPr="00E11B15">
        <w:rPr>
          <w:lang w:val="ru-RU"/>
        </w:rPr>
        <w:t xml:space="preserve">1.1. </w:t>
      </w:r>
      <w:r w:rsidRPr="00E11B15">
        <w:rPr>
          <w:rFonts w:hint="eastAsia"/>
          <w:lang w:val="ru-RU"/>
        </w:rPr>
        <w:t>Острый</w:t>
      </w:r>
      <w:r w:rsidRPr="00E11B15">
        <w:rPr>
          <w:lang w:val="ru-RU"/>
        </w:rPr>
        <w:t xml:space="preserve"> </w:t>
      </w:r>
      <w:r w:rsidRPr="00E11B15">
        <w:rPr>
          <w:rFonts w:hint="eastAsia"/>
          <w:lang w:val="ru-RU"/>
        </w:rPr>
        <w:t>коронарный</w:t>
      </w:r>
      <w:r w:rsidRPr="00E11B15">
        <w:rPr>
          <w:lang w:val="ru-RU"/>
        </w:rPr>
        <w:t xml:space="preserve"> </w:t>
      </w:r>
      <w:r w:rsidRPr="00E11B15">
        <w:rPr>
          <w:rFonts w:hint="eastAsia"/>
          <w:lang w:val="ru-RU"/>
        </w:rPr>
        <w:t>синдром</w:t>
      </w:r>
      <w:r w:rsidRPr="00E11B15">
        <w:rPr>
          <w:lang w:val="ru-RU"/>
        </w:rPr>
        <w:t xml:space="preserve">: </w:t>
      </w:r>
      <w:r w:rsidRPr="00E11B15">
        <w:rPr>
          <w:rFonts w:hint="eastAsia"/>
          <w:lang w:val="ru-RU"/>
        </w:rPr>
        <w:t>современное</w:t>
      </w:r>
      <w:r w:rsidRPr="00E11B15">
        <w:rPr>
          <w:lang w:val="ru-RU"/>
        </w:rPr>
        <w:t xml:space="preserve"> </w:t>
      </w:r>
      <w:r w:rsidRPr="00E11B15">
        <w:rPr>
          <w:rFonts w:hint="eastAsia"/>
          <w:lang w:val="ru-RU"/>
        </w:rPr>
        <w:t>состояние</w:t>
      </w:r>
    </w:p>
    <w:p w14:paraId="35141A7E" w14:textId="77777777" w:rsidR="00E11B15" w:rsidRPr="00E11B15" w:rsidRDefault="00E11B15" w:rsidP="00E11B15">
      <w:pPr>
        <w:rPr>
          <w:lang w:val="ru-RU"/>
        </w:rPr>
      </w:pPr>
    </w:p>
    <w:p w14:paraId="5F492153" w14:textId="77777777" w:rsidR="00E11B15" w:rsidRPr="00E11B15" w:rsidRDefault="00E11B15" w:rsidP="00E11B15">
      <w:pPr>
        <w:rPr>
          <w:lang w:val="ru-RU"/>
        </w:rPr>
      </w:pPr>
      <w:r w:rsidRPr="00E11B15">
        <w:rPr>
          <w:rFonts w:hint="eastAsia"/>
          <w:lang w:val="ru-RU"/>
        </w:rPr>
        <w:t>проблемы……………………………………………………………………………</w:t>
      </w:r>
    </w:p>
    <w:p w14:paraId="139046EB" w14:textId="77777777" w:rsidR="00E11B15" w:rsidRPr="00E11B15" w:rsidRDefault="00E11B15" w:rsidP="00E11B15">
      <w:pPr>
        <w:rPr>
          <w:lang w:val="ru-RU"/>
        </w:rPr>
      </w:pPr>
    </w:p>
    <w:p w14:paraId="20FD7014" w14:textId="77777777" w:rsidR="00E11B15" w:rsidRPr="00E11B15" w:rsidRDefault="00E11B15" w:rsidP="00E11B15">
      <w:pPr>
        <w:rPr>
          <w:lang w:val="ru-RU"/>
        </w:rPr>
      </w:pPr>
      <w:r w:rsidRPr="00E11B15">
        <w:rPr>
          <w:lang w:val="ru-RU"/>
        </w:rPr>
        <w:t xml:space="preserve">1.2. </w:t>
      </w:r>
      <w:r w:rsidRPr="00E11B15">
        <w:rPr>
          <w:rFonts w:hint="eastAsia"/>
          <w:lang w:val="ru-RU"/>
        </w:rPr>
        <w:t>Современные</w:t>
      </w:r>
      <w:r w:rsidRPr="00E11B15">
        <w:rPr>
          <w:lang w:val="ru-RU"/>
        </w:rPr>
        <w:t xml:space="preserve"> </w:t>
      </w:r>
      <w:r w:rsidRPr="00E11B15">
        <w:rPr>
          <w:rFonts w:hint="eastAsia"/>
          <w:lang w:val="ru-RU"/>
        </w:rPr>
        <w:t>рекомендации</w:t>
      </w:r>
      <w:r w:rsidRPr="00E11B15">
        <w:rPr>
          <w:lang w:val="ru-RU"/>
        </w:rPr>
        <w:t xml:space="preserve"> </w:t>
      </w:r>
      <w:r w:rsidRPr="00E11B15">
        <w:rPr>
          <w:rFonts w:hint="eastAsia"/>
          <w:lang w:val="ru-RU"/>
        </w:rPr>
        <w:t>по</w:t>
      </w:r>
      <w:r w:rsidRPr="00E11B15">
        <w:rPr>
          <w:lang w:val="ru-RU"/>
        </w:rPr>
        <w:t xml:space="preserve"> </w:t>
      </w:r>
      <w:r w:rsidRPr="00E11B15">
        <w:rPr>
          <w:rFonts w:hint="eastAsia"/>
          <w:lang w:val="ru-RU"/>
        </w:rPr>
        <w:t>антитромбоцитарной</w:t>
      </w:r>
      <w:r w:rsidRPr="00E11B15">
        <w:rPr>
          <w:lang w:val="ru-RU"/>
        </w:rPr>
        <w:t xml:space="preserve"> </w:t>
      </w:r>
      <w:r w:rsidRPr="00E11B15">
        <w:rPr>
          <w:rFonts w:hint="eastAsia"/>
          <w:lang w:val="ru-RU"/>
        </w:rPr>
        <w:t>терапии</w:t>
      </w:r>
      <w:r w:rsidRPr="00E11B15">
        <w:rPr>
          <w:lang w:val="ru-RU"/>
        </w:rPr>
        <w:t xml:space="preserve"> </w:t>
      </w:r>
      <w:r w:rsidRPr="00E11B15">
        <w:rPr>
          <w:rFonts w:hint="eastAsia"/>
          <w:lang w:val="ru-RU"/>
        </w:rPr>
        <w:t>у</w:t>
      </w:r>
      <w:r w:rsidRPr="00E11B15">
        <w:rPr>
          <w:lang w:val="ru-RU"/>
        </w:rPr>
        <w:t xml:space="preserve"> </w:t>
      </w:r>
      <w:r w:rsidRPr="00E11B15">
        <w:rPr>
          <w:rFonts w:hint="eastAsia"/>
          <w:lang w:val="ru-RU"/>
        </w:rPr>
        <w:t>пациентов</w:t>
      </w:r>
      <w:r w:rsidRPr="00E11B15">
        <w:rPr>
          <w:lang w:val="ru-RU"/>
        </w:rPr>
        <w:t xml:space="preserve"> </w:t>
      </w:r>
      <w:r w:rsidRPr="00E11B15">
        <w:rPr>
          <w:rFonts w:hint="eastAsia"/>
          <w:lang w:val="ru-RU"/>
        </w:rPr>
        <w:t>с</w:t>
      </w:r>
    </w:p>
    <w:p w14:paraId="35C1666A" w14:textId="77777777" w:rsidR="00E11B15" w:rsidRPr="00E11B15" w:rsidRDefault="00E11B15" w:rsidP="00E11B15">
      <w:pPr>
        <w:rPr>
          <w:lang w:val="ru-RU"/>
        </w:rPr>
      </w:pPr>
    </w:p>
    <w:p w14:paraId="5782BE5B" w14:textId="77777777" w:rsidR="00E11B15" w:rsidRPr="00E11B15" w:rsidRDefault="00E11B15" w:rsidP="00E11B15">
      <w:pPr>
        <w:rPr>
          <w:lang w:val="ru-RU"/>
        </w:rPr>
      </w:pPr>
      <w:r w:rsidRPr="00E11B15">
        <w:rPr>
          <w:rFonts w:hint="eastAsia"/>
          <w:lang w:val="ru-RU"/>
        </w:rPr>
        <w:t>острым</w:t>
      </w:r>
      <w:r w:rsidRPr="00E11B15">
        <w:rPr>
          <w:lang w:val="ru-RU"/>
        </w:rPr>
        <w:t xml:space="preserve"> </w:t>
      </w:r>
      <w:r w:rsidRPr="00E11B15">
        <w:rPr>
          <w:rFonts w:hint="eastAsia"/>
          <w:lang w:val="ru-RU"/>
        </w:rPr>
        <w:t>коронарным</w:t>
      </w:r>
      <w:r w:rsidRPr="00E11B15">
        <w:rPr>
          <w:lang w:val="ru-RU"/>
        </w:rPr>
        <w:t xml:space="preserve"> </w:t>
      </w:r>
      <w:r w:rsidRPr="00E11B15">
        <w:rPr>
          <w:rFonts w:hint="eastAsia"/>
          <w:lang w:val="ru-RU"/>
        </w:rPr>
        <w:t>синдромом……………………………………………………</w:t>
      </w:r>
    </w:p>
    <w:p w14:paraId="4DCD9EB2" w14:textId="77777777" w:rsidR="00E11B15" w:rsidRPr="00E11B15" w:rsidRDefault="00E11B15" w:rsidP="00E11B15">
      <w:pPr>
        <w:rPr>
          <w:lang w:val="ru-RU"/>
        </w:rPr>
      </w:pPr>
    </w:p>
    <w:p w14:paraId="644DF33F" w14:textId="77777777" w:rsidR="00E11B15" w:rsidRPr="00E11B15" w:rsidRDefault="00E11B15" w:rsidP="00E11B15">
      <w:pPr>
        <w:rPr>
          <w:lang w:val="ru-RU"/>
        </w:rPr>
      </w:pPr>
      <w:r w:rsidRPr="00E11B15">
        <w:rPr>
          <w:lang w:val="ru-RU"/>
        </w:rPr>
        <w:t xml:space="preserve">1.3. </w:t>
      </w:r>
      <w:r w:rsidRPr="00E11B15">
        <w:rPr>
          <w:rFonts w:hint="eastAsia"/>
          <w:lang w:val="ru-RU"/>
        </w:rPr>
        <w:t>Соответствие</w:t>
      </w:r>
      <w:r w:rsidRPr="00E11B15">
        <w:rPr>
          <w:lang w:val="ru-RU"/>
        </w:rPr>
        <w:t xml:space="preserve"> </w:t>
      </w:r>
      <w:r w:rsidRPr="00E11B15">
        <w:rPr>
          <w:rFonts w:hint="eastAsia"/>
          <w:lang w:val="ru-RU"/>
        </w:rPr>
        <w:t>рекомендаций</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данных</w:t>
      </w:r>
      <w:r w:rsidRPr="00E11B15">
        <w:rPr>
          <w:lang w:val="ru-RU"/>
        </w:rPr>
        <w:t xml:space="preserve"> </w:t>
      </w:r>
      <w:r w:rsidRPr="00E11B15">
        <w:rPr>
          <w:rFonts w:hint="eastAsia"/>
          <w:lang w:val="ru-RU"/>
        </w:rPr>
        <w:t>реальной</w:t>
      </w:r>
      <w:r w:rsidRPr="00E11B15">
        <w:rPr>
          <w:lang w:val="ru-RU"/>
        </w:rPr>
        <w:t xml:space="preserve"> </w:t>
      </w:r>
      <w:r w:rsidRPr="00E11B15">
        <w:rPr>
          <w:rFonts w:hint="eastAsia"/>
          <w:lang w:val="ru-RU"/>
        </w:rPr>
        <w:t>клинической</w:t>
      </w:r>
      <w:r w:rsidRPr="00E11B15">
        <w:rPr>
          <w:lang w:val="ru-RU"/>
        </w:rPr>
        <w:t xml:space="preserve"> </w:t>
      </w:r>
      <w:r w:rsidRPr="00E11B15">
        <w:rPr>
          <w:rFonts w:hint="eastAsia"/>
          <w:lang w:val="ru-RU"/>
        </w:rPr>
        <w:t>практики</w:t>
      </w:r>
      <w:r w:rsidRPr="00E11B15">
        <w:rPr>
          <w:lang w:val="ru-RU"/>
        </w:rPr>
        <w:t>.</w:t>
      </w:r>
    </w:p>
    <w:p w14:paraId="1D7996E6" w14:textId="77777777" w:rsidR="00E11B15" w:rsidRPr="00E11B15" w:rsidRDefault="00E11B15" w:rsidP="00E11B15">
      <w:pPr>
        <w:rPr>
          <w:lang w:val="ru-RU"/>
        </w:rPr>
      </w:pPr>
    </w:p>
    <w:p w14:paraId="5C9EB551" w14:textId="77777777" w:rsidR="00E11B15" w:rsidRPr="00E11B15" w:rsidRDefault="00E11B15" w:rsidP="00E11B15">
      <w:pPr>
        <w:rPr>
          <w:lang w:val="ru-RU"/>
        </w:rPr>
      </w:pPr>
      <w:r w:rsidRPr="00E11B15">
        <w:rPr>
          <w:rFonts w:hint="eastAsia"/>
          <w:lang w:val="ru-RU"/>
        </w:rPr>
        <w:t>Фармакоэпидемиологические</w:t>
      </w:r>
      <w:r w:rsidRPr="00E11B15">
        <w:rPr>
          <w:lang w:val="ru-RU"/>
        </w:rPr>
        <w:t xml:space="preserve"> </w:t>
      </w:r>
      <w:r w:rsidRPr="00E11B15">
        <w:rPr>
          <w:rFonts w:hint="eastAsia"/>
          <w:lang w:val="ru-RU"/>
        </w:rPr>
        <w:t>исследования</w:t>
      </w:r>
      <w:r w:rsidRPr="00E11B15">
        <w:rPr>
          <w:lang w:val="ru-RU"/>
        </w:rPr>
        <w:t xml:space="preserve"> </w:t>
      </w:r>
      <w:r w:rsidRPr="00E11B15">
        <w:rPr>
          <w:rFonts w:hint="eastAsia"/>
          <w:lang w:val="ru-RU"/>
        </w:rPr>
        <w:t>применения</w:t>
      </w:r>
      <w:r w:rsidRPr="00E11B15">
        <w:rPr>
          <w:lang w:val="ru-RU"/>
        </w:rPr>
        <w:t xml:space="preserve"> </w:t>
      </w:r>
      <w:r w:rsidRPr="00E11B15">
        <w:rPr>
          <w:rFonts w:hint="eastAsia"/>
          <w:lang w:val="ru-RU"/>
        </w:rPr>
        <w:t>антитромбоцитарных</w:t>
      </w:r>
    </w:p>
    <w:p w14:paraId="4F9ED45E" w14:textId="77777777" w:rsidR="00E11B15" w:rsidRPr="00E11B15" w:rsidRDefault="00E11B15" w:rsidP="00E11B15">
      <w:pPr>
        <w:rPr>
          <w:lang w:val="ru-RU"/>
        </w:rPr>
      </w:pPr>
    </w:p>
    <w:p w14:paraId="1B46023A" w14:textId="77777777" w:rsidR="00E11B15" w:rsidRPr="00E11B15" w:rsidRDefault="00E11B15" w:rsidP="00E11B15">
      <w:pPr>
        <w:rPr>
          <w:lang w:val="ru-RU"/>
        </w:rPr>
      </w:pPr>
      <w:r w:rsidRPr="00E11B15">
        <w:rPr>
          <w:rFonts w:hint="eastAsia"/>
          <w:lang w:val="ru-RU"/>
        </w:rPr>
        <w:t>препаратов……………………………………………………………</w:t>
      </w:r>
      <w:r w:rsidRPr="00E11B15">
        <w:rPr>
          <w:lang w:val="ru-RU"/>
        </w:rPr>
        <w:t>..</w:t>
      </w:r>
      <w:r w:rsidRPr="00E11B15">
        <w:rPr>
          <w:rFonts w:hint="eastAsia"/>
          <w:lang w:val="ru-RU"/>
        </w:rPr>
        <w:t>………</w:t>
      </w:r>
      <w:r w:rsidRPr="00E11B15">
        <w:rPr>
          <w:lang w:val="ru-RU"/>
        </w:rPr>
        <w:t>...</w:t>
      </w:r>
      <w:r w:rsidRPr="00E11B15">
        <w:rPr>
          <w:rFonts w:hint="eastAsia"/>
          <w:lang w:val="ru-RU"/>
        </w:rPr>
        <w:t>……</w:t>
      </w:r>
    </w:p>
    <w:p w14:paraId="67D02A02" w14:textId="77777777" w:rsidR="00E11B15" w:rsidRPr="00E11B15" w:rsidRDefault="00E11B15" w:rsidP="00E11B15">
      <w:pPr>
        <w:rPr>
          <w:lang w:val="ru-RU"/>
        </w:rPr>
      </w:pPr>
    </w:p>
    <w:p w14:paraId="37E87EBF" w14:textId="77777777" w:rsidR="00E11B15" w:rsidRPr="00E11B15" w:rsidRDefault="00E11B15" w:rsidP="00E11B15">
      <w:pPr>
        <w:rPr>
          <w:lang w:val="ru-RU"/>
        </w:rPr>
      </w:pPr>
      <w:r w:rsidRPr="00E11B15">
        <w:rPr>
          <w:lang w:val="ru-RU"/>
        </w:rPr>
        <w:t xml:space="preserve">1.4. </w:t>
      </w:r>
      <w:r w:rsidRPr="00E11B15">
        <w:rPr>
          <w:rFonts w:hint="eastAsia"/>
          <w:lang w:val="ru-RU"/>
        </w:rPr>
        <w:t>Фармакоэкономические</w:t>
      </w:r>
      <w:r w:rsidRPr="00E11B15">
        <w:rPr>
          <w:lang w:val="ru-RU"/>
        </w:rPr>
        <w:t xml:space="preserve"> </w:t>
      </w:r>
      <w:r w:rsidRPr="00E11B15">
        <w:rPr>
          <w:rFonts w:hint="eastAsia"/>
          <w:lang w:val="ru-RU"/>
        </w:rPr>
        <w:t>исследования</w:t>
      </w:r>
      <w:r w:rsidRPr="00E11B15">
        <w:rPr>
          <w:lang w:val="ru-RU"/>
        </w:rPr>
        <w:t xml:space="preserve"> </w:t>
      </w:r>
      <w:r w:rsidRPr="00E11B15">
        <w:rPr>
          <w:rFonts w:hint="eastAsia"/>
          <w:lang w:val="ru-RU"/>
        </w:rPr>
        <w:t>применения</w:t>
      </w:r>
      <w:r w:rsidRPr="00E11B15">
        <w:rPr>
          <w:lang w:val="ru-RU"/>
        </w:rPr>
        <w:t xml:space="preserve"> </w:t>
      </w:r>
      <w:r w:rsidRPr="00E11B15">
        <w:rPr>
          <w:rFonts w:hint="eastAsia"/>
          <w:lang w:val="ru-RU"/>
        </w:rPr>
        <w:t>антитромбоцитарных</w:t>
      </w:r>
    </w:p>
    <w:p w14:paraId="6D532E11" w14:textId="77777777" w:rsidR="00E11B15" w:rsidRPr="00E11B15" w:rsidRDefault="00E11B15" w:rsidP="00E11B15">
      <w:pPr>
        <w:rPr>
          <w:lang w:val="ru-RU"/>
        </w:rPr>
      </w:pPr>
    </w:p>
    <w:p w14:paraId="2B1B235C" w14:textId="77777777" w:rsidR="00E11B15" w:rsidRPr="00E11B15" w:rsidRDefault="00E11B15" w:rsidP="00E11B15">
      <w:pPr>
        <w:rPr>
          <w:lang w:val="ru-RU"/>
        </w:rPr>
      </w:pPr>
      <w:r w:rsidRPr="00E11B15">
        <w:rPr>
          <w:rFonts w:hint="eastAsia"/>
          <w:lang w:val="ru-RU"/>
        </w:rPr>
        <w:lastRenderedPageBreak/>
        <w:t>препаратов</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мире</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России…………</w:t>
      </w:r>
      <w:r w:rsidRPr="00E11B15">
        <w:rPr>
          <w:lang w:val="ru-RU"/>
        </w:rPr>
        <w:t>...</w:t>
      </w:r>
      <w:r w:rsidRPr="00E11B15">
        <w:rPr>
          <w:rFonts w:hint="eastAsia"/>
          <w:lang w:val="ru-RU"/>
        </w:rPr>
        <w:t>…………………………………………</w:t>
      </w:r>
      <w:r w:rsidRPr="00E11B15">
        <w:rPr>
          <w:lang w:val="ru-RU"/>
        </w:rPr>
        <w:t>.</w:t>
      </w:r>
      <w:r w:rsidRPr="00E11B15">
        <w:rPr>
          <w:rFonts w:hint="eastAsia"/>
          <w:lang w:val="ru-RU"/>
        </w:rPr>
        <w:t>…</w:t>
      </w:r>
    </w:p>
    <w:p w14:paraId="4B284A87" w14:textId="77777777" w:rsidR="00E11B15" w:rsidRPr="00E11B15" w:rsidRDefault="00E11B15" w:rsidP="00E11B15">
      <w:pPr>
        <w:rPr>
          <w:lang w:val="ru-RU"/>
        </w:rPr>
      </w:pPr>
    </w:p>
    <w:p w14:paraId="63BFE92B" w14:textId="77777777" w:rsidR="00E11B15" w:rsidRPr="00E11B15" w:rsidRDefault="00E11B15" w:rsidP="00E11B15">
      <w:pPr>
        <w:rPr>
          <w:lang w:val="ru-RU"/>
        </w:rPr>
      </w:pPr>
      <w:r w:rsidRPr="00E11B15">
        <w:rPr>
          <w:rFonts w:hint="eastAsia"/>
          <w:lang w:val="ru-RU"/>
        </w:rPr>
        <w:t>ГЛАВА</w:t>
      </w:r>
      <w:r w:rsidRPr="00E11B15">
        <w:rPr>
          <w:lang w:val="ru-RU"/>
        </w:rPr>
        <w:t xml:space="preserve"> 2. </w:t>
      </w:r>
      <w:r w:rsidRPr="00E11B15">
        <w:rPr>
          <w:rFonts w:hint="eastAsia"/>
          <w:lang w:val="ru-RU"/>
        </w:rPr>
        <w:t>МАТЕРИАЛЫ</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МЕТОДЫ</w:t>
      </w:r>
      <w:r w:rsidRPr="00E11B15">
        <w:rPr>
          <w:lang w:val="ru-RU"/>
        </w:rPr>
        <w:t xml:space="preserve"> </w:t>
      </w:r>
      <w:r w:rsidRPr="00E11B15">
        <w:rPr>
          <w:rFonts w:hint="eastAsia"/>
          <w:lang w:val="ru-RU"/>
        </w:rPr>
        <w:t>ИССЛЕДОВАНИЯ…</w:t>
      </w:r>
      <w:r w:rsidRPr="00E11B15">
        <w:rPr>
          <w:lang w:val="ru-RU"/>
        </w:rPr>
        <w:t>...</w:t>
      </w:r>
      <w:r w:rsidRPr="00E11B15">
        <w:rPr>
          <w:rFonts w:hint="eastAsia"/>
          <w:lang w:val="ru-RU"/>
        </w:rPr>
        <w:t>………</w:t>
      </w:r>
      <w:r w:rsidRPr="00E11B15">
        <w:rPr>
          <w:lang w:val="ru-RU"/>
        </w:rPr>
        <w:t>.</w:t>
      </w:r>
      <w:r w:rsidRPr="00E11B15">
        <w:rPr>
          <w:rFonts w:hint="eastAsia"/>
          <w:lang w:val="ru-RU"/>
        </w:rPr>
        <w:t>………</w:t>
      </w:r>
      <w:r w:rsidRPr="00E11B15">
        <w:rPr>
          <w:lang w:val="ru-RU"/>
        </w:rPr>
        <w:t>.</w:t>
      </w:r>
      <w:r w:rsidRPr="00E11B15">
        <w:rPr>
          <w:rFonts w:hint="eastAsia"/>
          <w:lang w:val="ru-RU"/>
        </w:rPr>
        <w:t>…</w:t>
      </w:r>
      <w:r w:rsidRPr="00E11B15">
        <w:rPr>
          <w:lang w:val="ru-RU"/>
        </w:rPr>
        <w:t>42</w:t>
      </w:r>
    </w:p>
    <w:p w14:paraId="54610570" w14:textId="77777777" w:rsidR="00E11B15" w:rsidRPr="00E11B15" w:rsidRDefault="00E11B15" w:rsidP="00E11B15">
      <w:pPr>
        <w:rPr>
          <w:lang w:val="ru-RU"/>
        </w:rPr>
      </w:pPr>
    </w:p>
    <w:p w14:paraId="291A8C54" w14:textId="77777777" w:rsidR="00E11B15" w:rsidRPr="00E11B15" w:rsidRDefault="00E11B15" w:rsidP="00E11B15">
      <w:pPr>
        <w:rPr>
          <w:lang w:val="ru-RU"/>
        </w:rPr>
      </w:pPr>
      <w:r w:rsidRPr="00E11B15">
        <w:rPr>
          <w:lang w:val="ru-RU"/>
        </w:rPr>
        <w:t xml:space="preserve">2.1. </w:t>
      </w:r>
      <w:r w:rsidRPr="00E11B15">
        <w:rPr>
          <w:rFonts w:hint="eastAsia"/>
          <w:lang w:val="ru-RU"/>
        </w:rPr>
        <w:t>Дизайн</w:t>
      </w:r>
      <w:r w:rsidRPr="00E11B15">
        <w:rPr>
          <w:lang w:val="ru-RU"/>
        </w:rPr>
        <w:t xml:space="preserve"> </w:t>
      </w:r>
      <w:r w:rsidRPr="00E11B15">
        <w:rPr>
          <w:rFonts w:hint="eastAsia"/>
          <w:lang w:val="ru-RU"/>
        </w:rPr>
        <w:t>исследования……………………………………………………………</w:t>
      </w:r>
    </w:p>
    <w:p w14:paraId="7A8648E8" w14:textId="77777777" w:rsidR="00E11B15" w:rsidRPr="00E11B15" w:rsidRDefault="00E11B15" w:rsidP="00E11B15">
      <w:pPr>
        <w:rPr>
          <w:lang w:val="ru-RU"/>
        </w:rPr>
      </w:pPr>
    </w:p>
    <w:p w14:paraId="0CA7D6AF" w14:textId="77777777" w:rsidR="00E11B15" w:rsidRPr="00E11B15" w:rsidRDefault="00E11B15" w:rsidP="00E11B15">
      <w:pPr>
        <w:rPr>
          <w:lang w:val="ru-RU"/>
        </w:rPr>
      </w:pPr>
      <w:r w:rsidRPr="00E11B15">
        <w:rPr>
          <w:lang w:val="ru-RU"/>
        </w:rPr>
        <w:t xml:space="preserve">2.1.1. </w:t>
      </w:r>
      <w:r w:rsidRPr="00E11B15">
        <w:rPr>
          <w:rFonts w:hint="eastAsia"/>
          <w:lang w:val="ru-RU"/>
        </w:rPr>
        <w:t>Исследование</w:t>
      </w:r>
      <w:r w:rsidRPr="00E11B15">
        <w:rPr>
          <w:lang w:val="ru-RU"/>
        </w:rPr>
        <w:t xml:space="preserve"> </w:t>
      </w:r>
      <w:r w:rsidRPr="00E11B15">
        <w:rPr>
          <w:rFonts w:hint="eastAsia"/>
          <w:lang w:val="ru-RU"/>
        </w:rPr>
        <w:t>структуры</w:t>
      </w:r>
      <w:r w:rsidRPr="00E11B15">
        <w:rPr>
          <w:lang w:val="ru-RU"/>
        </w:rPr>
        <w:t xml:space="preserve"> </w:t>
      </w:r>
      <w:r w:rsidRPr="00E11B15">
        <w:rPr>
          <w:rFonts w:hint="eastAsia"/>
          <w:lang w:val="ru-RU"/>
        </w:rPr>
        <w:t>рынка</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p>
    <w:p w14:paraId="1DE3A85B" w14:textId="77777777" w:rsidR="00E11B15" w:rsidRPr="00E11B15" w:rsidRDefault="00E11B15" w:rsidP="00E11B15">
      <w:pPr>
        <w:rPr>
          <w:lang w:val="ru-RU"/>
        </w:rPr>
      </w:pPr>
    </w:p>
    <w:p w14:paraId="41BE680D" w14:textId="77777777" w:rsidR="00E11B15" w:rsidRPr="00E11B15" w:rsidRDefault="00E11B15" w:rsidP="00E11B15">
      <w:pPr>
        <w:rPr>
          <w:lang w:val="ru-RU"/>
        </w:rPr>
      </w:pPr>
      <w:r w:rsidRPr="00E11B15">
        <w:rPr>
          <w:lang w:val="ru-RU"/>
        </w:rPr>
        <w:t xml:space="preserve">2.1.2. </w:t>
      </w:r>
      <w:r w:rsidRPr="00E11B15">
        <w:rPr>
          <w:rFonts w:hint="eastAsia"/>
          <w:lang w:val="ru-RU"/>
        </w:rPr>
        <w:t>Материал</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методы</w:t>
      </w:r>
      <w:r w:rsidRPr="00E11B15">
        <w:rPr>
          <w:lang w:val="ru-RU"/>
        </w:rPr>
        <w:t xml:space="preserve"> </w:t>
      </w:r>
      <w:r w:rsidRPr="00E11B15">
        <w:rPr>
          <w:rFonts w:hint="eastAsia"/>
          <w:lang w:val="ru-RU"/>
        </w:rPr>
        <w:t>фармакоэпидемиологического</w:t>
      </w:r>
      <w:r w:rsidRPr="00E11B15">
        <w:rPr>
          <w:lang w:val="ru-RU"/>
        </w:rPr>
        <w:t xml:space="preserve"> </w:t>
      </w:r>
      <w:r w:rsidRPr="00E11B15">
        <w:rPr>
          <w:rFonts w:hint="eastAsia"/>
          <w:lang w:val="ru-RU"/>
        </w:rPr>
        <w:t>исследования…</w:t>
      </w:r>
      <w:r w:rsidRPr="00E11B15">
        <w:rPr>
          <w:lang w:val="ru-RU"/>
        </w:rPr>
        <w:t>.</w:t>
      </w:r>
      <w:r w:rsidRPr="00E11B15">
        <w:rPr>
          <w:rFonts w:hint="eastAsia"/>
          <w:lang w:val="ru-RU"/>
        </w:rPr>
        <w:t>……</w:t>
      </w:r>
    </w:p>
    <w:p w14:paraId="40AA8F04" w14:textId="77777777" w:rsidR="00E11B15" w:rsidRPr="00E11B15" w:rsidRDefault="00E11B15" w:rsidP="00E11B15">
      <w:pPr>
        <w:rPr>
          <w:lang w:val="ru-RU"/>
        </w:rPr>
      </w:pPr>
    </w:p>
    <w:p w14:paraId="6A3D738D" w14:textId="77777777" w:rsidR="00E11B15" w:rsidRPr="00E11B15" w:rsidRDefault="00E11B15" w:rsidP="00E11B15">
      <w:pPr>
        <w:rPr>
          <w:lang w:val="ru-RU"/>
        </w:rPr>
      </w:pPr>
      <w:r w:rsidRPr="00E11B15">
        <w:rPr>
          <w:lang w:val="ru-RU"/>
        </w:rPr>
        <w:t xml:space="preserve">2.1.3. </w:t>
      </w:r>
      <w:r w:rsidRPr="00E11B15">
        <w:rPr>
          <w:rFonts w:hint="eastAsia"/>
          <w:lang w:val="ru-RU"/>
        </w:rPr>
        <w:t>Фармакоэкономический</w:t>
      </w:r>
      <w:r w:rsidRPr="00E11B15">
        <w:rPr>
          <w:lang w:val="ru-RU"/>
        </w:rPr>
        <w:t xml:space="preserve"> </w:t>
      </w:r>
      <w:r w:rsidRPr="00E11B15">
        <w:rPr>
          <w:rFonts w:hint="eastAsia"/>
          <w:lang w:val="ru-RU"/>
        </w:rPr>
        <w:t>анализ………………………………………………</w:t>
      </w:r>
    </w:p>
    <w:p w14:paraId="5286E607" w14:textId="77777777" w:rsidR="00E11B15" w:rsidRPr="00E11B15" w:rsidRDefault="00E11B15" w:rsidP="00E11B15">
      <w:pPr>
        <w:rPr>
          <w:lang w:val="ru-RU"/>
        </w:rPr>
      </w:pPr>
    </w:p>
    <w:p w14:paraId="1C337369" w14:textId="77777777" w:rsidR="00E11B15" w:rsidRPr="00E11B15" w:rsidRDefault="00E11B15" w:rsidP="00E11B15">
      <w:pPr>
        <w:rPr>
          <w:lang w:val="ru-RU"/>
        </w:rPr>
      </w:pPr>
      <w:r w:rsidRPr="00E11B15">
        <w:rPr>
          <w:lang w:val="ru-RU"/>
        </w:rPr>
        <w:t xml:space="preserve">2.2. </w:t>
      </w:r>
      <w:r w:rsidRPr="00E11B15">
        <w:rPr>
          <w:rFonts w:hint="eastAsia"/>
          <w:lang w:val="ru-RU"/>
        </w:rPr>
        <w:t>Материал</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методы</w:t>
      </w:r>
      <w:r w:rsidRPr="00E11B15">
        <w:rPr>
          <w:lang w:val="ru-RU"/>
        </w:rPr>
        <w:t xml:space="preserve"> </w:t>
      </w:r>
      <w:r w:rsidRPr="00E11B15">
        <w:rPr>
          <w:rFonts w:hint="eastAsia"/>
          <w:lang w:val="ru-RU"/>
        </w:rPr>
        <w:t>статистической</w:t>
      </w:r>
      <w:r w:rsidRPr="00E11B15">
        <w:rPr>
          <w:lang w:val="ru-RU"/>
        </w:rPr>
        <w:t xml:space="preserve"> </w:t>
      </w:r>
      <w:r w:rsidRPr="00E11B15">
        <w:rPr>
          <w:rFonts w:hint="eastAsia"/>
          <w:lang w:val="ru-RU"/>
        </w:rPr>
        <w:t>обработки</w:t>
      </w:r>
      <w:r w:rsidRPr="00E11B15">
        <w:rPr>
          <w:lang w:val="ru-RU"/>
        </w:rPr>
        <w:t xml:space="preserve"> </w:t>
      </w:r>
      <w:r w:rsidRPr="00E11B15">
        <w:rPr>
          <w:rFonts w:hint="eastAsia"/>
          <w:lang w:val="ru-RU"/>
        </w:rPr>
        <w:t>данных………………………</w:t>
      </w:r>
    </w:p>
    <w:p w14:paraId="7CDF46F4" w14:textId="77777777" w:rsidR="00E11B15" w:rsidRPr="00E11B15" w:rsidRDefault="00E11B15" w:rsidP="00E11B15">
      <w:pPr>
        <w:rPr>
          <w:lang w:val="ru-RU"/>
        </w:rPr>
      </w:pPr>
    </w:p>
    <w:p w14:paraId="1CB1E73E" w14:textId="77777777" w:rsidR="00E11B15" w:rsidRPr="00E11B15" w:rsidRDefault="00E11B15" w:rsidP="00E11B15">
      <w:pPr>
        <w:rPr>
          <w:lang w:val="ru-RU"/>
        </w:rPr>
      </w:pPr>
      <w:r w:rsidRPr="00E11B15">
        <w:rPr>
          <w:rFonts w:hint="eastAsia"/>
          <w:lang w:val="ru-RU"/>
        </w:rPr>
        <w:t>ГЛАВА</w:t>
      </w:r>
      <w:r w:rsidRPr="00E11B15">
        <w:rPr>
          <w:lang w:val="ru-RU"/>
        </w:rPr>
        <w:t xml:space="preserve"> 3. </w:t>
      </w:r>
      <w:r w:rsidRPr="00E11B15">
        <w:rPr>
          <w:rFonts w:hint="eastAsia"/>
          <w:lang w:val="ru-RU"/>
        </w:rPr>
        <w:t>ИССЛЕДОВАНИЕ</w:t>
      </w:r>
      <w:r w:rsidRPr="00E11B15">
        <w:rPr>
          <w:lang w:val="ru-RU"/>
        </w:rPr>
        <w:t xml:space="preserve"> </w:t>
      </w:r>
      <w:r w:rsidRPr="00E11B15">
        <w:rPr>
          <w:rFonts w:hint="eastAsia"/>
          <w:lang w:val="ru-RU"/>
        </w:rPr>
        <w:t>СТРУКТУРЫ</w:t>
      </w:r>
      <w:r w:rsidRPr="00E11B15">
        <w:rPr>
          <w:lang w:val="ru-RU"/>
        </w:rPr>
        <w:t xml:space="preserve"> </w:t>
      </w:r>
      <w:r w:rsidRPr="00E11B15">
        <w:rPr>
          <w:rFonts w:hint="eastAsia"/>
          <w:lang w:val="ru-RU"/>
        </w:rPr>
        <w:t>РЫНКА</w:t>
      </w:r>
    </w:p>
    <w:p w14:paraId="7000FEE0" w14:textId="77777777" w:rsidR="00E11B15" w:rsidRPr="00E11B15" w:rsidRDefault="00E11B15" w:rsidP="00E11B15">
      <w:pPr>
        <w:rPr>
          <w:lang w:val="ru-RU"/>
        </w:rPr>
      </w:pPr>
    </w:p>
    <w:p w14:paraId="713ED0E8" w14:textId="77777777" w:rsidR="00E11B15" w:rsidRPr="00E11B15" w:rsidRDefault="00E11B15" w:rsidP="00E11B15">
      <w:pPr>
        <w:rPr>
          <w:lang w:val="ru-RU"/>
        </w:rPr>
      </w:pP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КАК</w:t>
      </w:r>
      <w:r w:rsidRPr="00E11B15">
        <w:rPr>
          <w:lang w:val="ru-RU"/>
        </w:rPr>
        <w:t xml:space="preserve"> </w:t>
      </w:r>
      <w:r w:rsidRPr="00E11B15">
        <w:rPr>
          <w:rFonts w:hint="eastAsia"/>
          <w:lang w:val="ru-RU"/>
        </w:rPr>
        <w:t>ЧАСТИ</w:t>
      </w:r>
    </w:p>
    <w:p w14:paraId="11E1461A" w14:textId="77777777" w:rsidR="00E11B15" w:rsidRPr="00E11B15" w:rsidRDefault="00E11B15" w:rsidP="00E11B15">
      <w:pPr>
        <w:rPr>
          <w:lang w:val="ru-RU"/>
        </w:rPr>
      </w:pPr>
    </w:p>
    <w:p w14:paraId="0A4B03A1" w14:textId="77777777" w:rsidR="00E11B15" w:rsidRPr="00E11B15" w:rsidRDefault="00E11B15" w:rsidP="00E11B15">
      <w:pPr>
        <w:rPr>
          <w:lang w:val="ru-RU"/>
        </w:rPr>
      </w:pPr>
      <w:r w:rsidRPr="00E11B15">
        <w:rPr>
          <w:rFonts w:hint="eastAsia"/>
          <w:lang w:val="ru-RU"/>
        </w:rPr>
        <w:t>ФАРМАЦЕВТИЧЕСКОГО</w:t>
      </w:r>
      <w:r w:rsidRPr="00E11B15">
        <w:rPr>
          <w:lang w:val="ru-RU"/>
        </w:rPr>
        <w:t xml:space="preserve"> </w:t>
      </w:r>
      <w:r w:rsidRPr="00E11B15">
        <w:rPr>
          <w:rFonts w:hint="eastAsia"/>
          <w:lang w:val="ru-RU"/>
        </w:rPr>
        <w:t>РЫНКА</w:t>
      </w:r>
      <w:r w:rsidRPr="00E11B15">
        <w:rPr>
          <w:lang w:val="ru-RU"/>
        </w:rPr>
        <w:t xml:space="preserve"> </w:t>
      </w:r>
      <w:r w:rsidRPr="00E11B15">
        <w:rPr>
          <w:rFonts w:hint="eastAsia"/>
          <w:lang w:val="ru-RU"/>
        </w:rPr>
        <w:t>РОССИИ……………………………………</w:t>
      </w:r>
    </w:p>
    <w:p w14:paraId="7AD6E318" w14:textId="77777777" w:rsidR="00E11B15" w:rsidRPr="00E11B15" w:rsidRDefault="00E11B15" w:rsidP="00E11B15">
      <w:pPr>
        <w:rPr>
          <w:lang w:val="ru-RU"/>
        </w:rPr>
      </w:pPr>
    </w:p>
    <w:p w14:paraId="20D304FC" w14:textId="77777777" w:rsidR="00E11B15" w:rsidRPr="00E11B15" w:rsidRDefault="00E11B15" w:rsidP="00E11B15">
      <w:pPr>
        <w:rPr>
          <w:lang w:val="ru-RU"/>
        </w:rPr>
      </w:pPr>
      <w:r w:rsidRPr="00E11B15">
        <w:rPr>
          <w:rFonts w:hint="eastAsia"/>
          <w:lang w:val="ru-RU"/>
        </w:rPr>
        <w:t>ГЛАВА</w:t>
      </w:r>
      <w:r w:rsidRPr="00E11B15">
        <w:rPr>
          <w:lang w:val="ru-RU"/>
        </w:rPr>
        <w:t xml:space="preserve"> 4. </w:t>
      </w:r>
      <w:r w:rsidRPr="00E11B15">
        <w:rPr>
          <w:rFonts w:hint="eastAsia"/>
          <w:lang w:val="ru-RU"/>
        </w:rPr>
        <w:t>ФАРМАКОЭПИДЕМИОЛОГИЧЕСКОЕ</w:t>
      </w:r>
      <w:r w:rsidRPr="00E11B15">
        <w:rPr>
          <w:lang w:val="ru-RU"/>
        </w:rPr>
        <w:t xml:space="preserve"> </w:t>
      </w:r>
      <w:r w:rsidRPr="00E11B15">
        <w:rPr>
          <w:rFonts w:hint="eastAsia"/>
          <w:lang w:val="ru-RU"/>
        </w:rPr>
        <w:t>ИССЛЕДОВАНИЕ</w:t>
      </w:r>
    </w:p>
    <w:p w14:paraId="5A72F55D" w14:textId="77777777" w:rsidR="00E11B15" w:rsidRPr="00E11B15" w:rsidRDefault="00E11B15" w:rsidP="00E11B15">
      <w:pPr>
        <w:rPr>
          <w:lang w:val="ru-RU"/>
        </w:rPr>
      </w:pPr>
    </w:p>
    <w:p w14:paraId="073BC502" w14:textId="77777777" w:rsidR="00E11B15" w:rsidRPr="00E11B15" w:rsidRDefault="00E11B15" w:rsidP="00E11B15">
      <w:pPr>
        <w:rPr>
          <w:lang w:val="ru-RU"/>
        </w:rPr>
      </w:pP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РОССИИ</w:t>
      </w:r>
      <w:r w:rsidRPr="00E11B15">
        <w:rPr>
          <w:lang w:val="ru-RU"/>
        </w:rPr>
        <w:t xml:space="preserve"> </w:t>
      </w:r>
      <w:r w:rsidRPr="00E11B15">
        <w:rPr>
          <w:rFonts w:hint="eastAsia"/>
          <w:lang w:val="ru-RU"/>
        </w:rPr>
        <w:t>ЗА</w:t>
      </w:r>
    </w:p>
    <w:p w14:paraId="1B019780" w14:textId="77777777" w:rsidR="00E11B15" w:rsidRPr="00E11B15" w:rsidRDefault="00E11B15" w:rsidP="00E11B15">
      <w:pPr>
        <w:rPr>
          <w:lang w:val="ru-RU"/>
        </w:rPr>
      </w:pPr>
    </w:p>
    <w:p w14:paraId="271DBEB3" w14:textId="77777777" w:rsidR="00E11B15" w:rsidRPr="00E11B15" w:rsidRDefault="00E11B15" w:rsidP="00E11B15">
      <w:pPr>
        <w:rPr>
          <w:lang w:val="ru-RU"/>
        </w:rPr>
      </w:pPr>
      <w:r w:rsidRPr="00E11B15">
        <w:rPr>
          <w:rFonts w:hint="eastAsia"/>
          <w:lang w:val="ru-RU"/>
        </w:rPr>
        <w:t>ПЕРИОД</w:t>
      </w:r>
      <w:r w:rsidRPr="00E11B15">
        <w:rPr>
          <w:lang w:val="ru-RU"/>
        </w:rPr>
        <w:t xml:space="preserve"> 2014 </w:t>
      </w:r>
      <w:r w:rsidRPr="00E11B15">
        <w:rPr>
          <w:rFonts w:hint="eastAsia"/>
          <w:lang w:val="ru-RU"/>
        </w:rPr>
        <w:t>–</w:t>
      </w:r>
      <w:r w:rsidRPr="00E11B15">
        <w:rPr>
          <w:lang w:val="ru-RU"/>
        </w:rPr>
        <w:t xml:space="preserve"> 2016 </w:t>
      </w:r>
      <w:r w:rsidRPr="00E11B15">
        <w:rPr>
          <w:rFonts w:hint="eastAsia"/>
          <w:lang w:val="ru-RU"/>
        </w:rPr>
        <w:t>ГГ</w:t>
      </w:r>
      <w:r w:rsidRPr="00E11B15">
        <w:rPr>
          <w:lang w:val="ru-RU"/>
        </w:rPr>
        <w:t>.</w:t>
      </w:r>
      <w:r w:rsidRPr="00E11B15">
        <w:rPr>
          <w:rFonts w:hint="eastAsia"/>
          <w:lang w:val="ru-RU"/>
        </w:rPr>
        <w:t>……………………………………………………………</w:t>
      </w:r>
    </w:p>
    <w:p w14:paraId="3B29B185" w14:textId="77777777" w:rsidR="00E11B15" w:rsidRPr="00E11B15" w:rsidRDefault="00E11B15" w:rsidP="00E11B15">
      <w:pPr>
        <w:rPr>
          <w:lang w:val="ru-RU"/>
        </w:rPr>
      </w:pPr>
    </w:p>
    <w:p w14:paraId="498C02A6" w14:textId="77777777" w:rsidR="00E11B15" w:rsidRPr="00E11B15" w:rsidRDefault="00E11B15" w:rsidP="00E11B15">
      <w:pPr>
        <w:rPr>
          <w:lang w:val="ru-RU"/>
        </w:rPr>
      </w:pPr>
      <w:r w:rsidRPr="00E11B15">
        <w:rPr>
          <w:lang w:val="ru-RU"/>
        </w:rPr>
        <w:lastRenderedPageBreak/>
        <w:t xml:space="preserve">4.1. </w:t>
      </w:r>
      <w:r w:rsidRPr="00E11B15">
        <w:rPr>
          <w:rFonts w:hint="eastAsia"/>
          <w:lang w:val="ru-RU"/>
        </w:rPr>
        <w:t>Структура</w:t>
      </w:r>
      <w:r w:rsidRPr="00E11B15">
        <w:rPr>
          <w:lang w:val="ru-RU"/>
        </w:rPr>
        <w:t xml:space="preserve"> </w:t>
      </w: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России</w:t>
      </w:r>
      <w:r w:rsidRPr="00E11B15">
        <w:rPr>
          <w:lang w:val="ru-RU"/>
        </w:rPr>
        <w:t>..</w:t>
      </w:r>
      <w:r w:rsidRPr="00E11B15">
        <w:rPr>
          <w:rFonts w:hint="eastAsia"/>
          <w:lang w:val="ru-RU"/>
        </w:rPr>
        <w:t>………</w:t>
      </w:r>
    </w:p>
    <w:p w14:paraId="1B4E7126" w14:textId="77777777" w:rsidR="00E11B15" w:rsidRPr="00E11B15" w:rsidRDefault="00E11B15" w:rsidP="00E11B15">
      <w:pPr>
        <w:rPr>
          <w:lang w:val="ru-RU"/>
        </w:rPr>
      </w:pPr>
    </w:p>
    <w:p w14:paraId="2B57864A" w14:textId="77777777" w:rsidR="00E11B15" w:rsidRPr="00E11B15" w:rsidRDefault="00E11B15" w:rsidP="00E11B15">
      <w:pPr>
        <w:rPr>
          <w:lang w:val="ru-RU"/>
        </w:rPr>
      </w:pPr>
      <w:r w:rsidRPr="00E11B15">
        <w:rPr>
          <w:lang w:val="ru-RU"/>
        </w:rPr>
        <w:t xml:space="preserve">4.2. </w:t>
      </w:r>
      <w:r w:rsidRPr="00E11B15">
        <w:rPr>
          <w:rFonts w:hint="eastAsia"/>
          <w:lang w:val="ru-RU"/>
        </w:rPr>
        <w:t>Оценка</w:t>
      </w:r>
      <w:r w:rsidRPr="00E11B15">
        <w:rPr>
          <w:lang w:val="ru-RU"/>
        </w:rPr>
        <w:t xml:space="preserve"> </w:t>
      </w:r>
      <w:r w:rsidRPr="00E11B15">
        <w:rPr>
          <w:rFonts w:hint="eastAsia"/>
          <w:lang w:val="ru-RU"/>
        </w:rPr>
        <w:t>потребности</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у</w:t>
      </w:r>
    </w:p>
    <w:p w14:paraId="57C7834C" w14:textId="77777777" w:rsidR="00E11B15" w:rsidRPr="00E11B15" w:rsidRDefault="00E11B15" w:rsidP="00E11B15">
      <w:pPr>
        <w:rPr>
          <w:lang w:val="ru-RU"/>
        </w:rPr>
      </w:pPr>
    </w:p>
    <w:p w14:paraId="1C04E037" w14:textId="77777777" w:rsidR="00E11B15" w:rsidRPr="00E11B15" w:rsidRDefault="00E11B15" w:rsidP="00E11B15">
      <w:pPr>
        <w:rPr>
          <w:lang w:val="ru-RU"/>
        </w:rPr>
      </w:pPr>
      <w:r w:rsidRPr="00E11B15">
        <w:rPr>
          <w:rFonts w:hint="eastAsia"/>
          <w:lang w:val="ru-RU"/>
        </w:rPr>
        <w:t>пациентов</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ОКС…………………………………………</w:t>
      </w:r>
      <w:r w:rsidRPr="00E11B15">
        <w:rPr>
          <w:lang w:val="ru-RU"/>
        </w:rPr>
        <w:t>......</w:t>
      </w:r>
      <w:r w:rsidRPr="00E11B15">
        <w:rPr>
          <w:rFonts w:hint="eastAsia"/>
          <w:lang w:val="ru-RU"/>
        </w:rPr>
        <w:t>…………</w:t>
      </w:r>
    </w:p>
    <w:p w14:paraId="021A5D26" w14:textId="77777777" w:rsidR="00E11B15" w:rsidRPr="00E11B15" w:rsidRDefault="00E11B15" w:rsidP="00E11B15">
      <w:pPr>
        <w:rPr>
          <w:lang w:val="ru-RU"/>
        </w:rPr>
      </w:pPr>
    </w:p>
    <w:p w14:paraId="48743300" w14:textId="77777777" w:rsidR="00E11B15" w:rsidRPr="00E11B15" w:rsidRDefault="00E11B15" w:rsidP="00E11B15">
      <w:pPr>
        <w:rPr>
          <w:lang w:val="ru-RU"/>
        </w:rPr>
      </w:pPr>
      <w:r w:rsidRPr="00E11B15">
        <w:rPr>
          <w:lang w:val="ru-RU"/>
        </w:rPr>
        <w:t xml:space="preserve">4.2.1. </w:t>
      </w:r>
      <w:r w:rsidRPr="00E11B15">
        <w:rPr>
          <w:rFonts w:hint="eastAsia"/>
          <w:lang w:val="ru-RU"/>
        </w:rPr>
        <w:t>Изучение</w:t>
      </w:r>
      <w:r w:rsidRPr="00E11B15">
        <w:rPr>
          <w:lang w:val="ru-RU"/>
        </w:rPr>
        <w:t xml:space="preserve"> </w:t>
      </w:r>
      <w:r w:rsidRPr="00E11B15">
        <w:rPr>
          <w:rFonts w:hint="eastAsia"/>
          <w:lang w:val="ru-RU"/>
        </w:rPr>
        <w:t>потребности</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препаратах</w:t>
      </w:r>
      <w:r w:rsidRPr="00E11B15">
        <w:rPr>
          <w:lang w:val="ru-RU"/>
        </w:rPr>
        <w:t xml:space="preserve"> </w:t>
      </w:r>
      <w:r w:rsidRPr="00E11B15">
        <w:rPr>
          <w:rFonts w:hint="eastAsia"/>
          <w:lang w:val="ru-RU"/>
        </w:rPr>
        <w:t>пациентов</w:t>
      </w:r>
      <w:r w:rsidRPr="00E11B15">
        <w:rPr>
          <w:lang w:val="ru-RU"/>
        </w:rPr>
        <w:t>,</w:t>
      </w:r>
    </w:p>
    <w:p w14:paraId="2CD569AF" w14:textId="77777777" w:rsidR="00E11B15" w:rsidRPr="00E11B15" w:rsidRDefault="00E11B15" w:rsidP="00E11B15">
      <w:pPr>
        <w:rPr>
          <w:lang w:val="ru-RU"/>
        </w:rPr>
      </w:pPr>
    </w:p>
    <w:p w14:paraId="12443186" w14:textId="77777777" w:rsidR="00E11B15" w:rsidRPr="00E11B15" w:rsidRDefault="00E11B15" w:rsidP="00E11B15">
      <w:pPr>
        <w:rPr>
          <w:lang w:val="ru-RU"/>
        </w:rPr>
      </w:pPr>
      <w:r w:rsidRPr="00E11B15">
        <w:rPr>
          <w:rFonts w:hint="eastAsia"/>
          <w:lang w:val="ru-RU"/>
        </w:rPr>
        <w:t>перенесших</w:t>
      </w:r>
      <w:r w:rsidRPr="00E11B15">
        <w:rPr>
          <w:lang w:val="ru-RU"/>
        </w:rPr>
        <w:t xml:space="preserve"> </w:t>
      </w:r>
      <w:r w:rsidRPr="00E11B15">
        <w:rPr>
          <w:rFonts w:hint="eastAsia"/>
          <w:lang w:val="ru-RU"/>
        </w:rPr>
        <w:t>ОКС……………………………………………………………………</w:t>
      </w:r>
    </w:p>
    <w:p w14:paraId="5D2C9814" w14:textId="77777777" w:rsidR="00E11B15" w:rsidRPr="00E11B15" w:rsidRDefault="00E11B15" w:rsidP="00E11B15">
      <w:pPr>
        <w:rPr>
          <w:lang w:val="ru-RU"/>
        </w:rPr>
      </w:pPr>
    </w:p>
    <w:p w14:paraId="12D30C2A" w14:textId="77777777" w:rsidR="00E11B15" w:rsidRPr="00E11B15" w:rsidRDefault="00E11B15" w:rsidP="00E11B15">
      <w:pPr>
        <w:rPr>
          <w:lang w:val="ru-RU"/>
        </w:rPr>
      </w:pPr>
      <w:r w:rsidRPr="00E11B15">
        <w:rPr>
          <w:lang w:val="ru-RU"/>
        </w:rPr>
        <w:t xml:space="preserve">4.2.2. </w:t>
      </w:r>
      <w:r w:rsidRPr="00E11B15">
        <w:rPr>
          <w:rFonts w:hint="eastAsia"/>
          <w:lang w:val="ru-RU"/>
        </w:rPr>
        <w:t>Оценка</w:t>
      </w:r>
      <w:r w:rsidRPr="00E11B15">
        <w:rPr>
          <w:lang w:val="ru-RU"/>
        </w:rPr>
        <w:t xml:space="preserve"> </w:t>
      </w: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p>
    <w:p w14:paraId="45865304" w14:textId="77777777" w:rsidR="00E11B15" w:rsidRPr="00E11B15" w:rsidRDefault="00E11B15" w:rsidP="00E11B15">
      <w:pPr>
        <w:rPr>
          <w:lang w:val="ru-RU"/>
        </w:rPr>
      </w:pPr>
    </w:p>
    <w:p w14:paraId="4D2B9D4A" w14:textId="77777777" w:rsidR="00E11B15" w:rsidRPr="00E11B15" w:rsidRDefault="00E11B15" w:rsidP="00E11B15">
      <w:pPr>
        <w:rPr>
          <w:lang w:val="ru-RU"/>
        </w:rPr>
      </w:pPr>
      <w:r w:rsidRPr="00E11B15">
        <w:rPr>
          <w:lang w:val="ru-RU"/>
        </w:rPr>
        <w:t>3</w:t>
      </w:r>
    </w:p>
    <w:p w14:paraId="1D3DFBBF" w14:textId="77777777" w:rsidR="00E11B15" w:rsidRPr="00E11B15" w:rsidRDefault="00E11B15" w:rsidP="00E11B15">
      <w:pPr>
        <w:rPr>
          <w:lang w:val="ru-RU"/>
        </w:rPr>
      </w:pPr>
    </w:p>
    <w:p w14:paraId="6DEF9C62" w14:textId="77777777" w:rsidR="00E11B15" w:rsidRPr="00E11B15" w:rsidRDefault="00E11B15" w:rsidP="00E11B15">
      <w:pPr>
        <w:rPr>
          <w:lang w:val="ru-RU"/>
        </w:rPr>
      </w:pPr>
      <w:r w:rsidRPr="00E11B15">
        <w:rPr>
          <w:lang w:val="ru-RU"/>
        </w:rPr>
        <w:t xml:space="preserve">4.3. </w:t>
      </w:r>
      <w:r w:rsidRPr="00E11B15">
        <w:rPr>
          <w:rFonts w:hint="eastAsia"/>
          <w:lang w:val="ru-RU"/>
        </w:rPr>
        <w:t>Особенности</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структуре</w:t>
      </w:r>
      <w:r w:rsidRPr="00E11B15">
        <w:rPr>
          <w:lang w:val="ru-RU"/>
        </w:rPr>
        <w:t xml:space="preserve"> </w:t>
      </w: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в</w:t>
      </w:r>
    </w:p>
    <w:p w14:paraId="1C4F5F2E" w14:textId="77777777" w:rsidR="00E11B15" w:rsidRPr="00E11B15" w:rsidRDefault="00E11B15" w:rsidP="00E11B15">
      <w:pPr>
        <w:rPr>
          <w:lang w:val="ru-RU"/>
        </w:rPr>
      </w:pPr>
    </w:p>
    <w:p w14:paraId="2C0319B1" w14:textId="77777777" w:rsidR="00E11B15" w:rsidRPr="00E11B15" w:rsidRDefault="00E11B15" w:rsidP="00E11B15">
      <w:pPr>
        <w:rPr>
          <w:lang w:val="ru-RU"/>
        </w:rPr>
      </w:pPr>
      <w:r w:rsidRPr="00E11B15">
        <w:rPr>
          <w:rFonts w:hint="eastAsia"/>
          <w:lang w:val="ru-RU"/>
        </w:rPr>
        <w:t>государственном</w:t>
      </w:r>
      <w:r w:rsidRPr="00E11B15">
        <w:rPr>
          <w:lang w:val="ru-RU"/>
        </w:rPr>
        <w:t xml:space="preserve"> </w:t>
      </w:r>
      <w:r w:rsidRPr="00E11B15">
        <w:rPr>
          <w:rFonts w:hint="eastAsia"/>
          <w:lang w:val="ru-RU"/>
        </w:rPr>
        <w:t>сегменте………………………………………………………</w:t>
      </w:r>
      <w:r w:rsidRPr="00E11B15">
        <w:rPr>
          <w:lang w:val="ru-RU"/>
        </w:rPr>
        <w:t>..</w:t>
      </w:r>
      <w:r w:rsidRPr="00E11B15">
        <w:rPr>
          <w:rFonts w:hint="eastAsia"/>
          <w:lang w:val="ru-RU"/>
        </w:rPr>
        <w:t>…</w:t>
      </w:r>
    </w:p>
    <w:p w14:paraId="0DFD54B3" w14:textId="77777777" w:rsidR="00E11B15" w:rsidRPr="00E11B15" w:rsidRDefault="00E11B15" w:rsidP="00E11B15">
      <w:pPr>
        <w:rPr>
          <w:lang w:val="ru-RU"/>
        </w:rPr>
      </w:pPr>
    </w:p>
    <w:p w14:paraId="4AA70FBF" w14:textId="77777777" w:rsidR="00E11B15" w:rsidRPr="00E11B15" w:rsidRDefault="00E11B15" w:rsidP="00E11B15">
      <w:pPr>
        <w:rPr>
          <w:lang w:val="ru-RU"/>
        </w:rPr>
      </w:pPr>
      <w:r w:rsidRPr="00E11B15">
        <w:rPr>
          <w:lang w:val="ru-RU"/>
        </w:rPr>
        <w:t xml:space="preserve">4.4. </w:t>
      </w:r>
      <w:r w:rsidRPr="00E11B15">
        <w:rPr>
          <w:rFonts w:hint="eastAsia"/>
          <w:lang w:val="ru-RU"/>
        </w:rPr>
        <w:t>Оценка</w:t>
      </w:r>
      <w:r w:rsidRPr="00E11B15">
        <w:rPr>
          <w:lang w:val="ru-RU"/>
        </w:rPr>
        <w:t xml:space="preserve"> </w:t>
      </w:r>
      <w:r w:rsidRPr="00E11B15">
        <w:rPr>
          <w:rFonts w:hint="eastAsia"/>
          <w:lang w:val="ru-RU"/>
        </w:rPr>
        <w:t>потребления</w:t>
      </w:r>
      <w:r w:rsidRPr="00E11B15">
        <w:rPr>
          <w:lang w:val="ru-RU"/>
        </w:rPr>
        <w:t xml:space="preserve"> </w:t>
      </w: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на</w:t>
      </w:r>
      <w:r w:rsidRPr="00E11B15">
        <w:rPr>
          <w:lang w:val="ru-RU"/>
        </w:rPr>
        <w:t xml:space="preserve"> </w:t>
      </w:r>
      <w:r w:rsidRPr="00E11B15">
        <w:rPr>
          <w:rFonts w:hint="eastAsia"/>
          <w:lang w:val="ru-RU"/>
        </w:rPr>
        <w:t>госпитальном</w:t>
      </w:r>
      <w:r w:rsidRPr="00E11B15">
        <w:rPr>
          <w:lang w:val="ru-RU"/>
        </w:rPr>
        <w:t xml:space="preserve"> </w:t>
      </w:r>
      <w:r w:rsidRPr="00E11B15">
        <w:rPr>
          <w:rFonts w:hint="eastAsia"/>
          <w:lang w:val="ru-RU"/>
        </w:rPr>
        <w:t>этапе</w:t>
      </w:r>
    </w:p>
    <w:p w14:paraId="0613FF7C" w14:textId="77777777" w:rsidR="00E11B15" w:rsidRPr="00E11B15" w:rsidRDefault="00E11B15" w:rsidP="00E11B15">
      <w:pPr>
        <w:rPr>
          <w:lang w:val="ru-RU"/>
        </w:rPr>
      </w:pPr>
    </w:p>
    <w:p w14:paraId="483CFD81" w14:textId="77777777" w:rsidR="00E11B15" w:rsidRPr="00E11B15" w:rsidRDefault="00E11B15" w:rsidP="00E11B15">
      <w:pPr>
        <w:rPr>
          <w:lang w:val="ru-RU"/>
        </w:rPr>
      </w:pPr>
      <w:r w:rsidRPr="00E11B15">
        <w:rPr>
          <w:rFonts w:hint="eastAsia"/>
          <w:lang w:val="ru-RU"/>
        </w:rPr>
        <w:t>у</w:t>
      </w:r>
      <w:r w:rsidRPr="00E11B15">
        <w:rPr>
          <w:lang w:val="ru-RU"/>
        </w:rPr>
        <w:t xml:space="preserve"> </w:t>
      </w:r>
      <w:r w:rsidRPr="00E11B15">
        <w:rPr>
          <w:rFonts w:hint="eastAsia"/>
          <w:lang w:val="ru-RU"/>
        </w:rPr>
        <w:t>пациентов</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ОКС</w:t>
      </w:r>
      <w:r w:rsidRPr="00E11B15">
        <w:rPr>
          <w:lang w:val="ru-RU"/>
        </w:rPr>
        <w:t xml:space="preserve">, </w:t>
      </w:r>
      <w:r w:rsidRPr="00E11B15">
        <w:rPr>
          <w:rFonts w:hint="eastAsia"/>
          <w:lang w:val="ru-RU"/>
        </w:rPr>
        <w:t>на</w:t>
      </w:r>
      <w:r w:rsidRPr="00E11B15">
        <w:rPr>
          <w:lang w:val="ru-RU"/>
        </w:rPr>
        <w:t xml:space="preserve"> </w:t>
      </w:r>
      <w:r w:rsidRPr="00E11B15">
        <w:rPr>
          <w:rFonts w:hint="eastAsia"/>
          <w:lang w:val="ru-RU"/>
        </w:rPr>
        <w:t>основе</w:t>
      </w:r>
      <w:r w:rsidRPr="00E11B15">
        <w:rPr>
          <w:lang w:val="ru-RU"/>
        </w:rPr>
        <w:t xml:space="preserve"> ATC/DDD-</w:t>
      </w:r>
      <w:r w:rsidRPr="00E11B15">
        <w:rPr>
          <w:rFonts w:hint="eastAsia"/>
          <w:lang w:val="ru-RU"/>
        </w:rPr>
        <w:t>методологии</w:t>
      </w:r>
      <w:r w:rsidRPr="00E11B15">
        <w:rPr>
          <w:lang w:val="ru-RU"/>
        </w:rPr>
        <w:t>......</w:t>
      </w:r>
      <w:r w:rsidRPr="00E11B15">
        <w:rPr>
          <w:rFonts w:hint="eastAsia"/>
          <w:lang w:val="ru-RU"/>
        </w:rPr>
        <w:t>………</w:t>
      </w:r>
      <w:r w:rsidRPr="00E11B15">
        <w:rPr>
          <w:lang w:val="ru-RU"/>
        </w:rPr>
        <w:t>.</w:t>
      </w:r>
      <w:r w:rsidRPr="00E11B15">
        <w:rPr>
          <w:rFonts w:hint="eastAsia"/>
          <w:lang w:val="ru-RU"/>
        </w:rPr>
        <w:t>…</w:t>
      </w:r>
    </w:p>
    <w:p w14:paraId="66D62650" w14:textId="77777777" w:rsidR="00E11B15" w:rsidRPr="00E11B15" w:rsidRDefault="00E11B15" w:rsidP="00E11B15">
      <w:pPr>
        <w:rPr>
          <w:lang w:val="ru-RU"/>
        </w:rPr>
      </w:pPr>
    </w:p>
    <w:p w14:paraId="4088ACD8" w14:textId="77777777" w:rsidR="00E11B15" w:rsidRPr="00E11B15" w:rsidRDefault="00E11B15" w:rsidP="00E11B15">
      <w:pPr>
        <w:rPr>
          <w:lang w:val="ru-RU"/>
        </w:rPr>
      </w:pPr>
      <w:r w:rsidRPr="00E11B15">
        <w:rPr>
          <w:lang w:val="ru-RU"/>
        </w:rPr>
        <w:t xml:space="preserve">4.5. </w:t>
      </w:r>
      <w:r w:rsidRPr="00E11B15">
        <w:rPr>
          <w:rFonts w:hint="eastAsia"/>
          <w:lang w:val="ru-RU"/>
        </w:rPr>
        <w:t>Исследование</w:t>
      </w:r>
      <w:r w:rsidRPr="00E11B15">
        <w:rPr>
          <w:lang w:val="ru-RU"/>
        </w:rPr>
        <w:t xml:space="preserve"> </w:t>
      </w:r>
      <w:r w:rsidRPr="00E11B15">
        <w:rPr>
          <w:rFonts w:hint="eastAsia"/>
          <w:lang w:val="ru-RU"/>
        </w:rPr>
        <w:t>предпочтений</w:t>
      </w:r>
      <w:r w:rsidRPr="00E11B15">
        <w:rPr>
          <w:lang w:val="ru-RU"/>
        </w:rPr>
        <w:t xml:space="preserve"> </w:t>
      </w:r>
      <w:r w:rsidRPr="00E11B15">
        <w:rPr>
          <w:rFonts w:hint="eastAsia"/>
          <w:lang w:val="ru-RU"/>
        </w:rPr>
        <w:t>врачей</w:t>
      </w:r>
      <w:r w:rsidRPr="00E11B15">
        <w:rPr>
          <w:lang w:val="ru-RU"/>
        </w:rPr>
        <w:t xml:space="preserve"> </w:t>
      </w:r>
      <w:r w:rsidRPr="00E11B15">
        <w:rPr>
          <w:rFonts w:hint="eastAsia"/>
          <w:lang w:val="ru-RU"/>
        </w:rPr>
        <w:t>стационаров</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выборе</w:t>
      </w:r>
    </w:p>
    <w:p w14:paraId="565BB5E1" w14:textId="77777777" w:rsidR="00E11B15" w:rsidRPr="00E11B15" w:rsidRDefault="00E11B15" w:rsidP="00E11B15">
      <w:pPr>
        <w:rPr>
          <w:lang w:val="ru-RU"/>
        </w:rPr>
      </w:pPr>
    </w:p>
    <w:p w14:paraId="175D69A8" w14:textId="77777777" w:rsidR="00E11B15" w:rsidRPr="00E11B15" w:rsidRDefault="00E11B15" w:rsidP="00E11B15">
      <w:pPr>
        <w:rPr>
          <w:lang w:val="ru-RU"/>
        </w:rPr>
      </w:pPr>
      <w:r w:rsidRPr="00E11B15">
        <w:rPr>
          <w:rFonts w:hint="eastAsia"/>
          <w:lang w:val="ru-RU"/>
        </w:rPr>
        <w:lastRenderedPageBreak/>
        <w:t>антитромбоцитарных</w:t>
      </w:r>
      <w:r w:rsidRPr="00E11B15">
        <w:rPr>
          <w:lang w:val="ru-RU"/>
        </w:rPr>
        <w:t xml:space="preserve"> </w:t>
      </w:r>
      <w:r w:rsidRPr="00E11B15">
        <w:rPr>
          <w:rFonts w:hint="eastAsia"/>
          <w:lang w:val="ru-RU"/>
        </w:rPr>
        <w:t>препаратов</w:t>
      </w:r>
      <w:r w:rsidRPr="00E11B15">
        <w:rPr>
          <w:lang w:val="ru-RU"/>
        </w:rPr>
        <w:t xml:space="preserve"> </w:t>
      </w:r>
      <w:r w:rsidRPr="00E11B15">
        <w:rPr>
          <w:rFonts w:hint="eastAsia"/>
          <w:lang w:val="ru-RU"/>
        </w:rPr>
        <w:t>у</w:t>
      </w:r>
      <w:r w:rsidRPr="00E11B15">
        <w:rPr>
          <w:lang w:val="ru-RU"/>
        </w:rPr>
        <w:t xml:space="preserve"> </w:t>
      </w:r>
      <w:r w:rsidRPr="00E11B15">
        <w:rPr>
          <w:rFonts w:hint="eastAsia"/>
          <w:lang w:val="ru-RU"/>
        </w:rPr>
        <w:t>пациентов</w:t>
      </w:r>
      <w:r w:rsidRPr="00E11B15">
        <w:rPr>
          <w:lang w:val="ru-RU"/>
        </w:rPr>
        <w:t xml:space="preserve"> </w:t>
      </w:r>
      <w:r w:rsidRPr="00E11B15">
        <w:rPr>
          <w:rFonts w:hint="eastAsia"/>
          <w:lang w:val="ru-RU"/>
        </w:rPr>
        <w:t>с</w:t>
      </w:r>
      <w:r w:rsidRPr="00E11B15">
        <w:rPr>
          <w:lang w:val="ru-RU"/>
        </w:rPr>
        <w:t xml:space="preserve"> </w:t>
      </w:r>
      <w:r w:rsidRPr="00E11B15">
        <w:rPr>
          <w:rFonts w:hint="eastAsia"/>
          <w:lang w:val="ru-RU"/>
        </w:rPr>
        <w:t>ОКС……………………………</w:t>
      </w:r>
      <w:r w:rsidRPr="00E11B15">
        <w:rPr>
          <w:lang w:val="ru-RU"/>
        </w:rPr>
        <w:t>78</w:t>
      </w:r>
    </w:p>
    <w:p w14:paraId="75AB219A" w14:textId="77777777" w:rsidR="00E11B15" w:rsidRPr="00E11B15" w:rsidRDefault="00E11B15" w:rsidP="00E11B15">
      <w:pPr>
        <w:rPr>
          <w:lang w:val="ru-RU"/>
        </w:rPr>
      </w:pPr>
    </w:p>
    <w:p w14:paraId="41350D67" w14:textId="77777777" w:rsidR="00E11B15" w:rsidRPr="00E11B15" w:rsidRDefault="00E11B15" w:rsidP="00E11B15">
      <w:pPr>
        <w:rPr>
          <w:lang w:val="ru-RU"/>
        </w:rPr>
      </w:pPr>
      <w:r w:rsidRPr="00E11B15">
        <w:rPr>
          <w:lang w:val="ru-RU"/>
        </w:rPr>
        <w:t xml:space="preserve">4.6. </w:t>
      </w:r>
      <w:r w:rsidRPr="00E11B15">
        <w:rPr>
          <w:rFonts w:hint="eastAsia"/>
          <w:lang w:val="ru-RU"/>
        </w:rPr>
        <w:t>Задачи</w:t>
      </w:r>
      <w:r w:rsidRPr="00E11B15">
        <w:rPr>
          <w:lang w:val="ru-RU"/>
        </w:rPr>
        <w:t xml:space="preserve"> </w:t>
      </w:r>
      <w:r w:rsidRPr="00E11B15">
        <w:rPr>
          <w:rFonts w:hint="eastAsia"/>
          <w:lang w:val="ru-RU"/>
        </w:rPr>
        <w:t>фармацевтического</w:t>
      </w:r>
      <w:r w:rsidRPr="00E11B15">
        <w:rPr>
          <w:lang w:val="ru-RU"/>
        </w:rPr>
        <w:t xml:space="preserve"> </w:t>
      </w:r>
      <w:r w:rsidRPr="00E11B15">
        <w:rPr>
          <w:rFonts w:hint="eastAsia"/>
          <w:lang w:val="ru-RU"/>
        </w:rPr>
        <w:t>работника</w:t>
      </w:r>
      <w:r w:rsidRPr="00E11B15">
        <w:rPr>
          <w:lang w:val="ru-RU"/>
        </w:rPr>
        <w:t xml:space="preserve"> </w:t>
      </w:r>
      <w:r w:rsidRPr="00E11B15">
        <w:rPr>
          <w:rFonts w:hint="eastAsia"/>
          <w:lang w:val="ru-RU"/>
        </w:rPr>
        <w:t>в</w:t>
      </w:r>
      <w:r w:rsidRPr="00E11B15">
        <w:rPr>
          <w:lang w:val="ru-RU"/>
        </w:rPr>
        <w:t xml:space="preserve"> </w:t>
      </w:r>
      <w:r w:rsidRPr="00E11B15">
        <w:rPr>
          <w:rFonts w:hint="eastAsia"/>
          <w:lang w:val="ru-RU"/>
        </w:rPr>
        <w:t>обеспечении</w:t>
      </w:r>
      <w:r w:rsidRPr="00E11B15">
        <w:rPr>
          <w:lang w:val="ru-RU"/>
        </w:rPr>
        <w:t xml:space="preserve"> </w:t>
      </w:r>
      <w:r w:rsidRPr="00E11B15">
        <w:rPr>
          <w:rFonts w:hint="eastAsia"/>
          <w:lang w:val="ru-RU"/>
        </w:rPr>
        <w:t>потребления</w:t>
      </w:r>
    </w:p>
    <w:p w14:paraId="2B4FF705" w14:textId="77777777" w:rsidR="00E11B15" w:rsidRPr="00E11B15" w:rsidRDefault="00E11B15" w:rsidP="00E11B15">
      <w:pPr>
        <w:rPr>
          <w:lang w:val="ru-RU"/>
        </w:rPr>
      </w:pPr>
    </w:p>
    <w:p w14:paraId="35C4430C" w14:textId="77777777" w:rsidR="00E11B15" w:rsidRPr="00E11B15" w:rsidRDefault="00E11B15" w:rsidP="00E11B15">
      <w:pPr>
        <w:rPr>
          <w:lang w:val="ru-RU"/>
        </w:rPr>
      </w:pPr>
      <w:r w:rsidRPr="00E11B15">
        <w:rPr>
          <w:rFonts w:hint="eastAsia"/>
          <w:lang w:val="ru-RU"/>
        </w:rPr>
        <w:t>антитромбоцитарных</w:t>
      </w:r>
      <w:r w:rsidRPr="00E11B15">
        <w:rPr>
          <w:lang w:val="ru-RU"/>
        </w:rPr>
        <w:t xml:space="preserve"> </w:t>
      </w:r>
      <w:r w:rsidRPr="00E11B15">
        <w:rPr>
          <w:rFonts w:hint="eastAsia"/>
          <w:lang w:val="ru-RU"/>
        </w:rPr>
        <w:t>препаратов……………………………………………………</w:t>
      </w:r>
      <w:r w:rsidRPr="00E11B15">
        <w:rPr>
          <w:lang w:val="ru-RU"/>
        </w:rPr>
        <w:t>85</w:t>
      </w:r>
    </w:p>
    <w:p w14:paraId="454D0118" w14:textId="77777777" w:rsidR="00E11B15" w:rsidRPr="00E11B15" w:rsidRDefault="00E11B15" w:rsidP="00E11B15">
      <w:pPr>
        <w:rPr>
          <w:lang w:val="ru-RU"/>
        </w:rPr>
      </w:pPr>
    </w:p>
    <w:p w14:paraId="362FD87A" w14:textId="77777777" w:rsidR="00E11B15" w:rsidRPr="00E11B15" w:rsidRDefault="00E11B15" w:rsidP="00E11B15">
      <w:pPr>
        <w:rPr>
          <w:lang w:val="ru-RU"/>
        </w:rPr>
      </w:pPr>
      <w:r w:rsidRPr="00E11B15">
        <w:rPr>
          <w:rFonts w:hint="eastAsia"/>
          <w:lang w:val="ru-RU"/>
        </w:rPr>
        <w:t>ГЛАВА</w:t>
      </w:r>
      <w:r w:rsidRPr="00E11B15">
        <w:rPr>
          <w:lang w:val="ru-RU"/>
        </w:rPr>
        <w:t xml:space="preserve"> 5. </w:t>
      </w:r>
      <w:r w:rsidRPr="00E11B15">
        <w:rPr>
          <w:rFonts w:hint="eastAsia"/>
          <w:lang w:val="ru-RU"/>
        </w:rPr>
        <w:t>ФАРМАКОЭКОНОМИЧЕСКИЙ</w:t>
      </w:r>
      <w:r w:rsidRPr="00E11B15">
        <w:rPr>
          <w:lang w:val="ru-RU"/>
        </w:rPr>
        <w:t xml:space="preserve"> </w:t>
      </w:r>
      <w:r w:rsidRPr="00E11B15">
        <w:rPr>
          <w:rFonts w:hint="eastAsia"/>
          <w:lang w:val="ru-RU"/>
        </w:rPr>
        <w:t>АНАЛИЗ</w:t>
      </w:r>
      <w:r w:rsidRPr="00E11B15">
        <w:rPr>
          <w:lang w:val="ru-RU"/>
        </w:rPr>
        <w:t xml:space="preserve"> </w:t>
      </w:r>
      <w:r w:rsidRPr="00E11B15">
        <w:rPr>
          <w:rFonts w:hint="eastAsia"/>
          <w:lang w:val="ru-RU"/>
        </w:rPr>
        <w:t>ПРИМЕНЕНИЯ</w:t>
      </w:r>
    </w:p>
    <w:p w14:paraId="6490833B" w14:textId="77777777" w:rsidR="00E11B15" w:rsidRPr="00E11B15" w:rsidRDefault="00E11B15" w:rsidP="00E11B15">
      <w:pPr>
        <w:rPr>
          <w:lang w:val="ru-RU"/>
        </w:rPr>
      </w:pPr>
    </w:p>
    <w:p w14:paraId="17075025" w14:textId="77777777" w:rsidR="00E11B15" w:rsidRPr="00E11B15" w:rsidRDefault="00E11B15" w:rsidP="00E11B15">
      <w:pPr>
        <w:rPr>
          <w:lang w:val="ru-RU"/>
        </w:rPr>
      </w:pPr>
      <w:r w:rsidRPr="00E11B15">
        <w:rPr>
          <w:rFonts w:hint="eastAsia"/>
          <w:lang w:val="ru-RU"/>
        </w:rPr>
        <w:t>АНТИТРОМБОЦИТАРНОЙ</w:t>
      </w:r>
      <w:r w:rsidRPr="00E11B15">
        <w:rPr>
          <w:lang w:val="ru-RU"/>
        </w:rPr>
        <w:t xml:space="preserve"> </w:t>
      </w:r>
      <w:r w:rsidRPr="00E11B15">
        <w:rPr>
          <w:rFonts w:hint="eastAsia"/>
          <w:lang w:val="ru-RU"/>
        </w:rPr>
        <w:t>ТЕРАПИИ</w:t>
      </w:r>
      <w:r w:rsidRPr="00E11B15">
        <w:rPr>
          <w:lang w:val="ru-RU"/>
        </w:rPr>
        <w:t xml:space="preserve"> </w:t>
      </w:r>
      <w:r w:rsidRPr="00E11B15">
        <w:rPr>
          <w:rFonts w:hint="eastAsia"/>
          <w:lang w:val="ru-RU"/>
        </w:rPr>
        <w:t>ТИКАГРЕЛОРОМ</w:t>
      </w:r>
      <w:r w:rsidRPr="00E11B15">
        <w:rPr>
          <w:lang w:val="ru-RU"/>
        </w:rPr>
        <w:t xml:space="preserve"> </w:t>
      </w:r>
      <w:r w:rsidRPr="00E11B15">
        <w:rPr>
          <w:rFonts w:hint="eastAsia"/>
          <w:lang w:val="ru-RU"/>
        </w:rPr>
        <w:t>И</w:t>
      </w:r>
    </w:p>
    <w:p w14:paraId="0E9A4987" w14:textId="77777777" w:rsidR="00E11B15" w:rsidRPr="00E11B15" w:rsidRDefault="00E11B15" w:rsidP="00E11B15">
      <w:pPr>
        <w:rPr>
          <w:lang w:val="ru-RU"/>
        </w:rPr>
      </w:pPr>
    </w:p>
    <w:p w14:paraId="5003685B" w14:textId="77777777" w:rsidR="00E11B15" w:rsidRPr="00E11B15" w:rsidRDefault="00E11B15" w:rsidP="00E11B15">
      <w:pPr>
        <w:rPr>
          <w:lang w:val="ru-RU"/>
        </w:rPr>
      </w:pPr>
      <w:r w:rsidRPr="00E11B15">
        <w:rPr>
          <w:rFonts w:hint="eastAsia"/>
          <w:lang w:val="ru-RU"/>
        </w:rPr>
        <w:t>КЛОПИДОГРЕЛОМ</w:t>
      </w:r>
      <w:r w:rsidRPr="00E11B15">
        <w:rPr>
          <w:lang w:val="ru-RU"/>
        </w:rPr>
        <w:t xml:space="preserve"> </w:t>
      </w:r>
      <w:r w:rsidRPr="00E11B15">
        <w:rPr>
          <w:rFonts w:hint="eastAsia"/>
          <w:lang w:val="ru-RU"/>
        </w:rPr>
        <w:t>У</w:t>
      </w:r>
      <w:r w:rsidRPr="00E11B15">
        <w:rPr>
          <w:lang w:val="ru-RU"/>
        </w:rPr>
        <w:t xml:space="preserve"> </w:t>
      </w:r>
      <w:r w:rsidRPr="00E11B15">
        <w:rPr>
          <w:rFonts w:hint="eastAsia"/>
          <w:lang w:val="ru-RU"/>
        </w:rPr>
        <w:t>ПАЦИЕНТОВ</w:t>
      </w:r>
      <w:r w:rsidRPr="00E11B15">
        <w:rPr>
          <w:lang w:val="ru-RU"/>
        </w:rPr>
        <w:t xml:space="preserve"> </w:t>
      </w:r>
      <w:r w:rsidRPr="00E11B15">
        <w:rPr>
          <w:rFonts w:hint="eastAsia"/>
          <w:lang w:val="ru-RU"/>
        </w:rPr>
        <w:t>С</w:t>
      </w:r>
      <w:r w:rsidRPr="00E11B15">
        <w:rPr>
          <w:lang w:val="ru-RU"/>
        </w:rPr>
        <w:t xml:space="preserve"> </w:t>
      </w:r>
      <w:r w:rsidRPr="00E11B15">
        <w:rPr>
          <w:rFonts w:hint="eastAsia"/>
          <w:lang w:val="ru-RU"/>
        </w:rPr>
        <w:t>ОСТРЫМ</w:t>
      </w:r>
      <w:r w:rsidRPr="00E11B15">
        <w:rPr>
          <w:lang w:val="ru-RU"/>
        </w:rPr>
        <w:t xml:space="preserve"> </w:t>
      </w:r>
      <w:r w:rsidRPr="00E11B15">
        <w:rPr>
          <w:rFonts w:hint="eastAsia"/>
          <w:lang w:val="ru-RU"/>
        </w:rPr>
        <w:t>КОРОНАРНЫМ</w:t>
      </w:r>
    </w:p>
    <w:p w14:paraId="2DC73A42" w14:textId="77777777" w:rsidR="00E11B15" w:rsidRPr="00E11B15" w:rsidRDefault="00E11B15" w:rsidP="00E11B15">
      <w:pPr>
        <w:rPr>
          <w:lang w:val="ru-RU"/>
        </w:rPr>
      </w:pPr>
    </w:p>
    <w:p w14:paraId="4F12CF97" w14:textId="77777777" w:rsidR="00E11B15" w:rsidRPr="00E11B15" w:rsidRDefault="00E11B15" w:rsidP="00E11B15">
      <w:pPr>
        <w:rPr>
          <w:lang w:val="ru-RU"/>
        </w:rPr>
      </w:pPr>
      <w:r w:rsidRPr="00E11B15">
        <w:rPr>
          <w:rFonts w:hint="eastAsia"/>
          <w:lang w:val="ru-RU"/>
        </w:rPr>
        <w:t>СИНДРОМОМ</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ОПЕРАЦИЮ</w:t>
      </w:r>
      <w:r w:rsidRPr="00E11B15">
        <w:rPr>
          <w:lang w:val="ru-RU"/>
        </w:rPr>
        <w:t xml:space="preserve"> </w:t>
      </w:r>
      <w:r w:rsidRPr="00E11B15">
        <w:rPr>
          <w:rFonts w:hint="eastAsia"/>
          <w:lang w:val="ru-RU"/>
        </w:rPr>
        <w:t>КОРОНАРНОГО</w:t>
      </w:r>
    </w:p>
    <w:p w14:paraId="1FB2B6FD" w14:textId="77777777" w:rsidR="00E11B15" w:rsidRPr="00E11B15" w:rsidRDefault="00E11B15" w:rsidP="00E11B15">
      <w:pPr>
        <w:rPr>
          <w:lang w:val="ru-RU"/>
        </w:rPr>
      </w:pPr>
    </w:p>
    <w:p w14:paraId="2622C74D" w14:textId="77777777" w:rsidR="00E11B15" w:rsidRPr="00E11B15" w:rsidRDefault="00E11B15" w:rsidP="00E11B15">
      <w:pPr>
        <w:rPr>
          <w:lang w:val="ru-RU"/>
        </w:rPr>
      </w:pPr>
      <w:r w:rsidRPr="00E11B15">
        <w:rPr>
          <w:rFonts w:hint="eastAsia"/>
          <w:lang w:val="ru-RU"/>
        </w:rPr>
        <w:t>ШУНТИРОВАНИЯ………………………………</w:t>
      </w:r>
      <w:r w:rsidRPr="00E11B15">
        <w:rPr>
          <w:lang w:val="ru-RU"/>
        </w:rPr>
        <w:t>.</w:t>
      </w:r>
      <w:r w:rsidRPr="00E11B15">
        <w:rPr>
          <w:rFonts w:hint="eastAsia"/>
          <w:lang w:val="ru-RU"/>
        </w:rPr>
        <w:t>………………………………</w:t>
      </w:r>
      <w:r w:rsidRPr="00E11B15">
        <w:rPr>
          <w:lang w:val="ru-RU"/>
        </w:rPr>
        <w:t>..</w:t>
      </w:r>
      <w:r w:rsidRPr="00E11B15">
        <w:rPr>
          <w:rFonts w:hint="eastAsia"/>
          <w:lang w:val="ru-RU"/>
        </w:rPr>
        <w:t>…</w:t>
      </w:r>
      <w:r w:rsidRPr="00E11B15">
        <w:rPr>
          <w:lang w:val="ru-RU"/>
        </w:rPr>
        <w:t>88</w:t>
      </w:r>
    </w:p>
    <w:p w14:paraId="1F44A214" w14:textId="77777777" w:rsidR="00E11B15" w:rsidRPr="00E11B15" w:rsidRDefault="00E11B15" w:rsidP="00E11B15">
      <w:pPr>
        <w:rPr>
          <w:lang w:val="ru-RU"/>
        </w:rPr>
      </w:pPr>
    </w:p>
    <w:p w14:paraId="270A8939" w14:textId="77777777" w:rsidR="00E11B15" w:rsidRPr="00E11B15" w:rsidRDefault="00E11B15" w:rsidP="00E11B15">
      <w:pPr>
        <w:rPr>
          <w:lang w:val="ru-RU"/>
        </w:rPr>
      </w:pPr>
      <w:r w:rsidRPr="00E11B15">
        <w:rPr>
          <w:lang w:val="ru-RU"/>
        </w:rPr>
        <w:t xml:space="preserve">5.1. </w:t>
      </w:r>
      <w:r w:rsidRPr="00E11B15">
        <w:rPr>
          <w:rFonts w:hint="eastAsia"/>
          <w:lang w:val="ru-RU"/>
        </w:rPr>
        <w:t>Расчет</w:t>
      </w:r>
      <w:r w:rsidRPr="00E11B15">
        <w:rPr>
          <w:lang w:val="ru-RU"/>
        </w:rPr>
        <w:t xml:space="preserve"> </w:t>
      </w:r>
      <w:r w:rsidRPr="00E11B15">
        <w:rPr>
          <w:rFonts w:hint="eastAsia"/>
          <w:lang w:val="ru-RU"/>
        </w:rPr>
        <w:t>прямых</w:t>
      </w:r>
      <w:r w:rsidRPr="00E11B15">
        <w:rPr>
          <w:lang w:val="ru-RU"/>
        </w:rPr>
        <w:t xml:space="preserve"> </w:t>
      </w:r>
      <w:r w:rsidRPr="00E11B15">
        <w:rPr>
          <w:rFonts w:hint="eastAsia"/>
          <w:lang w:val="ru-RU"/>
        </w:rPr>
        <w:t>затрат………………………………</w:t>
      </w:r>
      <w:r w:rsidRPr="00E11B15">
        <w:rPr>
          <w:lang w:val="ru-RU"/>
        </w:rPr>
        <w:t>.</w:t>
      </w:r>
      <w:r w:rsidRPr="00E11B15">
        <w:rPr>
          <w:rFonts w:hint="eastAsia"/>
          <w:lang w:val="ru-RU"/>
        </w:rPr>
        <w:t>……………………………</w:t>
      </w:r>
      <w:r w:rsidRPr="00E11B15">
        <w:rPr>
          <w:lang w:val="ru-RU"/>
        </w:rPr>
        <w:t>90</w:t>
      </w:r>
    </w:p>
    <w:p w14:paraId="5A3F0CC6" w14:textId="77777777" w:rsidR="00E11B15" w:rsidRPr="00E11B15" w:rsidRDefault="00E11B15" w:rsidP="00E11B15">
      <w:pPr>
        <w:rPr>
          <w:lang w:val="ru-RU"/>
        </w:rPr>
      </w:pPr>
    </w:p>
    <w:p w14:paraId="3FD9E331" w14:textId="77777777" w:rsidR="00E11B15" w:rsidRPr="00E11B15" w:rsidRDefault="00E11B15" w:rsidP="00E11B15">
      <w:pPr>
        <w:rPr>
          <w:lang w:val="ru-RU"/>
        </w:rPr>
      </w:pPr>
      <w:r w:rsidRPr="00E11B15">
        <w:rPr>
          <w:lang w:val="ru-RU"/>
        </w:rPr>
        <w:t xml:space="preserve">5.1.1. </w:t>
      </w:r>
      <w:r w:rsidRPr="00E11B15">
        <w:rPr>
          <w:rFonts w:hint="eastAsia"/>
          <w:lang w:val="ru-RU"/>
        </w:rPr>
        <w:t>Анализ</w:t>
      </w:r>
      <w:r w:rsidRPr="00E11B15">
        <w:rPr>
          <w:lang w:val="ru-RU"/>
        </w:rPr>
        <w:t xml:space="preserve"> </w:t>
      </w:r>
      <w:r w:rsidRPr="00E11B15">
        <w:rPr>
          <w:rFonts w:hint="eastAsia"/>
          <w:lang w:val="ru-RU"/>
        </w:rPr>
        <w:t>затрат</w:t>
      </w:r>
      <w:r w:rsidRPr="00E11B15">
        <w:rPr>
          <w:lang w:val="ru-RU"/>
        </w:rPr>
        <w:t xml:space="preserve"> </w:t>
      </w:r>
      <w:r w:rsidRPr="00E11B15">
        <w:rPr>
          <w:rFonts w:hint="eastAsia"/>
          <w:lang w:val="ru-RU"/>
        </w:rPr>
        <w:t>на</w:t>
      </w:r>
      <w:r w:rsidRPr="00E11B15">
        <w:rPr>
          <w:lang w:val="ru-RU"/>
        </w:rPr>
        <w:t xml:space="preserve"> </w:t>
      </w:r>
      <w:r w:rsidRPr="00E11B15">
        <w:rPr>
          <w:rFonts w:hint="eastAsia"/>
          <w:lang w:val="ru-RU"/>
        </w:rPr>
        <w:t>антитромбоцитарную</w:t>
      </w:r>
      <w:r w:rsidRPr="00E11B15">
        <w:rPr>
          <w:lang w:val="ru-RU"/>
        </w:rPr>
        <w:t xml:space="preserve"> </w:t>
      </w:r>
      <w:r w:rsidRPr="00E11B15">
        <w:rPr>
          <w:rFonts w:hint="eastAsia"/>
          <w:lang w:val="ru-RU"/>
        </w:rPr>
        <w:t>терапию……………………………</w:t>
      </w:r>
    </w:p>
    <w:p w14:paraId="24EDB1C8" w14:textId="77777777" w:rsidR="00E11B15" w:rsidRPr="00E11B15" w:rsidRDefault="00E11B15" w:rsidP="00E11B15">
      <w:pPr>
        <w:rPr>
          <w:lang w:val="ru-RU"/>
        </w:rPr>
      </w:pPr>
    </w:p>
    <w:p w14:paraId="4DCA1D79" w14:textId="77777777" w:rsidR="00E11B15" w:rsidRPr="00E11B15" w:rsidRDefault="00E11B15" w:rsidP="00E11B15">
      <w:pPr>
        <w:rPr>
          <w:lang w:val="ru-RU"/>
        </w:rPr>
      </w:pPr>
      <w:r w:rsidRPr="00E11B15">
        <w:rPr>
          <w:lang w:val="ru-RU"/>
        </w:rPr>
        <w:t xml:space="preserve">5.1.2. </w:t>
      </w:r>
      <w:r w:rsidRPr="00E11B15">
        <w:rPr>
          <w:rFonts w:hint="eastAsia"/>
          <w:lang w:val="ru-RU"/>
        </w:rPr>
        <w:t>Анализ</w:t>
      </w:r>
      <w:r w:rsidRPr="00E11B15">
        <w:rPr>
          <w:lang w:val="ru-RU"/>
        </w:rPr>
        <w:t xml:space="preserve"> </w:t>
      </w:r>
      <w:r w:rsidRPr="00E11B15">
        <w:rPr>
          <w:rFonts w:hint="eastAsia"/>
          <w:lang w:val="ru-RU"/>
        </w:rPr>
        <w:t>остальных</w:t>
      </w:r>
      <w:r w:rsidRPr="00E11B15">
        <w:rPr>
          <w:lang w:val="ru-RU"/>
        </w:rPr>
        <w:t xml:space="preserve"> </w:t>
      </w:r>
      <w:r w:rsidRPr="00E11B15">
        <w:rPr>
          <w:rFonts w:hint="eastAsia"/>
          <w:lang w:val="ru-RU"/>
        </w:rPr>
        <w:t>прямых</w:t>
      </w:r>
      <w:r w:rsidRPr="00E11B15">
        <w:rPr>
          <w:lang w:val="ru-RU"/>
        </w:rPr>
        <w:t xml:space="preserve"> </w:t>
      </w:r>
      <w:r w:rsidRPr="00E11B15">
        <w:rPr>
          <w:rFonts w:hint="eastAsia"/>
          <w:lang w:val="ru-RU"/>
        </w:rPr>
        <w:t>затрат</w:t>
      </w:r>
      <w:r w:rsidRPr="00E11B15">
        <w:rPr>
          <w:lang w:val="ru-RU"/>
        </w:rPr>
        <w:t xml:space="preserve"> </w:t>
      </w:r>
      <w:r w:rsidRPr="00E11B15">
        <w:rPr>
          <w:rFonts w:hint="eastAsia"/>
          <w:lang w:val="ru-RU"/>
        </w:rPr>
        <w:t>при</w:t>
      </w:r>
      <w:r w:rsidRPr="00E11B15">
        <w:rPr>
          <w:lang w:val="ru-RU"/>
        </w:rPr>
        <w:t xml:space="preserve"> </w:t>
      </w:r>
      <w:r w:rsidRPr="00E11B15">
        <w:rPr>
          <w:rFonts w:hint="eastAsia"/>
          <w:lang w:val="ru-RU"/>
        </w:rPr>
        <w:t>терапии</w:t>
      </w:r>
      <w:r w:rsidRPr="00E11B15">
        <w:rPr>
          <w:lang w:val="ru-RU"/>
        </w:rPr>
        <w:t xml:space="preserve"> </w:t>
      </w:r>
      <w:r w:rsidRPr="00E11B15">
        <w:rPr>
          <w:rFonts w:hint="eastAsia"/>
          <w:lang w:val="ru-RU"/>
        </w:rPr>
        <w:t>препаратами</w:t>
      </w:r>
      <w:r w:rsidRPr="00E11B15">
        <w:rPr>
          <w:lang w:val="ru-RU"/>
        </w:rPr>
        <w:t xml:space="preserve"> </w:t>
      </w:r>
      <w:r w:rsidRPr="00E11B15">
        <w:rPr>
          <w:rFonts w:hint="eastAsia"/>
          <w:lang w:val="ru-RU"/>
        </w:rPr>
        <w:t>сравнения</w:t>
      </w:r>
    </w:p>
    <w:p w14:paraId="5DD9804D" w14:textId="77777777" w:rsidR="00E11B15" w:rsidRPr="00E11B15" w:rsidRDefault="00E11B15" w:rsidP="00E11B15">
      <w:pPr>
        <w:rPr>
          <w:lang w:val="ru-RU"/>
        </w:rPr>
      </w:pPr>
    </w:p>
    <w:p w14:paraId="7C1BDF8A" w14:textId="77777777" w:rsidR="00E11B15" w:rsidRPr="00E11B15" w:rsidRDefault="00E11B15" w:rsidP="00E11B15">
      <w:pPr>
        <w:rPr>
          <w:lang w:val="ru-RU"/>
        </w:rPr>
      </w:pPr>
      <w:r w:rsidRPr="00E11B15">
        <w:rPr>
          <w:rFonts w:hint="eastAsia"/>
          <w:lang w:val="ru-RU"/>
        </w:rPr>
        <w:t>пациентов</w:t>
      </w:r>
      <w:r w:rsidRPr="00E11B15">
        <w:rPr>
          <w:lang w:val="ru-RU"/>
        </w:rPr>
        <w:t xml:space="preserve"> </w:t>
      </w:r>
      <w:r w:rsidRPr="00E11B15">
        <w:rPr>
          <w:rFonts w:hint="eastAsia"/>
          <w:lang w:val="ru-RU"/>
        </w:rPr>
        <w:t>ОКС</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коронарное</w:t>
      </w:r>
      <w:r w:rsidRPr="00E11B15">
        <w:rPr>
          <w:lang w:val="ru-RU"/>
        </w:rPr>
        <w:t xml:space="preserve"> </w:t>
      </w:r>
      <w:r w:rsidRPr="00E11B15">
        <w:rPr>
          <w:rFonts w:hint="eastAsia"/>
          <w:lang w:val="ru-RU"/>
        </w:rPr>
        <w:t>шунтирование……………………</w:t>
      </w:r>
      <w:r w:rsidRPr="00E11B15">
        <w:rPr>
          <w:lang w:val="ru-RU"/>
        </w:rPr>
        <w:t>.</w:t>
      </w:r>
      <w:r w:rsidRPr="00E11B15">
        <w:rPr>
          <w:rFonts w:hint="eastAsia"/>
          <w:lang w:val="ru-RU"/>
        </w:rPr>
        <w:t>……</w:t>
      </w:r>
      <w:r w:rsidRPr="00E11B15">
        <w:rPr>
          <w:lang w:val="ru-RU"/>
        </w:rPr>
        <w:t>94</w:t>
      </w:r>
    </w:p>
    <w:p w14:paraId="545B9B9B" w14:textId="77777777" w:rsidR="00E11B15" w:rsidRPr="00E11B15" w:rsidRDefault="00E11B15" w:rsidP="00E11B15">
      <w:pPr>
        <w:rPr>
          <w:lang w:val="ru-RU"/>
        </w:rPr>
      </w:pPr>
    </w:p>
    <w:p w14:paraId="596D677E" w14:textId="77777777" w:rsidR="00E11B15" w:rsidRPr="00E11B15" w:rsidRDefault="00E11B15" w:rsidP="00E11B15">
      <w:pPr>
        <w:rPr>
          <w:lang w:val="ru-RU"/>
        </w:rPr>
      </w:pPr>
      <w:r w:rsidRPr="00E11B15">
        <w:rPr>
          <w:lang w:val="ru-RU"/>
        </w:rPr>
        <w:t xml:space="preserve">5.2. </w:t>
      </w:r>
      <w:r w:rsidRPr="00E11B15">
        <w:rPr>
          <w:rFonts w:hint="eastAsia"/>
          <w:lang w:val="ru-RU"/>
        </w:rPr>
        <w:t>Анализ</w:t>
      </w:r>
      <w:r w:rsidRPr="00E11B15">
        <w:rPr>
          <w:lang w:val="ru-RU"/>
        </w:rPr>
        <w:t xml:space="preserve"> </w:t>
      </w:r>
      <w:r w:rsidRPr="00E11B15">
        <w:rPr>
          <w:rFonts w:hint="eastAsia"/>
          <w:lang w:val="ru-RU"/>
        </w:rPr>
        <w:t>косвенных</w:t>
      </w:r>
      <w:r w:rsidRPr="00E11B15">
        <w:rPr>
          <w:lang w:val="ru-RU"/>
        </w:rPr>
        <w:t xml:space="preserve"> </w:t>
      </w:r>
      <w:r w:rsidRPr="00E11B15">
        <w:rPr>
          <w:rFonts w:hint="eastAsia"/>
          <w:lang w:val="ru-RU"/>
        </w:rPr>
        <w:t>затрат</w:t>
      </w:r>
      <w:r w:rsidRPr="00E11B15">
        <w:rPr>
          <w:lang w:val="ru-RU"/>
        </w:rPr>
        <w:t xml:space="preserve"> </w:t>
      </w:r>
      <w:r w:rsidRPr="00E11B15">
        <w:rPr>
          <w:rFonts w:hint="eastAsia"/>
          <w:lang w:val="ru-RU"/>
        </w:rPr>
        <w:t>при</w:t>
      </w:r>
      <w:r w:rsidRPr="00E11B15">
        <w:rPr>
          <w:lang w:val="ru-RU"/>
        </w:rPr>
        <w:t xml:space="preserve"> </w:t>
      </w:r>
      <w:r w:rsidRPr="00E11B15">
        <w:rPr>
          <w:rFonts w:hint="eastAsia"/>
          <w:lang w:val="ru-RU"/>
        </w:rPr>
        <w:t>терапии</w:t>
      </w:r>
      <w:r w:rsidRPr="00E11B15">
        <w:rPr>
          <w:lang w:val="ru-RU"/>
        </w:rPr>
        <w:t xml:space="preserve"> </w:t>
      </w:r>
      <w:r w:rsidRPr="00E11B15">
        <w:rPr>
          <w:rFonts w:hint="eastAsia"/>
          <w:lang w:val="ru-RU"/>
        </w:rPr>
        <w:t>препаратами</w:t>
      </w:r>
      <w:r w:rsidRPr="00E11B15">
        <w:rPr>
          <w:lang w:val="ru-RU"/>
        </w:rPr>
        <w:t xml:space="preserve"> </w:t>
      </w:r>
      <w:r w:rsidRPr="00E11B15">
        <w:rPr>
          <w:rFonts w:hint="eastAsia"/>
          <w:lang w:val="ru-RU"/>
        </w:rPr>
        <w:t>сравнения</w:t>
      </w:r>
      <w:r w:rsidRPr="00E11B15">
        <w:rPr>
          <w:lang w:val="ru-RU"/>
        </w:rPr>
        <w:t xml:space="preserve"> </w:t>
      </w:r>
      <w:r w:rsidRPr="00E11B15">
        <w:rPr>
          <w:rFonts w:hint="eastAsia"/>
          <w:lang w:val="ru-RU"/>
        </w:rPr>
        <w:t>пациентов</w:t>
      </w:r>
    </w:p>
    <w:p w14:paraId="552832FA" w14:textId="77777777" w:rsidR="00E11B15" w:rsidRPr="00E11B15" w:rsidRDefault="00E11B15" w:rsidP="00E11B15">
      <w:pPr>
        <w:rPr>
          <w:lang w:val="ru-RU"/>
        </w:rPr>
      </w:pPr>
    </w:p>
    <w:p w14:paraId="0238715F" w14:textId="77777777" w:rsidR="00E11B15" w:rsidRPr="00E11B15" w:rsidRDefault="00E11B15" w:rsidP="00E11B15">
      <w:pPr>
        <w:rPr>
          <w:lang w:val="ru-RU"/>
        </w:rPr>
      </w:pPr>
      <w:r w:rsidRPr="00E11B15">
        <w:rPr>
          <w:rFonts w:hint="eastAsia"/>
          <w:lang w:val="ru-RU"/>
        </w:rPr>
        <w:lastRenderedPageBreak/>
        <w:t>ОКС</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коронарное</w:t>
      </w:r>
      <w:r w:rsidRPr="00E11B15">
        <w:rPr>
          <w:lang w:val="ru-RU"/>
        </w:rPr>
        <w:t xml:space="preserve"> </w:t>
      </w:r>
      <w:r w:rsidRPr="00E11B15">
        <w:rPr>
          <w:rFonts w:hint="eastAsia"/>
          <w:lang w:val="ru-RU"/>
        </w:rPr>
        <w:t>шунтирование……………………………………</w:t>
      </w:r>
    </w:p>
    <w:p w14:paraId="4A62071A" w14:textId="77777777" w:rsidR="00E11B15" w:rsidRPr="00E11B15" w:rsidRDefault="00E11B15" w:rsidP="00E11B15">
      <w:pPr>
        <w:rPr>
          <w:lang w:val="ru-RU"/>
        </w:rPr>
      </w:pPr>
    </w:p>
    <w:p w14:paraId="2DB75620" w14:textId="77777777" w:rsidR="00E11B15" w:rsidRPr="00E11B15" w:rsidRDefault="00E11B15" w:rsidP="00E11B15">
      <w:pPr>
        <w:rPr>
          <w:lang w:val="ru-RU"/>
        </w:rPr>
      </w:pPr>
      <w:r w:rsidRPr="00E11B15">
        <w:rPr>
          <w:lang w:val="ru-RU"/>
        </w:rPr>
        <w:t xml:space="preserve">5.3. </w:t>
      </w:r>
      <w:r w:rsidRPr="00E11B15">
        <w:rPr>
          <w:rFonts w:hint="eastAsia"/>
          <w:lang w:val="ru-RU"/>
        </w:rPr>
        <w:t>Анализ</w:t>
      </w:r>
      <w:r w:rsidRPr="00E11B15">
        <w:rPr>
          <w:lang w:val="ru-RU"/>
        </w:rPr>
        <w:t xml:space="preserve"> </w:t>
      </w:r>
      <w:r w:rsidRPr="00E11B15">
        <w:rPr>
          <w:rFonts w:hint="eastAsia"/>
          <w:lang w:val="ru-RU"/>
        </w:rPr>
        <w:t>«</w:t>
      </w:r>
      <w:r w:rsidRPr="00E11B15">
        <w:rPr>
          <w:rFonts w:hint="eastAsia"/>
          <w:lang w:val="ru-RU"/>
        </w:rPr>
        <w:t>влияния</w:t>
      </w:r>
      <w:r w:rsidRPr="00E11B15">
        <w:rPr>
          <w:lang w:val="ru-RU"/>
        </w:rPr>
        <w:t xml:space="preserve"> </w:t>
      </w:r>
      <w:r w:rsidRPr="00E11B15">
        <w:rPr>
          <w:rFonts w:hint="eastAsia"/>
          <w:lang w:val="ru-RU"/>
        </w:rPr>
        <w:t>на</w:t>
      </w:r>
      <w:r w:rsidRPr="00E11B15">
        <w:rPr>
          <w:lang w:val="ru-RU"/>
        </w:rPr>
        <w:t xml:space="preserve"> </w:t>
      </w:r>
      <w:r w:rsidRPr="00E11B15">
        <w:rPr>
          <w:rFonts w:hint="eastAsia"/>
          <w:lang w:val="ru-RU"/>
        </w:rPr>
        <w:t>бюджет</w:t>
      </w:r>
      <w:r w:rsidRPr="00E11B15">
        <w:rPr>
          <w:rFonts w:hint="eastAsia"/>
          <w:lang w:val="ru-RU"/>
        </w:rPr>
        <w:t>»</w:t>
      </w:r>
      <w:r w:rsidRPr="00E11B15">
        <w:rPr>
          <w:lang w:val="ru-RU"/>
        </w:rPr>
        <w:t xml:space="preserve"> </w:t>
      </w:r>
      <w:r w:rsidRPr="00E11B15">
        <w:rPr>
          <w:rFonts w:hint="eastAsia"/>
          <w:lang w:val="ru-RU"/>
        </w:rPr>
        <w:t>терапии</w:t>
      </w:r>
      <w:r w:rsidRPr="00E11B15">
        <w:rPr>
          <w:lang w:val="ru-RU"/>
        </w:rPr>
        <w:t xml:space="preserve"> </w:t>
      </w:r>
      <w:r w:rsidRPr="00E11B15">
        <w:rPr>
          <w:rFonts w:hint="eastAsia"/>
          <w:lang w:val="ru-RU"/>
        </w:rPr>
        <w:t>препаратами</w:t>
      </w:r>
      <w:r w:rsidRPr="00E11B15">
        <w:rPr>
          <w:lang w:val="ru-RU"/>
        </w:rPr>
        <w:t xml:space="preserve"> </w:t>
      </w:r>
      <w:r w:rsidRPr="00E11B15">
        <w:rPr>
          <w:rFonts w:hint="eastAsia"/>
          <w:lang w:val="ru-RU"/>
        </w:rPr>
        <w:t>сравнения</w:t>
      </w:r>
      <w:r w:rsidRPr="00E11B15">
        <w:rPr>
          <w:lang w:val="ru-RU"/>
        </w:rPr>
        <w:t xml:space="preserve"> </w:t>
      </w:r>
      <w:r w:rsidRPr="00E11B15">
        <w:rPr>
          <w:rFonts w:hint="eastAsia"/>
          <w:lang w:val="ru-RU"/>
        </w:rPr>
        <w:t>пациентов</w:t>
      </w:r>
    </w:p>
    <w:p w14:paraId="6D6FE6C2" w14:textId="77777777" w:rsidR="00E11B15" w:rsidRPr="00E11B15" w:rsidRDefault="00E11B15" w:rsidP="00E11B15">
      <w:pPr>
        <w:rPr>
          <w:lang w:val="ru-RU"/>
        </w:rPr>
      </w:pPr>
    </w:p>
    <w:p w14:paraId="78F49835" w14:textId="77777777" w:rsidR="00E11B15" w:rsidRPr="00E11B15" w:rsidRDefault="00E11B15" w:rsidP="00E11B15">
      <w:pPr>
        <w:rPr>
          <w:lang w:val="ru-RU"/>
        </w:rPr>
      </w:pPr>
      <w:r w:rsidRPr="00E11B15">
        <w:rPr>
          <w:rFonts w:hint="eastAsia"/>
          <w:lang w:val="ru-RU"/>
        </w:rPr>
        <w:t>ОКС</w:t>
      </w:r>
      <w:r w:rsidRPr="00E11B15">
        <w:rPr>
          <w:lang w:val="ru-RU"/>
        </w:rPr>
        <w:t xml:space="preserve">, </w:t>
      </w:r>
      <w:r w:rsidRPr="00E11B15">
        <w:rPr>
          <w:rFonts w:hint="eastAsia"/>
          <w:lang w:val="ru-RU"/>
        </w:rPr>
        <w:t>перенесших</w:t>
      </w:r>
      <w:r w:rsidRPr="00E11B15">
        <w:rPr>
          <w:lang w:val="ru-RU"/>
        </w:rPr>
        <w:t xml:space="preserve"> </w:t>
      </w:r>
      <w:r w:rsidRPr="00E11B15">
        <w:rPr>
          <w:rFonts w:hint="eastAsia"/>
          <w:lang w:val="ru-RU"/>
        </w:rPr>
        <w:t>коронарное</w:t>
      </w:r>
      <w:r w:rsidRPr="00E11B15">
        <w:rPr>
          <w:lang w:val="ru-RU"/>
        </w:rPr>
        <w:t xml:space="preserve"> </w:t>
      </w:r>
      <w:r w:rsidRPr="00E11B15">
        <w:rPr>
          <w:rFonts w:hint="eastAsia"/>
          <w:lang w:val="ru-RU"/>
        </w:rPr>
        <w:t>шунтирование………………………………</w:t>
      </w:r>
      <w:r w:rsidRPr="00E11B15">
        <w:rPr>
          <w:lang w:val="ru-RU"/>
        </w:rPr>
        <w:t>..</w:t>
      </w:r>
      <w:r w:rsidRPr="00E11B15">
        <w:rPr>
          <w:rFonts w:hint="eastAsia"/>
          <w:lang w:val="ru-RU"/>
        </w:rPr>
        <w:t>…</w:t>
      </w:r>
    </w:p>
    <w:p w14:paraId="5A8033A5" w14:textId="77777777" w:rsidR="00E11B15" w:rsidRPr="00E11B15" w:rsidRDefault="00E11B15" w:rsidP="00E11B15">
      <w:pPr>
        <w:rPr>
          <w:lang w:val="ru-RU"/>
        </w:rPr>
      </w:pPr>
    </w:p>
    <w:p w14:paraId="034A2DAB" w14:textId="77777777" w:rsidR="00E11B15" w:rsidRPr="00E11B15" w:rsidRDefault="00E11B15" w:rsidP="00E11B15">
      <w:pPr>
        <w:rPr>
          <w:lang w:val="ru-RU"/>
        </w:rPr>
      </w:pPr>
      <w:r w:rsidRPr="00E11B15">
        <w:rPr>
          <w:lang w:val="ru-RU"/>
        </w:rPr>
        <w:t xml:space="preserve">5.4. </w:t>
      </w:r>
      <w:r w:rsidRPr="00E11B15">
        <w:rPr>
          <w:rFonts w:hint="eastAsia"/>
          <w:lang w:val="ru-RU"/>
        </w:rPr>
        <w:t>Анализ</w:t>
      </w:r>
      <w:r w:rsidRPr="00E11B15">
        <w:rPr>
          <w:lang w:val="ru-RU"/>
        </w:rPr>
        <w:t xml:space="preserve"> </w:t>
      </w:r>
      <w:r w:rsidRPr="00E11B15">
        <w:rPr>
          <w:rFonts w:hint="eastAsia"/>
          <w:lang w:val="ru-RU"/>
        </w:rPr>
        <w:t>чувствительности</w:t>
      </w:r>
      <w:r w:rsidRPr="00E11B15">
        <w:rPr>
          <w:lang w:val="ru-RU"/>
        </w:rPr>
        <w:t xml:space="preserve"> </w:t>
      </w:r>
      <w:r w:rsidRPr="00E11B15">
        <w:rPr>
          <w:rFonts w:hint="eastAsia"/>
          <w:lang w:val="ru-RU"/>
        </w:rPr>
        <w:t>проведенного</w:t>
      </w:r>
      <w:r w:rsidRPr="00E11B15">
        <w:rPr>
          <w:lang w:val="ru-RU"/>
        </w:rPr>
        <w:t xml:space="preserve"> </w:t>
      </w:r>
      <w:r w:rsidRPr="00E11B15">
        <w:rPr>
          <w:rFonts w:hint="eastAsia"/>
          <w:lang w:val="ru-RU"/>
        </w:rPr>
        <w:t>исследования……………………</w:t>
      </w:r>
    </w:p>
    <w:p w14:paraId="4FC69BBD" w14:textId="77777777" w:rsidR="00E11B15" w:rsidRPr="00E11B15" w:rsidRDefault="00E11B15" w:rsidP="00E11B15">
      <w:pPr>
        <w:rPr>
          <w:lang w:val="ru-RU"/>
        </w:rPr>
      </w:pPr>
    </w:p>
    <w:p w14:paraId="1151785C" w14:textId="77777777" w:rsidR="00E11B15" w:rsidRPr="00E11B15" w:rsidRDefault="00E11B15" w:rsidP="00E11B15">
      <w:pPr>
        <w:rPr>
          <w:lang w:val="ru-RU"/>
        </w:rPr>
      </w:pPr>
      <w:r w:rsidRPr="00E11B15">
        <w:rPr>
          <w:rFonts w:hint="eastAsia"/>
          <w:lang w:val="ru-RU"/>
        </w:rPr>
        <w:t>ГЛАВА</w:t>
      </w:r>
      <w:r w:rsidRPr="00E11B15">
        <w:rPr>
          <w:lang w:val="ru-RU"/>
        </w:rPr>
        <w:t xml:space="preserve"> 6. </w:t>
      </w:r>
      <w:r w:rsidRPr="00E11B15">
        <w:rPr>
          <w:rFonts w:hint="eastAsia"/>
          <w:lang w:val="ru-RU"/>
        </w:rPr>
        <w:t>ОБСУЖДЕНИЕ</w:t>
      </w:r>
      <w:r w:rsidRPr="00E11B15">
        <w:rPr>
          <w:lang w:val="ru-RU"/>
        </w:rPr>
        <w:t xml:space="preserve"> </w:t>
      </w:r>
      <w:r w:rsidRPr="00E11B15">
        <w:rPr>
          <w:rFonts w:hint="eastAsia"/>
          <w:lang w:val="ru-RU"/>
        </w:rPr>
        <w:t>РЕЗУЛЬТАТОВ………………………………………</w:t>
      </w:r>
      <w:r w:rsidRPr="00E11B15">
        <w:rPr>
          <w:lang w:val="ru-RU"/>
        </w:rPr>
        <w:t>104</w:t>
      </w:r>
    </w:p>
    <w:p w14:paraId="7D830B9A" w14:textId="77777777" w:rsidR="00E11B15" w:rsidRPr="00E11B15" w:rsidRDefault="00E11B15" w:rsidP="00E11B15">
      <w:pPr>
        <w:rPr>
          <w:lang w:val="ru-RU"/>
        </w:rPr>
      </w:pPr>
    </w:p>
    <w:p w14:paraId="27611D44" w14:textId="77777777" w:rsidR="00E11B15" w:rsidRPr="00E11B15" w:rsidRDefault="00E11B15" w:rsidP="00E11B15">
      <w:pPr>
        <w:rPr>
          <w:lang w:val="ru-RU"/>
        </w:rPr>
      </w:pPr>
      <w:r w:rsidRPr="00E11B15">
        <w:rPr>
          <w:rFonts w:hint="eastAsia"/>
          <w:lang w:val="ru-RU"/>
        </w:rPr>
        <w:t>ВЫВОДЫ……………………………………………………………………</w:t>
      </w:r>
      <w:r w:rsidRPr="00E11B15">
        <w:rPr>
          <w:lang w:val="ru-RU"/>
        </w:rPr>
        <w:t>.</w:t>
      </w:r>
      <w:r w:rsidRPr="00E11B15">
        <w:rPr>
          <w:rFonts w:hint="eastAsia"/>
          <w:lang w:val="ru-RU"/>
        </w:rPr>
        <w:t>……</w:t>
      </w:r>
    </w:p>
    <w:p w14:paraId="53AC792B" w14:textId="77777777" w:rsidR="00E11B15" w:rsidRPr="00E11B15" w:rsidRDefault="00E11B15" w:rsidP="00E11B15">
      <w:pPr>
        <w:rPr>
          <w:lang w:val="ru-RU"/>
        </w:rPr>
      </w:pPr>
    </w:p>
    <w:p w14:paraId="1AB13AB1" w14:textId="77777777" w:rsidR="00E11B15" w:rsidRPr="00E11B15" w:rsidRDefault="00E11B15" w:rsidP="00E11B15">
      <w:pPr>
        <w:rPr>
          <w:lang w:val="ru-RU"/>
        </w:rPr>
      </w:pPr>
      <w:r w:rsidRPr="00E11B15">
        <w:rPr>
          <w:rFonts w:hint="eastAsia"/>
          <w:lang w:val="ru-RU"/>
        </w:rPr>
        <w:t>ПРАКТИЧЕСКИЕ</w:t>
      </w:r>
      <w:r w:rsidRPr="00E11B15">
        <w:rPr>
          <w:lang w:val="ru-RU"/>
        </w:rPr>
        <w:t xml:space="preserve"> </w:t>
      </w:r>
      <w:r w:rsidRPr="00E11B15">
        <w:rPr>
          <w:rFonts w:hint="eastAsia"/>
          <w:lang w:val="ru-RU"/>
        </w:rPr>
        <w:t>РЕКОМЕНДАЦИИ…</w:t>
      </w:r>
      <w:r w:rsidRPr="00E11B15">
        <w:rPr>
          <w:lang w:val="ru-RU"/>
        </w:rPr>
        <w:t>.</w:t>
      </w:r>
      <w:r w:rsidRPr="00E11B15">
        <w:rPr>
          <w:rFonts w:hint="eastAsia"/>
          <w:lang w:val="ru-RU"/>
        </w:rPr>
        <w:t>………………………………………</w:t>
      </w:r>
    </w:p>
    <w:p w14:paraId="1C256A80" w14:textId="77777777" w:rsidR="00E11B15" w:rsidRPr="00E11B15" w:rsidRDefault="00E11B15" w:rsidP="00E11B15">
      <w:pPr>
        <w:rPr>
          <w:lang w:val="ru-RU"/>
        </w:rPr>
      </w:pPr>
    </w:p>
    <w:p w14:paraId="62736DF0" w14:textId="77777777" w:rsidR="00E11B15" w:rsidRPr="00E11B15" w:rsidRDefault="00E11B15" w:rsidP="00E11B15">
      <w:pPr>
        <w:rPr>
          <w:lang w:val="ru-RU"/>
        </w:rPr>
      </w:pPr>
      <w:r w:rsidRPr="00E11B15">
        <w:rPr>
          <w:rFonts w:hint="eastAsia"/>
          <w:lang w:val="ru-RU"/>
        </w:rPr>
        <w:t>ПЕРСПЕКТИВЫ</w:t>
      </w:r>
      <w:r w:rsidRPr="00E11B15">
        <w:rPr>
          <w:lang w:val="ru-RU"/>
        </w:rPr>
        <w:t xml:space="preserve"> </w:t>
      </w:r>
      <w:r w:rsidRPr="00E11B15">
        <w:rPr>
          <w:rFonts w:hint="eastAsia"/>
          <w:lang w:val="ru-RU"/>
        </w:rPr>
        <w:t>ДАЛЬНЕЙШЕЙ</w:t>
      </w:r>
      <w:r w:rsidRPr="00E11B15">
        <w:rPr>
          <w:lang w:val="ru-RU"/>
        </w:rPr>
        <w:t xml:space="preserve"> </w:t>
      </w:r>
      <w:r w:rsidRPr="00E11B15">
        <w:rPr>
          <w:rFonts w:hint="eastAsia"/>
          <w:lang w:val="ru-RU"/>
        </w:rPr>
        <w:t>РАЗРАБОТКИ</w:t>
      </w:r>
      <w:r w:rsidRPr="00E11B15">
        <w:rPr>
          <w:lang w:val="ru-RU"/>
        </w:rPr>
        <w:t xml:space="preserve"> </w:t>
      </w:r>
      <w:r w:rsidRPr="00E11B15">
        <w:rPr>
          <w:rFonts w:hint="eastAsia"/>
          <w:lang w:val="ru-RU"/>
        </w:rPr>
        <w:t>ТЕМЫ</w:t>
      </w:r>
    </w:p>
    <w:p w14:paraId="014D8E4C" w14:textId="77777777" w:rsidR="00E11B15" w:rsidRPr="00E11B15" w:rsidRDefault="00E11B15" w:rsidP="00E11B15">
      <w:pPr>
        <w:rPr>
          <w:lang w:val="ru-RU"/>
        </w:rPr>
      </w:pPr>
    </w:p>
    <w:p w14:paraId="1758A1A0" w14:textId="77777777" w:rsidR="00E11B15" w:rsidRPr="00E11B15" w:rsidRDefault="00E11B15" w:rsidP="00E11B15">
      <w:pPr>
        <w:rPr>
          <w:lang w:val="ru-RU"/>
        </w:rPr>
      </w:pPr>
      <w:r w:rsidRPr="00E11B15">
        <w:rPr>
          <w:rFonts w:hint="eastAsia"/>
          <w:lang w:val="ru-RU"/>
        </w:rPr>
        <w:t>ИССЛЕДОВАНИЯ…………………………………………………………………</w:t>
      </w:r>
    </w:p>
    <w:p w14:paraId="3E3D2A74" w14:textId="77777777" w:rsidR="00E11B15" w:rsidRPr="00E11B15" w:rsidRDefault="00E11B15" w:rsidP="00E11B15">
      <w:pPr>
        <w:rPr>
          <w:lang w:val="ru-RU"/>
        </w:rPr>
      </w:pPr>
    </w:p>
    <w:p w14:paraId="4B927360" w14:textId="77777777" w:rsidR="00E11B15" w:rsidRPr="00E11B15" w:rsidRDefault="00E11B15" w:rsidP="00E11B15">
      <w:pPr>
        <w:rPr>
          <w:lang w:val="ru-RU"/>
        </w:rPr>
      </w:pPr>
      <w:r w:rsidRPr="00E11B15">
        <w:rPr>
          <w:rFonts w:hint="eastAsia"/>
          <w:lang w:val="ru-RU"/>
        </w:rPr>
        <w:t>СПИСОК</w:t>
      </w:r>
      <w:r w:rsidRPr="00E11B15">
        <w:rPr>
          <w:lang w:val="ru-RU"/>
        </w:rPr>
        <w:t xml:space="preserve"> </w:t>
      </w:r>
      <w:r w:rsidRPr="00E11B15">
        <w:rPr>
          <w:rFonts w:hint="eastAsia"/>
          <w:lang w:val="ru-RU"/>
        </w:rPr>
        <w:t>СОКРАЩЕНИЙ</w:t>
      </w:r>
      <w:r w:rsidRPr="00E11B15">
        <w:rPr>
          <w:lang w:val="ru-RU"/>
        </w:rPr>
        <w:t xml:space="preserve"> </w:t>
      </w:r>
      <w:r w:rsidRPr="00E11B15">
        <w:rPr>
          <w:rFonts w:hint="eastAsia"/>
          <w:lang w:val="ru-RU"/>
        </w:rPr>
        <w:t>И</w:t>
      </w:r>
      <w:r w:rsidRPr="00E11B15">
        <w:rPr>
          <w:lang w:val="ru-RU"/>
        </w:rPr>
        <w:t xml:space="preserve"> </w:t>
      </w:r>
      <w:r w:rsidRPr="00E11B15">
        <w:rPr>
          <w:rFonts w:hint="eastAsia"/>
          <w:lang w:val="ru-RU"/>
        </w:rPr>
        <w:t>УСЛОВНЫХ</w:t>
      </w:r>
      <w:r w:rsidRPr="00E11B15">
        <w:rPr>
          <w:lang w:val="ru-RU"/>
        </w:rPr>
        <w:t xml:space="preserve"> </w:t>
      </w:r>
      <w:r w:rsidRPr="00E11B15">
        <w:rPr>
          <w:rFonts w:hint="eastAsia"/>
          <w:lang w:val="ru-RU"/>
        </w:rPr>
        <w:t>ОБОЗНАЧЕНИЙ…………</w:t>
      </w:r>
      <w:r w:rsidRPr="00E11B15">
        <w:rPr>
          <w:lang w:val="ru-RU"/>
        </w:rPr>
        <w:t>.</w:t>
      </w:r>
      <w:r w:rsidRPr="00E11B15">
        <w:rPr>
          <w:rFonts w:hint="eastAsia"/>
          <w:lang w:val="ru-RU"/>
        </w:rPr>
        <w:t>………</w:t>
      </w:r>
    </w:p>
    <w:p w14:paraId="4C611A1E" w14:textId="77777777" w:rsidR="00E11B15" w:rsidRPr="00E11B15" w:rsidRDefault="00E11B15" w:rsidP="00E11B15">
      <w:pPr>
        <w:rPr>
          <w:lang w:val="ru-RU"/>
        </w:rPr>
      </w:pPr>
    </w:p>
    <w:p w14:paraId="4433CE7C" w14:textId="77777777" w:rsidR="00E11B15" w:rsidRPr="00E11B15" w:rsidRDefault="00E11B15" w:rsidP="00E11B15">
      <w:pPr>
        <w:rPr>
          <w:lang w:val="ru-RU"/>
        </w:rPr>
      </w:pPr>
      <w:r w:rsidRPr="00E11B15">
        <w:rPr>
          <w:rFonts w:hint="eastAsia"/>
          <w:lang w:val="ru-RU"/>
        </w:rPr>
        <w:t>СПИСОК</w:t>
      </w:r>
      <w:r w:rsidRPr="00E11B15">
        <w:rPr>
          <w:lang w:val="ru-RU"/>
        </w:rPr>
        <w:t xml:space="preserve"> </w:t>
      </w:r>
      <w:r w:rsidRPr="00E11B15">
        <w:rPr>
          <w:rFonts w:hint="eastAsia"/>
          <w:lang w:val="ru-RU"/>
        </w:rPr>
        <w:t>ЛИТЕРАТУРЫ…………………………………………………………</w:t>
      </w:r>
    </w:p>
    <w:p w14:paraId="12853FDE" w14:textId="77777777" w:rsidR="00E11B15" w:rsidRPr="00E11B15" w:rsidRDefault="00E11B15" w:rsidP="00E11B15">
      <w:pPr>
        <w:rPr>
          <w:lang w:val="ru-RU"/>
        </w:rPr>
      </w:pPr>
    </w:p>
    <w:p w14:paraId="1CEFF2CE"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1</w:t>
      </w:r>
      <w:r w:rsidRPr="00E11B15">
        <w:rPr>
          <w:rFonts w:hint="eastAsia"/>
          <w:lang w:val="ru-RU"/>
        </w:rPr>
        <w:t>………………………………………………………………</w:t>
      </w:r>
      <w:r w:rsidRPr="00E11B15">
        <w:rPr>
          <w:lang w:val="ru-RU"/>
        </w:rPr>
        <w:t>..</w:t>
      </w:r>
      <w:r w:rsidRPr="00E11B15">
        <w:rPr>
          <w:rFonts w:hint="eastAsia"/>
          <w:lang w:val="ru-RU"/>
        </w:rPr>
        <w:t>…</w:t>
      </w:r>
    </w:p>
    <w:p w14:paraId="3C42836E" w14:textId="77777777" w:rsidR="00E11B15" w:rsidRPr="00E11B15" w:rsidRDefault="00E11B15" w:rsidP="00E11B15">
      <w:pPr>
        <w:rPr>
          <w:lang w:val="ru-RU"/>
        </w:rPr>
      </w:pPr>
    </w:p>
    <w:p w14:paraId="5EB8EE72" w14:textId="77777777" w:rsidR="00E11B15" w:rsidRPr="00E11B15" w:rsidRDefault="00E11B15" w:rsidP="00E11B15">
      <w:pPr>
        <w:rPr>
          <w:lang w:val="ru-RU"/>
        </w:rPr>
      </w:pPr>
      <w:r w:rsidRPr="00E11B15">
        <w:rPr>
          <w:lang w:val="ru-RU"/>
        </w:rPr>
        <w:t>4</w:t>
      </w:r>
    </w:p>
    <w:p w14:paraId="77A0834C" w14:textId="77777777" w:rsidR="00E11B15" w:rsidRPr="00E11B15" w:rsidRDefault="00E11B15" w:rsidP="00E11B15">
      <w:pPr>
        <w:rPr>
          <w:lang w:val="ru-RU"/>
        </w:rPr>
      </w:pPr>
    </w:p>
    <w:p w14:paraId="63D9EC6C"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2</w:t>
      </w:r>
      <w:r w:rsidRPr="00E11B15">
        <w:rPr>
          <w:rFonts w:hint="eastAsia"/>
          <w:lang w:val="ru-RU"/>
        </w:rPr>
        <w:t>………………………………………………………………</w:t>
      </w:r>
      <w:r w:rsidRPr="00E11B15">
        <w:rPr>
          <w:lang w:val="ru-RU"/>
        </w:rPr>
        <w:t>..</w:t>
      </w:r>
      <w:r w:rsidRPr="00E11B15">
        <w:rPr>
          <w:rFonts w:hint="eastAsia"/>
          <w:lang w:val="ru-RU"/>
        </w:rPr>
        <w:t>…</w:t>
      </w:r>
    </w:p>
    <w:p w14:paraId="3A4FE824" w14:textId="77777777" w:rsidR="00E11B15" w:rsidRPr="00E11B15" w:rsidRDefault="00E11B15" w:rsidP="00E11B15">
      <w:pPr>
        <w:rPr>
          <w:lang w:val="ru-RU"/>
        </w:rPr>
      </w:pPr>
    </w:p>
    <w:p w14:paraId="26897F0D"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3 </w:t>
      </w:r>
      <w:r w:rsidRPr="00E11B15">
        <w:rPr>
          <w:rFonts w:hint="eastAsia"/>
          <w:lang w:val="ru-RU"/>
        </w:rPr>
        <w:t>………………………………………………………………</w:t>
      </w:r>
      <w:r w:rsidRPr="00E11B15">
        <w:rPr>
          <w:lang w:val="ru-RU"/>
        </w:rPr>
        <w:t>..</w:t>
      </w:r>
      <w:r w:rsidRPr="00E11B15">
        <w:rPr>
          <w:rFonts w:hint="eastAsia"/>
          <w:lang w:val="ru-RU"/>
        </w:rPr>
        <w:t>…</w:t>
      </w:r>
    </w:p>
    <w:p w14:paraId="03DBE4A0" w14:textId="77777777" w:rsidR="00E11B15" w:rsidRPr="00E11B15" w:rsidRDefault="00E11B15" w:rsidP="00E11B15">
      <w:pPr>
        <w:rPr>
          <w:lang w:val="ru-RU"/>
        </w:rPr>
      </w:pPr>
    </w:p>
    <w:p w14:paraId="25DE8BDE"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4 </w:t>
      </w:r>
      <w:r w:rsidRPr="00E11B15">
        <w:rPr>
          <w:rFonts w:hint="eastAsia"/>
          <w:lang w:val="ru-RU"/>
        </w:rPr>
        <w:t>………………………………………………………………</w:t>
      </w:r>
      <w:r w:rsidRPr="00E11B15">
        <w:rPr>
          <w:lang w:val="ru-RU"/>
        </w:rPr>
        <w:t>..</w:t>
      </w:r>
      <w:r w:rsidRPr="00E11B15">
        <w:rPr>
          <w:rFonts w:hint="eastAsia"/>
          <w:lang w:val="ru-RU"/>
        </w:rPr>
        <w:t>…</w:t>
      </w:r>
    </w:p>
    <w:p w14:paraId="65A890E6" w14:textId="77777777" w:rsidR="00E11B15" w:rsidRPr="00E11B15" w:rsidRDefault="00E11B15" w:rsidP="00E11B15">
      <w:pPr>
        <w:rPr>
          <w:lang w:val="ru-RU"/>
        </w:rPr>
      </w:pPr>
    </w:p>
    <w:p w14:paraId="0ECBABD0"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5 </w:t>
      </w:r>
      <w:r w:rsidRPr="00E11B15">
        <w:rPr>
          <w:rFonts w:hint="eastAsia"/>
          <w:lang w:val="ru-RU"/>
        </w:rPr>
        <w:t>………………………………………………………………</w:t>
      </w:r>
      <w:r w:rsidRPr="00E11B15">
        <w:rPr>
          <w:lang w:val="ru-RU"/>
        </w:rPr>
        <w:t>..</w:t>
      </w:r>
      <w:r w:rsidRPr="00E11B15">
        <w:rPr>
          <w:rFonts w:hint="eastAsia"/>
          <w:lang w:val="ru-RU"/>
        </w:rPr>
        <w:t>…</w:t>
      </w:r>
    </w:p>
    <w:p w14:paraId="368AFF63" w14:textId="77777777" w:rsidR="00E11B15" w:rsidRPr="00E11B15" w:rsidRDefault="00E11B15" w:rsidP="00E11B15">
      <w:pPr>
        <w:rPr>
          <w:lang w:val="ru-RU"/>
        </w:rPr>
      </w:pPr>
    </w:p>
    <w:p w14:paraId="0D7454FB" w14:textId="77777777" w:rsidR="00E11B15" w:rsidRPr="00E11B15" w:rsidRDefault="00E11B15" w:rsidP="00E11B15">
      <w:pPr>
        <w:rPr>
          <w:lang w:val="ru-RU"/>
        </w:rPr>
      </w:pPr>
      <w:r w:rsidRPr="00E11B15">
        <w:rPr>
          <w:rFonts w:hint="eastAsia"/>
          <w:lang w:val="ru-RU"/>
        </w:rPr>
        <w:t>ПРИЛОЖЕНИЕ</w:t>
      </w:r>
      <w:r w:rsidRPr="00E11B15">
        <w:rPr>
          <w:lang w:val="ru-RU"/>
        </w:rPr>
        <w:t xml:space="preserve"> 6 </w:t>
      </w:r>
      <w:r w:rsidRPr="00E11B15">
        <w:rPr>
          <w:rFonts w:hint="eastAsia"/>
          <w:lang w:val="ru-RU"/>
        </w:rPr>
        <w:t>………………………………………………………………</w:t>
      </w:r>
      <w:r w:rsidRPr="00E11B15">
        <w:rPr>
          <w:lang w:val="ru-RU"/>
        </w:rPr>
        <w:t>..</w:t>
      </w:r>
      <w:r w:rsidRPr="00E11B15">
        <w:rPr>
          <w:rFonts w:hint="eastAsia"/>
          <w:lang w:val="ru-RU"/>
        </w:rPr>
        <w:t>…</w:t>
      </w:r>
    </w:p>
    <w:p w14:paraId="42ECD6C2" w14:textId="77777777" w:rsidR="00E11B15" w:rsidRPr="00E11B15" w:rsidRDefault="00E11B15" w:rsidP="00E11B15">
      <w:pPr>
        <w:rPr>
          <w:lang w:val="ru-RU"/>
        </w:rPr>
      </w:pPr>
    </w:p>
    <w:p w14:paraId="12F7A573" w14:textId="77777777" w:rsidR="00E11B15" w:rsidRPr="00E11B15" w:rsidRDefault="00E11B15" w:rsidP="00E11B15">
      <w:pPr>
        <w:rPr>
          <w:lang w:val="ru-RU"/>
        </w:rPr>
      </w:pPr>
      <w:r w:rsidRPr="00E11B15">
        <w:rPr>
          <w:lang w:val="ru-RU"/>
        </w:rPr>
        <w:t>5</w:t>
      </w:r>
    </w:p>
    <w:p w14:paraId="4192DF81" w14:textId="77777777" w:rsidR="00E11B15" w:rsidRPr="00E11B15" w:rsidRDefault="00E11B15" w:rsidP="00E11B15">
      <w:pPr>
        <w:rPr>
          <w:lang w:val="ru-RU"/>
        </w:rPr>
      </w:pPr>
    </w:p>
    <w:p w14:paraId="25134CF7" w14:textId="3A953094" w:rsidR="00E11B15" w:rsidRPr="00E11B15" w:rsidRDefault="00E11B15" w:rsidP="00E11B15">
      <w:pPr>
        <w:rPr>
          <w:lang w:val="ru-RU"/>
        </w:rPr>
      </w:pPr>
      <w:r w:rsidRPr="00E11B15">
        <w:rPr>
          <w:rFonts w:hint="eastAsia"/>
          <w:lang w:val="ru-RU"/>
        </w:rPr>
        <w:t>ВВЕДЕНИЕ</w:t>
      </w:r>
    </w:p>
    <w:sectPr w:rsidR="00E11B15" w:rsidRPr="00E11B15" w:rsidSect="000B7D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BD910" w14:textId="77777777" w:rsidR="000B7DF4" w:rsidRPr="00C66E52" w:rsidRDefault="000B7DF4">
      <w:pPr>
        <w:spacing w:after="0" w:line="240" w:lineRule="auto"/>
      </w:pPr>
      <w:r w:rsidRPr="00C66E52">
        <w:separator/>
      </w:r>
    </w:p>
  </w:endnote>
  <w:endnote w:type="continuationSeparator" w:id="0">
    <w:p w14:paraId="700BEC93" w14:textId="77777777" w:rsidR="000B7DF4" w:rsidRPr="00C66E52" w:rsidRDefault="000B7DF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4910" w14:textId="77777777" w:rsidR="000B7DF4" w:rsidRPr="00C66E52" w:rsidRDefault="000B7DF4"/>
    <w:p w14:paraId="78ECD2F6" w14:textId="77777777" w:rsidR="000B7DF4" w:rsidRPr="00C66E52" w:rsidRDefault="000B7DF4"/>
    <w:p w14:paraId="306613CA" w14:textId="77777777" w:rsidR="000B7DF4" w:rsidRPr="00C66E52" w:rsidRDefault="000B7DF4"/>
    <w:p w14:paraId="5711FFED" w14:textId="77777777" w:rsidR="000B7DF4" w:rsidRPr="00C66E52" w:rsidRDefault="000B7DF4"/>
    <w:p w14:paraId="6894153D" w14:textId="77777777" w:rsidR="000B7DF4" w:rsidRPr="00C66E52" w:rsidRDefault="000B7DF4"/>
    <w:p w14:paraId="13FFC5D1" w14:textId="77777777" w:rsidR="000B7DF4" w:rsidRPr="00C66E52" w:rsidRDefault="000B7DF4"/>
    <w:p w14:paraId="565491AE" w14:textId="77777777" w:rsidR="000B7DF4" w:rsidRPr="00C66E52" w:rsidRDefault="000B7DF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C1C75AE" wp14:editId="4ADB6E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4C16" w14:textId="77777777" w:rsidR="000B7DF4" w:rsidRPr="00C66E52" w:rsidRDefault="000B7D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C75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494C16" w14:textId="77777777" w:rsidR="000B7DF4" w:rsidRPr="00C66E52" w:rsidRDefault="000B7D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565A73E" w14:textId="77777777" w:rsidR="000B7DF4" w:rsidRPr="00C66E52" w:rsidRDefault="000B7DF4"/>
    <w:p w14:paraId="27CD9FA3" w14:textId="77777777" w:rsidR="000B7DF4" w:rsidRPr="00C66E52" w:rsidRDefault="000B7DF4"/>
    <w:p w14:paraId="1671E6D7" w14:textId="77777777" w:rsidR="000B7DF4" w:rsidRPr="00C66E52" w:rsidRDefault="000B7DF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F36791A" wp14:editId="47D0B0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DCEAC" w14:textId="77777777" w:rsidR="000B7DF4" w:rsidRPr="00C66E52" w:rsidRDefault="000B7DF4"/>
                          <w:p w14:paraId="7F5E647D" w14:textId="77777777" w:rsidR="000B7DF4" w:rsidRPr="00C66E52" w:rsidRDefault="000B7D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679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DCEAC" w14:textId="77777777" w:rsidR="000B7DF4" w:rsidRPr="00C66E52" w:rsidRDefault="000B7DF4"/>
                    <w:p w14:paraId="7F5E647D" w14:textId="77777777" w:rsidR="000B7DF4" w:rsidRPr="00C66E52" w:rsidRDefault="000B7D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B1898B" w14:textId="77777777" w:rsidR="000B7DF4" w:rsidRPr="00C66E52" w:rsidRDefault="000B7DF4"/>
    <w:p w14:paraId="77F65F40" w14:textId="77777777" w:rsidR="000B7DF4" w:rsidRPr="00C66E52" w:rsidRDefault="000B7DF4">
      <w:pPr>
        <w:rPr>
          <w:sz w:val="2"/>
          <w:szCs w:val="2"/>
        </w:rPr>
      </w:pPr>
    </w:p>
    <w:p w14:paraId="41B11E93" w14:textId="77777777" w:rsidR="000B7DF4" w:rsidRPr="00C66E52" w:rsidRDefault="000B7DF4"/>
    <w:p w14:paraId="42EEBED9" w14:textId="77777777" w:rsidR="000B7DF4" w:rsidRPr="00C66E52" w:rsidRDefault="000B7DF4">
      <w:pPr>
        <w:spacing w:after="0" w:line="240" w:lineRule="auto"/>
      </w:pPr>
    </w:p>
  </w:footnote>
  <w:footnote w:type="continuationSeparator" w:id="0">
    <w:p w14:paraId="4928CC00" w14:textId="77777777" w:rsidR="000B7DF4" w:rsidRPr="00C66E52" w:rsidRDefault="000B7DF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F4"/>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21039</TotalTime>
  <Pages>6</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3304</cp:revision>
  <cp:lastPrinted>2009-02-06T05:36:00Z</cp:lastPrinted>
  <dcterms:created xsi:type="dcterms:W3CDTF">2024-04-09T10:20:00Z</dcterms:created>
  <dcterms:modified xsi:type="dcterms:W3CDTF">2024-05-04T20:57:00Z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