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7A2EE" w14:textId="47411A97" w:rsidR="00383EAE" w:rsidRDefault="002D0B1E" w:rsidP="002D0B1E">
      <w:r w:rsidRPr="002D0B1E">
        <w:rPr>
          <w:rFonts w:hint="eastAsia"/>
        </w:rPr>
        <w:t>Пономарев</w:t>
      </w:r>
      <w:r w:rsidRPr="002D0B1E">
        <w:t xml:space="preserve"> </w:t>
      </w:r>
      <w:r w:rsidRPr="002D0B1E">
        <w:rPr>
          <w:rFonts w:hint="eastAsia"/>
        </w:rPr>
        <w:t>Олег</w:t>
      </w:r>
      <w:r w:rsidRPr="002D0B1E">
        <w:t xml:space="preserve"> </w:t>
      </w:r>
      <w:r w:rsidRPr="002D0B1E">
        <w:rPr>
          <w:rFonts w:hint="eastAsia"/>
        </w:rPr>
        <w:t>Борисович</w:t>
      </w:r>
      <w:r>
        <w:t xml:space="preserve"> </w:t>
      </w:r>
      <w:r w:rsidRPr="002D0B1E">
        <w:rPr>
          <w:rFonts w:hint="eastAsia"/>
        </w:rPr>
        <w:t>Системная</w:t>
      </w:r>
      <w:r w:rsidRPr="002D0B1E">
        <w:t xml:space="preserve"> </w:t>
      </w:r>
      <w:r w:rsidRPr="002D0B1E">
        <w:rPr>
          <w:rFonts w:hint="eastAsia"/>
        </w:rPr>
        <w:t>модель</w:t>
      </w:r>
      <w:r w:rsidRPr="002D0B1E">
        <w:t xml:space="preserve"> </w:t>
      </w:r>
      <w:r w:rsidRPr="002D0B1E">
        <w:rPr>
          <w:rFonts w:hint="eastAsia"/>
        </w:rPr>
        <w:t>предпринимателя</w:t>
      </w:r>
      <w:r w:rsidRPr="002D0B1E">
        <w:t xml:space="preserve"> </w:t>
      </w:r>
      <w:r w:rsidRPr="002D0B1E">
        <w:rPr>
          <w:rFonts w:hint="eastAsia"/>
        </w:rPr>
        <w:t>и</w:t>
      </w:r>
      <w:r w:rsidRPr="002D0B1E">
        <w:t xml:space="preserve"> </w:t>
      </w:r>
      <w:r w:rsidRPr="002D0B1E">
        <w:rPr>
          <w:rFonts w:hint="eastAsia"/>
        </w:rPr>
        <w:t>предпринимательской</w:t>
      </w:r>
      <w:r w:rsidRPr="002D0B1E">
        <w:t xml:space="preserve"> </w:t>
      </w:r>
      <w:r w:rsidRPr="002D0B1E">
        <w:rPr>
          <w:rFonts w:hint="eastAsia"/>
        </w:rPr>
        <w:t>деятельности</w:t>
      </w:r>
    </w:p>
    <w:p w14:paraId="470BA512" w14:textId="77777777" w:rsidR="002D0B1E" w:rsidRDefault="002D0B1E" w:rsidP="002D0B1E">
      <w:r>
        <w:rPr>
          <w:rFonts w:hint="eastAsia"/>
        </w:rPr>
        <w:t>ОГЛАВЛЕНИЕ</w:t>
      </w:r>
      <w:r>
        <w:t xml:space="preserve"> </w:t>
      </w:r>
      <w:r>
        <w:rPr>
          <w:rFonts w:hint="eastAsia"/>
        </w:rPr>
        <w:t>ДИССЕРТАЦИИ</w:t>
      </w:r>
    </w:p>
    <w:p w14:paraId="24C87AE8" w14:textId="77777777" w:rsidR="002D0B1E" w:rsidRDefault="002D0B1E" w:rsidP="002D0B1E">
      <w:r>
        <w:rPr>
          <w:rFonts w:hint="eastAsia"/>
        </w:rPr>
        <w:t>доктор</w:t>
      </w:r>
      <w:r>
        <w:t xml:space="preserve"> </w:t>
      </w:r>
      <w:r>
        <w:rPr>
          <w:rFonts w:hint="eastAsia"/>
        </w:rPr>
        <w:t>наук</w:t>
      </w:r>
      <w:r>
        <w:t xml:space="preserve"> </w:t>
      </w:r>
      <w:r>
        <w:rPr>
          <w:rFonts w:hint="eastAsia"/>
        </w:rPr>
        <w:t>Пономарев</w:t>
      </w:r>
      <w:r>
        <w:t xml:space="preserve"> </w:t>
      </w:r>
      <w:r>
        <w:rPr>
          <w:rFonts w:hint="eastAsia"/>
        </w:rPr>
        <w:t>Олег</w:t>
      </w:r>
      <w:r>
        <w:t xml:space="preserve"> </w:t>
      </w:r>
      <w:r>
        <w:rPr>
          <w:rFonts w:hint="eastAsia"/>
        </w:rPr>
        <w:t>Борисович</w:t>
      </w:r>
    </w:p>
    <w:p w14:paraId="3A1FE82E" w14:textId="77777777" w:rsidR="002D0B1E" w:rsidRDefault="002D0B1E" w:rsidP="002D0B1E">
      <w:r>
        <w:rPr>
          <w:rFonts w:hint="eastAsia"/>
        </w:rPr>
        <w:t>Введение</w:t>
      </w:r>
    </w:p>
    <w:p w14:paraId="751AF4A4" w14:textId="77777777" w:rsidR="002D0B1E" w:rsidRDefault="002D0B1E" w:rsidP="002D0B1E"/>
    <w:p w14:paraId="26281FCE" w14:textId="77777777" w:rsidR="002D0B1E" w:rsidRDefault="002D0B1E" w:rsidP="002D0B1E">
      <w:r>
        <w:rPr>
          <w:rFonts w:hint="eastAsia"/>
        </w:rPr>
        <w:t>Глава</w:t>
      </w:r>
      <w:r>
        <w:t xml:space="preserve"> </w:t>
      </w:r>
      <w:r>
        <w:rPr>
          <w:rFonts w:hint="eastAsia"/>
        </w:rPr>
        <w:t>первая</w:t>
      </w:r>
      <w:r>
        <w:t xml:space="preserve">. </w:t>
      </w:r>
      <w:r>
        <w:rPr>
          <w:rFonts w:hint="eastAsia"/>
        </w:rPr>
        <w:t>Экономика</w:t>
      </w:r>
      <w:r>
        <w:t xml:space="preserve"> </w:t>
      </w:r>
      <w:r>
        <w:rPr>
          <w:rFonts w:hint="eastAsia"/>
        </w:rPr>
        <w:t>предпринимательства</w:t>
      </w:r>
      <w:r>
        <w:t xml:space="preserve"> </w:t>
      </w:r>
      <w:r>
        <w:rPr>
          <w:rFonts w:hint="eastAsia"/>
        </w:rPr>
        <w:t>в</w:t>
      </w:r>
      <w:r>
        <w:t xml:space="preserve"> </w:t>
      </w:r>
      <w:r>
        <w:rPr>
          <w:rFonts w:hint="eastAsia"/>
        </w:rPr>
        <w:t>системе</w:t>
      </w:r>
      <w:r>
        <w:t xml:space="preserve"> </w:t>
      </w:r>
      <w:r>
        <w:rPr>
          <w:rFonts w:hint="eastAsia"/>
        </w:rPr>
        <w:t>экономических</w:t>
      </w:r>
      <w:r>
        <w:t xml:space="preserve"> </w:t>
      </w:r>
      <w:r>
        <w:rPr>
          <w:rFonts w:hint="eastAsia"/>
        </w:rPr>
        <w:t>наук</w:t>
      </w:r>
    </w:p>
    <w:p w14:paraId="6C58EEC9" w14:textId="77777777" w:rsidR="002D0B1E" w:rsidRDefault="002D0B1E" w:rsidP="002D0B1E"/>
    <w:p w14:paraId="2ACD83C4" w14:textId="77777777" w:rsidR="002D0B1E" w:rsidRDefault="002D0B1E" w:rsidP="002D0B1E">
      <w:r>
        <w:t xml:space="preserve">1.1. </w:t>
      </w:r>
      <w:r>
        <w:rPr>
          <w:rFonts w:hint="eastAsia"/>
        </w:rPr>
        <w:t>Основная</w:t>
      </w:r>
      <w:r>
        <w:t xml:space="preserve"> </w:t>
      </w:r>
      <w:r>
        <w:rPr>
          <w:rFonts w:hint="eastAsia"/>
        </w:rPr>
        <w:t>методологическая</w:t>
      </w:r>
      <w:r>
        <w:t xml:space="preserve"> </w:t>
      </w:r>
      <w:r>
        <w:rPr>
          <w:rFonts w:hint="eastAsia"/>
        </w:rPr>
        <w:t>проблема</w:t>
      </w:r>
      <w:r>
        <w:t xml:space="preserve"> </w:t>
      </w:r>
      <w:r>
        <w:rPr>
          <w:rFonts w:hint="eastAsia"/>
        </w:rPr>
        <w:t>понятийного</w:t>
      </w:r>
      <w:r>
        <w:t xml:space="preserve"> </w:t>
      </w:r>
      <w:r>
        <w:rPr>
          <w:rFonts w:hint="eastAsia"/>
        </w:rPr>
        <w:t>аппарата</w:t>
      </w:r>
      <w:r>
        <w:t xml:space="preserve"> </w:t>
      </w:r>
      <w:r>
        <w:rPr>
          <w:rFonts w:hint="eastAsia"/>
        </w:rPr>
        <w:t>теории</w:t>
      </w:r>
      <w:r>
        <w:t xml:space="preserve"> </w:t>
      </w:r>
      <w:r>
        <w:rPr>
          <w:rFonts w:hint="eastAsia"/>
        </w:rPr>
        <w:t>предпринимательства</w:t>
      </w:r>
    </w:p>
    <w:p w14:paraId="2944BBAA" w14:textId="77777777" w:rsidR="002D0B1E" w:rsidRDefault="002D0B1E" w:rsidP="002D0B1E"/>
    <w:p w14:paraId="4CE02AD8" w14:textId="77777777" w:rsidR="002D0B1E" w:rsidRDefault="002D0B1E" w:rsidP="002D0B1E">
      <w:r>
        <w:t xml:space="preserve">1.2. </w:t>
      </w:r>
      <w:r>
        <w:rPr>
          <w:rFonts w:hint="eastAsia"/>
        </w:rPr>
        <w:t>Научное</w:t>
      </w:r>
      <w:r>
        <w:t xml:space="preserve"> </w:t>
      </w:r>
      <w:r>
        <w:rPr>
          <w:rFonts w:hint="eastAsia"/>
        </w:rPr>
        <w:t>представление</w:t>
      </w:r>
      <w:r>
        <w:t xml:space="preserve"> </w:t>
      </w:r>
      <w:r>
        <w:rPr>
          <w:rFonts w:hint="eastAsia"/>
        </w:rPr>
        <w:t>мыслителей</w:t>
      </w:r>
      <w:r>
        <w:t xml:space="preserve"> </w:t>
      </w:r>
      <w:r>
        <w:rPr>
          <w:rFonts w:hint="eastAsia"/>
        </w:rPr>
        <w:t>Древнего</w:t>
      </w:r>
      <w:r>
        <w:t xml:space="preserve"> </w:t>
      </w:r>
      <w:r>
        <w:rPr>
          <w:rFonts w:hint="eastAsia"/>
        </w:rPr>
        <w:t>мира</w:t>
      </w:r>
    </w:p>
    <w:p w14:paraId="4ED88240" w14:textId="77777777" w:rsidR="002D0B1E" w:rsidRDefault="002D0B1E" w:rsidP="002D0B1E"/>
    <w:p w14:paraId="6309ACA9" w14:textId="77777777" w:rsidR="002D0B1E" w:rsidRDefault="002D0B1E" w:rsidP="002D0B1E">
      <w:r>
        <w:rPr>
          <w:rFonts w:hint="eastAsia"/>
        </w:rPr>
        <w:t>о</w:t>
      </w:r>
      <w:r>
        <w:t xml:space="preserve"> </w:t>
      </w:r>
      <w:r>
        <w:rPr>
          <w:rFonts w:hint="eastAsia"/>
        </w:rPr>
        <w:t>предпринимательстве</w:t>
      </w:r>
    </w:p>
    <w:p w14:paraId="0531C051" w14:textId="77777777" w:rsidR="002D0B1E" w:rsidRDefault="002D0B1E" w:rsidP="002D0B1E"/>
    <w:p w14:paraId="60AB8CA2" w14:textId="77777777" w:rsidR="002D0B1E" w:rsidRDefault="002D0B1E" w:rsidP="002D0B1E">
      <w:r>
        <w:t xml:space="preserve">1.3. </w:t>
      </w:r>
      <w:r>
        <w:rPr>
          <w:rFonts w:hint="eastAsia"/>
        </w:rPr>
        <w:t>Экономическая</w:t>
      </w:r>
      <w:r>
        <w:t xml:space="preserve"> </w:t>
      </w:r>
      <w:r>
        <w:rPr>
          <w:rFonts w:hint="eastAsia"/>
        </w:rPr>
        <w:t>наука</w:t>
      </w:r>
      <w:r>
        <w:t xml:space="preserve"> </w:t>
      </w:r>
      <w:r>
        <w:rPr>
          <w:rFonts w:hint="eastAsia"/>
        </w:rPr>
        <w:t>эпохи</w:t>
      </w:r>
      <w:r>
        <w:t xml:space="preserve"> </w:t>
      </w:r>
      <w:r>
        <w:rPr>
          <w:rFonts w:hint="eastAsia"/>
        </w:rPr>
        <w:t>Средневековья</w:t>
      </w:r>
      <w:r>
        <w:t xml:space="preserve"> </w:t>
      </w:r>
      <w:r>
        <w:rPr>
          <w:rFonts w:hint="eastAsia"/>
        </w:rPr>
        <w:t>и</w:t>
      </w:r>
      <w:r>
        <w:t xml:space="preserve"> </w:t>
      </w:r>
      <w:r>
        <w:rPr>
          <w:rFonts w:hint="eastAsia"/>
        </w:rPr>
        <w:t>Возрождения</w:t>
      </w:r>
    </w:p>
    <w:p w14:paraId="303F1F4F" w14:textId="77777777" w:rsidR="002D0B1E" w:rsidRDefault="002D0B1E" w:rsidP="002D0B1E"/>
    <w:p w14:paraId="00A0E83A" w14:textId="77777777" w:rsidR="002D0B1E" w:rsidRDefault="002D0B1E" w:rsidP="002D0B1E">
      <w:r>
        <w:t xml:space="preserve">1.4. </w:t>
      </w:r>
      <w:r>
        <w:rPr>
          <w:rFonts w:hint="eastAsia"/>
        </w:rPr>
        <w:t>Классическая</w:t>
      </w:r>
      <w:r>
        <w:t xml:space="preserve"> </w:t>
      </w:r>
      <w:r>
        <w:rPr>
          <w:rFonts w:hint="eastAsia"/>
        </w:rPr>
        <w:t>экономическая</w:t>
      </w:r>
      <w:r>
        <w:t xml:space="preserve"> </w:t>
      </w:r>
      <w:r>
        <w:rPr>
          <w:rFonts w:hint="eastAsia"/>
        </w:rPr>
        <w:t>школа</w:t>
      </w:r>
      <w:r>
        <w:t xml:space="preserve"> </w:t>
      </w:r>
      <w:r>
        <w:rPr>
          <w:rFonts w:hint="eastAsia"/>
        </w:rPr>
        <w:t>и</w:t>
      </w:r>
      <w:r>
        <w:t xml:space="preserve"> </w:t>
      </w:r>
      <w:r>
        <w:rPr>
          <w:rFonts w:hint="eastAsia"/>
        </w:rPr>
        <w:t>роль</w:t>
      </w:r>
      <w:r>
        <w:t xml:space="preserve"> </w:t>
      </w:r>
      <w:r>
        <w:rPr>
          <w:rFonts w:hint="eastAsia"/>
        </w:rPr>
        <w:t>предпринимателя</w:t>
      </w:r>
      <w:r>
        <w:t xml:space="preserve"> </w:t>
      </w:r>
      <w:r>
        <w:rPr>
          <w:rFonts w:hint="eastAsia"/>
        </w:rPr>
        <w:t>в</w:t>
      </w:r>
      <w:r>
        <w:t xml:space="preserve"> </w:t>
      </w:r>
      <w:r>
        <w:rPr>
          <w:rFonts w:hint="eastAsia"/>
        </w:rPr>
        <w:t>её</w:t>
      </w:r>
      <w:r>
        <w:t xml:space="preserve"> </w:t>
      </w:r>
      <w:r>
        <w:rPr>
          <w:rFonts w:hint="eastAsia"/>
        </w:rPr>
        <w:t>теориях</w:t>
      </w:r>
    </w:p>
    <w:p w14:paraId="37F9BA55" w14:textId="77777777" w:rsidR="002D0B1E" w:rsidRDefault="002D0B1E" w:rsidP="002D0B1E"/>
    <w:p w14:paraId="026E30BE" w14:textId="77777777" w:rsidR="002D0B1E" w:rsidRDefault="002D0B1E" w:rsidP="002D0B1E">
      <w:r>
        <w:t xml:space="preserve">1.5. </w:t>
      </w:r>
      <w:r>
        <w:rPr>
          <w:rFonts w:hint="eastAsia"/>
        </w:rPr>
        <w:t>Теория</w:t>
      </w:r>
      <w:r>
        <w:t xml:space="preserve"> </w:t>
      </w:r>
      <w:r>
        <w:rPr>
          <w:rFonts w:hint="eastAsia"/>
        </w:rPr>
        <w:t>предпринимательства</w:t>
      </w:r>
      <w:r>
        <w:t xml:space="preserve"> </w:t>
      </w:r>
      <w:r>
        <w:rPr>
          <w:rFonts w:hint="eastAsia"/>
        </w:rPr>
        <w:t>в</w:t>
      </w:r>
      <w:r>
        <w:t xml:space="preserve"> </w:t>
      </w:r>
      <w:r>
        <w:rPr>
          <w:rFonts w:hint="eastAsia"/>
        </w:rPr>
        <w:t>неоклассической</w:t>
      </w:r>
      <w:r>
        <w:t xml:space="preserve"> </w:t>
      </w:r>
      <w:r>
        <w:rPr>
          <w:rFonts w:hint="eastAsia"/>
        </w:rPr>
        <w:t>экономической</w:t>
      </w:r>
      <w:r>
        <w:t xml:space="preserve"> </w:t>
      </w:r>
      <w:r>
        <w:rPr>
          <w:rFonts w:hint="eastAsia"/>
        </w:rPr>
        <w:t>науке</w:t>
      </w:r>
    </w:p>
    <w:p w14:paraId="58508A24" w14:textId="77777777" w:rsidR="002D0B1E" w:rsidRDefault="002D0B1E" w:rsidP="002D0B1E"/>
    <w:p w14:paraId="24D06BDC" w14:textId="77777777" w:rsidR="002D0B1E" w:rsidRDefault="002D0B1E" w:rsidP="002D0B1E">
      <w:r>
        <w:t xml:space="preserve">1.6. </w:t>
      </w:r>
      <w:r>
        <w:rPr>
          <w:rFonts w:hint="eastAsia"/>
        </w:rPr>
        <w:t>Экономическая</w:t>
      </w:r>
      <w:r>
        <w:t xml:space="preserve"> </w:t>
      </w:r>
      <w:r>
        <w:rPr>
          <w:rFonts w:hint="eastAsia"/>
        </w:rPr>
        <w:t>наука</w:t>
      </w:r>
      <w:r>
        <w:t xml:space="preserve"> </w:t>
      </w:r>
      <w:r>
        <w:rPr>
          <w:rFonts w:hint="eastAsia"/>
        </w:rPr>
        <w:t>второй</w:t>
      </w:r>
      <w:r>
        <w:t xml:space="preserve"> </w:t>
      </w:r>
      <w:r>
        <w:rPr>
          <w:rFonts w:hint="eastAsia"/>
        </w:rPr>
        <w:t>половины</w:t>
      </w:r>
      <w:r>
        <w:t xml:space="preserve"> XX </w:t>
      </w:r>
      <w:r>
        <w:rPr>
          <w:rFonts w:hint="eastAsia"/>
        </w:rPr>
        <w:t>века</w:t>
      </w:r>
      <w:r>
        <w:t xml:space="preserve"> </w:t>
      </w:r>
      <w:r>
        <w:rPr>
          <w:rFonts w:hint="eastAsia"/>
        </w:rPr>
        <w:t>и</w:t>
      </w:r>
      <w:r>
        <w:t xml:space="preserve"> </w:t>
      </w:r>
      <w:r>
        <w:rPr>
          <w:rFonts w:hint="eastAsia"/>
        </w:rPr>
        <w:t>современная</w:t>
      </w:r>
    </w:p>
    <w:p w14:paraId="6AC6AD29" w14:textId="77777777" w:rsidR="002D0B1E" w:rsidRDefault="002D0B1E" w:rsidP="002D0B1E"/>
    <w:p w14:paraId="62EE00B8" w14:textId="77777777" w:rsidR="002D0B1E" w:rsidRDefault="002D0B1E" w:rsidP="002D0B1E">
      <w:r>
        <w:rPr>
          <w:rFonts w:hint="eastAsia"/>
        </w:rPr>
        <w:t>экономическая</w:t>
      </w:r>
      <w:r>
        <w:t xml:space="preserve"> </w:t>
      </w:r>
      <w:r>
        <w:rPr>
          <w:rFonts w:hint="eastAsia"/>
        </w:rPr>
        <w:t>наука</w:t>
      </w:r>
      <w:r>
        <w:t xml:space="preserve"> </w:t>
      </w:r>
      <w:r>
        <w:rPr>
          <w:rFonts w:hint="eastAsia"/>
        </w:rPr>
        <w:t>о</w:t>
      </w:r>
      <w:r>
        <w:t xml:space="preserve"> </w:t>
      </w:r>
      <w:r>
        <w:rPr>
          <w:rFonts w:hint="eastAsia"/>
        </w:rPr>
        <w:t>предпринимательстве</w:t>
      </w:r>
    </w:p>
    <w:p w14:paraId="5F9E7260" w14:textId="77777777" w:rsidR="002D0B1E" w:rsidRDefault="002D0B1E" w:rsidP="002D0B1E"/>
    <w:p w14:paraId="5C96BD6A" w14:textId="77777777" w:rsidR="002D0B1E" w:rsidRDefault="002D0B1E" w:rsidP="002D0B1E">
      <w:r>
        <w:rPr>
          <w:rFonts w:hint="eastAsia"/>
        </w:rPr>
        <w:t>Выводы</w:t>
      </w:r>
    </w:p>
    <w:p w14:paraId="1DED84F8" w14:textId="77777777" w:rsidR="002D0B1E" w:rsidRDefault="002D0B1E" w:rsidP="002D0B1E"/>
    <w:p w14:paraId="3C12E26E" w14:textId="77777777" w:rsidR="002D0B1E" w:rsidRDefault="002D0B1E" w:rsidP="002D0B1E">
      <w:r>
        <w:rPr>
          <w:rFonts w:hint="eastAsia"/>
        </w:rPr>
        <w:t>Глава</w:t>
      </w:r>
      <w:r>
        <w:t xml:space="preserve"> </w:t>
      </w:r>
      <w:r>
        <w:rPr>
          <w:rFonts w:hint="eastAsia"/>
        </w:rPr>
        <w:t>вторая</w:t>
      </w:r>
      <w:r>
        <w:t xml:space="preserve">. </w:t>
      </w:r>
      <w:r>
        <w:rPr>
          <w:rFonts w:hint="eastAsia"/>
        </w:rPr>
        <w:t>Теория</w:t>
      </w:r>
      <w:r>
        <w:t xml:space="preserve"> </w:t>
      </w:r>
      <w:r>
        <w:rPr>
          <w:rFonts w:hint="eastAsia"/>
        </w:rPr>
        <w:t>предпринимательства</w:t>
      </w:r>
      <w:r>
        <w:t xml:space="preserve"> </w:t>
      </w:r>
      <w:r>
        <w:rPr>
          <w:rFonts w:hint="eastAsia"/>
        </w:rPr>
        <w:t>в</w:t>
      </w:r>
      <w:r>
        <w:t xml:space="preserve"> </w:t>
      </w:r>
      <w:r>
        <w:rPr>
          <w:rFonts w:hint="eastAsia"/>
        </w:rPr>
        <w:t>труд</w:t>
      </w:r>
      <w:r>
        <w:rPr>
          <w:rFonts w:hint="eastAsia"/>
        </w:rPr>
        <w:lastRenderedPageBreak/>
        <w:t>ах</w:t>
      </w:r>
      <w:r>
        <w:t xml:space="preserve"> </w:t>
      </w:r>
      <w:r>
        <w:rPr>
          <w:rFonts w:hint="eastAsia"/>
        </w:rPr>
        <w:t>классиков</w:t>
      </w:r>
    </w:p>
    <w:p w14:paraId="3B85629D" w14:textId="77777777" w:rsidR="002D0B1E" w:rsidRDefault="002D0B1E" w:rsidP="002D0B1E"/>
    <w:p w14:paraId="0724F3E9" w14:textId="77777777" w:rsidR="002D0B1E" w:rsidRDefault="002D0B1E" w:rsidP="002D0B1E">
      <w:r>
        <w:rPr>
          <w:rFonts w:hint="eastAsia"/>
        </w:rPr>
        <w:t>психологии</w:t>
      </w:r>
      <w:r>
        <w:t xml:space="preserve"> </w:t>
      </w:r>
      <w:r>
        <w:rPr>
          <w:rFonts w:hint="eastAsia"/>
        </w:rPr>
        <w:t>и</w:t>
      </w:r>
      <w:r>
        <w:t xml:space="preserve"> </w:t>
      </w:r>
      <w:r>
        <w:rPr>
          <w:rFonts w:hint="eastAsia"/>
        </w:rPr>
        <w:t>социологии</w:t>
      </w:r>
    </w:p>
    <w:p w14:paraId="2FADE113" w14:textId="77777777" w:rsidR="002D0B1E" w:rsidRDefault="002D0B1E" w:rsidP="002D0B1E"/>
    <w:p w14:paraId="3CA06EEB" w14:textId="77777777" w:rsidR="002D0B1E" w:rsidRDefault="002D0B1E" w:rsidP="002D0B1E">
      <w:r>
        <w:t xml:space="preserve">2.1. </w:t>
      </w:r>
      <w:r>
        <w:rPr>
          <w:rFonts w:hint="eastAsia"/>
        </w:rPr>
        <w:t>Социологическая</w:t>
      </w:r>
      <w:r>
        <w:t xml:space="preserve"> </w:t>
      </w:r>
      <w:r>
        <w:rPr>
          <w:rFonts w:hint="eastAsia"/>
        </w:rPr>
        <w:t>наука</w:t>
      </w:r>
      <w:r>
        <w:t xml:space="preserve"> XIX </w:t>
      </w:r>
      <w:r>
        <w:rPr>
          <w:rFonts w:hint="eastAsia"/>
        </w:rPr>
        <w:t>—</w:t>
      </w:r>
      <w:r>
        <w:t xml:space="preserve"> </w:t>
      </w:r>
      <w:r>
        <w:rPr>
          <w:rFonts w:hint="eastAsia"/>
        </w:rPr>
        <w:t>начала</w:t>
      </w:r>
      <w:r>
        <w:t xml:space="preserve"> XX </w:t>
      </w:r>
      <w:r>
        <w:rPr>
          <w:rFonts w:hint="eastAsia"/>
        </w:rPr>
        <w:t>века</w:t>
      </w:r>
      <w:r>
        <w:t xml:space="preserve"> </w:t>
      </w:r>
      <w:r>
        <w:rPr>
          <w:rFonts w:hint="eastAsia"/>
        </w:rPr>
        <w:t>о</w:t>
      </w:r>
      <w:r>
        <w:t xml:space="preserve"> </w:t>
      </w:r>
      <w:r>
        <w:rPr>
          <w:rFonts w:hint="eastAsia"/>
        </w:rPr>
        <w:t>предпринимателе</w:t>
      </w:r>
    </w:p>
    <w:p w14:paraId="71CBFF1D" w14:textId="77777777" w:rsidR="002D0B1E" w:rsidRDefault="002D0B1E" w:rsidP="002D0B1E"/>
    <w:p w14:paraId="3A070242" w14:textId="77777777" w:rsidR="002D0B1E" w:rsidRDefault="002D0B1E" w:rsidP="002D0B1E">
      <w:r>
        <w:t xml:space="preserve">2.2. </w:t>
      </w:r>
      <w:r>
        <w:rPr>
          <w:rFonts w:hint="eastAsia"/>
        </w:rPr>
        <w:t>Социология</w:t>
      </w:r>
      <w:r>
        <w:t xml:space="preserve"> XX </w:t>
      </w:r>
      <w:r>
        <w:rPr>
          <w:rFonts w:hint="eastAsia"/>
        </w:rPr>
        <w:t>века</w:t>
      </w:r>
      <w:r>
        <w:t xml:space="preserve"> </w:t>
      </w:r>
      <w:r>
        <w:rPr>
          <w:rFonts w:hint="eastAsia"/>
        </w:rPr>
        <w:t>о</w:t>
      </w:r>
      <w:r>
        <w:t xml:space="preserve"> </w:t>
      </w:r>
      <w:r>
        <w:rPr>
          <w:rFonts w:hint="eastAsia"/>
        </w:rPr>
        <w:t>предпринимателе</w:t>
      </w:r>
    </w:p>
    <w:p w14:paraId="39EE683B" w14:textId="77777777" w:rsidR="002D0B1E" w:rsidRDefault="002D0B1E" w:rsidP="002D0B1E"/>
    <w:p w14:paraId="0A217980" w14:textId="77777777" w:rsidR="002D0B1E" w:rsidRDefault="002D0B1E" w:rsidP="002D0B1E">
      <w:r>
        <w:t xml:space="preserve">2.3. </w:t>
      </w:r>
      <w:r>
        <w:rPr>
          <w:rFonts w:hint="eastAsia"/>
        </w:rPr>
        <w:t>Теория</w:t>
      </w:r>
      <w:r>
        <w:t xml:space="preserve"> </w:t>
      </w:r>
      <w:r>
        <w:rPr>
          <w:rFonts w:hint="eastAsia"/>
        </w:rPr>
        <w:t>предпринимательства</w:t>
      </w:r>
      <w:r>
        <w:t xml:space="preserve"> </w:t>
      </w:r>
      <w:r>
        <w:rPr>
          <w:rFonts w:hint="eastAsia"/>
        </w:rPr>
        <w:t>в</w:t>
      </w:r>
      <w:r>
        <w:t xml:space="preserve"> </w:t>
      </w:r>
      <w:r>
        <w:rPr>
          <w:rFonts w:hint="eastAsia"/>
        </w:rPr>
        <w:t>психологической</w:t>
      </w:r>
      <w:r>
        <w:t xml:space="preserve"> </w:t>
      </w:r>
      <w:r>
        <w:rPr>
          <w:rFonts w:hint="eastAsia"/>
        </w:rPr>
        <w:t>науке</w:t>
      </w:r>
    </w:p>
    <w:p w14:paraId="413EE3B7" w14:textId="77777777" w:rsidR="002D0B1E" w:rsidRDefault="002D0B1E" w:rsidP="002D0B1E"/>
    <w:p w14:paraId="24B2B082" w14:textId="77777777" w:rsidR="002D0B1E" w:rsidRDefault="002D0B1E" w:rsidP="002D0B1E">
      <w:r>
        <w:rPr>
          <w:rFonts w:hint="eastAsia"/>
        </w:rPr>
        <w:t>Выводы</w:t>
      </w:r>
    </w:p>
    <w:p w14:paraId="762A3A93" w14:textId="77777777" w:rsidR="002D0B1E" w:rsidRDefault="002D0B1E" w:rsidP="002D0B1E"/>
    <w:p w14:paraId="4D1600F4" w14:textId="77777777" w:rsidR="002D0B1E" w:rsidRDefault="002D0B1E" w:rsidP="002D0B1E">
      <w:r>
        <w:rPr>
          <w:rFonts w:hint="eastAsia"/>
        </w:rPr>
        <w:t>Глава</w:t>
      </w:r>
      <w:r>
        <w:t xml:space="preserve"> </w:t>
      </w:r>
      <w:r>
        <w:rPr>
          <w:rFonts w:hint="eastAsia"/>
        </w:rPr>
        <w:t>третья</w:t>
      </w:r>
      <w:r>
        <w:t xml:space="preserve">. </w:t>
      </w:r>
      <w:r>
        <w:rPr>
          <w:rFonts w:hint="eastAsia"/>
        </w:rPr>
        <w:t>Методология</w:t>
      </w:r>
      <w:r>
        <w:t xml:space="preserve"> </w:t>
      </w:r>
      <w:r>
        <w:rPr>
          <w:rFonts w:hint="eastAsia"/>
        </w:rPr>
        <w:t>и</w:t>
      </w:r>
      <w:r>
        <w:t xml:space="preserve"> </w:t>
      </w:r>
      <w:r>
        <w:rPr>
          <w:rFonts w:hint="eastAsia"/>
        </w:rPr>
        <w:t>теория</w:t>
      </w:r>
      <w:r>
        <w:t xml:space="preserve"> </w:t>
      </w:r>
      <w:r>
        <w:rPr>
          <w:rFonts w:hint="eastAsia"/>
        </w:rPr>
        <w:t>системного</w:t>
      </w:r>
      <w:r>
        <w:t xml:space="preserve"> </w:t>
      </w:r>
      <w:r>
        <w:rPr>
          <w:rFonts w:hint="eastAsia"/>
        </w:rPr>
        <w:t>подхода</w:t>
      </w:r>
    </w:p>
    <w:p w14:paraId="602F6BAD" w14:textId="77777777" w:rsidR="002D0B1E" w:rsidRDefault="002D0B1E" w:rsidP="002D0B1E"/>
    <w:p w14:paraId="1642C04A" w14:textId="77777777" w:rsidR="002D0B1E" w:rsidRDefault="002D0B1E" w:rsidP="002D0B1E">
      <w:r>
        <w:rPr>
          <w:rFonts w:hint="eastAsia"/>
        </w:rPr>
        <w:t>к</w:t>
      </w:r>
      <w:r>
        <w:t xml:space="preserve"> </w:t>
      </w:r>
      <w:r>
        <w:rPr>
          <w:rFonts w:hint="eastAsia"/>
        </w:rPr>
        <w:t>развитию</w:t>
      </w:r>
      <w:r>
        <w:t xml:space="preserve"> </w:t>
      </w:r>
      <w:r>
        <w:rPr>
          <w:rFonts w:hint="eastAsia"/>
        </w:rPr>
        <w:t>теории</w:t>
      </w:r>
      <w:r>
        <w:t xml:space="preserve"> </w:t>
      </w:r>
      <w:r>
        <w:rPr>
          <w:rFonts w:hint="eastAsia"/>
        </w:rPr>
        <w:t>предпринимательства</w:t>
      </w:r>
    </w:p>
    <w:p w14:paraId="19D794B4" w14:textId="77777777" w:rsidR="002D0B1E" w:rsidRDefault="002D0B1E" w:rsidP="002D0B1E"/>
    <w:p w14:paraId="7E706B3E" w14:textId="77777777" w:rsidR="002D0B1E" w:rsidRDefault="002D0B1E" w:rsidP="002D0B1E">
      <w:r>
        <w:t xml:space="preserve">3.1. </w:t>
      </w:r>
      <w:r>
        <w:rPr>
          <w:rFonts w:hint="eastAsia"/>
        </w:rPr>
        <w:t>Критико</w:t>
      </w:r>
      <w:r>
        <w:t>-</w:t>
      </w:r>
      <w:r>
        <w:rPr>
          <w:rFonts w:hint="eastAsia"/>
        </w:rPr>
        <w:t>конструктивный</w:t>
      </w:r>
      <w:r>
        <w:t xml:space="preserve"> </w:t>
      </w:r>
      <w:r>
        <w:rPr>
          <w:rFonts w:hint="eastAsia"/>
        </w:rPr>
        <w:t>анализ</w:t>
      </w:r>
      <w:r>
        <w:t xml:space="preserve"> </w:t>
      </w:r>
      <w:r>
        <w:rPr>
          <w:rFonts w:hint="eastAsia"/>
        </w:rPr>
        <w:t>понятийного</w:t>
      </w:r>
      <w:r>
        <w:t xml:space="preserve"> </w:t>
      </w:r>
      <w:r>
        <w:rPr>
          <w:rFonts w:hint="eastAsia"/>
        </w:rPr>
        <w:t>аппарата</w:t>
      </w:r>
      <w:r>
        <w:t xml:space="preserve"> </w:t>
      </w:r>
      <w:r>
        <w:rPr>
          <w:rFonts w:hint="eastAsia"/>
        </w:rPr>
        <w:t>теории</w:t>
      </w:r>
      <w:r>
        <w:t xml:space="preserve"> </w:t>
      </w:r>
      <w:r>
        <w:rPr>
          <w:rFonts w:hint="eastAsia"/>
        </w:rPr>
        <w:t>предпринимательства</w:t>
      </w:r>
    </w:p>
    <w:p w14:paraId="39CF3005" w14:textId="77777777" w:rsidR="002D0B1E" w:rsidRDefault="002D0B1E" w:rsidP="002D0B1E"/>
    <w:p w14:paraId="5C720B74" w14:textId="77777777" w:rsidR="002D0B1E" w:rsidRDefault="002D0B1E" w:rsidP="002D0B1E">
      <w:r>
        <w:t xml:space="preserve">3.2. </w:t>
      </w:r>
      <w:r>
        <w:rPr>
          <w:rFonts w:hint="eastAsia"/>
        </w:rPr>
        <w:t>Типологизация</w:t>
      </w:r>
      <w:r>
        <w:t xml:space="preserve"> </w:t>
      </w:r>
      <w:r>
        <w:rPr>
          <w:rFonts w:hint="eastAsia"/>
        </w:rPr>
        <w:t>бизнес</w:t>
      </w:r>
      <w:r>
        <w:t>-</w:t>
      </w:r>
      <w:r>
        <w:rPr>
          <w:rFonts w:hint="eastAsia"/>
        </w:rPr>
        <w:t>персон</w:t>
      </w:r>
      <w:r>
        <w:t xml:space="preserve"> </w:t>
      </w:r>
      <w:r>
        <w:rPr>
          <w:rFonts w:hint="eastAsia"/>
        </w:rPr>
        <w:t>в</w:t>
      </w:r>
      <w:r>
        <w:t xml:space="preserve"> </w:t>
      </w:r>
      <w:r>
        <w:rPr>
          <w:rFonts w:hint="eastAsia"/>
        </w:rPr>
        <w:t>современной</w:t>
      </w:r>
      <w:r>
        <w:t xml:space="preserve"> </w:t>
      </w:r>
      <w:r>
        <w:rPr>
          <w:rFonts w:hint="eastAsia"/>
        </w:rPr>
        <w:t>системе</w:t>
      </w:r>
      <w:r>
        <w:t xml:space="preserve"> </w:t>
      </w:r>
      <w:r>
        <w:rPr>
          <w:rFonts w:hint="eastAsia"/>
        </w:rPr>
        <w:t>хозяйствования</w:t>
      </w:r>
      <w:r>
        <w:t xml:space="preserve"> </w:t>
      </w:r>
      <w:r>
        <w:rPr>
          <w:rFonts w:hint="eastAsia"/>
        </w:rPr>
        <w:t>и</w:t>
      </w:r>
      <w:r>
        <w:t xml:space="preserve"> </w:t>
      </w:r>
      <w:r>
        <w:rPr>
          <w:rFonts w:hint="eastAsia"/>
        </w:rPr>
        <w:t>уточнение</w:t>
      </w:r>
      <w:r>
        <w:t xml:space="preserve"> </w:t>
      </w:r>
      <w:r>
        <w:rPr>
          <w:rFonts w:hint="eastAsia"/>
        </w:rPr>
        <w:t>понятия</w:t>
      </w:r>
      <w:r>
        <w:t xml:space="preserve"> </w:t>
      </w:r>
      <w:r>
        <w:rPr>
          <w:rFonts w:hint="eastAsia"/>
        </w:rPr>
        <w:t>«</w:t>
      </w:r>
      <w:r>
        <w:rPr>
          <w:rFonts w:hint="eastAsia"/>
        </w:rPr>
        <w:t>предприниматель</w:t>
      </w:r>
      <w:r>
        <w:rPr>
          <w:rFonts w:hint="eastAsia"/>
        </w:rPr>
        <w:t>»</w:t>
      </w:r>
    </w:p>
    <w:p w14:paraId="1E2E409A" w14:textId="77777777" w:rsidR="002D0B1E" w:rsidRDefault="002D0B1E" w:rsidP="002D0B1E"/>
    <w:p w14:paraId="6F711727" w14:textId="77777777" w:rsidR="002D0B1E" w:rsidRDefault="002D0B1E" w:rsidP="002D0B1E">
      <w:r>
        <w:t xml:space="preserve">3.3. </w:t>
      </w:r>
      <w:r>
        <w:rPr>
          <w:rFonts w:hint="eastAsia"/>
        </w:rPr>
        <w:t>Модель</w:t>
      </w:r>
      <w:r>
        <w:t xml:space="preserve"> </w:t>
      </w:r>
      <w:r>
        <w:rPr>
          <w:rFonts w:hint="eastAsia"/>
        </w:rPr>
        <w:t>жизненного</w:t>
      </w:r>
      <w:r>
        <w:t xml:space="preserve"> </w:t>
      </w:r>
      <w:r>
        <w:rPr>
          <w:rFonts w:hint="eastAsia"/>
        </w:rPr>
        <w:t>цикла</w:t>
      </w:r>
      <w:r>
        <w:t xml:space="preserve"> </w:t>
      </w:r>
      <w:r>
        <w:rPr>
          <w:rFonts w:hint="eastAsia"/>
        </w:rPr>
        <w:t>предпринимательской</w:t>
      </w:r>
      <w:r>
        <w:t xml:space="preserve"> </w:t>
      </w:r>
      <w:r>
        <w:rPr>
          <w:rFonts w:hint="eastAsia"/>
        </w:rPr>
        <w:t>деятельности</w:t>
      </w:r>
    </w:p>
    <w:p w14:paraId="609230BF" w14:textId="77777777" w:rsidR="002D0B1E" w:rsidRDefault="002D0B1E" w:rsidP="002D0B1E"/>
    <w:p w14:paraId="6364F9B5" w14:textId="77777777" w:rsidR="002D0B1E" w:rsidRDefault="002D0B1E" w:rsidP="002D0B1E">
      <w:r>
        <w:t xml:space="preserve">3.4. </w:t>
      </w:r>
      <w:r>
        <w:rPr>
          <w:rFonts w:hint="eastAsia"/>
        </w:rPr>
        <w:t>Систематизация</w:t>
      </w:r>
      <w:r>
        <w:t xml:space="preserve"> </w:t>
      </w:r>
      <w:r>
        <w:rPr>
          <w:rFonts w:hint="eastAsia"/>
        </w:rPr>
        <w:t>свойств</w:t>
      </w:r>
      <w:r>
        <w:t xml:space="preserve"> </w:t>
      </w:r>
      <w:r>
        <w:rPr>
          <w:rFonts w:hint="eastAsia"/>
        </w:rPr>
        <w:t>предпринимателя</w:t>
      </w:r>
      <w:r>
        <w:t xml:space="preserve"> </w:t>
      </w:r>
      <w:r>
        <w:rPr>
          <w:rFonts w:hint="eastAsia"/>
        </w:rPr>
        <w:t>с</w:t>
      </w:r>
      <w:r>
        <w:t xml:space="preserve"> </w:t>
      </w:r>
      <w:r>
        <w:rPr>
          <w:rFonts w:hint="eastAsia"/>
        </w:rPr>
        <w:t>помощью</w:t>
      </w:r>
      <w:r>
        <w:t xml:space="preserve"> </w:t>
      </w:r>
      <w:r>
        <w:rPr>
          <w:rFonts w:hint="eastAsia"/>
        </w:rPr>
        <w:t>динамического</w:t>
      </w:r>
      <w:r>
        <w:t xml:space="preserve"> </w:t>
      </w:r>
      <w:r>
        <w:rPr>
          <w:rFonts w:hint="eastAsia"/>
        </w:rPr>
        <w:t>подхода</w:t>
      </w:r>
    </w:p>
    <w:p w14:paraId="33CC8B4B" w14:textId="77777777" w:rsidR="002D0B1E" w:rsidRDefault="002D0B1E" w:rsidP="002D0B1E"/>
    <w:p w14:paraId="49087D5C" w14:textId="77777777" w:rsidR="002D0B1E" w:rsidRDefault="002D0B1E" w:rsidP="002D0B1E">
      <w:r>
        <w:t xml:space="preserve">3.5. </w:t>
      </w:r>
      <w:r>
        <w:rPr>
          <w:rFonts w:hint="eastAsia"/>
        </w:rPr>
        <w:t>Концепция</w:t>
      </w:r>
      <w:r>
        <w:t xml:space="preserve"> </w:t>
      </w:r>
      <w:r>
        <w:rPr>
          <w:rFonts w:hint="eastAsia"/>
        </w:rPr>
        <w:t>пирамиды</w:t>
      </w:r>
      <w:r>
        <w:t xml:space="preserve"> </w:t>
      </w:r>
      <w:r>
        <w:rPr>
          <w:rFonts w:hint="eastAsia"/>
        </w:rPr>
        <w:t>предпринимательства</w:t>
      </w:r>
    </w:p>
    <w:p w14:paraId="65BE0657" w14:textId="77777777" w:rsidR="002D0B1E" w:rsidRDefault="002D0B1E" w:rsidP="002D0B1E"/>
    <w:p w14:paraId="4606223A" w14:textId="77777777" w:rsidR="002D0B1E" w:rsidRDefault="002D0B1E" w:rsidP="002D0B1E">
      <w:r>
        <w:rPr>
          <w:rFonts w:hint="eastAsia"/>
        </w:rPr>
        <w:lastRenderedPageBreak/>
        <w:t>Выводы</w:t>
      </w:r>
    </w:p>
    <w:p w14:paraId="745BF71D" w14:textId="77777777" w:rsidR="002D0B1E" w:rsidRDefault="002D0B1E" w:rsidP="002D0B1E"/>
    <w:p w14:paraId="072410E5" w14:textId="77777777" w:rsidR="002D0B1E" w:rsidRDefault="002D0B1E" w:rsidP="002D0B1E">
      <w:r>
        <w:rPr>
          <w:rFonts w:hint="eastAsia"/>
        </w:rPr>
        <w:t>Глава</w:t>
      </w:r>
      <w:r>
        <w:t xml:space="preserve"> </w:t>
      </w:r>
      <w:r>
        <w:rPr>
          <w:rFonts w:hint="eastAsia"/>
        </w:rPr>
        <w:t>четвёртая</w:t>
      </w:r>
      <w:r>
        <w:t xml:space="preserve">. </w:t>
      </w:r>
      <w:r>
        <w:rPr>
          <w:rFonts w:hint="eastAsia"/>
        </w:rPr>
        <w:t>Предпринимательство</w:t>
      </w:r>
    </w:p>
    <w:p w14:paraId="0DA8D053" w14:textId="77777777" w:rsidR="002D0B1E" w:rsidRDefault="002D0B1E" w:rsidP="002D0B1E"/>
    <w:p w14:paraId="204CBD4C" w14:textId="77777777" w:rsidR="002D0B1E" w:rsidRDefault="002D0B1E" w:rsidP="002D0B1E">
      <w:r>
        <w:rPr>
          <w:rFonts w:hint="eastAsia"/>
        </w:rPr>
        <w:t>как</w:t>
      </w:r>
      <w:r>
        <w:t xml:space="preserve"> </w:t>
      </w:r>
      <w:r>
        <w:rPr>
          <w:rFonts w:hint="eastAsia"/>
        </w:rPr>
        <w:t>эволюционирующая</w:t>
      </w:r>
      <w:r>
        <w:t xml:space="preserve"> </w:t>
      </w:r>
      <w:r>
        <w:rPr>
          <w:rFonts w:hint="eastAsia"/>
        </w:rPr>
        <w:t>система</w:t>
      </w:r>
    </w:p>
    <w:p w14:paraId="3B06C87A" w14:textId="77777777" w:rsidR="002D0B1E" w:rsidRDefault="002D0B1E" w:rsidP="002D0B1E"/>
    <w:p w14:paraId="0E45CF2F" w14:textId="77777777" w:rsidR="002D0B1E" w:rsidRDefault="002D0B1E" w:rsidP="002D0B1E">
      <w:r>
        <w:t xml:space="preserve">4.1. </w:t>
      </w:r>
      <w:r>
        <w:rPr>
          <w:rFonts w:hint="eastAsia"/>
        </w:rPr>
        <w:t>Капиталистический</w:t>
      </w:r>
      <w:r>
        <w:t xml:space="preserve"> </w:t>
      </w:r>
      <w:r>
        <w:rPr>
          <w:rFonts w:hint="eastAsia"/>
        </w:rPr>
        <w:t>дух</w:t>
      </w:r>
      <w:r>
        <w:t xml:space="preserve">, </w:t>
      </w:r>
      <w:r>
        <w:rPr>
          <w:rFonts w:hint="eastAsia"/>
        </w:rPr>
        <w:t>предпринимательский</w:t>
      </w:r>
      <w:r>
        <w:t xml:space="preserve"> </w:t>
      </w:r>
      <w:r>
        <w:rPr>
          <w:rFonts w:hint="eastAsia"/>
        </w:rPr>
        <w:t>дух</w:t>
      </w:r>
      <w:r>
        <w:t xml:space="preserve"> </w:t>
      </w:r>
      <w:r>
        <w:rPr>
          <w:rFonts w:hint="eastAsia"/>
        </w:rPr>
        <w:t>и</w:t>
      </w:r>
      <w:r>
        <w:t xml:space="preserve"> </w:t>
      </w:r>
      <w:r>
        <w:rPr>
          <w:rFonts w:hint="eastAsia"/>
        </w:rPr>
        <w:t>предпринимательские</w:t>
      </w:r>
      <w:r>
        <w:t xml:space="preserve"> </w:t>
      </w:r>
      <w:r>
        <w:rPr>
          <w:rFonts w:hint="eastAsia"/>
        </w:rPr>
        <w:t>способности</w:t>
      </w:r>
    </w:p>
    <w:p w14:paraId="2729EFE7" w14:textId="77777777" w:rsidR="002D0B1E" w:rsidRDefault="002D0B1E" w:rsidP="002D0B1E"/>
    <w:p w14:paraId="0EE542BE" w14:textId="77777777" w:rsidR="002D0B1E" w:rsidRDefault="002D0B1E" w:rsidP="002D0B1E">
      <w:r>
        <w:t xml:space="preserve">4.2. </w:t>
      </w:r>
      <w:r>
        <w:rPr>
          <w:rFonts w:hint="eastAsia"/>
        </w:rPr>
        <w:t>Предпринимательская</w:t>
      </w:r>
      <w:r>
        <w:t xml:space="preserve"> </w:t>
      </w:r>
      <w:r>
        <w:rPr>
          <w:rFonts w:hint="eastAsia"/>
        </w:rPr>
        <w:t>деятельность</w:t>
      </w:r>
      <w:r>
        <w:t xml:space="preserve">, </w:t>
      </w:r>
      <w:r>
        <w:rPr>
          <w:rFonts w:hint="eastAsia"/>
        </w:rPr>
        <w:t>конкурентная</w:t>
      </w:r>
      <w:r>
        <w:t xml:space="preserve"> </w:t>
      </w:r>
      <w:r>
        <w:rPr>
          <w:rFonts w:hint="eastAsia"/>
        </w:rPr>
        <w:t>борьба</w:t>
      </w:r>
      <w:r>
        <w:t xml:space="preserve"> </w:t>
      </w:r>
      <w:r>
        <w:rPr>
          <w:rFonts w:hint="eastAsia"/>
        </w:rPr>
        <w:t>и</w:t>
      </w:r>
      <w:r>
        <w:t xml:space="preserve"> </w:t>
      </w:r>
      <w:r>
        <w:rPr>
          <w:rFonts w:hint="eastAsia"/>
        </w:rPr>
        <w:t>инновации</w:t>
      </w:r>
    </w:p>
    <w:p w14:paraId="0C3E33FD" w14:textId="77777777" w:rsidR="002D0B1E" w:rsidRDefault="002D0B1E" w:rsidP="002D0B1E"/>
    <w:p w14:paraId="495D36E5" w14:textId="77777777" w:rsidR="002D0B1E" w:rsidRDefault="002D0B1E" w:rsidP="002D0B1E">
      <w:r>
        <w:t xml:space="preserve">4.3. </w:t>
      </w:r>
      <w:r>
        <w:rPr>
          <w:rFonts w:hint="eastAsia"/>
        </w:rPr>
        <w:t>Социальное</w:t>
      </w:r>
      <w:r>
        <w:t xml:space="preserve"> </w:t>
      </w:r>
      <w:r>
        <w:rPr>
          <w:rFonts w:hint="eastAsia"/>
        </w:rPr>
        <w:t>предпринимательство</w:t>
      </w:r>
      <w:r>
        <w:t xml:space="preserve"> </w:t>
      </w:r>
      <w:r>
        <w:rPr>
          <w:rFonts w:hint="eastAsia"/>
        </w:rPr>
        <w:t>и</w:t>
      </w:r>
      <w:r>
        <w:t xml:space="preserve"> </w:t>
      </w:r>
      <w:r>
        <w:rPr>
          <w:rFonts w:hint="eastAsia"/>
        </w:rPr>
        <w:t>модель</w:t>
      </w:r>
      <w:r>
        <w:t xml:space="preserve"> </w:t>
      </w:r>
      <w:r>
        <w:rPr>
          <w:rFonts w:hint="eastAsia"/>
        </w:rPr>
        <w:t>жизненного</w:t>
      </w:r>
      <w:r>
        <w:t xml:space="preserve"> </w:t>
      </w:r>
      <w:r>
        <w:rPr>
          <w:rFonts w:hint="eastAsia"/>
        </w:rPr>
        <w:t>цикла</w:t>
      </w:r>
      <w:r>
        <w:t xml:space="preserve"> </w:t>
      </w:r>
      <w:r>
        <w:rPr>
          <w:rFonts w:hint="eastAsia"/>
        </w:rPr>
        <w:t>предпринимателя</w:t>
      </w:r>
    </w:p>
    <w:p w14:paraId="180FBBB2" w14:textId="77777777" w:rsidR="002D0B1E" w:rsidRDefault="002D0B1E" w:rsidP="002D0B1E"/>
    <w:p w14:paraId="2EA06099" w14:textId="77777777" w:rsidR="002D0B1E" w:rsidRDefault="002D0B1E" w:rsidP="002D0B1E">
      <w:r>
        <w:t xml:space="preserve">4.4. </w:t>
      </w:r>
      <w:r>
        <w:rPr>
          <w:rFonts w:hint="eastAsia"/>
        </w:rPr>
        <w:t>Методологические</w:t>
      </w:r>
      <w:r>
        <w:t xml:space="preserve"> </w:t>
      </w:r>
      <w:r>
        <w:rPr>
          <w:rFonts w:hint="eastAsia"/>
        </w:rPr>
        <w:t>проблемы</w:t>
      </w:r>
      <w:r>
        <w:t xml:space="preserve"> </w:t>
      </w:r>
      <w:r>
        <w:rPr>
          <w:rFonts w:hint="eastAsia"/>
        </w:rPr>
        <w:t>управления</w:t>
      </w:r>
      <w:r>
        <w:t xml:space="preserve"> </w:t>
      </w:r>
      <w:r>
        <w:rPr>
          <w:rFonts w:hint="eastAsia"/>
        </w:rPr>
        <w:t>предпринимательской</w:t>
      </w:r>
    </w:p>
    <w:p w14:paraId="59A6AB9E" w14:textId="77777777" w:rsidR="002D0B1E" w:rsidRDefault="002D0B1E" w:rsidP="002D0B1E"/>
    <w:p w14:paraId="6A12A4A9" w14:textId="77777777" w:rsidR="002D0B1E" w:rsidRDefault="002D0B1E" w:rsidP="002D0B1E">
      <w:r>
        <w:rPr>
          <w:rFonts w:hint="eastAsia"/>
        </w:rPr>
        <w:t>деятельностью</w:t>
      </w:r>
    </w:p>
    <w:p w14:paraId="6843E68C" w14:textId="77777777" w:rsidR="002D0B1E" w:rsidRDefault="002D0B1E" w:rsidP="002D0B1E"/>
    <w:p w14:paraId="0FF06C11" w14:textId="77777777" w:rsidR="002D0B1E" w:rsidRDefault="002D0B1E" w:rsidP="002D0B1E">
      <w:r>
        <w:rPr>
          <w:rFonts w:hint="eastAsia"/>
        </w:rPr>
        <w:t>Выводы</w:t>
      </w:r>
    </w:p>
    <w:p w14:paraId="156E8E89" w14:textId="77777777" w:rsidR="002D0B1E" w:rsidRDefault="002D0B1E" w:rsidP="002D0B1E"/>
    <w:p w14:paraId="4D5EE6C0" w14:textId="77777777" w:rsidR="002D0B1E" w:rsidRDefault="002D0B1E" w:rsidP="002D0B1E">
      <w:r>
        <w:rPr>
          <w:rFonts w:hint="eastAsia"/>
        </w:rPr>
        <w:t>Глава</w:t>
      </w:r>
      <w:r>
        <w:t xml:space="preserve"> </w:t>
      </w:r>
      <w:r>
        <w:rPr>
          <w:rFonts w:hint="eastAsia"/>
        </w:rPr>
        <w:t>пятая</w:t>
      </w:r>
      <w:r>
        <w:t xml:space="preserve">. </w:t>
      </w:r>
      <w:r>
        <w:rPr>
          <w:rFonts w:hint="eastAsia"/>
        </w:rPr>
        <w:t>Формирование</w:t>
      </w:r>
      <w:r>
        <w:t xml:space="preserve"> </w:t>
      </w:r>
      <w:r>
        <w:rPr>
          <w:rFonts w:hint="eastAsia"/>
        </w:rPr>
        <w:t>системной</w:t>
      </w:r>
      <w:r>
        <w:t xml:space="preserve"> </w:t>
      </w:r>
      <w:r>
        <w:rPr>
          <w:rFonts w:hint="eastAsia"/>
        </w:rPr>
        <w:t>модели</w:t>
      </w:r>
      <w:r>
        <w:t xml:space="preserve"> </w:t>
      </w:r>
      <w:r>
        <w:rPr>
          <w:rFonts w:hint="eastAsia"/>
        </w:rPr>
        <w:t>предпринимателя</w:t>
      </w:r>
      <w:r>
        <w:t xml:space="preserve"> </w:t>
      </w:r>
      <w:r>
        <w:rPr>
          <w:rFonts w:hint="eastAsia"/>
        </w:rPr>
        <w:t>и</w:t>
      </w:r>
      <w:r>
        <w:t xml:space="preserve"> </w:t>
      </w:r>
      <w:r>
        <w:rPr>
          <w:rFonts w:hint="eastAsia"/>
        </w:rPr>
        <w:t>предпринимательской</w:t>
      </w:r>
      <w:r>
        <w:t xml:space="preserve"> </w:t>
      </w:r>
      <w:r>
        <w:rPr>
          <w:rFonts w:hint="eastAsia"/>
        </w:rPr>
        <w:t>деятельности</w:t>
      </w:r>
    </w:p>
    <w:p w14:paraId="4CC72A71" w14:textId="77777777" w:rsidR="002D0B1E" w:rsidRDefault="002D0B1E" w:rsidP="002D0B1E"/>
    <w:p w14:paraId="0FB410F6" w14:textId="77777777" w:rsidR="002D0B1E" w:rsidRDefault="002D0B1E" w:rsidP="002D0B1E">
      <w:r>
        <w:t xml:space="preserve">5.1. </w:t>
      </w:r>
      <w:r>
        <w:rPr>
          <w:rFonts w:hint="eastAsia"/>
        </w:rPr>
        <w:t>Модель</w:t>
      </w:r>
      <w:r>
        <w:t xml:space="preserve"> </w:t>
      </w:r>
      <w:r>
        <w:rPr>
          <w:rFonts w:hint="eastAsia"/>
        </w:rPr>
        <w:t>успешного</w:t>
      </w:r>
      <w:r>
        <w:t xml:space="preserve"> </w:t>
      </w:r>
      <w:r>
        <w:rPr>
          <w:rFonts w:hint="eastAsia"/>
        </w:rPr>
        <w:t>предпринимателя</w:t>
      </w:r>
    </w:p>
    <w:p w14:paraId="09FB7407" w14:textId="77777777" w:rsidR="002D0B1E" w:rsidRDefault="002D0B1E" w:rsidP="002D0B1E"/>
    <w:p w14:paraId="0E9EEF09" w14:textId="77777777" w:rsidR="002D0B1E" w:rsidRDefault="002D0B1E" w:rsidP="002D0B1E">
      <w:r>
        <w:t xml:space="preserve">5.2. </w:t>
      </w:r>
      <w:r>
        <w:rPr>
          <w:rFonts w:hint="eastAsia"/>
        </w:rPr>
        <w:t>Психотипы</w:t>
      </w:r>
      <w:r>
        <w:t xml:space="preserve"> </w:t>
      </w:r>
      <w:r>
        <w:rPr>
          <w:rFonts w:hint="eastAsia"/>
        </w:rPr>
        <w:t>предпринимателей</w:t>
      </w:r>
      <w:r>
        <w:t xml:space="preserve"> </w:t>
      </w:r>
      <w:r>
        <w:rPr>
          <w:rFonts w:hint="eastAsia"/>
        </w:rPr>
        <w:t>и</w:t>
      </w:r>
      <w:r>
        <w:t xml:space="preserve"> </w:t>
      </w:r>
      <w:r>
        <w:rPr>
          <w:rFonts w:hint="eastAsia"/>
        </w:rPr>
        <w:t>их</w:t>
      </w:r>
      <w:r>
        <w:t xml:space="preserve"> TERIS-</w:t>
      </w:r>
      <w:r>
        <w:rPr>
          <w:rFonts w:hint="eastAsia"/>
        </w:rPr>
        <w:t>код</w:t>
      </w:r>
    </w:p>
    <w:p w14:paraId="0244F27B" w14:textId="77777777" w:rsidR="002D0B1E" w:rsidRDefault="002D0B1E" w:rsidP="002D0B1E"/>
    <w:p w14:paraId="2A1713BB" w14:textId="77777777" w:rsidR="002D0B1E" w:rsidRDefault="002D0B1E" w:rsidP="002D0B1E">
      <w:r>
        <w:t xml:space="preserve">5.3. </w:t>
      </w:r>
      <w:r>
        <w:rPr>
          <w:rFonts w:hint="eastAsia"/>
        </w:rPr>
        <w:t>Условия</w:t>
      </w:r>
      <w:r>
        <w:t xml:space="preserve"> </w:t>
      </w:r>
      <w:r>
        <w:rPr>
          <w:rFonts w:hint="eastAsia"/>
        </w:rPr>
        <w:t>формирования</w:t>
      </w:r>
      <w:r>
        <w:t xml:space="preserve"> </w:t>
      </w:r>
      <w:r>
        <w:rPr>
          <w:rFonts w:hint="eastAsia"/>
        </w:rPr>
        <w:t>предпринимательских</w:t>
      </w:r>
      <w:r>
        <w:t xml:space="preserve"> </w:t>
      </w:r>
      <w:r>
        <w:rPr>
          <w:rFonts w:hint="eastAsia"/>
        </w:rPr>
        <w:t>альянсов</w:t>
      </w:r>
    </w:p>
    <w:p w14:paraId="525CA582" w14:textId="77777777" w:rsidR="002D0B1E" w:rsidRDefault="002D0B1E" w:rsidP="002D0B1E"/>
    <w:p w14:paraId="47463C06" w14:textId="77777777" w:rsidR="002D0B1E" w:rsidRDefault="002D0B1E" w:rsidP="002D0B1E">
      <w:r>
        <w:t xml:space="preserve">5.4. </w:t>
      </w:r>
      <w:r>
        <w:rPr>
          <w:rFonts w:hint="eastAsia"/>
        </w:rPr>
        <w:t>Предпринимательские</w:t>
      </w:r>
      <w:r>
        <w:t xml:space="preserve"> </w:t>
      </w:r>
      <w:r>
        <w:rPr>
          <w:rFonts w:hint="eastAsia"/>
        </w:rPr>
        <w:t>способности</w:t>
      </w:r>
      <w:r>
        <w:t xml:space="preserve">, </w:t>
      </w:r>
      <w:r>
        <w:rPr>
          <w:rFonts w:hint="eastAsia"/>
        </w:rPr>
        <w:t>деловые</w:t>
      </w:r>
      <w:r>
        <w:t xml:space="preserve"> </w:t>
      </w:r>
      <w:r>
        <w:rPr>
          <w:rFonts w:hint="eastAsia"/>
        </w:rPr>
        <w:t>спо</w:t>
      </w:r>
      <w:r>
        <w:rPr>
          <w:rFonts w:hint="eastAsia"/>
        </w:rPr>
        <w:lastRenderedPageBreak/>
        <w:t>собности</w:t>
      </w:r>
      <w:r>
        <w:t xml:space="preserve"> </w:t>
      </w:r>
      <w:r>
        <w:rPr>
          <w:rFonts w:hint="eastAsia"/>
        </w:rPr>
        <w:t>и</w:t>
      </w:r>
      <w:r>
        <w:t xml:space="preserve"> </w:t>
      </w:r>
      <w:r>
        <w:rPr>
          <w:rFonts w:hint="eastAsia"/>
        </w:rPr>
        <w:t>риск</w:t>
      </w:r>
    </w:p>
    <w:p w14:paraId="6C799D2D" w14:textId="77777777" w:rsidR="002D0B1E" w:rsidRDefault="002D0B1E" w:rsidP="002D0B1E"/>
    <w:p w14:paraId="108FAFE0" w14:textId="77777777" w:rsidR="002D0B1E" w:rsidRDefault="002D0B1E" w:rsidP="002D0B1E">
      <w:r>
        <w:t xml:space="preserve">5.5. </w:t>
      </w:r>
      <w:r>
        <w:rPr>
          <w:rFonts w:hint="eastAsia"/>
        </w:rPr>
        <w:t>Системная</w:t>
      </w:r>
      <w:r>
        <w:t xml:space="preserve"> </w:t>
      </w:r>
      <w:r>
        <w:rPr>
          <w:rFonts w:hint="eastAsia"/>
        </w:rPr>
        <w:t>модель</w:t>
      </w:r>
      <w:r>
        <w:t xml:space="preserve"> </w:t>
      </w:r>
      <w:r>
        <w:rPr>
          <w:rFonts w:hint="eastAsia"/>
        </w:rPr>
        <w:t>предпринимательской</w:t>
      </w:r>
      <w:r>
        <w:t xml:space="preserve"> </w:t>
      </w:r>
      <w:r>
        <w:rPr>
          <w:rFonts w:hint="eastAsia"/>
        </w:rPr>
        <w:t>деятельности</w:t>
      </w:r>
    </w:p>
    <w:p w14:paraId="735AE6D5" w14:textId="77777777" w:rsidR="002D0B1E" w:rsidRDefault="002D0B1E" w:rsidP="002D0B1E"/>
    <w:p w14:paraId="01567E02" w14:textId="77777777" w:rsidR="002D0B1E" w:rsidRDefault="002D0B1E" w:rsidP="002D0B1E">
      <w:r>
        <w:rPr>
          <w:rFonts w:hint="eastAsia"/>
        </w:rPr>
        <w:t>Выводы</w:t>
      </w:r>
    </w:p>
    <w:p w14:paraId="6E2CB351" w14:textId="77777777" w:rsidR="002D0B1E" w:rsidRDefault="002D0B1E" w:rsidP="002D0B1E"/>
    <w:p w14:paraId="43E82B27" w14:textId="77777777" w:rsidR="002D0B1E" w:rsidRDefault="002D0B1E" w:rsidP="002D0B1E">
      <w:r>
        <w:rPr>
          <w:rFonts w:hint="eastAsia"/>
        </w:rPr>
        <w:t>Глава</w:t>
      </w:r>
      <w:r>
        <w:t xml:space="preserve"> </w:t>
      </w:r>
      <w:r>
        <w:rPr>
          <w:rFonts w:hint="eastAsia"/>
        </w:rPr>
        <w:t>шестая</w:t>
      </w:r>
      <w:r>
        <w:t xml:space="preserve">. </w:t>
      </w:r>
      <w:r>
        <w:rPr>
          <w:rFonts w:hint="eastAsia"/>
        </w:rPr>
        <w:t>Динамический</w:t>
      </w:r>
      <w:r>
        <w:t xml:space="preserve"> </w:t>
      </w:r>
      <w:r>
        <w:rPr>
          <w:rFonts w:hint="eastAsia"/>
        </w:rPr>
        <w:t>подход</w:t>
      </w:r>
      <w:r>
        <w:t xml:space="preserve"> </w:t>
      </w:r>
      <w:r>
        <w:rPr>
          <w:rFonts w:hint="eastAsia"/>
        </w:rPr>
        <w:t>к</w:t>
      </w:r>
      <w:r>
        <w:t xml:space="preserve"> </w:t>
      </w:r>
      <w:r>
        <w:rPr>
          <w:rFonts w:hint="eastAsia"/>
        </w:rPr>
        <w:t>анализу</w:t>
      </w:r>
    </w:p>
    <w:p w14:paraId="3CCC5ECB" w14:textId="77777777" w:rsidR="002D0B1E" w:rsidRDefault="002D0B1E" w:rsidP="002D0B1E"/>
    <w:p w14:paraId="075D739B" w14:textId="77777777" w:rsidR="002D0B1E" w:rsidRDefault="002D0B1E" w:rsidP="002D0B1E">
      <w:r>
        <w:rPr>
          <w:rFonts w:hint="eastAsia"/>
        </w:rPr>
        <w:t>предпринимательской</w:t>
      </w:r>
      <w:r>
        <w:t xml:space="preserve"> </w:t>
      </w:r>
      <w:r>
        <w:rPr>
          <w:rFonts w:hint="eastAsia"/>
        </w:rPr>
        <w:t>деятельности</w:t>
      </w:r>
      <w:r>
        <w:t xml:space="preserve"> </w:t>
      </w:r>
      <w:r>
        <w:rPr>
          <w:rFonts w:hint="eastAsia"/>
        </w:rPr>
        <w:t>в</w:t>
      </w:r>
      <w:r>
        <w:t xml:space="preserve"> </w:t>
      </w:r>
      <w:r>
        <w:rPr>
          <w:rFonts w:hint="eastAsia"/>
        </w:rPr>
        <w:t>современной</w:t>
      </w:r>
      <w:r>
        <w:t xml:space="preserve"> </w:t>
      </w:r>
      <w:r>
        <w:rPr>
          <w:rFonts w:hint="eastAsia"/>
        </w:rPr>
        <w:t>России</w:t>
      </w:r>
    </w:p>
    <w:p w14:paraId="2728BD54" w14:textId="77777777" w:rsidR="002D0B1E" w:rsidRDefault="002D0B1E" w:rsidP="002D0B1E"/>
    <w:p w14:paraId="60F405F2" w14:textId="77777777" w:rsidR="002D0B1E" w:rsidRDefault="002D0B1E" w:rsidP="002D0B1E">
      <w:r>
        <w:t xml:space="preserve">6.1. </w:t>
      </w:r>
      <w:r>
        <w:rPr>
          <w:rFonts w:hint="eastAsia"/>
        </w:rPr>
        <w:t>Исторические</w:t>
      </w:r>
      <w:r>
        <w:t xml:space="preserve"> </w:t>
      </w:r>
      <w:r>
        <w:rPr>
          <w:rFonts w:hint="eastAsia"/>
        </w:rPr>
        <w:t>предпосылки</w:t>
      </w:r>
      <w:r>
        <w:t xml:space="preserve"> </w:t>
      </w:r>
      <w:r>
        <w:rPr>
          <w:rFonts w:hint="eastAsia"/>
        </w:rPr>
        <w:t>предпринимательства</w:t>
      </w:r>
      <w:r>
        <w:t xml:space="preserve"> </w:t>
      </w:r>
      <w:r>
        <w:rPr>
          <w:rFonts w:hint="eastAsia"/>
        </w:rPr>
        <w:t>современной</w:t>
      </w:r>
      <w:r>
        <w:t xml:space="preserve"> </w:t>
      </w:r>
      <w:r>
        <w:rPr>
          <w:rFonts w:hint="eastAsia"/>
        </w:rPr>
        <w:t>России</w:t>
      </w:r>
    </w:p>
    <w:p w14:paraId="0C950B3B" w14:textId="77777777" w:rsidR="002D0B1E" w:rsidRDefault="002D0B1E" w:rsidP="002D0B1E"/>
    <w:p w14:paraId="4CDC82A4" w14:textId="77777777" w:rsidR="002D0B1E" w:rsidRDefault="002D0B1E" w:rsidP="002D0B1E">
      <w:r>
        <w:t xml:space="preserve">6.2. </w:t>
      </w:r>
      <w:r>
        <w:rPr>
          <w:rFonts w:hint="eastAsia"/>
        </w:rPr>
        <w:t>Предпринимательские</w:t>
      </w:r>
      <w:r>
        <w:t xml:space="preserve"> </w:t>
      </w:r>
      <w:r>
        <w:rPr>
          <w:rFonts w:hint="eastAsia"/>
        </w:rPr>
        <w:t>когорты</w:t>
      </w:r>
      <w:r>
        <w:t xml:space="preserve"> </w:t>
      </w:r>
      <w:r>
        <w:rPr>
          <w:rFonts w:hint="eastAsia"/>
        </w:rPr>
        <w:t>современной</w:t>
      </w:r>
      <w:r>
        <w:t xml:space="preserve"> </w:t>
      </w:r>
      <w:r>
        <w:rPr>
          <w:rFonts w:hint="eastAsia"/>
        </w:rPr>
        <w:t>России</w:t>
      </w:r>
    </w:p>
    <w:p w14:paraId="428CADDC" w14:textId="77777777" w:rsidR="002D0B1E" w:rsidRDefault="002D0B1E" w:rsidP="002D0B1E"/>
    <w:p w14:paraId="29F6BA6C" w14:textId="77777777" w:rsidR="002D0B1E" w:rsidRDefault="002D0B1E" w:rsidP="002D0B1E">
      <w:r>
        <w:t xml:space="preserve">6.2.1. </w:t>
      </w:r>
      <w:r>
        <w:rPr>
          <w:rFonts w:hint="eastAsia"/>
        </w:rPr>
        <w:t>Коммерсанты</w:t>
      </w:r>
    </w:p>
    <w:p w14:paraId="795A917B" w14:textId="77777777" w:rsidR="002D0B1E" w:rsidRDefault="002D0B1E" w:rsidP="002D0B1E"/>
    <w:p w14:paraId="228C0A21" w14:textId="77777777" w:rsidR="002D0B1E" w:rsidRDefault="002D0B1E" w:rsidP="002D0B1E">
      <w:r>
        <w:t xml:space="preserve">6.2.2. </w:t>
      </w:r>
      <w:r>
        <w:rPr>
          <w:rFonts w:hint="eastAsia"/>
        </w:rPr>
        <w:t>Приватизаторы</w:t>
      </w:r>
    </w:p>
    <w:p w14:paraId="716D63EF" w14:textId="77777777" w:rsidR="002D0B1E" w:rsidRDefault="002D0B1E" w:rsidP="002D0B1E"/>
    <w:p w14:paraId="0C9FC0C3" w14:textId="77777777" w:rsidR="002D0B1E" w:rsidRDefault="002D0B1E" w:rsidP="002D0B1E">
      <w:r>
        <w:t xml:space="preserve">6.2.3. </w:t>
      </w:r>
      <w:r>
        <w:rPr>
          <w:rFonts w:hint="eastAsia"/>
        </w:rPr>
        <w:t>Силовые</w:t>
      </w:r>
      <w:r>
        <w:t xml:space="preserve"> </w:t>
      </w:r>
      <w:r>
        <w:rPr>
          <w:rFonts w:hint="eastAsia"/>
        </w:rPr>
        <w:t>предприниматели</w:t>
      </w:r>
    </w:p>
    <w:p w14:paraId="67B2B2E8" w14:textId="77777777" w:rsidR="002D0B1E" w:rsidRDefault="002D0B1E" w:rsidP="002D0B1E"/>
    <w:p w14:paraId="4D8665B7" w14:textId="77777777" w:rsidR="002D0B1E" w:rsidRDefault="002D0B1E" w:rsidP="002D0B1E">
      <w:r>
        <w:t xml:space="preserve">6.2.4. </w:t>
      </w:r>
      <w:r>
        <w:rPr>
          <w:rFonts w:hint="eastAsia"/>
        </w:rPr>
        <w:t>Банковское</w:t>
      </w:r>
      <w:r>
        <w:t xml:space="preserve"> </w:t>
      </w:r>
      <w:r>
        <w:rPr>
          <w:rFonts w:hint="eastAsia"/>
        </w:rPr>
        <w:t>предпринимательство</w:t>
      </w:r>
      <w:r>
        <w:t xml:space="preserve"> </w:t>
      </w:r>
      <w:r>
        <w:rPr>
          <w:rFonts w:hint="eastAsia"/>
        </w:rPr>
        <w:t>современной</w:t>
      </w:r>
      <w:r>
        <w:t xml:space="preserve"> </w:t>
      </w:r>
      <w:r>
        <w:rPr>
          <w:rFonts w:hint="eastAsia"/>
        </w:rPr>
        <w:t>России</w:t>
      </w:r>
    </w:p>
    <w:p w14:paraId="37F90BDA" w14:textId="77777777" w:rsidR="002D0B1E" w:rsidRDefault="002D0B1E" w:rsidP="002D0B1E"/>
    <w:p w14:paraId="68487306" w14:textId="77777777" w:rsidR="002D0B1E" w:rsidRDefault="002D0B1E" w:rsidP="002D0B1E">
      <w:r>
        <w:t xml:space="preserve">6.2.5. </w:t>
      </w:r>
      <w:r>
        <w:rPr>
          <w:rFonts w:hint="eastAsia"/>
        </w:rPr>
        <w:t>Господрядчики</w:t>
      </w:r>
    </w:p>
    <w:p w14:paraId="3E719C4C" w14:textId="77777777" w:rsidR="002D0B1E" w:rsidRDefault="002D0B1E" w:rsidP="002D0B1E"/>
    <w:p w14:paraId="2785F7C3" w14:textId="77777777" w:rsidR="002D0B1E" w:rsidRDefault="002D0B1E" w:rsidP="002D0B1E">
      <w:r>
        <w:t xml:space="preserve">6.2.6. </w:t>
      </w:r>
      <w:r>
        <w:rPr>
          <w:rFonts w:hint="eastAsia"/>
        </w:rPr>
        <w:t>Инноваторы</w:t>
      </w:r>
    </w:p>
    <w:p w14:paraId="597EB9BF" w14:textId="77777777" w:rsidR="002D0B1E" w:rsidRDefault="002D0B1E" w:rsidP="002D0B1E"/>
    <w:p w14:paraId="6DA8C048" w14:textId="77777777" w:rsidR="002D0B1E" w:rsidRDefault="002D0B1E" w:rsidP="002D0B1E">
      <w:r>
        <w:t xml:space="preserve">6.2.7. </w:t>
      </w:r>
      <w:r>
        <w:rPr>
          <w:rFonts w:hint="eastAsia"/>
        </w:rPr>
        <w:t>Новые</w:t>
      </w:r>
      <w:r>
        <w:t xml:space="preserve"> </w:t>
      </w:r>
      <w:r>
        <w:rPr>
          <w:rFonts w:hint="eastAsia"/>
        </w:rPr>
        <w:t>промышленники</w:t>
      </w:r>
    </w:p>
    <w:p w14:paraId="7DE57992" w14:textId="77777777" w:rsidR="002D0B1E" w:rsidRDefault="002D0B1E" w:rsidP="002D0B1E"/>
    <w:p w14:paraId="6775DA23" w14:textId="77777777" w:rsidR="002D0B1E" w:rsidRDefault="002D0B1E" w:rsidP="002D0B1E">
      <w:r>
        <w:t xml:space="preserve">6.2.8. </w:t>
      </w:r>
      <w:r>
        <w:rPr>
          <w:rFonts w:hint="eastAsia"/>
        </w:rPr>
        <w:t>Западники</w:t>
      </w:r>
    </w:p>
    <w:p w14:paraId="2F3E538C" w14:textId="77777777" w:rsidR="002D0B1E" w:rsidRDefault="002D0B1E" w:rsidP="002D0B1E"/>
    <w:p w14:paraId="0517EBBE" w14:textId="77777777" w:rsidR="002D0B1E" w:rsidRDefault="002D0B1E" w:rsidP="002D0B1E">
      <w:r>
        <w:t xml:space="preserve">6.3. </w:t>
      </w:r>
      <w:r>
        <w:rPr>
          <w:rFonts w:hint="eastAsia"/>
        </w:rPr>
        <w:t>Формы</w:t>
      </w:r>
      <w:r>
        <w:t xml:space="preserve"> </w:t>
      </w:r>
      <w:r>
        <w:rPr>
          <w:rFonts w:hint="eastAsia"/>
        </w:rPr>
        <w:t>организации</w:t>
      </w:r>
      <w:r>
        <w:t xml:space="preserve"> </w:t>
      </w:r>
      <w:r>
        <w:rPr>
          <w:rFonts w:hint="eastAsia"/>
        </w:rPr>
        <w:t>предпринимательской</w:t>
      </w:r>
      <w:r>
        <w:t xml:space="preserve"> </w:t>
      </w:r>
      <w:r>
        <w:rPr>
          <w:rFonts w:hint="eastAsia"/>
        </w:rPr>
        <w:t>деятельности</w:t>
      </w:r>
      <w:r>
        <w:t xml:space="preserve"> </w:t>
      </w:r>
      <w:r>
        <w:rPr>
          <w:rFonts w:hint="eastAsia"/>
        </w:rPr>
        <w:t>в</w:t>
      </w:r>
      <w:r>
        <w:t xml:space="preserve"> </w:t>
      </w:r>
      <w:r>
        <w:rPr>
          <w:rFonts w:hint="eastAsia"/>
        </w:rPr>
        <w:t>РФ</w:t>
      </w:r>
      <w:r>
        <w:t xml:space="preserve"> </w:t>
      </w:r>
      <w:r>
        <w:rPr>
          <w:rFonts w:hint="eastAsia"/>
        </w:rPr>
        <w:t>и</w:t>
      </w:r>
      <w:r>
        <w:t xml:space="preserve"> </w:t>
      </w:r>
      <w:r>
        <w:rPr>
          <w:rFonts w:hint="eastAsia"/>
        </w:rPr>
        <w:t>модель</w:t>
      </w:r>
      <w:r>
        <w:t xml:space="preserve"> </w:t>
      </w:r>
      <w:r>
        <w:rPr>
          <w:rFonts w:hint="eastAsia"/>
        </w:rPr>
        <w:t>жизненного</w:t>
      </w:r>
      <w:r>
        <w:t xml:space="preserve"> </w:t>
      </w:r>
      <w:r>
        <w:rPr>
          <w:rFonts w:hint="eastAsia"/>
        </w:rPr>
        <w:t>цикла</w:t>
      </w:r>
      <w:r>
        <w:t xml:space="preserve"> </w:t>
      </w:r>
      <w:r>
        <w:rPr>
          <w:rFonts w:hint="eastAsia"/>
        </w:rPr>
        <w:t>предпринимательской</w:t>
      </w:r>
      <w:r>
        <w:t xml:space="preserve"> </w:t>
      </w:r>
      <w:r>
        <w:rPr>
          <w:rFonts w:hint="eastAsia"/>
        </w:rPr>
        <w:t>деятельности</w:t>
      </w:r>
    </w:p>
    <w:p w14:paraId="01BB8F40" w14:textId="77777777" w:rsidR="002D0B1E" w:rsidRDefault="002D0B1E" w:rsidP="002D0B1E"/>
    <w:p w14:paraId="137338B5" w14:textId="77777777" w:rsidR="002D0B1E" w:rsidRDefault="002D0B1E" w:rsidP="002D0B1E">
      <w:r>
        <w:t xml:space="preserve">6.4. </w:t>
      </w:r>
      <w:r>
        <w:rPr>
          <w:rFonts w:hint="eastAsia"/>
        </w:rPr>
        <w:t>Предпринимательские</w:t>
      </w:r>
      <w:r>
        <w:t xml:space="preserve"> </w:t>
      </w:r>
      <w:r>
        <w:rPr>
          <w:rFonts w:hint="eastAsia"/>
        </w:rPr>
        <w:t>сети</w:t>
      </w:r>
    </w:p>
    <w:p w14:paraId="465342E9" w14:textId="77777777" w:rsidR="002D0B1E" w:rsidRDefault="002D0B1E" w:rsidP="002D0B1E"/>
    <w:p w14:paraId="033AB63F" w14:textId="77777777" w:rsidR="002D0B1E" w:rsidRDefault="002D0B1E" w:rsidP="002D0B1E">
      <w:r>
        <w:t xml:space="preserve">6.5. </w:t>
      </w:r>
      <w:r>
        <w:rPr>
          <w:rFonts w:hint="eastAsia"/>
        </w:rPr>
        <w:t>Кооперация</w:t>
      </w:r>
      <w:r>
        <w:t xml:space="preserve"> </w:t>
      </w:r>
      <w:r>
        <w:rPr>
          <w:rFonts w:hint="eastAsia"/>
        </w:rPr>
        <w:t>и</w:t>
      </w:r>
      <w:r>
        <w:t xml:space="preserve"> </w:t>
      </w:r>
      <w:r>
        <w:rPr>
          <w:rFonts w:hint="eastAsia"/>
        </w:rPr>
        <w:t>кооперативное</w:t>
      </w:r>
      <w:r>
        <w:t xml:space="preserve"> </w:t>
      </w:r>
      <w:r>
        <w:rPr>
          <w:rFonts w:hint="eastAsia"/>
        </w:rPr>
        <w:t>движение</w:t>
      </w:r>
      <w:r>
        <w:t xml:space="preserve"> </w:t>
      </w:r>
      <w:r>
        <w:rPr>
          <w:rFonts w:hint="eastAsia"/>
        </w:rPr>
        <w:t>предпринимателей</w:t>
      </w:r>
    </w:p>
    <w:p w14:paraId="7E6E3AF1" w14:textId="77777777" w:rsidR="002D0B1E" w:rsidRDefault="002D0B1E" w:rsidP="002D0B1E"/>
    <w:p w14:paraId="65D82843" w14:textId="77777777" w:rsidR="002D0B1E" w:rsidRDefault="002D0B1E" w:rsidP="002D0B1E">
      <w:r>
        <w:rPr>
          <w:rFonts w:hint="eastAsia"/>
        </w:rPr>
        <w:t>Выводы</w:t>
      </w:r>
    </w:p>
    <w:p w14:paraId="308D74B9" w14:textId="77777777" w:rsidR="002D0B1E" w:rsidRDefault="002D0B1E" w:rsidP="002D0B1E"/>
    <w:p w14:paraId="3DC3A3A4" w14:textId="77777777" w:rsidR="002D0B1E" w:rsidRDefault="002D0B1E" w:rsidP="002D0B1E">
      <w:r>
        <w:rPr>
          <w:rFonts w:hint="eastAsia"/>
        </w:rPr>
        <w:t>Заключение</w:t>
      </w:r>
    </w:p>
    <w:p w14:paraId="15699A88" w14:textId="77777777" w:rsidR="002D0B1E" w:rsidRDefault="002D0B1E" w:rsidP="002D0B1E"/>
    <w:p w14:paraId="21962FEF" w14:textId="0F59FF9E" w:rsidR="002D0B1E" w:rsidRPr="002D0B1E" w:rsidRDefault="002D0B1E" w:rsidP="002D0B1E">
      <w:r>
        <w:rPr>
          <w:rFonts w:hint="eastAsia"/>
        </w:rPr>
        <w:t>Список</w:t>
      </w:r>
      <w:r>
        <w:t xml:space="preserve"> </w:t>
      </w:r>
      <w:r>
        <w:rPr>
          <w:rFonts w:hint="eastAsia"/>
        </w:rPr>
        <w:t>литературы</w:t>
      </w:r>
    </w:p>
    <w:sectPr w:rsidR="002D0B1E" w:rsidRPr="002D0B1E" w:rsidSect="0038242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38F52" w14:textId="77777777" w:rsidR="0038242A" w:rsidRDefault="0038242A">
      <w:pPr>
        <w:spacing w:after="0" w:line="240" w:lineRule="auto"/>
      </w:pPr>
      <w:r>
        <w:separator/>
      </w:r>
    </w:p>
  </w:endnote>
  <w:endnote w:type="continuationSeparator" w:id="0">
    <w:p w14:paraId="603D473C" w14:textId="77777777" w:rsidR="0038242A" w:rsidRDefault="00382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F6795" w14:textId="77777777" w:rsidR="0038242A" w:rsidRDefault="0038242A"/>
    <w:p w14:paraId="46C57AEC" w14:textId="77777777" w:rsidR="0038242A" w:rsidRDefault="0038242A"/>
    <w:p w14:paraId="210987A1" w14:textId="77777777" w:rsidR="0038242A" w:rsidRDefault="0038242A"/>
    <w:p w14:paraId="05A4E171" w14:textId="77777777" w:rsidR="0038242A" w:rsidRDefault="0038242A"/>
    <w:p w14:paraId="21695723" w14:textId="77777777" w:rsidR="0038242A" w:rsidRDefault="0038242A"/>
    <w:p w14:paraId="61409E33" w14:textId="77777777" w:rsidR="0038242A" w:rsidRDefault="0038242A"/>
    <w:p w14:paraId="0701E51F" w14:textId="77777777" w:rsidR="0038242A" w:rsidRDefault="0038242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19FF06C" wp14:editId="1FD7637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15007" w14:textId="77777777" w:rsidR="0038242A" w:rsidRDefault="003824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9FF06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D415007" w14:textId="77777777" w:rsidR="0038242A" w:rsidRDefault="003824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EBF7A86" w14:textId="77777777" w:rsidR="0038242A" w:rsidRDefault="0038242A"/>
    <w:p w14:paraId="42CC6396" w14:textId="77777777" w:rsidR="0038242A" w:rsidRDefault="0038242A"/>
    <w:p w14:paraId="3615438A" w14:textId="77777777" w:rsidR="0038242A" w:rsidRDefault="0038242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105674" wp14:editId="7ED161C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3079F" w14:textId="77777777" w:rsidR="0038242A" w:rsidRDefault="0038242A"/>
                          <w:p w14:paraId="76E84BEE" w14:textId="77777777" w:rsidR="0038242A" w:rsidRDefault="003824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10567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C23079F" w14:textId="77777777" w:rsidR="0038242A" w:rsidRDefault="0038242A"/>
                    <w:p w14:paraId="76E84BEE" w14:textId="77777777" w:rsidR="0038242A" w:rsidRDefault="003824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CCDB00" w14:textId="77777777" w:rsidR="0038242A" w:rsidRDefault="0038242A"/>
    <w:p w14:paraId="15FA6EFC" w14:textId="77777777" w:rsidR="0038242A" w:rsidRDefault="0038242A">
      <w:pPr>
        <w:rPr>
          <w:sz w:val="2"/>
          <w:szCs w:val="2"/>
        </w:rPr>
      </w:pPr>
    </w:p>
    <w:p w14:paraId="4380872C" w14:textId="77777777" w:rsidR="0038242A" w:rsidRDefault="0038242A"/>
    <w:p w14:paraId="34CE83B8" w14:textId="77777777" w:rsidR="0038242A" w:rsidRDefault="0038242A">
      <w:pPr>
        <w:spacing w:after="0" w:line="240" w:lineRule="auto"/>
      </w:pPr>
    </w:p>
  </w:footnote>
  <w:footnote w:type="continuationSeparator" w:id="0">
    <w:p w14:paraId="55C90756" w14:textId="77777777" w:rsidR="0038242A" w:rsidRDefault="003824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2A"/>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7808</TotalTime>
  <Pages>5</Pages>
  <Words>435</Words>
  <Characters>2480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1011</cp:revision>
  <cp:lastPrinted>2009-02-06T05:36:00Z</cp:lastPrinted>
  <dcterms:created xsi:type="dcterms:W3CDTF">2024-04-09T10:20:00Z</dcterms:created>
  <dcterms:modified xsi:type="dcterms:W3CDTF">2024-04-20T15:05:00Z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