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АФАНАСЬЄВА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НАТАЛЯ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ЄВГЕНІВНА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Назва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дисертаційної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роботи</w:t>
      </w:r>
      <w:r w:rsidRPr="00C33F5B">
        <w:rPr>
          <w:rFonts w:ascii="Verdana" w:eastAsia="Times New Roman" w:hAnsi="Verdana" w:cs="Times New Roman"/>
          <w:color w:val="000000"/>
          <w:kern w:val="0"/>
          <w:sz w:val="24"/>
          <w:szCs w:val="24"/>
          <w:lang w:eastAsia="ru-RU"/>
        </w:rPr>
        <w:t>: "</w:t>
      </w:r>
      <w:r w:rsidRPr="00C33F5B">
        <w:rPr>
          <w:rFonts w:ascii="Verdana" w:eastAsia="Times New Roman" w:hAnsi="Verdana" w:cs="Times New Roman" w:hint="eastAsia"/>
          <w:color w:val="000000"/>
          <w:kern w:val="0"/>
          <w:sz w:val="24"/>
          <w:szCs w:val="24"/>
          <w:lang w:eastAsia="ru-RU"/>
        </w:rPr>
        <w:t>ПСИХОЛОГІЯ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w:t>
      </w: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Національний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університет</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цивільного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захисту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України</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Державна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служба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України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надзвичайних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ситуацій</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Київський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національний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університет</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імені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Тараса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Шевченка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Міністерство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освіти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науки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України</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Кваліфікаційна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наукова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праця</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правах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рукопису</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АФАНАСЬЄВА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НАТАЛЯ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ЄВГЕНІВНА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УДК</w:t>
      </w:r>
      <w:r w:rsidRPr="00C33F5B">
        <w:rPr>
          <w:rFonts w:ascii="Verdana" w:eastAsia="Times New Roman" w:hAnsi="Verdana" w:cs="Times New Roman"/>
          <w:color w:val="000000"/>
          <w:kern w:val="0"/>
          <w:sz w:val="24"/>
          <w:szCs w:val="24"/>
          <w:lang w:eastAsia="ru-RU"/>
        </w:rPr>
        <w:t xml:space="preserve"> 159.9.001.8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ДИСЕРТАЦІЯ</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ПСИХОЛОГІЯ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19.00.01 </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загальна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історія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психології</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Подається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здобуття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наукового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ступеня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доктора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наук</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Дисертація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містить</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результати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власних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досліджень</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Використання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ідей</w:t>
      </w:r>
      <w:r w:rsidRPr="00C33F5B">
        <w:rPr>
          <w:rFonts w:ascii="Verdana" w:eastAsia="Times New Roman" w:hAnsi="Verdana" w:cs="Times New Roman"/>
          <w:color w:val="000000"/>
          <w:kern w:val="0"/>
          <w:sz w:val="24"/>
          <w:szCs w:val="24"/>
          <w:lang w:eastAsia="ru-RU"/>
        </w:rPr>
        <w:t>,</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результатів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текстів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інших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авторів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мають</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посилання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відповідне</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джерело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_______________ </w:t>
      </w:r>
      <w:r w:rsidRPr="00C33F5B">
        <w:rPr>
          <w:rFonts w:ascii="Verdana" w:eastAsia="Times New Roman" w:hAnsi="Verdana" w:cs="Times New Roman" w:hint="eastAsia"/>
          <w:color w:val="000000"/>
          <w:kern w:val="0"/>
          <w:sz w:val="24"/>
          <w:szCs w:val="24"/>
          <w:lang w:eastAsia="ru-RU"/>
        </w:rPr>
        <w:t>Н</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Є</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Афанасьєва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Науковий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консультант</w:t>
      </w:r>
      <w:r w:rsidRPr="00C33F5B">
        <w:rPr>
          <w:rFonts w:ascii="Verdana" w:eastAsia="Times New Roman" w:hAnsi="Verdana" w:cs="Times New Roman"/>
          <w:color w:val="000000"/>
          <w:kern w:val="0"/>
          <w:sz w:val="24"/>
          <w:szCs w:val="24"/>
          <w:lang w:eastAsia="ru-RU"/>
        </w:rPr>
        <w:t>:</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Перелигіна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Ліна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Анатоліївна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доктор</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біологічних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наук</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професор</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КИЇВ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 xml:space="preserve"> 2018</w:t>
      </w: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ЗМІСТ</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ВСТУП…………………………………………………………………………</w:t>
      </w:r>
      <w:r w:rsidRPr="00C33F5B">
        <w:rPr>
          <w:rFonts w:ascii="Verdana" w:eastAsia="Times New Roman" w:hAnsi="Verdana" w:cs="Times New Roman"/>
          <w:color w:val="000000"/>
          <w:kern w:val="0"/>
          <w:sz w:val="24"/>
          <w:szCs w:val="24"/>
          <w:lang w:eastAsia="ru-RU"/>
        </w:rPr>
        <w:t>...20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РОЗДІЛ</w:t>
      </w:r>
      <w:r w:rsidRPr="00C33F5B">
        <w:rPr>
          <w:rFonts w:ascii="Verdana" w:eastAsia="Times New Roman" w:hAnsi="Verdana" w:cs="Times New Roman"/>
          <w:color w:val="000000"/>
          <w:kern w:val="0"/>
          <w:sz w:val="24"/>
          <w:szCs w:val="24"/>
          <w:lang w:eastAsia="ru-RU"/>
        </w:rPr>
        <w:t xml:space="preserve"> 1. </w:t>
      </w:r>
      <w:r w:rsidRPr="00C33F5B">
        <w:rPr>
          <w:rFonts w:ascii="Verdana" w:eastAsia="Times New Roman" w:hAnsi="Verdana" w:cs="Times New Roman" w:hint="eastAsia"/>
          <w:color w:val="000000"/>
          <w:kern w:val="0"/>
          <w:sz w:val="24"/>
          <w:szCs w:val="24"/>
          <w:lang w:eastAsia="ru-RU"/>
        </w:rPr>
        <w:t>ТЕОРЕТИКО</w:t>
      </w:r>
      <w:r w:rsidRPr="00C33F5B">
        <w:rPr>
          <w:rFonts w:ascii="Verdana" w:eastAsia="Times New Roman" w:hAnsi="Verdana" w:cs="Times New Roman"/>
          <w:color w:val="000000"/>
          <w:kern w:val="0"/>
          <w:sz w:val="24"/>
          <w:szCs w:val="24"/>
          <w:lang w:eastAsia="ru-RU"/>
        </w:rPr>
        <w:t>-</w:t>
      </w:r>
      <w:r w:rsidRPr="00C33F5B">
        <w:rPr>
          <w:rFonts w:ascii="Verdana" w:eastAsia="Times New Roman" w:hAnsi="Verdana" w:cs="Times New Roman" w:hint="eastAsia"/>
          <w:color w:val="000000"/>
          <w:kern w:val="0"/>
          <w:sz w:val="24"/>
          <w:szCs w:val="24"/>
          <w:lang w:eastAsia="ru-RU"/>
        </w:rPr>
        <w:t>МЕТОДОЛОГІЧНІ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ОСНОВИ</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...32</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1.1 </w:t>
      </w:r>
      <w:r w:rsidRPr="00C33F5B">
        <w:rPr>
          <w:rFonts w:ascii="Verdana" w:eastAsia="Times New Roman" w:hAnsi="Verdana" w:cs="Times New Roman" w:hint="eastAsia"/>
          <w:color w:val="000000"/>
          <w:kern w:val="0"/>
          <w:sz w:val="24"/>
          <w:szCs w:val="24"/>
          <w:lang w:eastAsia="ru-RU"/>
        </w:rPr>
        <w:t>Психологічні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особливості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умовах…………</w:t>
      </w:r>
      <w:r w:rsidRPr="00C33F5B">
        <w:rPr>
          <w:rFonts w:ascii="Verdana" w:eastAsia="Times New Roman" w:hAnsi="Verdana" w:cs="Times New Roman"/>
          <w:color w:val="000000"/>
          <w:kern w:val="0"/>
          <w:sz w:val="24"/>
          <w:szCs w:val="24"/>
          <w:lang w:eastAsia="ru-RU"/>
        </w:rPr>
        <w:t>.32</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1.2 </w:t>
      </w:r>
      <w:r w:rsidRPr="00C33F5B">
        <w:rPr>
          <w:rFonts w:ascii="Verdana" w:eastAsia="Times New Roman" w:hAnsi="Verdana" w:cs="Times New Roman" w:hint="eastAsia"/>
          <w:color w:val="000000"/>
          <w:kern w:val="0"/>
          <w:sz w:val="24"/>
          <w:szCs w:val="24"/>
          <w:lang w:eastAsia="ru-RU"/>
        </w:rPr>
        <w:t>Місце</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системі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знання……………………………………………………………………………</w:t>
      </w:r>
      <w:r w:rsidRPr="00C33F5B">
        <w:rPr>
          <w:rFonts w:ascii="Verdana" w:eastAsia="Times New Roman" w:hAnsi="Verdana" w:cs="Times New Roman"/>
          <w:color w:val="000000"/>
          <w:kern w:val="0"/>
          <w:sz w:val="24"/>
          <w:szCs w:val="24"/>
          <w:lang w:eastAsia="ru-RU"/>
        </w:rPr>
        <w:t>..46</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1.3 </w:t>
      </w:r>
      <w:r w:rsidRPr="00C33F5B">
        <w:rPr>
          <w:rFonts w:ascii="Verdana" w:eastAsia="Times New Roman" w:hAnsi="Verdana" w:cs="Times New Roman" w:hint="eastAsia"/>
          <w:color w:val="000000"/>
          <w:kern w:val="0"/>
          <w:sz w:val="24"/>
          <w:szCs w:val="24"/>
          <w:lang w:eastAsia="ru-RU"/>
        </w:rPr>
        <w:t>Уявлення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структуру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сучасній</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психології………………………………………………………………………</w:t>
      </w:r>
      <w:r w:rsidRPr="00C33F5B">
        <w:rPr>
          <w:rFonts w:ascii="Verdana" w:eastAsia="Times New Roman" w:hAnsi="Verdana" w:cs="Times New Roman"/>
          <w:color w:val="000000"/>
          <w:kern w:val="0"/>
          <w:sz w:val="24"/>
          <w:szCs w:val="24"/>
          <w:lang w:eastAsia="ru-RU"/>
        </w:rPr>
        <w:t>...75</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1.4 </w:t>
      </w:r>
      <w:r w:rsidRPr="00C33F5B">
        <w:rPr>
          <w:rFonts w:ascii="Verdana" w:eastAsia="Times New Roman" w:hAnsi="Verdana" w:cs="Times New Roman" w:hint="eastAsia"/>
          <w:color w:val="000000"/>
          <w:kern w:val="0"/>
          <w:sz w:val="24"/>
          <w:szCs w:val="24"/>
          <w:lang w:eastAsia="ru-RU"/>
        </w:rPr>
        <w:t>Теоретичні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методологічні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підходи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оцінки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ефективності</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102</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Висновки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розділу</w:t>
      </w:r>
      <w:r w:rsidRPr="00C33F5B">
        <w:rPr>
          <w:rFonts w:ascii="Verdana" w:eastAsia="Times New Roman" w:hAnsi="Verdana" w:cs="Times New Roman"/>
          <w:color w:val="000000"/>
          <w:kern w:val="0"/>
          <w:sz w:val="24"/>
          <w:szCs w:val="24"/>
          <w:lang w:eastAsia="ru-RU"/>
        </w:rPr>
        <w:t xml:space="preserve"> 1</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...110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РОЗДІЛ</w:t>
      </w:r>
      <w:r w:rsidRPr="00C33F5B">
        <w:rPr>
          <w:rFonts w:ascii="Verdana" w:eastAsia="Times New Roman" w:hAnsi="Verdana" w:cs="Times New Roman"/>
          <w:color w:val="000000"/>
          <w:kern w:val="0"/>
          <w:sz w:val="24"/>
          <w:szCs w:val="24"/>
          <w:lang w:eastAsia="ru-RU"/>
        </w:rPr>
        <w:t xml:space="preserve"> 2. </w:t>
      </w:r>
      <w:r w:rsidRPr="00C33F5B">
        <w:rPr>
          <w:rFonts w:ascii="Verdana" w:eastAsia="Times New Roman" w:hAnsi="Verdana" w:cs="Times New Roman" w:hint="eastAsia"/>
          <w:color w:val="000000"/>
          <w:kern w:val="0"/>
          <w:sz w:val="24"/>
          <w:szCs w:val="24"/>
          <w:lang w:eastAsia="ru-RU"/>
        </w:rPr>
        <w:t>ПРАКТИЧНІ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ПІДХОДИ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ДОСЛІДЖЕННЯ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ТРАНСФОРМАЦІЇ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«ПРОБЛЕМНОГО»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ЗМІСТУ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ПСИХІКИ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.115</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2.1 </w:t>
      </w:r>
      <w:r w:rsidRPr="00C33F5B">
        <w:rPr>
          <w:rFonts w:ascii="Verdana" w:eastAsia="Times New Roman" w:hAnsi="Verdana" w:cs="Times New Roman" w:hint="eastAsia"/>
          <w:color w:val="000000"/>
          <w:kern w:val="0"/>
          <w:sz w:val="24"/>
          <w:szCs w:val="24"/>
          <w:lang w:eastAsia="ru-RU"/>
        </w:rPr>
        <w:t>Механізми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впливу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взаємодії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психологічному</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консультуванні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..115</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2.2 </w:t>
      </w:r>
      <w:r w:rsidRPr="00C33F5B">
        <w:rPr>
          <w:rFonts w:ascii="Verdana" w:eastAsia="Times New Roman" w:hAnsi="Verdana" w:cs="Times New Roman" w:hint="eastAsia"/>
          <w:color w:val="000000"/>
          <w:kern w:val="0"/>
          <w:sz w:val="24"/>
          <w:szCs w:val="24"/>
          <w:lang w:eastAsia="ru-RU"/>
        </w:rPr>
        <w:t>Наративізація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життєвого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досвіду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процесі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.138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2.2.1 </w:t>
      </w:r>
      <w:r w:rsidRPr="00C33F5B">
        <w:rPr>
          <w:rFonts w:ascii="Verdana" w:eastAsia="Times New Roman" w:hAnsi="Verdana" w:cs="Times New Roman" w:hint="eastAsia"/>
          <w:color w:val="000000"/>
          <w:kern w:val="0"/>
          <w:sz w:val="24"/>
          <w:szCs w:val="24"/>
          <w:lang w:eastAsia="ru-RU"/>
        </w:rPr>
        <w:t>Автобіографічний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наратив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як</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опанування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психіки………</w:t>
      </w:r>
      <w:r w:rsidRPr="00C33F5B">
        <w:rPr>
          <w:rFonts w:ascii="Verdana" w:eastAsia="Times New Roman" w:hAnsi="Verdana" w:cs="Times New Roman"/>
          <w:color w:val="000000"/>
          <w:kern w:val="0"/>
          <w:sz w:val="24"/>
          <w:szCs w:val="24"/>
          <w:lang w:eastAsia="ru-RU"/>
        </w:rPr>
        <w:t>...142</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2.2.2 </w:t>
      </w:r>
      <w:r w:rsidRPr="00C33F5B">
        <w:rPr>
          <w:rFonts w:ascii="Verdana" w:eastAsia="Times New Roman" w:hAnsi="Verdana" w:cs="Times New Roman" w:hint="eastAsia"/>
          <w:color w:val="000000"/>
          <w:kern w:val="0"/>
          <w:sz w:val="24"/>
          <w:szCs w:val="24"/>
          <w:lang w:eastAsia="ru-RU"/>
        </w:rPr>
        <w:t>Структура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наративу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консультуванні…………………………</w:t>
      </w:r>
      <w:r w:rsidRPr="00C33F5B">
        <w:rPr>
          <w:rFonts w:ascii="Verdana" w:eastAsia="Times New Roman" w:hAnsi="Verdana" w:cs="Times New Roman"/>
          <w:color w:val="000000"/>
          <w:kern w:val="0"/>
          <w:sz w:val="24"/>
          <w:szCs w:val="24"/>
          <w:lang w:eastAsia="ru-RU"/>
        </w:rPr>
        <w:t>..147</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2.2.3 </w:t>
      </w:r>
      <w:r w:rsidRPr="00C33F5B">
        <w:rPr>
          <w:rFonts w:ascii="Verdana" w:eastAsia="Times New Roman" w:hAnsi="Verdana" w:cs="Times New Roman" w:hint="eastAsia"/>
          <w:color w:val="000000"/>
          <w:kern w:val="0"/>
          <w:sz w:val="24"/>
          <w:szCs w:val="24"/>
          <w:lang w:eastAsia="ru-RU"/>
        </w:rPr>
        <w:t>Аналіз</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особливостей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граматики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наративу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клієнта……………</w:t>
      </w:r>
      <w:r w:rsidRPr="00C33F5B">
        <w:rPr>
          <w:rFonts w:ascii="Verdana" w:eastAsia="Times New Roman" w:hAnsi="Verdana" w:cs="Times New Roman"/>
          <w:color w:val="000000"/>
          <w:kern w:val="0"/>
          <w:sz w:val="24"/>
          <w:szCs w:val="24"/>
          <w:lang w:eastAsia="ru-RU"/>
        </w:rPr>
        <w:t>..153</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2.2.4 </w:t>
      </w:r>
      <w:r w:rsidRPr="00C33F5B">
        <w:rPr>
          <w:rFonts w:ascii="Verdana" w:eastAsia="Times New Roman" w:hAnsi="Verdana" w:cs="Times New Roman" w:hint="eastAsia"/>
          <w:color w:val="000000"/>
          <w:kern w:val="0"/>
          <w:sz w:val="24"/>
          <w:szCs w:val="24"/>
          <w:lang w:eastAsia="ru-RU"/>
        </w:rPr>
        <w:t>Структура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позиції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суб’єкта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життєвого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шляху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що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виділяється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процесі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157</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2.3 </w:t>
      </w:r>
      <w:r w:rsidRPr="00C33F5B">
        <w:rPr>
          <w:rFonts w:ascii="Verdana" w:eastAsia="Times New Roman" w:hAnsi="Verdana" w:cs="Times New Roman" w:hint="eastAsia"/>
          <w:color w:val="000000"/>
          <w:kern w:val="0"/>
          <w:sz w:val="24"/>
          <w:szCs w:val="24"/>
          <w:lang w:eastAsia="ru-RU"/>
        </w:rPr>
        <w:t>Вимоги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професійних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особистісних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якостей</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психолога</w:t>
      </w:r>
      <w:r w:rsidRPr="00C33F5B">
        <w:rPr>
          <w:rFonts w:ascii="Verdana" w:eastAsia="Times New Roman" w:hAnsi="Verdana" w:cs="Times New Roman"/>
          <w:color w:val="000000"/>
          <w:kern w:val="0"/>
          <w:sz w:val="24"/>
          <w:szCs w:val="24"/>
          <w:lang w:eastAsia="ru-RU"/>
        </w:rPr>
        <w:t>-</w:t>
      </w:r>
      <w:r w:rsidRPr="00C33F5B">
        <w:rPr>
          <w:rFonts w:ascii="Verdana" w:eastAsia="Times New Roman" w:hAnsi="Verdana" w:cs="Times New Roman" w:hint="eastAsia"/>
          <w:color w:val="000000"/>
          <w:kern w:val="0"/>
          <w:sz w:val="24"/>
          <w:szCs w:val="24"/>
          <w:lang w:eastAsia="ru-RU"/>
        </w:rPr>
        <w:t>консультанта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напрямку……………………………………………………</w:t>
      </w:r>
      <w:r w:rsidRPr="00C33F5B">
        <w:rPr>
          <w:rFonts w:ascii="Verdana" w:eastAsia="Times New Roman" w:hAnsi="Verdana" w:cs="Times New Roman"/>
          <w:color w:val="000000"/>
          <w:kern w:val="0"/>
          <w:sz w:val="24"/>
          <w:szCs w:val="24"/>
          <w:lang w:eastAsia="ru-RU"/>
        </w:rPr>
        <w:t>..165</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Висновки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розділу</w:t>
      </w:r>
      <w:r w:rsidRPr="00C33F5B">
        <w:rPr>
          <w:rFonts w:ascii="Verdana" w:eastAsia="Times New Roman" w:hAnsi="Verdana" w:cs="Times New Roman"/>
          <w:color w:val="000000"/>
          <w:kern w:val="0"/>
          <w:sz w:val="24"/>
          <w:szCs w:val="24"/>
          <w:lang w:eastAsia="ru-RU"/>
        </w:rPr>
        <w:t xml:space="preserve"> 2</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...186</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18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РОЗДІЛ</w:t>
      </w:r>
      <w:r w:rsidRPr="00C33F5B">
        <w:rPr>
          <w:rFonts w:ascii="Verdana" w:eastAsia="Times New Roman" w:hAnsi="Verdana" w:cs="Times New Roman"/>
          <w:color w:val="000000"/>
          <w:kern w:val="0"/>
          <w:sz w:val="24"/>
          <w:szCs w:val="24"/>
          <w:lang w:eastAsia="ru-RU"/>
        </w:rPr>
        <w:t xml:space="preserve"> 3. </w:t>
      </w:r>
      <w:r w:rsidRPr="00C33F5B">
        <w:rPr>
          <w:rFonts w:ascii="Verdana" w:eastAsia="Times New Roman" w:hAnsi="Verdana" w:cs="Times New Roman" w:hint="eastAsia"/>
          <w:color w:val="000000"/>
          <w:kern w:val="0"/>
          <w:sz w:val="24"/>
          <w:szCs w:val="24"/>
          <w:lang w:eastAsia="ru-RU"/>
        </w:rPr>
        <w:t>ОРГАНІЗАЦІЙНІ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ЗАСАДИ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191</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3.1 </w:t>
      </w:r>
      <w:r w:rsidRPr="00C33F5B">
        <w:rPr>
          <w:rFonts w:ascii="Verdana" w:eastAsia="Times New Roman" w:hAnsi="Verdana" w:cs="Times New Roman" w:hint="eastAsia"/>
          <w:color w:val="000000"/>
          <w:kern w:val="0"/>
          <w:sz w:val="24"/>
          <w:szCs w:val="24"/>
          <w:lang w:eastAsia="ru-RU"/>
        </w:rPr>
        <w:t>Методологічні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принципи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організація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методи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дослідження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характеристика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вибірки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досліджуваних………………………………………</w:t>
      </w:r>
      <w:r w:rsidRPr="00C33F5B">
        <w:rPr>
          <w:rFonts w:ascii="Verdana" w:eastAsia="Times New Roman" w:hAnsi="Verdana" w:cs="Times New Roman"/>
          <w:color w:val="000000"/>
          <w:kern w:val="0"/>
          <w:sz w:val="24"/>
          <w:szCs w:val="24"/>
          <w:lang w:eastAsia="ru-RU"/>
        </w:rPr>
        <w:t>191</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3.2 </w:t>
      </w:r>
      <w:r w:rsidRPr="00C33F5B">
        <w:rPr>
          <w:rFonts w:ascii="Verdana" w:eastAsia="Times New Roman" w:hAnsi="Verdana" w:cs="Times New Roman" w:hint="eastAsia"/>
          <w:color w:val="000000"/>
          <w:kern w:val="0"/>
          <w:sz w:val="24"/>
          <w:szCs w:val="24"/>
          <w:lang w:eastAsia="ru-RU"/>
        </w:rPr>
        <w:t>Особливості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організації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..208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3.3 </w:t>
      </w:r>
      <w:r w:rsidRPr="00C33F5B">
        <w:rPr>
          <w:rFonts w:ascii="Verdana" w:eastAsia="Times New Roman" w:hAnsi="Verdana" w:cs="Times New Roman" w:hint="eastAsia"/>
          <w:color w:val="000000"/>
          <w:kern w:val="0"/>
          <w:sz w:val="24"/>
          <w:szCs w:val="24"/>
          <w:lang w:eastAsia="ru-RU"/>
        </w:rPr>
        <w:t>Загальна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стратегія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..230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3.4 </w:t>
      </w:r>
      <w:r w:rsidRPr="00C33F5B">
        <w:rPr>
          <w:rFonts w:ascii="Verdana" w:eastAsia="Times New Roman" w:hAnsi="Verdana" w:cs="Times New Roman" w:hint="eastAsia"/>
          <w:color w:val="000000"/>
          <w:kern w:val="0"/>
          <w:sz w:val="24"/>
          <w:szCs w:val="24"/>
          <w:lang w:eastAsia="ru-RU"/>
        </w:rPr>
        <w:t>Дистантні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форми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..247</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Висновки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розділу</w:t>
      </w:r>
      <w:r w:rsidRPr="00C33F5B">
        <w:rPr>
          <w:rFonts w:ascii="Verdana" w:eastAsia="Times New Roman" w:hAnsi="Verdana" w:cs="Times New Roman"/>
          <w:color w:val="000000"/>
          <w:kern w:val="0"/>
          <w:sz w:val="24"/>
          <w:szCs w:val="24"/>
          <w:lang w:eastAsia="ru-RU"/>
        </w:rPr>
        <w:t xml:space="preserve"> 3</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...264</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РОЗДІЛ</w:t>
      </w:r>
      <w:r w:rsidRPr="00C33F5B">
        <w:rPr>
          <w:rFonts w:ascii="Verdana" w:eastAsia="Times New Roman" w:hAnsi="Verdana" w:cs="Times New Roman"/>
          <w:color w:val="000000"/>
          <w:kern w:val="0"/>
          <w:sz w:val="24"/>
          <w:szCs w:val="24"/>
          <w:lang w:eastAsia="ru-RU"/>
        </w:rPr>
        <w:t xml:space="preserve"> 4. </w:t>
      </w:r>
      <w:r w:rsidRPr="00C33F5B">
        <w:rPr>
          <w:rFonts w:ascii="Verdana" w:eastAsia="Times New Roman" w:hAnsi="Verdana" w:cs="Times New Roman" w:hint="eastAsia"/>
          <w:color w:val="000000"/>
          <w:kern w:val="0"/>
          <w:sz w:val="24"/>
          <w:szCs w:val="24"/>
          <w:lang w:eastAsia="ru-RU"/>
        </w:rPr>
        <w:t>ПСИХОТЕХНОЛОГІЯ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ОЦІНКА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ЇЇ</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ЕФЕКТИВНОСТІ……………………………………………………………</w:t>
      </w:r>
      <w:r w:rsidRPr="00C33F5B">
        <w:rPr>
          <w:rFonts w:ascii="Verdana" w:eastAsia="Times New Roman" w:hAnsi="Verdana" w:cs="Times New Roman"/>
          <w:color w:val="000000"/>
          <w:kern w:val="0"/>
          <w:sz w:val="24"/>
          <w:szCs w:val="24"/>
          <w:lang w:eastAsia="ru-RU"/>
        </w:rPr>
        <w:t>..270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4.1 </w:t>
      </w:r>
      <w:r w:rsidRPr="00C33F5B">
        <w:rPr>
          <w:rFonts w:ascii="Verdana" w:eastAsia="Times New Roman" w:hAnsi="Verdana" w:cs="Times New Roman" w:hint="eastAsia"/>
          <w:color w:val="000000"/>
          <w:kern w:val="0"/>
          <w:sz w:val="24"/>
          <w:szCs w:val="24"/>
          <w:lang w:eastAsia="ru-RU"/>
        </w:rPr>
        <w:t>Поняття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психотехнології</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..270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4.2 </w:t>
      </w:r>
      <w:r w:rsidRPr="00C33F5B">
        <w:rPr>
          <w:rFonts w:ascii="Verdana" w:eastAsia="Times New Roman" w:hAnsi="Verdana" w:cs="Times New Roman" w:hint="eastAsia"/>
          <w:color w:val="000000"/>
          <w:kern w:val="0"/>
          <w:sz w:val="24"/>
          <w:szCs w:val="24"/>
          <w:lang w:eastAsia="ru-RU"/>
        </w:rPr>
        <w:t>Особливості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утрудненнями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сфері</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міжособистісних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взаємин……………………………………………………</w:t>
      </w:r>
      <w:r w:rsidRPr="00C33F5B">
        <w:rPr>
          <w:rFonts w:ascii="Verdana" w:eastAsia="Times New Roman" w:hAnsi="Verdana" w:cs="Times New Roman"/>
          <w:color w:val="000000"/>
          <w:kern w:val="0"/>
          <w:sz w:val="24"/>
          <w:szCs w:val="24"/>
          <w:lang w:eastAsia="ru-RU"/>
        </w:rPr>
        <w:t>...276</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4.3 </w:t>
      </w:r>
      <w:r w:rsidRPr="00C33F5B">
        <w:rPr>
          <w:rFonts w:ascii="Verdana" w:eastAsia="Times New Roman" w:hAnsi="Verdana" w:cs="Times New Roman" w:hint="eastAsia"/>
          <w:color w:val="000000"/>
          <w:kern w:val="0"/>
          <w:sz w:val="24"/>
          <w:szCs w:val="24"/>
          <w:lang w:eastAsia="ru-RU"/>
        </w:rPr>
        <w:t>Особливості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екзистенційно</w:t>
      </w:r>
      <w:r w:rsidRPr="00C33F5B">
        <w:rPr>
          <w:rFonts w:ascii="Verdana" w:eastAsia="Times New Roman" w:hAnsi="Verdana" w:cs="Times New Roman"/>
          <w:color w:val="000000"/>
          <w:kern w:val="0"/>
          <w:sz w:val="24"/>
          <w:szCs w:val="24"/>
          <w:lang w:eastAsia="ru-RU"/>
        </w:rPr>
        <w:t>-</w:t>
      </w:r>
      <w:r w:rsidRPr="00C33F5B">
        <w:rPr>
          <w:rFonts w:ascii="Verdana" w:eastAsia="Times New Roman" w:hAnsi="Verdana" w:cs="Times New Roman" w:hint="eastAsia"/>
          <w:color w:val="000000"/>
          <w:kern w:val="0"/>
          <w:sz w:val="24"/>
          <w:szCs w:val="24"/>
          <w:lang w:eastAsia="ru-RU"/>
        </w:rPr>
        <w:t>особистісними</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проблемами……………………………………………………………………</w:t>
      </w:r>
      <w:r w:rsidRPr="00C33F5B">
        <w:rPr>
          <w:rFonts w:ascii="Verdana" w:eastAsia="Times New Roman" w:hAnsi="Verdana" w:cs="Times New Roman"/>
          <w:color w:val="000000"/>
          <w:kern w:val="0"/>
          <w:sz w:val="24"/>
          <w:szCs w:val="24"/>
          <w:lang w:eastAsia="ru-RU"/>
        </w:rPr>
        <w:t>..292</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4.4 </w:t>
      </w:r>
      <w:r w:rsidRPr="00C33F5B">
        <w:rPr>
          <w:rFonts w:ascii="Verdana" w:eastAsia="Times New Roman" w:hAnsi="Verdana" w:cs="Times New Roman" w:hint="eastAsia"/>
          <w:color w:val="000000"/>
          <w:kern w:val="0"/>
          <w:sz w:val="24"/>
          <w:szCs w:val="24"/>
          <w:lang w:eastAsia="ru-RU"/>
        </w:rPr>
        <w:t>Особливості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з</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утрудненнями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професійного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розвитку…………………………………………………………………………</w:t>
      </w:r>
      <w:r w:rsidRPr="00C33F5B">
        <w:rPr>
          <w:rFonts w:ascii="Verdana" w:eastAsia="Times New Roman" w:hAnsi="Verdana" w:cs="Times New Roman"/>
          <w:color w:val="000000"/>
          <w:kern w:val="0"/>
          <w:sz w:val="24"/>
          <w:szCs w:val="24"/>
          <w:lang w:eastAsia="ru-RU"/>
        </w:rPr>
        <w:t>318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 xml:space="preserve">4.5 </w:t>
      </w:r>
      <w:r w:rsidRPr="00C33F5B">
        <w:rPr>
          <w:rFonts w:ascii="Verdana" w:eastAsia="Times New Roman" w:hAnsi="Verdana" w:cs="Times New Roman" w:hint="eastAsia"/>
          <w:color w:val="000000"/>
          <w:kern w:val="0"/>
          <w:sz w:val="24"/>
          <w:szCs w:val="24"/>
          <w:lang w:eastAsia="ru-RU"/>
        </w:rPr>
        <w:t>Психологічні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феномени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які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трансформуються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у</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процесі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психологічного</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консультування</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фахівців</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екстремального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профілю</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діяльності</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та</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механізми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їх</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змінення</w:t>
      </w:r>
      <w:r w:rsidRPr="00C33F5B">
        <w:rPr>
          <w:rFonts w:ascii="Verdana" w:eastAsia="Times New Roman" w:hAnsi="Verdana" w:cs="Times New Roman"/>
          <w:color w:val="000000"/>
          <w:kern w:val="0"/>
          <w:sz w:val="24"/>
          <w:szCs w:val="24"/>
          <w:lang w:eastAsia="ru-RU"/>
        </w:rPr>
        <w:t>.</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...358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Висновки</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до</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розділу</w:t>
      </w:r>
      <w:r w:rsidRPr="00C33F5B">
        <w:rPr>
          <w:rFonts w:ascii="Verdana" w:eastAsia="Times New Roman" w:hAnsi="Verdana" w:cs="Times New Roman"/>
          <w:color w:val="000000"/>
          <w:kern w:val="0"/>
          <w:sz w:val="24"/>
          <w:szCs w:val="24"/>
          <w:lang w:eastAsia="ru-RU"/>
        </w:rPr>
        <w:t xml:space="preserve"> 4</w:t>
      </w:r>
      <w:r w:rsidRPr="00C33F5B">
        <w:rPr>
          <w:rFonts w:ascii="Verdana" w:eastAsia="Times New Roman" w:hAnsi="Verdana" w:cs="Times New Roman" w:hint="eastAsia"/>
          <w:color w:val="000000"/>
          <w:kern w:val="0"/>
          <w:sz w:val="24"/>
          <w:szCs w:val="24"/>
          <w:lang w:eastAsia="ru-RU"/>
        </w:rPr>
        <w:t>………………………………………………………</w:t>
      </w:r>
      <w:r w:rsidRPr="00C33F5B">
        <w:rPr>
          <w:rFonts w:ascii="Verdana" w:eastAsia="Times New Roman" w:hAnsi="Verdana" w:cs="Times New Roman"/>
          <w:color w:val="000000"/>
          <w:kern w:val="0"/>
          <w:sz w:val="24"/>
          <w:szCs w:val="24"/>
          <w:lang w:eastAsia="ru-RU"/>
        </w:rPr>
        <w:t>...370</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color w:val="000000"/>
          <w:kern w:val="0"/>
          <w:sz w:val="24"/>
          <w:szCs w:val="24"/>
          <w:lang w:eastAsia="ru-RU"/>
        </w:rPr>
        <w:t>19</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ВИСНОВКИ……………………………………………………………………</w:t>
      </w:r>
      <w:r w:rsidRPr="00C33F5B">
        <w:rPr>
          <w:rFonts w:ascii="Verdana" w:eastAsia="Times New Roman" w:hAnsi="Verdana" w:cs="Times New Roman"/>
          <w:color w:val="000000"/>
          <w:kern w:val="0"/>
          <w:sz w:val="24"/>
          <w:szCs w:val="24"/>
          <w:lang w:eastAsia="ru-RU"/>
        </w:rPr>
        <w:t>378</w:t>
      </w:r>
    </w:p>
    <w:p w:rsidR="00C33F5B" w:rsidRPr="00C33F5B"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СПИСОК</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ВИКОРИСТАНИХ</w:t>
      </w:r>
      <w:r w:rsidRPr="00C33F5B">
        <w:rPr>
          <w:rFonts w:ascii="Verdana" w:eastAsia="Times New Roman" w:hAnsi="Verdana" w:cs="Times New Roman"/>
          <w:color w:val="000000"/>
          <w:kern w:val="0"/>
          <w:sz w:val="24"/>
          <w:szCs w:val="24"/>
          <w:lang w:eastAsia="ru-RU"/>
        </w:rPr>
        <w:t xml:space="preserve"> </w:t>
      </w:r>
      <w:r w:rsidRPr="00C33F5B">
        <w:rPr>
          <w:rFonts w:ascii="Verdana" w:eastAsia="Times New Roman" w:hAnsi="Verdana" w:cs="Times New Roman" w:hint="eastAsia"/>
          <w:color w:val="000000"/>
          <w:kern w:val="0"/>
          <w:sz w:val="24"/>
          <w:szCs w:val="24"/>
          <w:lang w:eastAsia="ru-RU"/>
        </w:rPr>
        <w:t>ДЖЕРЕЛ…………………………………</w:t>
      </w:r>
      <w:r w:rsidRPr="00C33F5B">
        <w:rPr>
          <w:rFonts w:ascii="Verdana" w:eastAsia="Times New Roman" w:hAnsi="Verdana" w:cs="Times New Roman"/>
          <w:color w:val="000000"/>
          <w:kern w:val="0"/>
          <w:sz w:val="24"/>
          <w:szCs w:val="24"/>
          <w:lang w:eastAsia="ru-RU"/>
        </w:rPr>
        <w:t>...381</w:t>
      </w:r>
    </w:p>
    <w:p w:rsidR="00A636CF" w:rsidRDefault="00C33F5B" w:rsidP="00C33F5B">
      <w:pPr>
        <w:rPr>
          <w:rFonts w:ascii="Verdana" w:eastAsia="Times New Roman" w:hAnsi="Verdana" w:cs="Times New Roman"/>
          <w:color w:val="000000"/>
          <w:kern w:val="0"/>
          <w:sz w:val="24"/>
          <w:szCs w:val="24"/>
          <w:lang w:eastAsia="ru-RU"/>
        </w:rPr>
      </w:pPr>
      <w:r w:rsidRPr="00C33F5B">
        <w:rPr>
          <w:rFonts w:ascii="Verdana" w:eastAsia="Times New Roman" w:hAnsi="Verdana" w:cs="Times New Roman" w:hint="eastAsia"/>
          <w:color w:val="000000"/>
          <w:kern w:val="0"/>
          <w:sz w:val="24"/>
          <w:szCs w:val="24"/>
          <w:lang w:eastAsia="ru-RU"/>
        </w:rPr>
        <w:t>ДОДАТКИ……………………………………………………………………</w:t>
      </w:r>
      <w:r w:rsidRPr="00C33F5B">
        <w:rPr>
          <w:rFonts w:ascii="Verdana" w:eastAsia="Times New Roman" w:hAnsi="Verdana" w:cs="Times New Roman"/>
          <w:color w:val="000000"/>
          <w:kern w:val="0"/>
          <w:sz w:val="24"/>
          <w:szCs w:val="24"/>
          <w:lang w:eastAsia="ru-RU"/>
        </w:rPr>
        <w:t>...435</w:t>
      </w:r>
    </w:p>
    <w:p w:rsidR="00C33F5B" w:rsidRDefault="00C33F5B" w:rsidP="00C33F5B">
      <w:pPr>
        <w:rPr>
          <w:rFonts w:ascii="Verdana" w:eastAsia="Times New Roman" w:hAnsi="Verdana" w:cs="Times New Roman"/>
          <w:color w:val="000000"/>
          <w:kern w:val="0"/>
          <w:sz w:val="24"/>
          <w:szCs w:val="24"/>
          <w:lang w:eastAsia="ru-RU"/>
        </w:rPr>
      </w:pPr>
    </w:p>
    <w:p w:rsidR="00C33F5B" w:rsidRDefault="00C33F5B" w:rsidP="00C33F5B">
      <w:pPr>
        <w:rPr>
          <w:rFonts w:ascii="Verdana" w:eastAsia="Times New Roman" w:hAnsi="Verdana" w:cs="Times New Roman"/>
          <w:color w:val="000000"/>
          <w:kern w:val="0"/>
          <w:sz w:val="24"/>
          <w:szCs w:val="24"/>
          <w:lang w:eastAsia="ru-RU"/>
        </w:rPr>
      </w:pPr>
    </w:p>
    <w:p w:rsidR="00C33F5B" w:rsidRDefault="00C33F5B" w:rsidP="00C33F5B">
      <w:pPr>
        <w:rPr>
          <w:rFonts w:ascii="Verdana" w:eastAsia="Times New Roman" w:hAnsi="Verdana" w:cs="Times New Roman"/>
          <w:color w:val="000000"/>
          <w:kern w:val="0"/>
          <w:sz w:val="24"/>
          <w:szCs w:val="24"/>
          <w:lang w:eastAsia="ru-RU"/>
        </w:rPr>
      </w:pPr>
    </w:p>
    <w:p w:rsidR="00C33F5B" w:rsidRDefault="00C33F5B" w:rsidP="00C33F5B">
      <w:r>
        <w:rPr>
          <w:rFonts w:hint="eastAsia"/>
        </w:rPr>
        <w:t>ВИСНОВКИ</w:t>
      </w:r>
    </w:p>
    <w:p w:rsidR="00C33F5B" w:rsidRDefault="00C33F5B" w:rsidP="00C33F5B">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теоретико</w:t>
      </w:r>
      <w:r>
        <w:t></w:t>
      </w:r>
      <w:r>
        <w:rPr>
          <w:rFonts w:hint="eastAsia"/>
        </w:rPr>
        <w:t>емпіричне</w:t>
      </w:r>
      <w:r>
        <w:t></w:t>
      </w:r>
      <w:r>
        <w:rPr>
          <w:rFonts w:hint="eastAsia"/>
        </w:rPr>
        <w:t>обґрунтування</w:t>
      </w:r>
    </w:p>
    <w:p w:rsidR="00C33F5B" w:rsidRDefault="00C33F5B" w:rsidP="00C33F5B">
      <w:r>
        <w:rPr>
          <w:rFonts w:hint="eastAsia"/>
        </w:rPr>
        <w:t>та</w:t>
      </w:r>
      <w:r>
        <w:t></w:t>
      </w:r>
      <w:r>
        <w:rPr>
          <w:rFonts w:hint="eastAsia"/>
        </w:rPr>
        <w:t>розроблено</w:t>
      </w:r>
      <w:r>
        <w:t></w:t>
      </w:r>
      <w:r>
        <w:rPr>
          <w:rFonts w:hint="eastAsia"/>
        </w:rPr>
        <w:t>психотехнологію</w:t>
      </w:r>
      <w:r>
        <w:t></w:t>
      </w:r>
      <w:r>
        <w:rPr>
          <w:rFonts w:hint="eastAsia"/>
        </w:rPr>
        <w:t>консультування</w:t>
      </w:r>
      <w:r>
        <w:t></w:t>
      </w:r>
      <w:r>
        <w:rPr>
          <w:rFonts w:hint="eastAsia"/>
        </w:rPr>
        <w:t>фахівців</w:t>
      </w:r>
      <w:r>
        <w:t></w:t>
      </w:r>
      <w:r>
        <w:rPr>
          <w:rFonts w:hint="eastAsia"/>
        </w:rPr>
        <w:t>екстремального</w:t>
      </w:r>
    </w:p>
    <w:p w:rsidR="00C33F5B" w:rsidRDefault="00C33F5B" w:rsidP="00C33F5B">
      <w:r>
        <w:rPr>
          <w:rFonts w:hint="eastAsia"/>
        </w:rPr>
        <w:t>профілю</w:t>
      </w:r>
      <w:r>
        <w:t></w:t>
      </w:r>
      <w:r>
        <w:rPr>
          <w:rFonts w:hint="eastAsia"/>
        </w:rPr>
        <w:t>діяльності</w:t>
      </w:r>
      <w:r>
        <w:t></w:t>
      </w:r>
      <w:r>
        <w:t></w:t>
      </w:r>
      <w:r>
        <w:rPr>
          <w:rFonts w:hint="eastAsia"/>
        </w:rPr>
        <w:t>що</w:t>
      </w:r>
      <w:r>
        <w:t></w:t>
      </w:r>
      <w:r>
        <w:rPr>
          <w:rFonts w:hint="eastAsia"/>
        </w:rPr>
        <w:t>дало</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p>
    <w:p w:rsidR="00C33F5B" w:rsidRDefault="00C33F5B" w:rsidP="00C33F5B">
      <w:r>
        <w:t></w:t>
      </w:r>
      <w:r>
        <w:t></w:t>
      </w:r>
      <w:r>
        <w:t></w:t>
      </w:r>
      <w:r>
        <w:rPr>
          <w:rFonts w:hint="eastAsia"/>
        </w:rPr>
        <w:t>Діяльність</w:t>
      </w:r>
      <w:r>
        <w:t></w:t>
      </w:r>
      <w:r>
        <w:rPr>
          <w:rFonts w:hint="eastAsia"/>
        </w:rPr>
        <w:t>в</w:t>
      </w:r>
      <w:r>
        <w:t></w:t>
      </w:r>
      <w:r>
        <w:rPr>
          <w:rFonts w:hint="eastAsia"/>
        </w:rPr>
        <w:t>екстремальних</w:t>
      </w:r>
      <w:r>
        <w:t></w:t>
      </w:r>
      <w:r>
        <w:rPr>
          <w:rFonts w:hint="eastAsia"/>
        </w:rPr>
        <w:t>умовах</w:t>
      </w:r>
      <w:r>
        <w:t></w:t>
      </w:r>
      <w:r>
        <w:rPr>
          <w:rFonts w:hint="eastAsia"/>
        </w:rPr>
        <w:t>має</w:t>
      </w:r>
      <w:r>
        <w:t></w:t>
      </w:r>
      <w:r>
        <w:rPr>
          <w:rFonts w:hint="eastAsia"/>
        </w:rPr>
        <w:t>специфічні</w:t>
      </w:r>
      <w:r>
        <w:t></w:t>
      </w:r>
      <w:r>
        <w:rPr>
          <w:rFonts w:hint="eastAsia"/>
        </w:rPr>
        <w:t>структуру</w:t>
      </w:r>
      <w:r>
        <w:t></w:t>
      </w:r>
    </w:p>
    <w:p w:rsidR="00C33F5B" w:rsidRDefault="00C33F5B" w:rsidP="00C33F5B">
      <w:r>
        <w:rPr>
          <w:rFonts w:hint="eastAsia"/>
        </w:rPr>
        <w:t>складність</w:t>
      </w:r>
      <w:r>
        <w:t></w:t>
      </w:r>
      <w:r>
        <w:t></w:t>
      </w:r>
      <w:r>
        <w:rPr>
          <w:rFonts w:hint="eastAsia"/>
        </w:rPr>
        <w:t>зовнішні</w:t>
      </w:r>
      <w:r>
        <w:t></w:t>
      </w:r>
      <w:r>
        <w:rPr>
          <w:rFonts w:hint="eastAsia"/>
        </w:rPr>
        <w:t>та</w:t>
      </w:r>
      <w:r>
        <w:t></w:t>
      </w:r>
      <w:r>
        <w:rPr>
          <w:rFonts w:hint="eastAsia"/>
        </w:rPr>
        <w:t>внутрішні</w:t>
      </w:r>
      <w:r>
        <w:t></w:t>
      </w:r>
      <w:r>
        <w:rPr>
          <w:rFonts w:hint="eastAsia"/>
        </w:rPr>
        <w:t>стрес</w:t>
      </w:r>
      <w:r>
        <w:t></w:t>
      </w:r>
      <w:r>
        <w:rPr>
          <w:rFonts w:hint="eastAsia"/>
        </w:rPr>
        <w:t>чинники</w:t>
      </w:r>
      <w:r>
        <w:t></w:t>
      </w:r>
      <w:r>
        <w:t></w:t>
      </w:r>
      <w:r>
        <w:rPr>
          <w:rFonts w:hint="eastAsia"/>
        </w:rPr>
        <w:t>функціональні</w:t>
      </w:r>
      <w:r>
        <w:t></w:t>
      </w:r>
      <w:r>
        <w:rPr>
          <w:rFonts w:hint="eastAsia"/>
        </w:rPr>
        <w:t>стани</w:t>
      </w:r>
    </w:p>
    <w:p w:rsidR="00C33F5B" w:rsidRDefault="00C33F5B" w:rsidP="00C33F5B">
      <w:r>
        <w:rPr>
          <w:rFonts w:hint="eastAsia"/>
        </w:rPr>
        <w:t>людини</w:t>
      </w:r>
      <w:r>
        <w:t></w:t>
      </w:r>
      <w:r>
        <w:t></w:t>
      </w:r>
      <w:r>
        <w:rPr>
          <w:rFonts w:hint="eastAsia"/>
        </w:rPr>
        <w:t>комунікативні</w:t>
      </w:r>
      <w:r>
        <w:t></w:t>
      </w:r>
      <w:r>
        <w:rPr>
          <w:rFonts w:hint="eastAsia"/>
        </w:rPr>
        <w:t>процеси</w:t>
      </w:r>
      <w:r>
        <w:t></w:t>
      </w:r>
      <w:r>
        <w:rPr>
          <w:rFonts w:hint="eastAsia"/>
        </w:rPr>
        <w:t>тощо</w:t>
      </w:r>
      <w:r>
        <w:t></w:t>
      </w:r>
      <w:r>
        <w:t></w:t>
      </w:r>
      <w:r>
        <w:rPr>
          <w:rFonts w:hint="eastAsia"/>
        </w:rPr>
        <w:t>Специфічність</w:t>
      </w:r>
      <w:r>
        <w:t></w:t>
      </w:r>
      <w:r>
        <w:rPr>
          <w:rFonts w:hint="eastAsia"/>
        </w:rPr>
        <w:t>системного</w:t>
      </w:r>
      <w:r>
        <w:t></w:t>
      </w:r>
      <w:r>
        <w:rPr>
          <w:rFonts w:hint="eastAsia"/>
        </w:rPr>
        <w:t>впливу</w:t>
      </w:r>
    </w:p>
    <w:p w:rsidR="00C33F5B" w:rsidRDefault="00C33F5B" w:rsidP="00C33F5B">
      <w:r>
        <w:rPr>
          <w:rFonts w:hint="eastAsia"/>
        </w:rPr>
        <w:t>психогенних</w:t>
      </w:r>
      <w:r>
        <w:t></w:t>
      </w:r>
      <w:r>
        <w:rPr>
          <w:rFonts w:hint="eastAsia"/>
        </w:rPr>
        <w:t>чинників</w:t>
      </w:r>
      <w:r>
        <w:t></w:t>
      </w:r>
      <w:r>
        <w:rPr>
          <w:rFonts w:hint="eastAsia"/>
        </w:rPr>
        <w:t>на</w:t>
      </w:r>
      <w:r>
        <w:t></w:t>
      </w:r>
      <w:r>
        <w:rPr>
          <w:rFonts w:hint="eastAsia"/>
        </w:rPr>
        <w:t>фахівців</w:t>
      </w:r>
      <w:r>
        <w:t></w:t>
      </w:r>
      <w:r>
        <w:rPr>
          <w:rFonts w:hint="eastAsia"/>
        </w:rPr>
        <w:t>екстремального</w:t>
      </w:r>
      <w:r>
        <w:t></w:t>
      </w:r>
      <w:r>
        <w:rPr>
          <w:rFonts w:hint="eastAsia"/>
        </w:rPr>
        <w:t>профілю</w:t>
      </w:r>
      <w:r>
        <w:t></w:t>
      </w:r>
      <w:r>
        <w:rPr>
          <w:rFonts w:hint="eastAsia"/>
        </w:rPr>
        <w:t>діяльності</w:t>
      </w:r>
    </w:p>
    <w:p w:rsidR="00C33F5B" w:rsidRDefault="00C33F5B" w:rsidP="00C33F5B">
      <w:r>
        <w:rPr>
          <w:rFonts w:hint="eastAsia"/>
        </w:rPr>
        <w:t>залежить</w:t>
      </w:r>
      <w:r>
        <w:t></w:t>
      </w:r>
      <w:r>
        <w:rPr>
          <w:rFonts w:hint="eastAsia"/>
        </w:rPr>
        <w:t>від</w:t>
      </w:r>
      <w:r>
        <w:t></w:t>
      </w:r>
      <w:r>
        <w:rPr>
          <w:rFonts w:hint="eastAsia"/>
        </w:rPr>
        <w:t>особливостей</w:t>
      </w:r>
      <w:r>
        <w:t></w:t>
      </w:r>
      <w:r>
        <w:rPr>
          <w:rFonts w:hint="eastAsia"/>
        </w:rPr>
        <w:t>діяльності</w:t>
      </w:r>
      <w:r>
        <w:t></w:t>
      </w:r>
      <w:r>
        <w:t></w:t>
      </w:r>
      <w:r>
        <w:rPr>
          <w:rFonts w:hint="eastAsia"/>
        </w:rPr>
        <w:t>від</w:t>
      </w:r>
      <w:r>
        <w:t></w:t>
      </w:r>
      <w:r>
        <w:rPr>
          <w:rFonts w:hint="eastAsia"/>
        </w:rPr>
        <w:t>психологічних</w:t>
      </w:r>
      <w:r>
        <w:t></w:t>
      </w:r>
      <w:r>
        <w:rPr>
          <w:rFonts w:hint="eastAsia"/>
        </w:rPr>
        <w:t>особливостей</w:t>
      </w:r>
    </w:p>
    <w:p w:rsidR="00C33F5B" w:rsidRDefault="00C33F5B" w:rsidP="00C33F5B">
      <w:r>
        <w:rPr>
          <w:rFonts w:hint="eastAsia"/>
        </w:rPr>
        <w:t>фахівця</w:t>
      </w:r>
      <w:r>
        <w:t></w:t>
      </w:r>
      <w:r>
        <w:t></w:t>
      </w:r>
      <w:r>
        <w:rPr>
          <w:rFonts w:hint="eastAsia"/>
        </w:rPr>
        <w:t>які</w:t>
      </w:r>
      <w:r>
        <w:t></w:t>
      </w:r>
      <w:r>
        <w:rPr>
          <w:rFonts w:hint="eastAsia"/>
        </w:rPr>
        <w:t>визначають</w:t>
      </w:r>
      <w:r>
        <w:t></w:t>
      </w:r>
      <w:r>
        <w:rPr>
          <w:rFonts w:hint="eastAsia"/>
        </w:rPr>
        <w:t>його</w:t>
      </w:r>
      <w:r>
        <w:t></w:t>
      </w:r>
      <w:r>
        <w:rPr>
          <w:rFonts w:hint="eastAsia"/>
        </w:rPr>
        <w:t>професіоналізм</w:t>
      </w:r>
      <w:r>
        <w:t></w:t>
      </w:r>
      <w:r>
        <w:t></w:t>
      </w:r>
      <w:r>
        <w:rPr>
          <w:rFonts w:hint="eastAsia"/>
        </w:rPr>
        <w:t>профпридатність</w:t>
      </w:r>
      <w:r>
        <w:t></w:t>
      </w:r>
      <w:r>
        <w:rPr>
          <w:rFonts w:hint="eastAsia"/>
        </w:rPr>
        <w:t>та</w:t>
      </w:r>
    </w:p>
    <w:p w:rsidR="00C33F5B" w:rsidRDefault="00C33F5B" w:rsidP="00C33F5B">
      <w:r>
        <w:rPr>
          <w:rFonts w:hint="eastAsia"/>
        </w:rPr>
        <w:t>психологічну</w:t>
      </w:r>
      <w:r>
        <w:t></w:t>
      </w:r>
      <w:r>
        <w:rPr>
          <w:rFonts w:hint="eastAsia"/>
        </w:rPr>
        <w:t>готовність</w:t>
      </w:r>
      <w:r>
        <w:t></w:t>
      </w:r>
      <w:r>
        <w:rPr>
          <w:rFonts w:hint="eastAsia"/>
        </w:rPr>
        <w:t>до</w:t>
      </w:r>
      <w:r>
        <w:t></w:t>
      </w:r>
      <w:r>
        <w:rPr>
          <w:rFonts w:hint="eastAsia"/>
        </w:rPr>
        <w:t>ефективних</w:t>
      </w:r>
      <w:r>
        <w:t></w:t>
      </w:r>
      <w:r>
        <w:rPr>
          <w:rFonts w:hint="eastAsia"/>
        </w:rPr>
        <w:t>дій</w:t>
      </w:r>
      <w:r>
        <w:t></w:t>
      </w:r>
      <w:r>
        <w:rPr>
          <w:rFonts w:hint="eastAsia"/>
        </w:rPr>
        <w:t>в</w:t>
      </w:r>
      <w:r>
        <w:t></w:t>
      </w:r>
      <w:r>
        <w:rPr>
          <w:rFonts w:hint="eastAsia"/>
        </w:rPr>
        <w:t>особливих</w:t>
      </w:r>
      <w:r>
        <w:t></w:t>
      </w:r>
      <w:r>
        <w:rPr>
          <w:rFonts w:hint="eastAsia"/>
        </w:rPr>
        <w:t>та</w:t>
      </w:r>
      <w:r>
        <w:t></w:t>
      </w:r>
      <w:r>
        <w:rPr>
          <w:rFonts w:hint="eastAsia"/>
        </w:rPr>
        <w:t>екстремальних</w:t>
      </w:r>
    </w:p>
    <w:p w:rsidR="00C33F5B" w:rsidRDefault="00C33F5B" w:rsidP="00C33F5B">
      <w:r>
        <w:rPr>
          <w:rFonts w:hint="eastAsia"/>
        </w:rPr>
        <w:t>умовах</w:t>
      </w:r>
      <w:r>
        <w:t></w:t>
      </w:r>
      <w:r>
        <w:t></w:t>
      </w:r>
      <w:r>
        <w:rPr>
          <w:rFonts w:hint="eastAsia"/>
        </w:rPr>
        <w:t>При</w:t>
      </w:r>
      <w:r>
        <w:t></w:t>
      </w:r>
      <w:r>
        <w:rPr>
          <w:rFonts w:hint="eastAsia"/>
        </w:rPr>
        <w:t>цьому</w:t>
      </w:r>
      <w:r>
        <w:t></w:t>
      </w:r>
      <w:r>
        <w:rPr>
          <w:rFonts w:hint="eastAsia"/>
        </w:rPr>
        <w:t>фахівець</w:t>
      </w:r>
      <w:r>
        <w:t></w:t>
      </w:r>
      <w:r>
        <w:t></w:t>
      </w:r>
      <w:r>
        <w:rPr>
          <w:rFonts w:hint="eastAsia"/>
        </w:rPr>
        <w:t>зазвичай</w:t>
      </w:r>
      <w:r>
        <w:t></w:t>
      </w:r>
      <w:r>
        <w:t></w:t>
      </w:r>
      <w:r>
        <w:rPr>
          <w:rFonts w:hint="eastAsia"/>
        </w:rPr>
        <w:t>потребує</w:t>
      </w:r>
      <w:r>
        <w:t></w:t>
      </w:r>
      <w:r>
        <w:rPr>
          <w:rFonts w:hint="eastAsia"/>
        </w:rPr>
        <w:t>психологічного</w:t>
      </w:r>
      <w:r>
        <w:t></w:t>
      </w:r>
      <w:r>
        <w:rPr>
          <w:rFonts w:hint="eastAsia"/>
        </w:rPr>
        <w:t>супроводу</w:t>
      </w:r>
      <w:r>
        <w:t></w:t>
      </w:r>
      <w:r>
        <w:rPr>
          <w:rFonts w:hint="eastAsia"/>
        </w:rPr>
        <w:t>у</w:t>
      </w:r>
    </w:p>
    <w:p w:rsidR="00C33F5B" w:rsidRDefault="00C33F5B" w:rsidP="00C33F5B">
      <w:r>
        <w:rPr>
          <w:rFonts w:hint="eastAsia"/>
        </w:rPr>
        <w:t>виробленні</w:t>
      </w:r>
      <w:r>
        <w:t></w:t>
      </w:r>
      <w:r>
        <w:rPr>
          <w:rFonts w:hint="eastAsia"/>
        </w:rPr>
        <w:t>стратегій</w:t>
      </w:r>
      <w:r>
        <w:t></w:t>
      </w:r>
      <w:r>
        <w:rPr>
          <w:rFonts w:hint="eastAsia"/>
        </w:rPr>
        <w:t>адекватного</w:t>
      </w:r>
      <w:r>
        <w:t></w:t>
      </w:r>
      <w:r>
        <w:rPr>
          <w:rFonts w:hint="eastAsia"/>
        </w:rPr>
        <w:t>реагування</w:t>
      </w:r>
      <w:r>
        <w:t></w:t>
      </w:r>
      <w:r>
        <w:rPr>
          <w:rFonts w:hint="eastAsia"/>
        </w:rPr>
        <w:t>в</w:t>
      </w:r>
      <w:r>
        <w:t></w:t>
      </w:r>
      <w:r>
        <w:rPr>
          <w:rFonts w:hint="eastAsia"/>
        </w:rPr>
        <w:t>надзвичайній</w:t>
      </w:r>
      <w:r>
        <w:t></w:t>
      </w:r>
      <w:r>
        <w:rPr>
          <w:rFonts w:hint="eastAsia"/>
        </w:rPr>
        <w:t>ситуації</w:t>
      </w:r>
      <w:r>
        <w:t></w:t>
      </w:r>
      <w:r>
        <w:t></w:t>
      </w:r>
      <w:r>
        <w:rPr>
          <w:rFonts w:hint="eastAsia"/>
        </w:rPr>
        <w:t>які</w:t>
      </w:r>
    </w:p>
    <w:p w:rsidR="00C33F5B" w:rsidRDefault="00C33F5B" w:rsidP="00C33F5B">
      <w:r>
        <w:rPr>
          <w:rFonts w:hint="eastAsia"/>
        </w:rPr>
        <w:t>забезпечать</w:t>
      </w:r>
      <w:r>
        <w:t></w:t>
      </w:r>
      <w:r>
        <w:rPr>
          <w:rFonts w:hint="eastAsia"/>
        </w:rPr>
        <w:t>мобілізацію</w:t>
      </w:r>
      <w:r>
        <w:t></w:t>
      </w:r>
      <w:r>
        <w:rPr>
          <w:rFonts w:hint="eastAsia"/>
        </w:rPr>
        <w:t>та</w:t>
      </w:r>
      <w:r>
        <w:t></w:t>
      </w:r>
      <w:r>
        <w:rPr>
          <w:rFonts w:hint="eastAsia"/>
        </w:rPr>
        <w:t>активізацію</w:t>
      </w:r>
      <w:r>
        <w:t></w:t>
      </w:r>
      <w:r>
        <w:rPr>
          <w:rFonts w:hint="eastAsia"/>
        </w:rPr>
        <w:t>потрібних</w:t>
      </w:r>
      <w:r>
        <w:t></w:t>
      </w:r>
      <w:r>
        <w:rPr>
          <w:rFonts w:hint="eastAsia"/>
        </w:rPr>
        <w:t>ресурсів</w:t>
      </w:r>
      <w:r>
        <w:t></w:t>
      </w:r>
    </w:p>
    <w:p w:rsidR="00C33F5B" w:rsidRDefault="00C33F5B" w:rsidP="00C33F5B">
      <w:r>
        <w:rPr>
          <w:rFonts w:hint="eastAsia"/>
        </w:rPr>
        <w:t>Виокремлено</w:t>
      </w:r>
      <w:r>
        <w:t></w:t>
      </w:r>
      <w:r>
        <w:rPr>
          <w:rFonts w:hint="eastAsia"/>
        </w:rPr>
        <w:t>типи</w:t>
      </w:r>
      <w:r>
        <w:t></w:t>
      </w:r>
      <w:r>
        <w:rPr>
          <w:rFonts w:hint="eastAsia"/>
        </w:rPr>
        <w:t>психологічних</w:t>
      </w:r>
      <w:r>
        <w:t></w:t>
      </w:r>
      <w:r>
        <w:rPr>
          <w:rFonts w:hint="eastAsia"/>
        </w:rPr>
        <w:t>утруднень</w:t>
      </w:r>
      <w:r>
        <w:t></w:t>
      </w:r>
      <w:r>
        <w:rPr>
          <w:rFonts w:hint="eastAsia"/>
        </w:rPr>
        <w:t>фахівців</w:t>
      </w:r>
      <w:r>
        <w:t></w:t>
      </w:r>
      <w:r>
        <w:rPr>
          <w:rFonts w:hint="eastAsia"/>
        </w:rPr>
        <w:t>екстремального</w:t>
      </w:r>
    </w:p>
    <w:p w:rsidR="00C33F5B" w:rsidRDefault="00C33F5B" w:rsidP="00C33F5B">
      <w:r>
        <w:rPr>
          <w:rFonts w:hint="eastAsia"/>
        </w:rPr>
        <w:t>профілю</w:t>
      </w:r>
      <w:r>
        <w:t></w:t>
      </w:r>
      <w:r>
        <w:rPr>
          <w:rFonts w:hint="eastAsia"/>
        </w:rPr>
        <w:t>діяльності</w:t>
      </w:r>
      <w:r>
        <w:t></w:t>
      </w:r>
      <w:r>
        <w:rPr>
          <w:rFonts w:hint="eastAsia"/>
        </w:rPr>
        <w:t>та</w:t>
      </w:r>
      <w:r>
        <w:t></w:t>
      </w:r>
      <w:r>
        <w:rPr>
          <w:rFonts w:hint="eastAsia"/>
        </w:rPr>
        <w:t>розподілено</w:t>
      </w:r>
      <w:r>
        <w:t></w:t>
      </w:r>
      <w:r>
        <w:rPr>
          <w:rFonts w:hint="eastAsia"/>
        </w:rPr>
        <w:t>за</w:t>
      </w:r>
      <w:r>
        <w:t></w:t>
      </w:r>
      <w:r>
        <w:rPr>
          <w:rFonts w:hint="eastAsia"/>
        </w:rPr>
        <w:t>трьома</w:t>
      </w:r>
      <w:r>
        <w:t></w:t>
      </w:r>
      <w:r>
        <w:rPr>
          <w:rFonts w:hint="eastAsia"/>
        </w:rPr>
        <w:t>категоріями</w:t>
      </w:r>
      <w:r>
        <w:t></w:t>
      </w:r>
      <w:r>
        <w:t></w:t>
      </w:r>
      <w:r>
        <w:rPr>
          <w:rFonts w:hint="eastAsia"/>
        </w:rPr>
        <w:t>інтимноособистісні</w:t>
      </w:r>
      <w:r>
        <w:t></w:t>
      </w:r>
      <w:r>
        <w:t></w:t>
      </w:r>
      <w:r>
        <w:rPr>
          <w:rFonts w:hint="eastAsia"/>
        </w:rPr>
        <w:t>сімейні</w:t>
      </w:r>
      <w:r>
        <w:t></w:t>
      </w:r>
      <w:r>
        <w:t></w:t>
      </w:r>
      <w:r>
        <w:rPr>
          <w:rFonts w:hint="eastAsia"/>
        </w:rPr>
        <w:t>сексуальні</w:t>
      </w:r>
      <w:r>
        <w:t></w:t>
      </w:r>
      <w:r>
        <w:t></w:t>
      </w:r>
      <w:r>
        <w:rPr>
          <w:rFonts w:hint="eastAsia"/>
        </w:rPr>
        <w:t>міжособистісні</w:t>
      </w:r>
      <w:r>
        <w:t></w:t>
      </w:r>
      <w:r>
        <w:t></w:t>
      </w:r>
      <w:r>
        <w:rPr>
          <w:rFonts w:hint="eastAsia"/>
        </w:rPr>
        <w:t>самооцінні</w:t>
      </w:r>
      <w:r>
        <w:t></w:t>
      </w:r>
      <w:r>
        <w:rPr>
          <w:rFonts w:hint="eastAsia"/>
        </w:rPr>
        <w:t>тощо</w:t>
      </w:r>
      <w:r>
        <w:t></w:t>
      </w:r>
      <w:r>
        <w:t></w:t>
      </w:r>
    </w:p>
    <w:p w:rsidR="00C33F5B" w:rsidRDefault="00C33F5B" w:rsidP="00C33F5B">
      <w:r>
        <w:rPr>
          <w:rFonts w:hint="eastAsia"/>
        </w:rPr>
        <w:t>екзистенційні</w:t>
      </w:r>
      <w:r>
        <w:t></w:t>
      </w:r>
      <w:r>
        <w:t></w:t>
      </w:r>
      <w:r>
        <w:rPr>
          <w:rFonts w:hint="eastAsia"/>
        </w:rPr>
        <w:t>провина</w:t>
      </w:r>
      <w:r>
        <w:t></w:t>
      </w:r>
      <w:r>
        <w:rPr>
          <w:rFonts w:hint="eastAsia"/>
        </w:rPr>
        <w:t>та</w:t>
      </w:r>
      <w:r>
        <w:t></w:t>
      </w:r>
      <w:r>
        <w:rPr>
          <w:rFonts w:hint="eastAsia"/>
        </w:rPr>
        <w:t>сором</w:t>
      </w:r>
      <w:r>
        <w:t></w:t>
      </w:r>
      <w:r>
        <w:t></w:t>
      </w:r>
      <w:r>
        <w:rPr>
          <w:rFonts w:hint="eastAsia"/>
        </w:rPr>
        <w:t>кризи</w:t>
      </w:r>
      <w:r>
        <w:t></w:t>
      </w:r>
      <w:r>
        <w:rPr>
          <w:rFonts w:hint="eastAsia"/>
        </w:rPr>
        <w:t>професійного</w:t>
      </w:r>
      <w:r>
        <w:t></w:t>
      </w:r>
      <w:r>
        <w:rPr>
          <w:rFonts w:hint="eastAsia"/>
        </w:rPr>
        <w:t>та</w:t>
      </w:r>
      <w:r>
        <w:t></w:t>
      </w:r>
      <w:r>
        <w:rPr>
          <w:rFonts w:hint="eastAsia"/>
        </w:rPr>
        <w:t>особистісного</w:t>
      </w:r>
    </w:p>
    <w:p w:rsidR="00C33F5B" w:rsidRDefault="00C33F5B" w:rsidP="00C33F5B">
      <w:r>
        <w:rPr>
          <w:rFonts w:hint="eastAsia"/>
        </w:rPr>
        <w:t>становлення</w:t>
      </w:r>
      <w:r>
        <w:t></w:t>
      </w:r>
      <w:r>
        <w:t></w:t>
      </w:r>
      <w:r>
        <w:rPr>
          <w:rFonts w:hint="eastAsia"/>
        </w:rPr>
        <w:t>аутоагресія</w:t>
      </w:r>
      <w:r>
        <w:t></w:t>
      </w:r>
      <w:r>
        <w:t></w:t>
      </w:r>
      <w:r>
        <w:rPr>
          <w:rFonts w:hint="eastAsia"/>
        </w:rPr>
        <w:t>депресивні</w:t>
      </w:r>
      <w:r>
        <w:t></w:t>
      </w:r>
      <w:r>
        <w:rPr>
          <w:rFonts w:hint="eastAsia"/>
        </w:rPr>
        <w:t>стани</w:t>
      </w:r>
      <w:r>
        <w:t></w:t>
      </w:r>
      <w:r>
        <w:t></w:t>
      </w:r>
      <w:r>
        <w:rPr>
          <w:rFonts w:hint="eastAsia"/>
        </w:rPr>
        <w:t>страхи</w:t>
      </w:r>
      <w:r>
        <w:t></w:t>
      </w:r>
      <w:r>
        <w:t></w:t>
      </w:r>
      <w:r>
        <w:rPr>
          <w:rFonts w:hint="eastAsia"/>
        </w:rPr>
        <w:t>тривога</w:t>
      </w:r>
      <w:r>
        <w:t></w:t>
      </w:r>
      <w:r>
        <w:rPr>
          <w:rFonts w:hint="eastAsia"/>
        </w:rPr>
        <w:t>тощо</w:t>
      </w:r>
      <w:r>
        <w:t></w:t>
      </w:r>
      <w:r>
        <w:t></w:t>
      </w:r>
    </w:p>
    <w:p w:rsidR="00C33F5B" w:rsidRDefault="00C33F5B" w:rsidP="00C33F5B">
      <w:r>
        <w:rPr>
          <w:rFonts w:hint="eastAsia"/>
        </w:rPr>
        <w:t>професійного</w:t>
      </w:r>
      <w:r>
        <w:t></w:t>
      </w:r>
      <w:r>
        <w:rPr>
          <w:rFonts w:hint="eastAsia"/>
        </w:rPr>
        <w:t>розвитку</w:t>
      </w:r>
      <w:r>
        <w:t></w:t>
      </w:r>
      <w:r>
        <w:t></w:t>
      </w:r>
      <w:r>
        <w:rPr>
          <w:rFonts w:hint="eastAsia"/>
        </w:rPr>
        <w:t>адаптація</w:t>
      </w:r>
      <w:r>
        <w:t></w:t>
      </w:r>
      <w:r>
        <w:t></w:t>
      </w:r>
      <w:r>
        <w:rPr>
          <w:rFonts w:hint="eastAsia"/>
        </w:rPr>
        <w:t>професійні</w:t>
      </w:r>
      <w:r>
        <w:t></w:t>
      </w:r>
      <w:r>
        <w:rPr>
          <w:rFonts w:hint="eastAsia"/>
        </w:rPr>
        <w:t>деформації</w:t>
      </w:r>
      <w:r>
        <w:t></w:t>
      </w:r>
      <w:r>
        <w:rPr>
          <w:rFonts w:hint="eastAsia"/>
        </w:rPr>
        <w:t>і</w:t>
      </w:r>
      <w:r>
        <w:t></w:t>
      </w:r>
      <w:r>
        <w:rPr>
          <w:rFonts w:hint="eastAsia"/>
        </w:rPr>
        <w:t>деструкції</w:t>
      </w:r>
      <w:r>
        <w:t></w:t>
      </w:r>
    </w:p>
    <w:p w:rsidR="00C33F5B" w:rsidRDefault="00C33F5B" w:rsidP="00C33F5B">
      <w:r>
        <w:rPr>
          <w:rFonts w:hint="eastAsia"/>
        </w:rPr>
        <w:t>адикції</w:t>
      </w:r>
      <w:r>
        <w:t></w:t>
      </w:r>
      <w:r>
        <w:t></w:t>
      </w:r>
      <w:r>
        <w:rPr>
          <w:rFonts w:hint="eastAsia"/>
        </w:rPr>
        <w:t>психосоматичні</w:t>
      </w:r>
      <w:r>
        <w:t></w:t>
      </w:r>
      <w:r>
        <w:rPr>
          <w:rFonts w:hint="eastAsia"/>
        </w:rPr>
        <w:t>порушення</w:t>
      </w:r>
      <w:r>
        <w:t></w:t>
      </w:r>
      <w:r>
        <w:t></w:t>
      </w:r>
      <w:r>
        <w:rPr>
          <w:rFonts w:hint="eastAsia"/>
        </w:rPr>
        <w:t>обсесивність</w:t>
      </w:r>
      <w:r>
        <w:t></w:t>
      </w:r>
      <w:r>
        <w:rPr>
          <w:rFonts w:hint="eastAsia"/>
        </w:rPr>
        <w:t>тощо</w:t>
      </w:r>
      <w:r>
        <w:t></w:t>
      </w:r>
      <w:r>
        <w:t></w:t>
      </w:r>
    </w:p>
    <w:p w:rsidR="00C33F5B" w:rsidRDefault="00C33F5B" w:rsidP="00C33F5B">
      <w:r>
        <w:t></w:t>
      </w:r>
      <w:r>
        <w:t></w:t>
      </w:r>
      <w:r>
        <w:t></w:t>
      </w:r>
      <w:r>
        <w:rPr>
          <w:rFonts w:hint="eastAsia"/>
        </w:rPr>
        <w:t>Серед</w:t>
      </w:r>
      <w:r>
        <w:t></w:t>
      </w:r>
      <w:r>
        <w:rPr>
          <w:rFonts w:hint="eastAsia"/>
        </w:rPr>
        <w:t>сучасних</w:t>
      </w:r>
      <w:r>
        <w:t></w:t>
      </w:r>
      <w:r>
        <w:rPr>
          <w:rFonts w:hint="eastAsia"/>
        </w:rPr>
        <w:t>підходів</w:t>
      </w:r>
      <w:r>
        <w:t></w:t>
      </w:r>
      <w:r>
        <w:rPr>
          <w:rFonts w:hint="eastAsia"/>
        </w:rPr>
        <w:t>до</w:t>
      </w:r>
      <w:r>
        <w:t></w:t>
      </w:r>
      <w:r>
        <w:rPr>
          <w:rFonts w:hint="eastAsia"/>
        </w:rPr>
        <w:t>психологічного</w:t>
      </w:r>
      <w:r>
        <w:t></w:t>
      </w:r>
      <w:r>
        <w:rPr>
          <w:rFonts w:hint="eastAsia"/>
        </w:rPr>
        <w:t>консультування</w:t>
      </w:r>
      <w:r>
        <w:t></w:t>
      </w:r>
      <w:r>
        <w:rPr>
          <w:rFonts w:hint="eastAsia"/>
        </w:rPr>
        <w:t>фахівців</w:t>
      </w:r>
    </w:p>
    <w:p w:rsidR="00C33F5B" w:rsidRDefault="00C33F5B" w:rsidP="00C33F5B">
      <w:r>
        <w:rPr>
          <w:rFonts w:hint="eastAsia"/>
        </w:rPr>
        <w:t>екстремального</w:t>
      </w:r>
      <w:r>
        <w:t></w:t>
      </w:r>
      <w:r>
        <w:rPr>
          <w:rFonts w:hint="eastAsia"/>
        </w:rPr>
        <w:t>профілю</w:t>
      </w:r>
      <w:r>
        <w:t></w:t>
      </w:r>
      <w:r>
        <w:rPr>
          <w:rFonts w:hint="eastAsia"/>
        </w:rPr>
        <w:t>діяльності</w:t>
      </w:r>
      <w:r>
        <w:t></w:t>
      </w:r>
      <w:r>
        <w:rPr>
          <w:rFonts w:hint="eastAsia"/>
        </w:rPr>
        <w:t>провідними</w:t>
      </w:r>
      <w:r>
        <w:t></w:t>
      </w:r>
      <w:r>
        <w:rPr>
          <w:rFonts w:hint="eastAsia"/>
        </w:rPr>
        <w:t>є</w:t>
      </w:r>
      <w:r>
        <w:t></w:t>
      </w:r>
      <w:r>
        <w:rPr>
          <w:rFonts w:hint="eastAsia"/>
        </w:rPr>
        <w:t>психосемантичний</w:t>
      </w:r>
      <w:r>
        <w:t></w:t>
      </w:r>
    </w:p>
    <w:p w:rsidR="00C33F5B" w:rsidRDefault="00C33F5B" w:rsidP="00C33F5B">
      <w:r>
        <w:rPr>
          <w:rFonts w:hint="eastAsia"/>
        </w:rPr>
        <w:t>проблемно</w:t>
      </w:r>
      <w:r>
        <w:t></w:t>
      </w:r>
      <w:r>
        <w:rPr>
          <w:rFonts w:hint="eastAsia"/>
        </w:rPr>
        <w:t>орієнтований</w:t>
      </w:r>
      <w:r>
        <w:t></w:t>
      </w:r>
      <w:r>
        <w:t></w:t>
      </w:r>
      <w:r>
        <w:rPr>
          <w:rFonts w:hint="eastAsia"/>
        </w:rPr>
        <w:t>орієнтований</w:t>
      </w:r>
      <w:r>
        <w:t></w:t>
      </w:r>
      <w:r>
        <w:rPr>
          <w:rFonts w:hint="eastAsia"/>
        </w:rPr>
        <w:t>на</w:t>
      </w:r>
      <w:r>
        <w:t></w:t>
      </w:r>
      <w:r>
        <w:rPr>
          <w:rFonts w:hint="eastAsia"/>
        </w:rPr>
        <w:t>рішення</w:t>
      </w:r>
      <w:r>
        <w:t></w:t>
      </w:r>
      <w:r>
        <w:t></w:t>
      </w:r>
      <w:r>
        <w:rPr>
          <w:rFonts w:hint="eastAsia"/>
        </w:rPr>
        <w:t>наративний</w:t>
      </w:r>
      <w:r>
        <w:t></w:t>
      </w:r>
      <w:r>
        <w:t></w:t>
      </w:r>
      <w:r>
        <w:rPr>
          <w:rFonts w:hint="eastAsia"/>
        </w:rPr>
        <w:t>Їх</w:t>
      </w:r>
      <w:r>
        <w:t></w:t>
      </w:r>
      <w:r>
        <w:rPr>
          <w:rFonts w:hint="eastAsia"/>
        </w:rPr>
        <w:t>аналіз</w:t>
      </w:r>
    </w:p>
    <w:p w:rsidR="00C33F5B" w:rsidRDefault="00C33F5B" w:rsidP="00C33F5B">
      <w:r>
        <w:rPr>
          <w:rFonts w:hint="eastAsia"/>
        </w:rPr>
        <w:t>дозволив</w:t>
      </w:r>
      <w:r>
        <w:t></w:t>
      </w:r>
      <w:r>
        <w:rPr>
          <w:rFonts w:hint="eastAsia"/>
        </w:rPr>
        <w:t>визначити</w:t>
      </w:r>
      <w:r>
        <w:t></w:t>
      </w:r>
      <w:r>
        <w:rPr>
          <w:rFonts w:hint="eastAsia"/>
        </w:rPr>
        <w:t>особливості</w:t>
      </w:r>
      <w:r>
        <w:t></w:t>
      </w:r>
      <w:r>
        <w:rPr>
          <w:rFonts w:hint="eastAsia"/>
        </w:rPr>
        <w:t>різних</w:t>
      </w:r>
      <w:r>
        <w:t></w:t>
      </w:r>
      <w:r>
        <w:rPr>
          <w:rFonts w:hint="eastAsia"/>
        </w:rPr>
        <w:t>видів</w:t>
      </w:r>
      <w:r>
        <w:t></w:t>
      </w:r>
      <w:r>
        <w:rPr>
          <w:rFonts w:hint="eastAsia"/>
        </w:rPr>
        <w:t>психологічної</w:t>
      </w:r>
      <w:r>
        <w:t></w:t>
      </w:r>
      <w:r>
        <w:rPr>
          <w:rFonts w:hint="eastAsia"/>
        </w:rPr>
        <w:t>допомоги</w:t>
      </w:r>
      <w:r>
        <w:t></w:t>
      </w:r>
      <w:r>
        <w:rPr>
          <w:rFonts w:hint="eastAsia"/>
        </w:rPr>
        <w:t>та</w:t>
      </w:r>
    </w:p>
    <w:p w:rsidR="00C33F5B" w:rsidRDefault="00C33F5B" w:rsidP="00C33F5B">
      <w:r>
        <w:rPr>
          <w:rFonts w:hint="eastAsia"/>
        </w:rPr>
        <w:t>розробити</w:t>
      </w:r>
      <w:r>
        <w:t></w:t>
      </w:r>
      <w:r>
        <w:rPr>
          <w:rFonts w:hint="eastAsia"/>
        </w:rPr>
        <w:t>психотехнологію</w:t>
      </w:r>
      <w:r>
        <w:t></w:t>
      </w:r>
      <w:r>
        <w:rPr>
          <w:rFonts w:hint="eastAsia"/>
        </w:rPr>
        <w:t>консультування</w:t>
      </w:r>
      <w:r>
        <w:t></w:t>
      </w:r>
      <w:r>
        <w:rPr>
          <w:rFonts w:hint="eastAsia"/>
        </w:rPr>
        <w:t>фахівців</w:t>
      </w:r>
      <w:r>
        <w:t></w:t>
      </w:r>
      <w:r>
        <w:rPr>
          <w:rFonts w:hint="eastAsia"/>
        </w:rPr>
        <w:t>екстремального</w:t>
      </w:r>
    </w:p>
    <w:p w:rsidR="00C33F5B" w:rsidRDefault="00C33F5B" w:rsidP="00C33F5B">
      <w:r>
        <w:rPr>
          <w:rFonts w:hint="eastAsia"/>
        </w:rPr>
        <w:t>профілю</w:t>
      </w:r>
      <w:r>
        <w:t></w:t>
      </w:r>
      <w:r>
        <w:rPr>
          <w:rFonts w:hint="eastAsia"/>
        </w:rPr>
        <w:t>діяльності</w:t>
      </w:r>
      <w:r>
        <w:t></w:t>
      </w:r>
      <w:r>
        <w:rPr>
          <w:rFonts w:hint="eastAsia"/>
        </w:rPr>
        <w:t>з</w:t>
      </w:r>
      <w:r>
        <w:t></w:t>
      </w:r>
      <w:r>
        <w:rPr>
          <w:rFonts w:hint="eastAsia"/>
        </w:rPr>
        <w:t>урахуванням</w:t>
      </w:r>
      <w:r>
        <w:t></w:t>
      </w:r>
      <w:r>
        <w:rPr>
          <w:rFonts w:hint="eastAsia"/>
        </w:rPr>
        <w:t>специфіки</w:t>
      </w:r>
      <w:r>
        <w:t></w:t>
      </w:r>
      <w:r>
        <w:rPr>
          <w:rFonts w:hint="eastAsia"/>
        </w:rPr>
        <w:t>предмету</w:t>
      </w:r>
      <w:r>
        <w:t></w:t>
      </w:r>
      <w:r>
        <w:t></w:t>
      </w:r>
      <w:r>
        <w:rPr>
          <w:rFonts w:hint="eastAsia"/>
        </w:rPr>
        <w:t>цілей</w:t>
      </w:r>
      <w:r>
        <w:t></w:t>
      </w:r>
      <w:r>
        <w:t></w:t>
      </w:r>
      <w:r>
        <w:rPr>
          <w:rFonts w:hint="eastAsia"/>
        </w:rPr>
        <w:t>завдань</w:t>
      </w:r>
      <w:r>
        <w:t></w:t>
      </w:r>
    </w:p>
    <w:p w:rsidR="00C33F5B" w:rsidRDefault="00C33F5B" w:rsidP="00C33F5B">
      <w:r>
        <w:rPr>
          <w:rFonts w:hint="eastAsia"/>
        </w:rPr>
        <w:t>закономірностей</w:t>
      </w:r>
      <w:r>
        <w:t></w:t>
      </w:r>
      <w:r>
        <w:rPr>
          <w:rFonts w:hint="eastAsia"/>
        </w:rPr>
        <w:t>процесу</w:t>
      </w:r>
      <w:r>
        <w:t></w:t>
      </w:r>
      <w:r>
        <w:t></w:t>
      </w:r>
      <w:r>
        <w:rPr>
          <w:rFonts w:hint="eastAsia"/>
        </w:rPr>
        <w:t>етапів</w:t>
      </w:r>
      <w:r>
        <w:t></w:t>
      </w:r>
      <w:r>
        <w:t></w:t>
      </w:r>
      <w:r>
        <w:rPr>
          <w:rFonts w:hint="eastAsia"/>
        </w:rPr>
        <w:t>форм</w:t>
      </w:r>
      <w:r>
        <w:t></w:t>
      </w:r>
      <w:r>
        <w:rPr>
          <w:rFonts w:hint="eastAsia"/>
        </w:rPr>
        <w:t>тощо</w:t>
      </w:r>
      <w:r>
        <w:t></w:t>
      </w:r>
      <w:r>
        <w:t></w:t>
      </w:r>
      <w:r>
        <w:rPr>
          <w:rFonts w:hint="eastAsia"/>
        </w:rPr>
        <w:t>Психологічне</w:t>
      </w:r>
      <w:r>
        <w:t></w:t>
      </w:r>
      <w:r>
        <w:rPr>
          <w:rFonts w:hint="eastAsia"/>
        </w:rPr>
        <w:t>консультування</w:t>
      </w:r>
      <w:r>
        <w:t></w:t>
      </w:r>
      <w:r>
        <w:rPr>
          <w:rFonts w:hint="eastAsia"/>
        </w:rPr>
        <w:t>є</w:t>
      </w:r>
    </w:p>
    <w:p w:rsidR="00C33F5B" w:rsidRDefault="00C33F5B" w:rsidP="00C33F5B">
      <w:r>
        <w:rPr>
          <w:rFonts w:hint="eastAsia"/>
        </w:rPr>
        <w:t>інтегративною</w:t>
      </w:r>
      <w:r>
        <w:t></w:t>
      </w:r>
      <w:r>
        <w:rPr>
          <w:rFonts w:hint="eastAsia"/>
        </w:rPr>
        <w:t>системою</w:t>
      </w:r>
      <w:r>
        <w:t></w:t>
      </w:r>
      <w:r>
        <w:t></w:t>
      </w:r>
      <w:r>
        <w:rPr>
          <w:rFonts w:hint="eastAsia"/>
        </w:rPr>
        <w:t>процесом</w:t>
      </w:r>
      <w:r>
        <w:t></w:t>
      </w:r>
      <w:r>
        <w:rPr>
          <w:rFonts w:hint="eastAsia"/>
        </w:rPr>
        <w:t>продуктивної</w:t>
      </w:r>
      <w:r>
        <w:t></w:t>
      </w:r>
      <w:r>
        <w:rPr>
          <w:rFonts w:hint="eastAsia"/>
        </w:rPr>
        <w:t>взаємодії</w:t>
      </w:r>
      <w:r>
        <w:t></w:t>
      </w:r>
      <w:r>
        <w:t></w:t>
      </w:r>
      <w:r>
        <w:rPr>
          <w:rFonts w:hint="eastAsia"/>
        </w:rPr>
        <w:t>який</w:t>
      </w:r>
    </w:p>
    <w:p w:rsidR="00C33F5B" w:rsidRDefault="00C33F5B" w:rsidP="00C33F5B">
      <w:r>
        <w:rPr>
          <w:rFonts w:hint="eastAsia"/>
        </w:rPr>
        <w:t>спрямований</w:t>
      </w:r>
      <w:r>
        <w:t></w:t>
      </w:r>
      <w:r>
        <w:rPr>
          <w:rFonts w:hint="eastAsia"/>
        </w:rPr>
        <w:t>на</w:t>
      </w:r>
      <w:r>
        <w:t></w:t>
      </w:r>
      <w:r>
        <w:rPr>
          <w:rFonts w:hint="eastAsia"/>
        </w:rPr>
        <w:t>надання</w:t>
      </w:r>
      <w:r>
        <w:t></w:t>
      </w:r>
      <w:r>
        <w:rPr>
          <w:rFonts w:hint="eastAsia"/>
        </w:rPr>
        <w:t>допомоги</w:t>
      </w:r>
      <w:r>
        <w:t></w:t>
      </w:r>
      <w:r>
        <w:rPr>
          <w:rFonts w:hint="eastAsia"/>
        </w:rPr>
        <w:t>психічно</w:t>
      </w:r>
      <w:r>
        <w:t></w:t>
      </w:r>
      <w:r>
        <w:rPr>
          <w:rFonts w:hint="eastAsia"/>
        </w:rPr>
        <w:t>здоровій</w:t>
      </w:r>
      <w:r>
        <w:t></w:t>
      </w:r>
      <w:r>
        <w:rPr>
          <w:rFonts w:hint="eastAsia"/>
        </w:rPr>
        <w:t>особистості</w:t>
      </w:r>
      <w:r>
        <w:t></w:t>
      </w:r>
      <w:r>
        <w:rPr>
          <w:rFonts w:hint="eastAsia"/>
        </w:rPr>
        <w:t>в</w:t>
      </w:r>
      <w:r>
        <w:t></w:t>
      </w:r>
    </w:p>
    <w:p w:rsidR="00C33F5B" w:rsidRDefault="00C33F5B" w:rsidP="00C33F5B">
      <w:r>
        <w:t></w:t>
      </w:r>
      <w:r>
        <w:t></w:t>
      </w:r>
      <w:r>
        <w:t></w:t>
      </w:r>
    </w:p>
    <w:p w:rsidR="00C33F5B" w:rsidRDefault="00C33F5B" w:rsidP="00C33F5B">
      <w:r>
        <w:rPr>
          <w:rFonts w:hint="eastAsia"/>
        </w:rPr>
        <w:t>дослідженні</w:t>
      </w:r>
      <w:r>
        <w:t></w:t>
      </w:r>
      <w:r>
        <w:t></w:t>
      </w:r>
      <w:r>
        <w:rPr>
          <w:rFonts w:hint="eastAsia"/>
        </w:rPr>
        <w:t>проясненні</w:t>
      </w:r>
      <w:r>
        <w:t></w:t>
      </w:r>
      <w:r>
        <w:rPr>
          <w:rFonts w:hint="eastAsia"/>
        </w:rPr>
        <w:t>та</w:t>
      </w:r>
      <w:r>
        <w:t></w:t>
      </w:r>
      <w:r>
        <w:rPr>
          <w:rFonts w:hint="eastAsia"/>
        </w:rPr>
        <w:t>вирішенні</w:t>
      </w:r>
      <w:r>
        <w:t></w:t>
      </w:r>
      <w:r>
        <w:rPr>
          <w:rFonts w:hint="eastAsia"/>
        </w:rPr>
        <w:t>актуальних</w:t>
      </w:r>
      <w:r>
        <w:t></w:t>
      </w:r>
      <w:r>
        <w:rPr>
          <w:rFonts w:hint="eastAsia"/>
        </w:rPr>
        <w:t>труднощів</w:t>
      </w:r>
      <w:r>
        <w:t></w:t>
      </w:r>
      <w:r>
        <w:rPr>
          <w:rFonts w:hint="eastAsia"/>
        </w:rPr>
        <w:t>у</w:t>
      </w:r>
      <w:r>
        <w:t></w:t>
      </w:r>
      <w:r>
        <w:rPr>
          <w:rFonts w:hint="eastAsia"/>
        </w:rPr>
        <w:t>емоційній</w:t>
      </w:r>
      <w:r>
        <w:t></w:t>
      </w:r>
    </w:p>
    <w:p w:rsidR="00C33F5B" w:rsidRDefault="00C33F5B" w:rsidP="00C33F5B">
      <w:r>
        <w:rPr>
          <w:rFonts w:hint="eastAsia"/>
        </w:rPr>
        <w:t>когнітивній</w:t>
      </w:r>
      <w:r>
        <w:t></w:t>
      </w:r>
      <w:r>
        <w:t></w:t>
      </w:r>
      <w:r>
        <w:rPr>
          <w:rFonts w:hint="eastAsia"/>
        </w:rPr>
        <w:t>поведінковій</w:t>
      </w:r>
      <w:r>
        <w:t></w:t>
      </w:r>
      <w:r>
        <w:rPr>
          <w:rFonts w:hint="eastAsia"/>
        </w:rPr>
        <w:t>та</w:t>
      </w:r>
      <w:r>
        <w:t></w:t>
      </w:r>
      <w:r>
        <w:rPr>
          <w:rFonts w:hint="eastAsia"/>
        </w:rPr>
        <w:t>комунікативній</w:t>
      </w:r>
      <w:r>
        <w:t></w:t>
      </w:r>
      <w:r>
        <w:rPr>
          <w:rFonts w:hint="eastAsia"/>
        </w:rPr>
        <w:t>сферах</w:t>
      </w:r>
      <w:r>
        <w:t></w:t>
      </w:r>
      <w:r>
        <w:t></w:t>
      </w:r>
      <w:r>
        <w:rPr>
          <w:rFonts w:hint="eastAsia"/>
        </w:rPr>
        <w:t>метою</w:t>
      </w:r>
      <w:r>
        <w:t></w:t>
      </w:r>
      <w:r>
        <w:rPr>
          <w:rFonts w:hint="eastAsia"/>
        </w:rPr>
        <w:t>якого</w:t>
      </w:r>
      <w:r>
        <w:t></w:t>
      </w:r>
      <w:r>
        <w:rPr>
          <w:rFonts w:hint="eastAsia"/>
        </w:rPr>
        <w:t>є</w:t>
      </w:r>
    </w:p>
    <w:p w:rsidR="00C33F5B" w:rsidRDefault="00C33F5B" w:rsidP="00C33F5B">
      <w:r>
        <w:rPr>
          <w:rFonts w:hint="eastAsia"/>
        </w:rPr>
        <w:t>усвідомлення</w:t>
      </w:r>
      <w:r>
        <w:t></w:t>
      </w:r>
      <w:r>
        <w:rPr>
          <w:rFonts w:hint="eastAsia"/>
        </w:rPr>
        <w:t>та</w:t>
      </w:r>
      <w:r>
        <w:t></w:t>
      </w:r>
      <w:r>
        <w:rPr>
          <w:rFonts w:hint="eastAsia"/>
        </w:rPr>
        <w:t>зміна</w:t>
      </w:r>
      <w:r>
        <w:t></w:t>
      </w:r>
      <w:r>
        <w:rPr>
          <w:rFonts w:hint="eastAsia"/>
        </w:rPr>
        <w:t>деструктивних</w:t>
      </w:r>
      <w:r>
        <w:t></w:t>
      </w:r>
      <w:r>
        <w:t></w:t>
      </w:r>
      <w:r>
        <w:rPr>
          <w:rFonts w:hint="eastAsia"/>
        </w:rPr>
        <w:t>ірраціональних</w:t>
      </w:r>
      <w:r>
        <w:t></w:t>
      </w:r>
      <w:r>
        <w:rPr>
          <w:rFonts w:hint="eastAsia"/>
        </w:rPr>
        <w:t>переконань</w:t>
      </w:r>
      <w:r>
        <w:t></w:t>
      </w:r>
      <w:r>
        <w:t></w:t>
      </w:r>
      <w:r>
        <w:rPr>
          <w:rFonts w:hint="eastAsia"/>
        </w:rPr>
        <w:t>почуттів</w:t>
      </w:r>
      <w:r>
        <w:t></w:t>
      </w:r>
    </w:p>
    <w:p w:rsidR="00C33F5B" w:rsidRDefault="00C33F5B" w:rsidP="00C33F5B">
      <w:r>
        <w:rPr>
          <w:rFonts w:hint="eastAsia"/>
        </w:rPr>
        <w:t>станів</w:t>
      </w:r>
      <w:r>
        <w:t></w:t>
      </w:r>
      <w:r>
        <w:t></w:t>
      </w:r>
      <w:r>
        <w:rPr>
          <w:rFonts w:hint="eastAsia"/>
        </w:rPr>
        <w:t>поведінки</w:t>
      </w:r>
      <w:r>
        <w:t></w:t>
      </w:r>
      <w:r>
        <w:t></w:t>
      </w:r>
      <w:r>
        <w:rPr>
          <w:rFonts w:hint="eastAsia"/>
        </w:rPr>
        <w:t>формування</w:t>
      </w:r>
      <w:r>
        <w:t></w:t>
      </w:r>
      <w:r>
        <w:rPr>
          <w:rFonts w:hint="eastAsia"/>
        </w:rPr>
        <w:t>ефективних</w:t>
      </w:r>
      <w:r>
        <w:t></w:t>
      </w:r>
      <w:r>
        <w:rPr>
          <w:rFonts w:hint="eastAsia"/>
        </w:rPr>
        <w:t>підходів</w:t>
      </w:r>
      <w:r>
        <w:t></w:t>
      </w:r>
      <w:r>
        <w:rPr>
          <w:rFonts w:hint="eastAsia"/>
        </w:rPr>
        <w:t>до</w:t>
      </w:r>
      <w:r>
        <w:t></w:t>
      </w:r>
      <w:r>
        <w:rPr>
          <w:rFonts w:hint="eastAsia"/>
        </w:rPr>
        <w:t>переробки</w:t>
      </w:r>
      <w:r>
        <w:t></w:t>
      </w:r>
      <w:r>
        <w:rPr>
          <w:rFonts w:hint="eastAsia"/>
        </w:rPr>
        <w:t>досвіду</w:t>
      </w:r>
      <w:r>
        <w:t></w:t>
      </w:r>
      <w:r>
        <w:rPr>
          <w:rFonts w:hint="eastAsia"/>
        </w:rPr>
        <w:t>для</w:t>
      </w:r>
    </w:p>
    <w:p w:rsidR="00C33F5B" w:rsidRDefault="00C33F5B" w:rsidP="00C33F5B">
      <w:r>
        <w:rPr>
          <w:rFonts w:hint="eastAsia"/>
        </w:rPr>
        <w:t>профілактики</w:t>
      </w:r>
      <w:r>
        <w:t></w:t>
      </w:r>
      <w:r>
        <w:rPr>
          <w:rFonts w:hint="eastAsia"/>
        </w:rPr>
        <w:t>рецидивів</w:t>
      </w:r>
      <w:r>
        <w:t></w:t>
      </w:r>
      <w:r>
        <w:rPr>
          <w:rFonts w:hint="eastAsia"/>
        </w:rPr>
        <w:t>та</w:t>
      </w:r>
      <w:r>
        <w:t></w:t>
      </w:r>
      <w:r>
        <w:rPr>
          <w:rFonts w:hint="eastAsia"/>
        </w:rPr>
        <w:t>підвищення</w:t>
      </w:r>
      <w:r>
        <w:t></w:t>
      </w:r>
      <w:r>
        <w:rPr>
          <w:rFonts w:hint="eastAsia"/>
        </w:rPr>
        <w:t>якості</w:t>
      </w:r>
      <w:r>
        <w:t></w:t>
      </w:r>
      <w:r>
        <w:rPr>
          <w:rFonts w:hint="eastAsia"/>
        </w:rPr>
        <w:t>життя</w:t>
      </w:r>
      <w:r>
        <w:t></w:t>
      </w:r>
    </w:p>
    <w:p w:rsidR="00C33F5B" w:rsidRDefault="00C33F5B" w:rsidP="00C33F5B">
      <w:r>
        <w:t></w:t>
      </w:r>
      <w:r>
        <w:t></w:t>
      </w:r>
      <w:r>
        <w:t></w:t>
      </w:r>
      <w:r>
        <w:rPr>
          <w:rFonts w:hint="eastAsia"/>
        </w:rPr>
        <w:t>Психотехніки</w:t>
      </w:r>
      <w:r>
        <w:t></w:t>
      </w:r>
      <w:r>
        <w:rPr>
          <w:rFonts w:hint="eastAsia"/>
        </w:rPr>
        <w:t>консультування</w:t>
      </w:r>
      <w:r>
        <w:t></w:t>
      </w:r>
      <w:r>
        <w:rPr>
          <w:rFonts w:hint="eastAsia"/>
        </w:rPr>
        <w:t>ґрунтуються</w:t>
      </w:r>
      <w:r>
        <w:t></w:t>
      </w:r>
      <w:r>
        <w:rPr>
          <w:rFonts w:hint="eastAsia"/>
        </w:rPr>
        <w:t>на</w:t>
      </w:r>
      <w:r>
        <w:t></w:t>
      </w:r>
      <w:r>
        <w:rPr>
          <w:rFonts w:hint="eastAsia"/>
        </w:rPr>
        <w:t>врахуванні</w:t>
      </w:r>
      <w:r>
        <w:t></w:t>
      </w:r>
      <w:r>
        <w:rPr>
          <w:rFonts w:hint="eastAsia"/>
        </w:rPr>
        <w:t>загальних</w:t>
      </w:r>
    </w:p>
    <w:p w:rsidR="00C33F5B" w:rsidRDefault="00C33F5B" w:rsidP="00C33F5B">
      <w:r>
        <w:rPr>
          <w:rFonts w:hint="eastAsia"/>
        </w:rPr>
        <w:t>та</w:t>
      </w:r>
      <w:r>
        <w:t></w:t>
      </w:r>
      <w:r>
        <w:rPr>
          <w:rFonts w:hint="eastAsia"/>
        </w:rPr>
        <w:t>специфічних</w:t>
      </w:r>
      <w:r>
        <w:t></w:t>
      </w:r>
      <w:r>
        <w:rPr>
          <w:rFonts w:hint="eastAsia"/>
        </w:rPr>
        <w:t>запитів</w:t>
      </w:r>
      <w:r>
        <w:t></w:t>
      </w:r>
      <w:r>
        <w:rPr>
          <w:rFonts w:hint="eastAsia"/>
        </w:rPr>
        <w:t>фахівців</w:t>
      </w:r>
      <w:r>
        <w:t></w:t>
      </w:r>
      <w:r>
        <w:rPr>
          <w:rFonts w:hint="eastAsia"/>
        </w:rPr>
        <w:t>екстремального</w:t>
      </w:r>
      <w:r>
        <w:t></w:t>
      </w:r>
      <w:r>
        <w:rPr>
          <w:rFonts w:hint="eastAsia"/>
        </w:rPr>
        <w:t>профілю</w:t>
      </w:r>
      <w:r>
        <w:t></w:t>
      </w:r>
      <w:r>
        <w:rPr>
          <w:rFonts w:hint="eastAsia"/>
        </w:rPr>
        <w:t>діяльності</w:t>
      </w:r>
      <w:r>
        <w:t></w:t>
      </w:r>
      <w:r>
        <w:t></w:t>
      </w:r>
      <w:r>
        <w:rPr>
          <w:rFonts w:hint="eastAsia"/>
        </w:rPr>
        <w:t>а</w:t>
      </w:r>
      <w:r>
        <w:t></w:t>
      </w:r>
      <w:r>
        <w:rPr>
          <w:rFonts w:hint="eastAsia"/>
        </w:rPr>
        <w:t>саме</w:t>
      </w:r>
      <w:r>
        <w:t></w:t>
      </w:r>
    </w:p>
    <w:p w:rsidR="00C33F5B" w:rsidRDefault="00C33F5B" w:rsidP="00C33F5B">
      <w:r>
        <w:rPr>
          <w:rFonts w:hint="eastAsia"/>
        </w:rPr>
        <w:t>проблеми</w:t>
      </w:r>
      <w:r>
        <w:t></w:t>
      </w:r>
      <w:r>
        <w:rPr>
          <w:rFonts w:hint="eastAsia"/>
        </w:rPr>
        <w:t>в</w:t>
      </w:r>
      <w:r>
        <w:t></w:t>
      </w:r>
      <w:r>
        <w:rPr>
          <w:rFonts w:hint="eastAsia"/>
        </w:rPr>
        <w:t>міжособистісних</w:t>
      </w:r>
      <w:r>
        <w:t></w:t>
      </w:r>
      <w:r>
        <w:rPr>
          <w:rFonts w:hint="eastAsia"/>
        </w:rPr>
        <w:t>стосунках</w:t>
      </w:r>
      <w:r>
        <w:t></w:t>
      </w:r>
      <w:r>
        <w:t></w:t>
      </w:r>
      <w:r>
        <w:rPr>
          <w:rFonts w:hint="eastAsia"/>
        </w:rPr>
        <w:t>психологічна</w:t>
      </w:r>
      <w:r>
        <w:t></w:t>
      </w:r>
      <w:r>
        <w:rPr>
          <w:rFonts w:hint="eastAsia"/>
        </w:rPr>
        <w:t>травма</w:t>
      </w:r>
      <w:r>
        <w:t></w:t>
      </w:r>
      <w:r>
        <w:t></w:t>
      </w:r>
      <w:r>
        <w:rPr>
          <w:rFonts w:hint="eastAsia"/>
        </w:rPr>
        <w:t>провина</w:t>
      </w:r>
      <w:r>
        <w:t></w:t>
      </w:r>
      <w:r>
        <w:rPr>
          <w:rFonts w:hint="eastAsia"/>
        </w:rPr>
        <w:t>та</w:t>
      </w:r>
    </w:p>
    <w:p w:rsidR="00C33F5B" w:rsidRDefault="00C33F5B" w:rsidP="00C33F5B">
      <w:r>
        <w:rPr>
          <w:rFonts w:hint="eastAsia"/>
        </w:rPr>
        <w:t>сором</w:t>
      </w:r>
      <w:r>
        <w:t></w:t>
      </w:r>
      <w:r>
        <w:t></w:t>
      </w:r>
      <w:r>
        <w:rPr>
          <w:rFonts w:hint="eastAsia"/>
        </w:rPr>
        <w:t>страхи</w:t>
      </w:r>
      <w:r>
        <w:t></w:t>
      </w:r>
      <w:r>
        <w:t></w:t>
      </w:r>
      <w:r>
        <w:rPr>
          <w:rFonts w:hint="eastAsia"/>
        </w:rPr>
        <w:t>тривога</w:t>
      </w:r>
      <w:r>
        <w:t></w:t>
      </w:r>
      <w:r>
        <w:t></w:t>
      </w:r>
      <w:r>
        <w:rPr>
          <w:rFonts w:hint="eastAsia"/>
        </w:rPr>
        <w:t>психосоматичні</w:t>
      </w:r>
      <w:r>
        <w:t></w:t>
      </w:r>
      <w:r>
        <w:rPr>
          <w:rFonts w:hint="eastAsia"/>
        </w:rPr>
        <w:t>порушення</w:t>
      </w:r>
      <w:r>
        <w:t></w:t>
      </w:r>
      <w:r>
        <w:t></w:t>
      </w:r>
      <w:r>
        <w:rPr>
          <w:rFonts w:hint="eastAsia"/>
        </w:rPr>
        <w:t>депресивні</w:t>
      </w:r>
      <w:r>
        <w:t></w:t>
      </w:r>
      <w:r>
        <w:rPr>
          <w:rFonts w:hint="eastAsia"/>
        </w:rPr>
        <w:t>стани</w:t>
      </w:r>
      <w:r>
        <w:t></w:t>
      </w:r>
    </w:p>
    <w:p w:rsidR="00C33F5B" w:rsidRDefault="00C33F5B" w:rsidP="00C33F5B">
      <w:r>
        <w:rPr>
          <w:rFonts w:hint="eastAsia"/>
        </w:rPr>
        <w:t>аутоагресія</w:t>
      </w:r>
      <w:r>
        <w:t></w:t>
      </w:r>
      <w:r>
        <w:t></w:t>
      </w:r>
      <w:r>
        <w:rPr>
          <w:rFonts w:hint="eastAsia"/>
        </w:rPr>
        <w:t>кризові</w:t>
      </w:r>
      <w:r>
        <w:t></w:t>
      </w:r>
      <w:r>
        <w:rPr>
          <w:rFonts w:hint="eastAsia"/>
        </w:rPr>
        <w:t>стани</w:t>
      </w:r>
      <w:r>
        <w:t></w:t>
      </w:r>
      <w:r>
        <w:rPr>
          <w:rFonts w:hint="eastAsia"/>
        </w:rPr>
        <w:t>особистості</w:t>
      </w:r>
      <w:r>
        <w:t></w:t>
      </w:r>
      <w:r>
        <w:t></w:t>
      </w:r>
      <w:r>
        <w:rPr>
          <w:rFonts w:hint="eastAsia"/>
        </w:rPr>
        <w:t>адиктивні</w:t>
      </w:r>
      <w:r>
        <w:t></w:t>
      </w:r>
      <w:r>
        <w:rPr>
          <w:rFonts w:hint="eastAsia"/>
        </w:rPr>
        <w:t>реалізації</w:t>
      </w:r>
      <w:r>
        <w:t></w:t>
      </w:r>
      <w:r>
        <w:t></w:t>
      </w:r>
      <w:r>
        <w:rPr>
          <w:rFonts w:hint="eastAsia"/>
        </w:rPr>
        <w:t>утруднення</w:t>
      </w:r>
    </w:p>
    <w:p w:rsidR="00C33F5B" w:rsidRDefault="00C33F5B" w:rsidP="00C33F5B">
      <w:r>
        <w:rPr>
          <w:rFonts w:hint="eastAsia"/>
        </w:rPr>
        <w:t>адаптації</w:t>
      </w:r>
      <w:r>
        <w:t></w:t>
      </w:r>
      <w:r>
        <w:rPr>
          <w:rFonts w:hint="eastAsia"/>
        </w:rPr>
        <w:t>до</w:t>
      </w:r>
      <w:r>
        <w:t></w:t>
      </w:r>
      <w:r>
        <w:rPr>
          <w:rFonts w:hint="eastAsia"/>
        </w:rPr>
        <w:t>професійної</w:t>
      </w:r>
      <w:r>
        <w:t></w:t>
      </w:r>
      <w:r>
        <w:rPr>
          <w:rFonts w:hint="eastAsia"/>
        </w:rPr>
        <w:t>діяльності</w:t>
      </w:r>
      <w:r>
        <w:t></w:t>
      </w:r>
      <w:r>
        <w:t></w:t>
      </w:r>
      <w:r>
        <w:rPr>
          <w:rFonts w:hint="eastAsia"/>
        </w:rPr>
        <w:t>проблеми</w:t>
      </w:r>
      <w:r>
        <w:t></w:t>
      </w:r>
      <w:r>
        <w:rPr>
          <w:rFonts w:hint="eastAsia"/>
        </w:rPr>
        <w:t>самооцінки</w:t>
      </w:r>
      <w:r>
        <w:t></w:t>
      </w:r>
      <w:r>
        <w:t></w:t>
      </w:r>
      <w:r>
        <w:rPr>
          <w:rFonts w:hint="eastAsia"/>
        </w:rPr>
        <w:t>локусу</w:t>
      </w:r>
      <w:r>
        <w:t></w:t>
      </w:r>
      <w:r>
        <w:rPr>
          <w:rFonts w:hint="eastAsia"/>
        </w:rPr>
        <w:t>контролю</w:t>
      </w:r>
    </w:p>
    <w:p w:rsidR="00C33F5B" w:rsidRDefault="00C33F5B" w:rsidP="00C33F5B">
      <w:r>
        <w:rPr>
          <w:rFonts w:hint="eastAsia"/>
        </w:rPr>
        <w:t>тощо</w:t>
      </w:r>
      <w:r>
        <w:t></w:t>
      </w:r>
      <w:r>
        <w:t></w:t>
      </w:r>
      <w:r>
        <w:rPr>
          <w:rFonts w:hint="eastAsia"/>
        </w:rPr>
        <w:t>Базовими</w:t>
      </w:r>
      <w:r>
        <w:t></w:t>
      </w:r>
      <w:r>
        <w:rPr>
          <w:rFonts w:hint="eastAsia"/>
        </w:rPr>
        <w:t>психотехніками</w:t>
      </w:r>
      <w:r>
        <w:t></w:t>
      </w:r>
      <w:r>
        <w:rPr>
          <w:rFonts w:hint="eastAsia"/>
        </w:rPr>
        <w:t>є</w:t>
      </w:r>
      <w:r>
        <w:t></w:t>
      </w:r>
      <w:r>
        <w:rPr>
          <w:rFonts w:hint="eastAsia"/>
        </w:rPr>
        <w:t>створення</w:t>
      </w:r>
      <w:r>
        <w:t></w:t>
      </w:r>
      <w:r>
        <w:rPr>
          <w:rFonts w:hint="eastAsia"/>
        </w:rPr>
        <w:t>ресурсної</w:t>
      </w:r>
      <w:r>
        <w:t></w:t>
      </w:r>
      <w:r>
        <w:rPr>
          <w:rFonts w:hint="eastAsia"/>
        </w:rPr>
        <w:t>зони</w:t>
      </w:r>
      <w:r>
        <w:t></w:t>
      </w:r>
      <w:r>
        <w:rPr>
          <w:rFonts w:hint="eastAsia"/>
        </w:rPr>
        <w:t>особистості</w:t>
      </w:r>
      <w:r>
        <w:t></w:t>
      </w:r>
    </w:p>
    <w:p w:rsidR="00C33F5B" w:rsidRDefault="00C33F5B" w:rsidP="00C33F5B">
      <w:r>
        <w:rPr>
          <w:rFonts w:hint="eastAsia"/>
        </w:rPr>
        <w:t>наративізація</w:t>
      </w:r>
      <w:r>
        <w:t></w:t>
      </w:r>
      <w:r>
        <w:rPr>
          <w:rFonts w:hint="eastAsia"/>
        </w:rPr>
        <w:t>досвіду</w:t>
      </w:r>
      <w:r>
        <w:t></w:t>
      </w:r>
      <w:r>
        <w:t></w:t>
      </w:r>
      <w:r>
        <w:rPr>
          <w:rFonts w:hint="eastAsia"/>
        </w:rPr>
        <w:t>сюжетні</w:t>
      </w:r>
      <w:r>
        <w:t></w:t>
      </w:r>
      <w:r>
        <w:rPr>
          <w:rFonts w:hint="eastAsia"/>
        </w:rPr>
        <w:t>фотографії</w:t>
      </w:r>
      <w:r>
        <w:t></w:t>
      </w:r>
      <w:r>
        <w:t></w:t>
      </w:r>
      <w:r>
        <w:rPr>
          <w:rFonts w:hint="eastAsia"/>
        </w:rPr>
        <w:t>рольове</w:t>
      </w:r>
      <w:r>
        <w:t></w:t>
      </w:r>
      <w:r>
        <w:rPr>
          <w:rFonts w:hint="eastAsia"/>
        </w:rPr>
        <w:t>розігрування</w:t>
      </w:r>
      <w:r>
        <w:t></w:t>
      </w:r>
    </w:p>
    <w:p w:rsidR="00C33F5B" w:rsidRDefault="00C33F5B" w:rsidP="00C33F5B">
      <w:r>
        <w:rPr>
          <w:rFonts w:hint="eastAsia"/>
        </w:rPr>
        <w:t>моделювання</w:t>
      </w:r>
      <w:r>
        <w:t></w:t>
      </w:r>
      <w:r>
        <w:rPr>
          <w:rFonts w:hint="eastAsia"/>
        </w:rPr>
        <w:t>поведінки</w:t>
      </w:r>
      <w:r>
        <w:t></w:t>
      </w:r>
    </w:p>
    <w:p w:rsidR="00C33F5B" w:rsidRDefault="00C33F5B" w:rsidP="00C33F5B">
      <w:r>
        <w:t></w:t>
      </w:r>
      <w:r>
        <w:t></w:t>
      </w:r>
      <w:r>
        <w:t></w:t>
      </w:r>
      <w:r>
        <w:rPr>
          <w:rFonts w:hint="eastAsia"/>
        </w:rPr>
        <w:t>У</w:t>
      </w:r>
      <w:r>
        <w:t></w:t>
      </w:r>
      <w:r>
        <w:rPr>
          <w:rFonts w:hint="eastAsia"/>
        </w:rPr>
        <w:t>сучасній</w:t>
      </w:r>
      <w:r>
        <w:t></w:t>
      </w:r>
      <w:r>
        <w:rPr>
          <w:rFonts w:hint="eastAsia"/>
        </w:rPr>
        <w:t>психологічній</w:t>
      </w:r>
      <w:r>
        <w:t></w:t>
      </w:r>
      <w:r>
        <w:rPr>
          <w:rFonts w:hint="eastAsia"/>
        </w:rPr>
        <w:t>практиці</w:t>
      </w:r>
      <w:r>
        <w:t></w:t>
      </w:r>
      <w:r>
        <w:rPr>
          <w:rFonts w:hint="eastAsia"/>
        </w:rPr>
        <w:t>розроблено</w:t>
      </w:r>
      <w:r>
        <w:t></w:t>
      </w:r>
      <w:r>
        <w:rPr>
          <w:rFonts w:hint="eastAsia"/>
        </w:rPr>
        <w:t>уніфіковані</w:t>
      </w:r>
      <w:r>
        <w:t></w:t>
      </w:r>
      <w:r>
        <w:rPr>
          <w:rFonts w:hint="eastAsia"/>
        </w:rPr>
        <w:t>критерії</w:t>
      </w:r>
    </w:p>
    <w:p w:rsidR="00C33F5B" w:rsidRDefault="00C33F5B" w:rsidP="00C33F5B">
      <w:r>
        <w:rPr>
          <w:rFonts w:hint="eastAsia"/>
        </w:rPr>
        <w:t>оцінки</w:t>
      </w:r>
      <w:r>
        <w:t></w:t>
      </w:r>
      <w:r>
        <w:rPr>
          <w:rFonts w:hint="eastAsia"/>
        </w:rPr>
        <w:t>ефективності</w:t>
      </w:r>
      <w:r>
        <w:t></w:t>
      </w:r>
      <w:r>
        <w:rPr>
          <w:rFonts w:hint="eastAsia"/>
        </w:rPr>
        <w:t>психологічного</w:t>
      </w:r>
      <w:r>
        <w:t></w:t>
      </w:r>
      <w:r>
        <w:rPr>
          <w:rFonts w:hint="eastAsia"/>
        </w:rPr>
        <w:t>консультування</w:t>
      </w:r>
      <w:r>
        <w:t></w:t>
      </w:r>
      <w:r>
        <w:t></w:t>
      </w:r>
      <w:r>
        <w:rPr>
          <w:rFonts w:hint="eastAsia"/>
        </w:rPr>
        <w:t>а</w:t>
      </w:r>
      <w:r>
        <w:t></w:t>
      </w:r>
      <w:r>
        <w:rPr>
          <w:rFonts w:hint="eastAsia"/>
        </w:rPr>
        <w:t>саме</w:t>
      </w:r>
      <w:r>
        <w:t></w:t>
      </w:r>
      <w:r>
        <w:t></w:t>
      </w:r>
      <w:r>
        <w:rPr>
          <w:rFonts w:hint="eastAsia"/>
        </w:rPr>
        <w:t>індивідуальні</w:t>
      </w:r>
    </w:p>
    <w:p w:rsidR="00C33F5B" w:rsidRDefault="00C33F5B" w:rsidP="00C33F5B">
      <w:r>
        <w:rPr>
          <w:rFonts w:hint="eastAsia"/>
        </w:rPr>
        <w:t>особливості</w:t>
      </w:r>
      <w:r>
        <w:t></w:t>
      </w:r>
      <w:r>
        <w:rPr>
          <w:rFonts w:hint="eastAsia"/>
        </w:rPr>
        <w:t>консультанта</w:t>
      </w:r>
      <w:r>
        <w:t></w:t>
      </w:r>
      <w:r>
        <w:t></w:t>
      </w:r>
      <w:r>
        <w:rPr>
          <w:rFonts w:hint="eastAsia"/>
        </w:rPr>
        <w:t>емпатія</w:t>
      </w:r>
      <w:r>
        <w:t></w:t>
      </w:r>
      <w:r>
        <w:t></w:t>
      </w:r>
      <w:r>
        <w:rPr>
          <w:rFonts w:hint="eastAsia"/>
        </w:rPr>
        <w:t>інтерес</w:t>
      </w:r>
      <w:r>
        <w:t></w:t>
      </w:r>
      <w:r>
        <w:rPr>
          <w:rFonts w:hint="eastAsia"/>
        </w:rPr>
        <w:t>до</w:t>
      </w:r>
      <w:r>
        <w:t></w:t>
      </w:r>
      <w:r>
        <w:rPr>
          <w:rFonts w:hint="eastAsia"/>
        </w:rPr>
        <w:t>клієнтів</w:t>
      </w:r>
      <w:r>
        <w:t></w:t>
      </w:r>
      <w:r>
        <w:t></w:t>
      </w:r>
      <w:r>
        <w:rPr>
          <w:rFonts w:hint="eastAsia"/>
        </w:rPr>
        <w:t>рівень</w:t>
      </w:r>
      <w:r>
        <w:t></w:t>
      </w:r>
      <w:r>
        <w:rPr>
          <w:rFonts w:hint="eastAsia"/>
        </w:rPr>
        <w:t>особистої</w:t>
      </w:r>
    </w:p>
    <w:p w:rsidR="00C33F5B" w:rsidRDefault="00C33F5B" w:rsidP="00C33F5B">
      <w:r>
        <w:rPr>
          <w:rFonts w:hint="eastAsia"/>
        </w:rPr>
        <w:t>зрілості</w:t>
      </w:r>
      <w:r>
        <w:t></w:t>
      </w:r>
      <w:r>
        <w:rPr>
          <w:rFonts w:hint="eastAsia"/>
        </w:rPr>
        <w:t>та</w:t>
      </w:r>
      <w:r>
        <w:t></w:t>
      </w:r>
      <w:r>
        <w:rPr>
          <w:rFonts w:hint="eastAsia"/>
        </w:rPr>
        <w:t>психологічного</w:t>
      </w:r>
      <w:r>
        <w:t></w:t>
      </w:r>
      <w:r>
        <w:rPr>
          <w:rFonts w:hint="eastAsia"/>
        </w:rPr>
        <w:t>здоров’я</w:t>
      </w:r>
      <w:r>
        <w:t></w:t>
      </w:r>
      <w:r>
        <w:t></w:t>
      </w:r>
      <w:r>
        <w:rPr>
          <w:rFonts w:hint="eastAsia"/>
        </w:rPr>
        <w:t>та</w:t>
      </w:r>
      <w:r>
        <w:t></w:t>
      </w:r>
      <w:r>
        <w:rPr>
          <w:rFonts w:hint="eastAsia"/>
        </w:rPr>
        <w:t>клієнта</w:t>
      </w:r>
      <w:r>
        <w:t></w:t>
      </w:r>
      <w:r>
        <w:t></w:t>
      </w:r>
      <w:r>
        <w:rPr>
          <w:rFonts w:hint="eastAsia"/>
        </w:rPr>
        <w:t>мотивація</w:t>
      </w:r>
      <w:r>
        <w:t></w:t>
      </w:r>
      <w:r>
        <w:rPr>
          <w:rFonts w:hint="eastAsia"/>
        </w:rPr>
        <w:t>до</w:t>
      </w:r>
      <w:r>
        <w:t></w:t>
      </w:r>
      <w:r>
        <w:rPr>
          <w:rFonts w:hint="eastAsia"/>
        </w:rPr>
        <w:t>змін</w:t>
      </w:r>
      <w:r>
        <w:t></w:t>
      </w:r>
    </w:p>
    <w:p w:rsidR="00C33F5B" w:rsidRDefault="00C33F5B" w:rsidP="00C33F5B">
      <w:r>
        <w:rPr>
          <w:rFonts w:hint="eastAsia"/>
        </w:rPr>
        <w:t>рефлексивність</w:t>
      </w:r>
      <w:r>
        <w:t></w:t>
      </w:r>
      <w:r>
        <w:t></w:t>
      </w:r>
      <w:r>
        <w:rPr>
          <w:rFonts w:hint="eastAsia"/>
        </w:rPr>
        <w:t>відкритість</w:t>
      </w:r>
      <w:r>
        <w:t></w:t>
      </w:r>
      <w:r>
        <w:t></w:t>
      </w:r>
      <w:r>
        <w:rPr>
          <w:rFonts w:hint="eastAsia"/>
        </w:rPr>
        <w:t>відповідальність</w:t>
      </w:r>
      <w:r>
        <w:t></w:t>
      </w:r>
      <w:r>
        <w:t></w:t>
      </w:r>
      <w:r>
        <w:t></w:t>
      </w:r>
      <w:r>
        <w:rPr>
          <w:rFonts w:hint="eastAsia"/>
        </w:rPr>
        <w:t>особливості</w:t>
      </w:r>
      <w:r>
        <w:t></w:t>
      </w:r>
      <w:r>
        <w:rPr>
          <w:rFonts w:hint="eastAsia"/>
        </w:rPr>
        <w:t>взаємодії</w:t>
      </w:r>
      <w:r>
        <w:t></w:t>
      </w:r>
      <w:r>
        <w:rPr>
          <w:rFonts w:hint="eastAsia"/>
        </w:rPr>
        <w:t>клієнта</w:t>
      </w:r>
    </w:p>
    <w:p w:rsidR="00C33F5B" w:rsidRDefault="00C33F5B" w:rsidP="00C33F5B">
      <w:r>
        <w:rPr>
          <w:rFonts w:hint="eastAsia"/>
        </w:rPr>
        <w:t>та</w:t>
      </w:r>
      <w:r>
        <w:t></w:t>
      </w:r>
      <w:r>
        <w:rPr>
          <w:rFonts w:hint="eastAsia"/>
        </w:rPr>
        <w:t>консультанта</w:t>
      </w:r>
      <w:r>
        <w:t></w:t>
      </w:r>
      <w:r>
        <w:t></w:t>
      </w:r>
      <w:r>
        <w:rPr>
          <w:rFonts w:hint="eastAsia"/>
        </w:rPr>
        <w:t>довіра</w:t>
      </w:r>
      <w:r>
        <w:t></w:t>
      </w:r>
      <w:r>
        <w:t></w:t>
      </w:r>
      <w:r>
        <w:rPr>
          <w:rFonts w:hint="eastAsia"/>
        </w:rPr>
        <w:t>відкритість</w:t>
      </w:r>
      <w:r>
        <w:t></w:t>
      </w:r>
      <w:r>
        <w:t></w:t>
      </w:r>
      <w:r>
        <w:rPr>
          <w:rFonts w:hint="eastAsia"/>
        </w:rPr>
        <w:t>ясний</w:t>
      </w:r>
      <w:r>
        <w:t></w:t>
      </w:r>
      <w:r>
        <w:rPr>
          <w:rFonts w:hint="eastAsia"/>
        </w:rPr>
        <w:t>контракт</w:t>
      </w:r>
      <w:r>
        <w:t></w:t>
      </w:r>
      <w:r>
        <w:t></w:t>
      </w:r>
      <w:r>
        <w:t></w:t>
      </w:r>
      <w:r>
        <w:rPr>
          <w:rFonts w:hint="eastAsia"/>
        </w:rPr>
        <w:t>стійкість</w:t>
      </w:r>
      <w:r>
        <w:t></w:t>
      </w:r>
      <w:r>
        <w:t></w:t>
      </w:r>
      <w:r>
        <w:rPr>
          <w:rFonts w:hint="eastAsia"/>
        </w:rPr>
        <w:t>тривалість</w:t>
      </w:r>
      <w:r>
        <w:t></w:t>
      </w:r>
      <w:r>
        <w:rPr>
          <w:rFonts w:hint="eastAsia"/>
        </w:rPr>
        <w:t>та</w:t>
      </w:r>
    </w:p>
    <w:p w:rsidR="00C33F5B" w:rsidRDefault="00C33F5B" w:rsidP="00C33F5B">
      <w:r>
        <w:rPr>
          <w:rFonts w:hint="eastAsia"/>
        </w:rPr>
        <w:t>значущість</w:t>
      </w:r>
      <w:r>
        <w:t></w:t>
      </w:r>
      <w:r>
        <w:rPr>
          <w:rFonts w:hint="eastAsia"/>
        </w:rPr>
        <w:t>змін</w:t>
      </w:r>
      <w:r>
        <w:t></w:t>
      </w:r>
      <w:r>
        <w:rPr>
          <w:rFonts w:hint="eastAsia"/>
        </w:rPr>
        <w:t>у</w:t>
      </w:r>
      <w:r>
        <w:t></w:t>
      </w:r>
      <w:r>
        <w:rPr>
          <w:rFonts w:hint="eastAsia"/>
        </w:rPr>
        <w:t>клієнта</w:t>
      </w:r>
      <w:r>
        <w:t></w:t>
      </w:r>
      <w:r>
        <w:t></w:t>
      </w:r>
      <w:r>
        <w:rPr>
          <w:rFonts w:hint="eastAsia"/>
        </w:rPr>
        <w:t>збільшення</w:t>
      </w:r>
      <w:r>
        <w:t></w:t>
      </w:r>
      <w:r>
        <w:rPr>
          <w:rFonts w:hint="eastAsia"/>
        </w:rPr>
        <w:t>усвідомлюваності</w:t>
      </w:r>
      <w:r>
        <w:t></w:t>
      </w:r>
      <w:r>
        <w:rPr>
          <w:rFonts w:hint="eastAsia"/>
        </w:rPr>
        <w:t>відносно</w:t>
      </w:r>
      <w:r>
        <w:t></w:t>
      </w:r>
      <w:r>
        <w:rPr>
          <w:rFonts w:hint="eastAsia"/>
        </w:rPr>
        <w:t>себе</w:t>
      </w:r>
      <w:r>
        <w:t></w:t>
      </w:r>
    </w:p>
    <w:p w:rsidR="00C33F5B" w:rsidRDefault="00C33F5B" w:rsidP="00C33F5B">
      <w:r>
        <w:rPr>
          <w:rFonts w:hint="eastAsia"/>
        </w:rPr>
        <w:t>проблеми</w:t>
      </w:r>
      <w:r>
        <w:t></w:t>
      </w:r>
      <w:r>
        <w:t></w:t>
      </w:r>
      <w:r>
        <w:rPr>
          <w:rFonts w:hint="eastAsia"/>
        </w:rPr>
        <w:t>способу</w:t>
      </w:r>
      <w:r>
        <w:t></w:t>
      </w:r>
      <w:r>
        <w:rPr>
          <w:rFonts w:hint="eastAsia"/>
        </w:rPr>
        <w:t>її</w:t>
      </w:r>
      <w:r>
        <w:t></w:t>
      </w:r>
      <w:r>
        <w:rPr>
          <w:rFonts w:hint="eastAsia"/>
        </w:rPr>
        <w:t>вирішення</w:t>
      </w:r>
      <w:r>
        <w:t></w:t>
      </w:r>
      <w:r>
        <w:t></w:t>
      </w:r>
      <w:r>
        <w:rPr>
          <w:rFonts w:hint="eastAsia"/>
        </w:rPr>
        <w:t>які</w:t>
      </w:r>
      <w:r>
        <w:t></w:t>
      </w:r>
      <w:r>
        <w:rPr>
          <w:rFonts w:hint="eastAsia"/>
        </w:rPr>
        <w:t>тривають</w:t>
      </w:r>
      <w:r>
        <w:t></w:t>
      </w:r>
      <w:r>
        <w:rPr>
          <w:rFonts w:hint="eastAsia"/>
        </w:rPr>
        <w:t>протягом</w:t>
      </w:r>
      <w:r>
        <w:t></w:t>
      </w:r>
      <w:r>
        <w:rPr>
          <w:rFonts w:hint="eastAsia"/>
        </w:rPr>
        <w:t>життя</w:t>
      </w:r>
      <w:r>
        <w:t></w:t>
      </w:r>
      <w:r>
        <w:t></w:t>
      </w:r>
      <w:r>
        <w:t></w:t>
      </w:r>
      <w:r>
        <w:rPr>
          <w:rFonts w:hint="eastAsia"/>
        </w:rPr>
        <w:t>Проте</w:t>
      </w:r>
      <w:r>
        <w:t></w:t>
      </w:r>
      <w:r>
        <w:rPr>
          <w:rFonts w:hint="eastAsia"/>
        </w:rPr>
        <w:t>в</w:t>
      </w:r>
    </w:p>
    <w:p w:rsidR="00C33F5B" w:rsidRDefault="00C33F5B" w:rsidP="00C33F5B">
      <w:r>
        <w:rPr>
          <w:rFonts w:hint="eastAsia"/>
        </w:rPr>
        <w:t>кожному</w:t>
      </w:r>
      <w:r>
        <w:t></w:t>
      </w:r>
      <w:r>
        <w:rPr>
          <w:rFonts w:hint="eastAsia"/>
        </w:rPr>
        <w:t>окремому</w:t>
      </w:r>
      <w:r>
        <w:t></w:t>
      </w:r>
      <w:r>
        <w:rPr>
          <w:rFonts w:hint="eastAsia"/>
        </w:rPr>
        <w:t>випадку</w:t>
      </w:r>
      <w:r>
        <w:t></w:t>
      </w:r>
      <w:r>
        <w:rPr>
          <w:rFonts w:hint="eastAsia"/>
        </w:rPr>
        <w:t>консультування</w:t>
      </w:r>
      <w:r>
        <w:t></w:t>
      </w:r>
      <w:r>
        <w:rPr>
          <w:rFonts w:hint="eastAsia"/>
        </w:rPr>
        <w:t>виникають</w:t>
      </w:r>
      <w:r>
        <w:t></w:t>
      </w:r>
      <w:r>
        <w:rPr>
          <w:rFonts w:hint="eastAsia"/>
        </w:rPr>
        <w:t>специфічні</w:t>
      </w:r>
    </w:p>
    <w:p w:rsidR="00C33F5B" w:rsidRDefault="00C33F5B" w:rsidP="00C33F5B">
      <w:r>
        <w:rPr>
          <w:rFonts w:hint="eastAsia"/>
        </w:rPr>
        <w:t>феномени</w:t>
      </w:r>
      <w:r>
        <w:t></w:t>
      </w:r>
      <w:r>
        <w:t></w:t>
      </w:r>
      <w:r>
        <w:rPr>
          <w:rFonts w:hint="eastAsia"/>
        </w:rPr>
        <w:t>Тому</w:t>
      </w:r>
      <w:r>
        <w:t></w:t>
      </w:r>
      <w:r>
        <w:rPr>
          <w:rFonts w:hint="eastAsia"/>
        </w:rPr>
        <w:t>критеріями</w:t>
      </w:r>
      <w:r>
        <w:t></w:t>
      </w:r>
      <w:r>
        <w:rPr>
          <w:rFonts w:hint="eastAsia"/>
        </w:rPr>
        <w:t>ефективності</w:t>
      </w:r>
      <w:r>
        <w:t></w:t>
      </w:r>
      <w:r>
        <w:rPr>
          <w:rFonts w:hint="eastAsia"/>
        </w:rPr>
        <w:t>консультування</w:t>
      </w:r>
      <w:r>
        <w:t></w:t>
      </w:r>
      <w:r>
        <w:rPr>
          <w:rFonts w:hint="eastAsia"/>
        </w:rPr>
        <w:t>фахівців</w:t>
      </w:r>
    </w:p>
    <w:p w:rsidR="00C33F5B" w:rsidRDefault="00C33F5B" w:rsidP="00C33F5B">
      <w:r>
        <w:rPr>
          <w:rFonts w:hint="eastAsia"/>
        </w:rPr>
        <w:t>екстремального</w:t>
      </w:r>
      <w:r>
        <w:t></w:t>
      </w:r>
      <w:r>
        <w:rPr>
          <w:rFonts w:hint="eastAsia"/>
        </w:rPr>
        <w:t>профілю</w:t>
      </w:r>
      <w:r>
        <w:t></w:t>
      </w:r>
      <w:r>
        <w:rPr>
          <w:rFonts w:hint="eastAsia"/>
        </w:rPr>
        <w:t>діяльності</w:t>
      </w:r>
      <w:r>
        <w:t></w:t>
      </w:r>
      <w:r>
        <w:rPr>
          <w:rFonts w:hint="eastAsia"/>
        </w:rPr>
        <w:t>вважаються</w:t>
      </w:r>
      <w:r>
        <w:t></w:t>
      </w:r>
      <w:r>
        <w:rPr>
          <w:rFonts w:hint="eastAsia"/>
        </w:rPr>
        <w:t>суб’єктивні</w:t>
      </w:r>
      <w:r>
        <w:t></w:t>
      </w:r>
      <w:r>
        <w:rPr>
          <w:rFonts w:hint="eastAsia"/>
        </w:rPr>
        <w:t>оцінки</w:t>
      </w:r>
      <w:r>
        <w:t></w:t>
      </w:r>
      <w:r>
        <w:rPr>
          <w:rFonts w:hint="eastAsia"/>
        </w:rPr>
        <w:t>клієнта</w:t>
      </w:r>
    </w:p>
    <w:p w:rsidR="00C33F5B" w:rsidRDefault="00C33F5B" w:rsidP="00C33F5B">
      <w:r>
        <w:rPr>
          <w:rFonts w:hint="eastAsia"/>
        </w:rPr>
        <w:t>та</w:t>
      </w:r>
      <w:r>
        <w:t></w:t>
      </w:r>
      <w:r>
        <w:rPr>
          <w:rFonts w:hint="eastAsia"/>
        </w:rPr>
        <w:t>консультанта</w:t>
      </w:r>
      <w:r>
        <w:t></w:t>
      </w:r>
      <w:r>
        <w:t></w:t>
      </w:r>
      <w:r>
        <w:rPr>
          <w:rFonts w:hint="eastAsia"/>
        </w:rPr>
        <w:t>значні</w:t>
      </w:r>
      <w:r>
        <w:t></w:t>
      </w:r>
      <w:r>
        <w:rPr>
          <w:rFonts w:hint="eastAsia"/>
        </w:rPr>
        <w:t>зміни</w:t>
      </w:r>
      <w:r>
        <w:t></w:t>
      </w:r>
      <w:r>
        <w:rPr>
          <w:rFonts w:hint="eastAsia"/>
        </w:rPr>
        <w:t>показників</w:t>
      </w:r>
      <w:r>
        <w:t></w:t>
      </w:r>
      <w:r>
        <w:rPr>
          <w:rFonts w:hint="eastAsia"/>
        </w:rPr>
        <w:t>тих</w:t>
      </w:r>
      <w:r>
        <w:t></w:t>
      </w:r>
      <w:r>
        <w:rPr>
          <w:rFonts w:hint="eastAsia"/>
        </w:rPr>
        <w:t>характеристик</w:t>
      </w:r>
      <w:r>
        <w:t></w:t>
      </w:r>
      <w:r>
        <w:t></w:t>
      </w:r>
      <w:r>
        <w:rPr>
          <w:rFonts w:hint="eastAsia"/>
        </w:rPr>
        <w:t>рис</w:t>
      </w:r>
      <w:r>
        <w:t></w:t>
      </w:r>
    </w:p>
    <w:p w:rsidR="00C33F5B" w:rsidRDefault="00C33F5B" w:rsidP="00C33F5B">
      <w:r>
        <w:rPr>
          <w:rFonts w:hint="eastAsia"/>
        </w:rPr>
        <w:t>властивостей</w:t>
      </w:r>
      <w:r>
        <w:t></w:t>
      </w:r>
      <w:r>
        <w:t></w:t>
      </w:r>
      <w:r>
        <w:rPr>
          <w:rFonts w:hint="eastAsia"/>
        </w:rPr>
        <w:t>які</w:t>
      </w:r>
      <w:r>
        <w:t></w:t>
      </w:r>
      <w:r>
        <w:rPr>
          <w:rFonts w:hint="eastAsia"/>
        </w:rPr>
        <w:t>більшою</w:t>
      </w:r>
      <w:r>
        <w:t></w:t>
      </w:r>
      <w:r>
        <w:rPr>
          <w:rFonts w:hint="eastAsia"/>
        </w:rPr>
        <w:t>мірою</w:t>
      </w:r>
      <w:r>
        <w:t></w:t>
      </w:r>
      <w:r>
        <w:rPr>
          <w:rFonts w:hint="eastAsia"/>
        </w:rPr>
        <w:t>піддавалися</w:t>
      </w:r>
      <w:r>
        <w:t></w:t>
      </w:r>
      <w:r>
        <w:rPr>
          <w:rFonts w:hint="eastAsia"/>
        </w:rPr>
        <w:t>психологічним</w:t>
      </w:r>
      <w:r>
        <w:t></w:t>
      </w:r>
      <w:r>
        <w:rPr>
          <w:rFonts w:hint="eastAsia"/>
        </w:rPr>
        <w:t>впливам</w:t>
      </w:r>
      <w:r>
        <w:t></w:t>
      </w:r>
      <w:r>
        <w:rPr>
          <w:rFonts w:hint="eastAsia"/>
        </w:rPr>
        <w:t>у</w:t>
      </w:r>
    </w:p>
    <w:p w:rsidR="00C33F5B" w:rsidRDefault="00C33F5B" w:rsidP="00C33F5B">
      <w:r>
        <w:rPr>
          <w:rFonts w:hint="eastAsia"/>
        </w:rPr>
        <w:t>процесі</w:t>
      </w:r>
      <w:r>
        <w:t></w:t>
      </w:r>
      <w:r>
        <w:rPr>
          <w:rFonts w:hint="eastAsia"/>
        </w:rPr>
        <w:t>консультування</w:t>
      </w:r>
      <w:r>
        <w:t></w:t>
      </w:r>
    </w:p>
    <w:p w:rsidR="00C33F5B" w:rsidRDefault="00C33F5B" w:rsidP="00C33F5B">
      <w:r>
        <w:t></w:t>
      </w:r>
      <w:r>
        <w:t></w:t>
      </w:r>
      <w:r>
        <w:t></w:t>
      </w:r>
      <w:r>
        <w:rPr>
          <w:rFonts w:hint="eastAsia"/>
        </w:rPr>
        <w:t>У</w:t>
      </w:r>
      <w:r>
        <w:t></w:t>
      </w:r>
      <w:r>
        <w:rPr>
          <w:rFonts w:hint="eastAsia"/>
        </w:rPr>
        <w:t>процесі</w:t>
      </w:r>
      <w:r>
        <w:t></w:t>
      </w:r>
      <w:r>
        <w:rPr>
          <w:rFonts w:hint="eastAsia"/>
        </w:rPr>
        <w:t>емпіричного</w:t>
      </w:r>
      <w:r>
        <w:t></w:t>
      </w:r>
      <w:r>
        <w:rPr>
          <w:rFonts w:hint="eastAsia"/>
        </w:rPr>
        <w:t>дослідження</w:t>
      </w:r>
      <w:r>
        <w:t></w:t>
      </w:r>
      <w:r>
        <w:rPr>
          <w:rFonts w:hint="eastAsia"/>
        </w:rPr>
        <w:t>ефективності</w:t>
      </w:r>
      <w:r>
        <w:t></w:t>
      </w:r>
      <w:r>
        <w:rPr>
          <w:rFonts w:hint="eastAsia"/>
        </w:rPr>
        <w:t>розробленої</w:t>
      </w:r>
    </w:p>
    <w:p w:rsidR="00C33F5B" w:rsidRDefault="00C33F5B" w:rsidP="00C33F5B">
      <w:r>
        <w:rPr>
          <w:rFonts w:hint="eastAsia"/>
        </w:rPr>
        <w:t>психотехнології</w:t>
      </w:r>
      <w:r>
        <w:t></w:t>
      </w:r>
      <w:r>
        <w:rPr>
          <w:rFonts w:hint="eastAsia"/>
        </w:rPr>
        <w:t>консультування</w:t>
      </w:r>
      <w:r>
        <w:t></w:t>
      </w:r>
      <w:r>
        <w:rPr>
          <w:rFonts w:hint="eastAsia"/>
        </w:rPr>
        <w:t>фахівців</w:t>
      </w:r>
      <w:r>
        <w:t></w:t>
      </w:r>
      <w:r>
        <w:rPr>
          <w:rFonts w:hint="eastAsia"/>
        </w:rPr>
        <w:t>екстремального</w:t>
      </w:r>
      <w:r>
        <w:t></w:t>
      </w:r>
      <w:r>
        <w:rPr>
          <w:rFonts w:hint="eastAsia"/>
        </w:rPr>
        <w:t>профілю</w:t>
      </w:r>
      <w:r>
        <w:t></w:t>
      </w:r>
    </w:p>
    <w:p w:rsidR="00C33F5B" w:rsidRDefault="00C33F5B" w:rsidP="00C33F5B">
      <w:r>
        <w:t></w:t>
      </w:r>
      <w:r>
        <w:t></w:t>
      </w:r>
      <w:r>
        <w:t></w:t>
      </w:r>
    </w:p>
    <w:p w:rsidR="00C33F5B" w:rsidRDefault="00C33F5B" w:rsidP="00C33F5B">
      <w:r>
        <w:rPr>
          <w:rFonts w:hint="eastAsia"/>
        </w:rPr>
        <w:t>діяльності</w:t>
      </w:r>
      <w:r>
        <w:t></w:t>
      </w:r>
      <w:r>
        <w:rPr>
          <w:rFonts w:hint="eastAsia"/>
        </w:rPr>
        <w:t>встановлено</w:t>
      </w:r>
      <w:r>
        <w:t></w:t>
      </w:r>
      <w:r>
        <w:rPr>
          <w:rFonts w:hint="eastAsia"/>
        </w:rPr>
        <w:t>групу</w:t>
      </w:r>
      <w:r>
        <w:t></w:t>
      </w:r>
      <w:r>
        <w:rPr>
          <w:rFonts w:hint="eastAsia"/>
        </w:rPr>
        <w:t>психологічних</w:t>
      </w:r>
      <w:r>
        <w:t></w:t>
      </w:r>
      <w:r>
        <w:rPr>
          <w:rFonts w:hint="eastAsia"/>
        </w:rPr>
        <w:t>феноменів</w:t>
      </w:r>
      <w:r>
        <w:t></w:t>
      </w:r>
      <w:r>
        <w:t></w:t>
      </w:r>
      <w:r>
        <w:rPr>
          <w:rFonts w:hint="eastAsia"/>
        </w:rPr>
        <w:t>які</w:t>
      </w:r>
      <w:r>
        <w:t></w:t>
      </w:r>
      <w:r>
        <w:rPr>
          <w:rFonts w:hint="eastAsia"/>
        </w:rPr>
        <w:t>найбільше</w:t>
      </w:r>
    </w:p>
    <w:p w:rsidR="00C33F5B" w:rsidRDefault="00C33F5B" w:rsidP="00C33F5B">
      <w:r>
        <w:rPr>
          <w:rFonts w:hint="eastAsia"/>
        </w:rPr>
        <w:t>піддаються</w:t>
      </w:r>
      <w:r>
        <w:t></w:t>
      </w:r>
      <w:r>
        <w:rPr>
          <w:rFonts w:hint="eastAsia"/>
        </w:rPr>
        <w:t>змінам</w:t>
      </w:r>
      <w:r>
        <w:t></w:t>
      </w:r>
      <w:r>
        <w:t></w:t>
      </w:r>
      <w:r>
        <w:rPr>
          <w:rFonts w:hint="eastAsia"/>
        </w:rPr>
        <w:t>Підвищуються</w:t>
      </w:r>
      <w:r>
        <w:t></w:t>
      </w:r>
      <w:r>
        <w:rPr>
          <w:rFonts w:hint="eastAsia"/>
        </w:rPr>
        <w:t>показники</w:t>
      </w:r>
      <w:r>
        <w:t></w:t>
      </w:r>
      <w:r>
        <w:rPr>
          <w:rFonts w:hint="eastAsia"/>
        </w:rPr>
        <w:t>товариськості</w:t>
      </w:r>
      <w:r>
        <w:t></w:t>
      </w:r>
      <w:r>
        <w:t></w:t>
      </w:r>
      <w:r>
        <w:rPr>
          <w:rFonts w:hint="eastAsia"/>
        </w:rPr>
        <w:t>незалежності</w:t>
      </w:r>
      <w:r>
        <w:t></w:t>
      </w:r>
    </w:p>
    <w:p w:rsidR="00C33F5B" w:rsidRDefault="00C33F5B" w:rsidP="00C33F5B">
      <w:r>
        <w:rPr>
          <w:rFonts w:hint="eastAsia"/>
        </w:rPr>
        <w:t>відкритості</w:t>
      </w:r>
      <w:r>
        <w:t></w:t>
      </w:r>
      <w:r>
        <w:rPr>
          <w:rFonts w:hint="eastAsia"/>
        </w:rPr>
        <w:t>в</w:t>
      </w:r>
      <w:r>
        <w:t></w:t>
      </w:r>
      <w:r>
        <w:rPr>
          <w:rFonts w:hint="eastAsia"/>
        </w:rPr>
        <w:t>спілкуванні</w:t>
      </w:r>
      <w:r>
        <w:t></w:t>
      </w:r>
      <w:r>
        <w:t></w:t>
      </w:r>
      <w:r>
        <w:rPr>
          <w:rFonts w:hint="eastAsia"/>
        </w:rPr>
        <w:t>відповідальності</w:t>
      </w:r>
      <w:r>
        <w:t></w:t>
      </w:r>
      <w:r>
        <w:t></w:t>
      </w:r>
      <w:r>
        <w:rPr>
          <w:rFonts w:hint="eastAsia"/>
        </w:rPr>
        <w:t>потреби</w:t>
      </w:r>
      <w:r>
        <w:t></w:t>
      </w:r>
      <w:r>
        <w:rPr>
          <w:rFonts w:hint="eastAsia"/>
        </w:rPr>
        <w:t>в</w:t>
      </w:r>
      <w:r>
        <w:t></w:t>
      </w:r>
      <w:r>
        <w:rPr>
          <w:rFonts w:hint="eastAsia"/>
        </w:rPr>
        <w:t>близьких</w:t>
      </w:r>
      <w:r>
        <w:t></w:t>
      </w:r>
      <w:r>
        <w:rPr>
          <w:rFonts w:hint="eastAsia"/>
        </w:rPr>
        <w:t>стосунках</w:t>
      </w:r>
      <w:r>
        <w:t></w:t>
      </w:r>
    </w:p>
    <w:p w:rsidR="00C33F5B" w:rsidRDefault="00C33F5B" w:rsidP="00C33F5B">
      <w:r>
        <w:rPr>
          <w:rFonts w:hint="eastAsia"/>
        </w:rPr>
        <w:t>прийняття</w:t>
      </w:r>
      <w:r>
        <w:t></w:t>
      </w:r>
      <w:r>
        <w:rPr>
          <w:rFonts w:hint="eastAsia"/>
        </w:rPr>
        <w:t>інших</w:t>
      </w:r>
      <w:r>
        <w:t></w:t>
      </w:r>
      <w:r>
        <w:t></w:t>
      </w:r>
      <w:r>
        <w:rPr>
          <w:rFonts w:hint="eastAsia"/>
        </w:rPr>
        <w:t>гармонійності</w:t>
      </w:r>
      <w:r>
        <w:t></w:t>
      </w:r>
      <w:r>
        <w:rPr>
          <w:rFonts w:hint="eastAsia"/>
        </w:rPr>
        <w:t>та</w:t>
      </w:r>
      <w:r>
        <w:t></w:t>
      </w:r>
      <w:r>
        <w:rPr>
          <w:rFonts w:hint="eastAsia"/>
        </w:rPr>
        <w:t>конструктивності</w:t>
      </w:r>
      <w:r>
        <w:t></w:t>
      </w:r>
      <w:r>
        <w:rPr>
          <w:rFonts w:hint="eastAsia"/>
        </w:rPr>
        <w:t>особистості</w:t>
      </w:r>
      <w:r>
        <w:t></w:t>
      </w:r>
      <w:r>
        <w:t></w:t>
      </w:r>
      <w:r>
        <w:rPr>
          <w:rFonts w:hint="eastAsia"/>
        </w:rPr>
        <w:t>потреби</w:t>
      </w:r>
      <w:r>
        <w:t></w:t>
      </w:r>
      <w:r>
        <w:rPr>
          <w:rFonts w:hint="eastAsia"/>
        </w:rPr>
        <w:t>в</w:t>
      </w:r>
    </w:p>
    <w:p w:rsidR="00C33F5B" w:rsidRDefault="00C33F5B" w:rsidP="00C33F5B">
      <w:r>
        <w:rPr>
          <w:rFonts w:hint="eastAsia"/>
        </w:rPr>
        <w:t>самореалізації</w:t>
      </w:r>
      <w:r>
        <w:t></w:t>
      </w:r>
      <w:r>
        <w:t></w:t>
      </w:r>
      <w:r>
        <w:rPr>
          <w:rFonts w:hint="eastAsia"/>
        </w:rPr>
        <w:t>нервово</w:t>
      </w:r>
      <w:r>
        <w:t></w:t>
      </w:r>
      <w:r>
        <w:rPr>
          <w:rFonts w:hint="eastAsia"/>
        </w:rPr>
        <w:t>психічної</w:t>
      </w:r>
      <w:r>
        <w:t></w:t>
      </w:r>
      <w:r>
        <w:rPr>
          <w:rFonts w:hint="eastAsia"/>
        </w:rPr>
        <w:t>стійкості</w:t>
      </w:r>
      <w:r>
        <w:t></w:t>
      </w:r>
      <w:r>
        <w:t></w:t>
      </w:r>
      <w:r>
        <w:rPr>
          <w:rFonts w:hint="eastAsia"/>
        </w:rPr>
        <w:t>лабільності</w:t>
      </w:r>
      <w:r>
        <w:t></w:t>
      </w:r>
      <w:r>
        <w:t></w:t>
      </w:r>
      <w:r>
        <w:rPr>
          <w:rFonts w:hint="eastAsia"/>
        </w:rPr>
        <w:t>емоційного</w:t>
      </w:r>
    </w:p>
    <w:p w:rsidR="00C33F5B" w:rsidRDefault="00C33F5B" w:rsidP="00C33F5B">
      <w:r>
        <w:rPr>
          <w:rFonts w:hint="eastAsia"/>
        </w:rPr>
        <w:t>комфорту</w:t>
      </w:r>
      <w:r>
        <w:t></w:t>
      </w:r>
      <w:r>
        <w:t></w:t>
      </w:r>
      <w:r>
        <w:rPr>
          <w:rFonts w:hint="eastAsia"/>
        </w:rPr>
        <w:t>Знижуються</w:t>
      </w:r>
      <w:r>
        <w:t></w:t>
      </w:r>
      <w:r>
        <w:rPr>
          <w:rFonts w:hint="eastAsia"/>
        </w:rPr>
        <w:t>показники</w:t>
      </w:r>
      <w:r>
        <w:t></w:t>
      </w:r>
      <w:r>
        <w:rPr>
          <w:rFonts w:hint="eastAsia"/>
        </w:rPr>
        <w:t>конфліктності</w:t>
      </w:r>
      <w:r>
        <w:t></w:t>
      </w:r>
      <w:r>
        <w:t></w:t>
      </w:r>
      <w:r>
        <w:rPr>
          <w:rFonts w:hint="eastAsia"/>
        </w:rPr>
        <w:t>підозрілості</w:t>
      </w:r>
      <w:r>
        <w:t></w:t>
      </w:r>
    </w:p>
    <w:p w:rsidR="00C33F5B" w:rsidRDefault="00C33F5B" w:rsidP="00C33F5B">
      <w:r>
        <w:rPr>
          <w:rFonts w:hint="eastAsia"/>
        </w:rPr>
        <w:t>конформності</w:t>
      </w:r>
      <w:r>
        <w:t></w:t>
      </w:r>
      <w:r>
        <w:t></w:t>
      </w:r>
      <w:r>
        <w:rPr>
          <w:rFonts w:hint="eastAsia"/>
        </w:rPr>
        <w:t>незадоволеності</w:t>
      </w:r>
      <w:r>
        <w:t></w:t>
      </w:r>
      <w:r>
        <w:rPr>
          <w:rFonts w:hint="eastAsia"/>
        </w:rPr>
        <w:t>собою</w:t>
      </w:r>
      <w:r>
        <w:t></w:t>
      </w:r>
      <w:r>
        <w:t></w:t>
      </w:r>
      <w:r>
        <w:rPr>
          <w:rFonts w:hint="eastAsia"/>
        </w:rPr>
        <w:t>потреби</w:t>
      </w:r>
      <w:r>
        <w:t></w:t>
      </w:r>
      <w:r>
        <w:rPr>
          <w:rFonts w:hint="eastAsia"/>
        </w:rPr>
        <w:t>в</w:t>
      </w:r>
      <w:r>
        <w:t></w:t>
      </w:r>
      <w:r>
        <w:rPr>
          <w:rFonts w:hint="eastAsia"/>
        </w:rPr>
        <w:t>бездоганності</w:t>
      </w:r>
      <w:r>
        <w:t></w:t>
      </w:r>
    </w:p>
    <w:p w:rsidR="00C33F5B" w:rsidRDefault="00C33F5B" w:rsidP="00C33F5B">
      <w:r>
        <w:rPr>
          <w:rFonts w:hint="eastAsia"/>
        </w:rPr>
        <w:t>понадстурбованості</w:t>
      </w:r>
      <w:r>
        <w:t></w:t>
      </w:r>
      <w:r>
        <w:t></w:t>
      </w:r>
      <w:r>
        <w:rPr>
          <w:rFonts w:hint="eastAsia"/>
        </w:rPr>
        <w:t>провини</w:t>
      </w:r>
      <w:r>
        <w:t></w:t>
      </w:r>
      <w:r>
        <w:rPr>
          <w:rFonts w:hint="eastAsia"/>
        </w:rPr>
        <w:t>та</w:t>
      </w:r>
      <w:r>
        <w:t></w:t>
      </w:r>
      <w:r>
        <w:rPr>
          <w:rFonts w:hint="eastAsia"/>
        </w:rPr>
        <w:t>сорому</w:t>
      </w:r>
      <w:r>
        <w:t></w:t>
      </w:r>
      <w:r>
        <w:t></w:t>
      </w:r>
      <w:r>
        <w:rPr>
          <w:rFonts w:hint="eastAsia"/>
        </w:rPr>
        <w:t>дистресу</w:t>
      </w:r>
      <w:r>
        <w:t></w:t>
      </w:r>
      <w:r>
        <w:t></w:t>
      </w:r>
      <w:r>
        <w:rPr>
          <w:rFonts w:hint="eastAsia"/>
        </w:rPr>
        <w:t>дезадаптації</w:t>
      </w:r>
      <w:r>
        <w:t></w:t>
      </w:r>
      <w:r>
        <w:t></w:t>
      </w:r>
      <w:r>
        <w:rPr>
          <w:rFonts w:hint="eastAsia"/>
        </w:rPr>
        <w:t>агресивності</w:t>
      </w:r>
    </w:p>
    <w:p w:rsidR="00C33F5B" w:rsidRDefault="00C33F5B" w:rsidP="00C33F5B">
      <w:r>
        <w:rPr>
          <w:rFonts w:hint="eastAsia"/>
        </w:rPr>
        <w:t>та</w:t>
      </w:r>
      <w:r>
        <w:t></w:t>
      </w:r>
      <w:r>
        <w:rPr>
          <w:rFonts w:hint="eastAsia"/>
        </w:rPr>
        <w:t>ворожості</w:t>
      </w:r>
      <w:r>
        <w:t></w:t>
      </w:r>
      <w:r>
        <w:rPr>
          <w:rFonts w:hint="eastAsia"/>
        </w:rPr>
        <w:t>до</w:t>
      </w:r>
      <w:r>
        <w:t></w:t>
      </w:r>
      <w:r>
        <w:rPr>
          <w:rFonts w:hint="eastAsia"/>
        </w:rPr>
        <w:t>себе</w:t>
      </w:r>
      <w:r>
        <w:t></w:t>
      </w:r>
      <w:r>
        <w:rPr>
          <w:rFonts w:hint="eastAsia"/>
        </w:rPr>
        <w:t>та</w:t>
      </w:r>
      <w:r>
        <w:t></w:t>
      </w:r>
      <w:r>
        <w:rPr>
          <w:rFonts w:hint="eastAsia"/>
        </w:rPr>
        <w:t>інших</w:t>
      </w:r>
      <w:r>
        <w:t></w:t>
      </w:r>
      <w:r>
        <w:t></w:t>
      </w:r>
      <w:r>
        <w:rPr>
          <w:rFonts w:hint="eastAsia"/>
        </w:rPr>
        <w:t>депресивного</w:t>
      </w:r>
      <w:r>
        <w:t></w:t>
      </w:r>
      <w:r>
        <w:rPr>
          <w:rFonts w:hint="eastAsia"/>
        </w:rPr>
        <w:t>та</w:t>
      </w:r>
      <w:r>
        <w:t></w:t>
      </w:r>
      <w:r>
        <w:rPr>
          <w:rFonts w:hint="eastAsia"/>
        </w:rPr>
        <w:t>астенічного</w:t>
      </w:r>
      <w:r>
        <w:t></w:t>
      </w:r>
      <w:r>
        <w:rPr>
          <w:rFonts w:hint="eastAsia"/>
        </w:rPr>
        <w:t>станів</w:t>
      </w:r>
      <w:r>
        <w:t></w:t>
      </w:r>
    </w:p>
    <w:p w:rsidR="00C33F5B" w:rsidRDefault="00C33F5B" w:rsidP="00C33F5B">
      <w:r>
        <w:rPr>
          <w:rFonts w:hint="eastAsia"/>
        </w:rPr>
        <w:t>Серед</w:t>
      </w:r>
      <w:r>
        <w:t></w:t>
      </w:r>
      <w:r>
        <w:rPr>
          <w:rFonts w:hint="eastAsia"/>
        </w:rPr>
        <w:t>особистісних</w:t>
      </w:r>
      <w:r>
        <w:t></w:t>
      </w:r>
      <w:r>
        <w:rPr>
          <w:rFonts w:hint="eastAsia"/>
        </w:rPr>
        <w:t>змін</w:t>
      </w:r>
      <w:r>
        <w:t></w:t>
      </w:r>
      <w:r>
        <w:rPr>
          <w:rFonts w:hint="eastAsia"/>
        </w:rPr>
        <w:t>фахівців</w:t>
      </w:r>
      <w:r>
        <w:t></w:t>
      </w:r>
      <w:r>
        <w:rPr>
          <w:rFonts w:hint="eastAsia"/>
        </w:rPr>
        <w:t>екстремального</w:t>
      </w:r>
      <w:r>
        <w:t></w:t>
      </w:r>
      <w:r>
        <w:rPr>
          <w:rFonts w:hint="eastAsia"/>
        </w:rPr>
        <w:t>профілю</w:t>
      </w:r>
      <w:r>
        <w:t></w:t>
      </w:r>
      <w:r>
        <w:rPr>
          <w:rFonts w:hint="eastAsia"/>
        </w:rPr>
        <w:t>діяльності</w:t>
      </w:r>
    </w:p>
    <w:p w:rsidR="00C33F5B" w:rsidRDefault="00C33F5B" w:rsidP="00C33F5B">
      <w:r>
        <w:rPr>
          <w:rFonts w:hint="eastAsia"/>
        </w:rPr>
        <w:t>зазнали</w:t>
      </w:r>
      <w:r>
        <w:t></w:t>
      </w:r>
      <w:r>
        <w:rPr>
          <w:rFonts w:hint="eastAsia"/>
        </w:rPr>
        <w:t>такі</w:t>
      </w:r>
      <w:r>
        <w:t></w:t>
      </w:r>
      <w:r>
        <w:t></w:t>
      </w:r>
      <w:r>
        <w:rPr>
          <w:rFonts w:hint="eastAsia"/>
        </w:rPr>
        <w:t>у</w:t>
      </w:r>
      <w:r>
        <w:t></w:t>
      </w:r>
      <w:r>
        <w:rPr>
          <w:rFonts w:hint="eastAsia"/>
        </w:rPr>
        <w:t>сфері</w:t>
      </w:r>
      <w:r>
        <w:t></w:t>
      </w:r>
      <w:r>
        <w:rPr>
          <w:rFonts w:hint="eastAsia"/>
        </w:rPr>
        <w:t>міжособистих</w:t>
      </w:r>
      <w:r>
        <w:t></w:t>
      </w:r>
      <w:r>
        <w:rPr>
          <w:rFonts w:hint="eastAsia"/>
        </w:rPr>
        <w:t>відносин</w:t>
      </w:r>
      <w:r>
        <w:t></w:t>
      </w:r>
      <w:r>
        <w:rPr>
          <w:rFonts w:hint="eastAsia"/>
        </w:rPr>
        <w:t>–</w:t>
      </w:r>
      <w:r>
        <w:t></w:t>
      </w:r>
      <w:r>
        <w:rPr>
          <w:rFonts w:hint="eastAsia"/>
        </w:rPr>
        <w:t>оптимізація</w:t>
      </w:r>
      <w:r>
        <w:t></w:t>
      </w:r>
      <w:r>
        <w:rPr>
          <w:rFonts w:hint="eastAsia"/>
        </w:rPr>
        <w:t>зовнішніх</w:t>
      </w:r>
      <w:r>
        <w:t></w:t>
      </w:r>
      <w:r>
        <w:rPr>
          <w:rFonts w:hint="eastAsia"/>
        </w:rPr>
        <w:t>та</w:t>
      </w:r>
    </w:p>
    <w:p w:rsidR="00C33F5B" w:rsidRDefault="00C33F5B" w:rsidP="00C33F5B">
      <w:r>
        <w:rPr>
          <w:rFonts w:hint="eastAsia"/>
        </w:rPr>
        <w:t>внутрішніх</w:t>
      </w:r>
      <w:r>
        <w:t></w:t>
      </w:r>
      <w:r>
        <w:rPr>
          <w:rFonts w:hint="eastAsia"/>
        </w:rPr>
        <w:t>аспектів</w:t>
      </w:r>
      <w:r>
        <w:t></w:t>
      </w:r>
      <w:r>
        <w:rPr>
          <w:rFonts w:hint="eastAsia"/>
        </w:rPr>
        <w:t>взаємин</w:t>
      </w:r>
      <w:r>
        <w:t></w:t>
      </w:r>
      <w:r>
        <w:t></w:t>
      </w:r>
      <w:r>
        <w:rPr>
          <w:rFonts w:hint="eastAsia"/>
        </w:rPr>
        <w:t>у</w:t>
      </w:r>
      <w:r>
        <w:t></w:t>
      </w:r>
      <w:r>
        <w:rPr>
          <w:rFonts w:hint="eastAsia"/>
        </w:rPr>
        <w:t>емоційній</w:t>
      </w:r>
      <w:r>
        <w:t></w:t>
      </w:r>
      <w:r>
        <w:rPr>
          <w:rFonts w:hint="eastAsia"/>
        </w:rPr>
        <w:t>сфері</w:t>
      </w:r>
      <w:r>
        <w:t></w:t>
      </w:r>
      <w:r>
        <w:rPr>
          <w:rFonts w:hint="eastAsia"/>
        </w:rPr>
        <w:t>–</w:t>
      </w:r>
      <w:r>
        <w:t></w:t>
      </w:r>
      <w:r>
        <w:rPr>
          <w:rFonts w:hint="eastAsia"/>
        </w:rPr>
        <w:t>підвищення</w:t>
      </w:r>
    </w:p>
    <w:p w:rsidR="00C33F5B" w:rsidRDefault="00C33F5B" w:rsidP="00C33F5B">
      <w:r>
        <w:rPr>
          <w:rFonts w:hint="eastAsia"/>
        </w:rPr>
        <w:t>стресостійкості</w:t>
      </w:r>
      <w:r>
        <w:t></w:t>
      </w:r>
      <w:r>
        <w:t></w:t>
      </w:r>
      <w:r>
        <w:rPr>
          <w:rFonts w:hint="eastAsia"/>
        </w:rPr>
        <w:t>емоційного</w:t>
      </w:r>
      <w:r>
        <w:t></w:t>
      </w:r>
      <w:r>
        <w:rPr>
          <w:rFonts w:hint="eastAsia"/>
        </w:rPr>
        <w:t>тонусу</w:t>
      </w:r>
      <w:r>
        <w:t></w:t>
      </w:r>
      <w:r>
        <w:rPr>
          <w:rFonts w:hint="eastAsia"/>
        </w:rPr>
        <w:t>та</w:t>
      </w:r>
      <w:r>
        <w:t></w:t>
      </w:r>
      <w:r>
        <w:rPr>
          <w:rFonts w:hint="eastAsia"/>
        </w:rPr>
        <w:t>комфортності</w:t>
      </w:r>
      <w:r>
        <w:t></w:t>
      </w:r>
      <w:r>
        <w:t></w:t>
      </w:r>
      <w:r>
        <w:rPr>
          <w:rFonts w:hint="eastAsia"/>
        </w:rPr>
        <w:t>послаблення</w:t>
      </w:r>
    </w:p>
    <w:p w:rsidR="00C33F5B" w:rsidRDefault="00C33F5B" w:rsidP="00C33F5B">
      <w:r>
        <w:rPr>
          <w:rFonts w:hint="eastAsia"/>
        </w:rPr>
        <w:t>депресивної</w:t>
      </w:r>
      <w:r>
        <w:t></w:t>
      </w:r>
      <w:r>
        <w:t></w:t>
      </w:r>
      <w:r>
        <w:rPr>
          <w:rFonts w:hint="eastAsia"/>
        </w:rPr>
        <w:t>астенічної</w:t>
      </w:r>
      <w:r>
        <w:t></w:t>
      </w:r>
      <w:r>
        <w:t></w:t>
      </w:r>
      <w:r>
        <w:rPr>
          <w:rFonts w:hint="eastAsia"/>
        </w:rPr>
        <w:t>посттравматичної</w:t>
      </w:r>
      <w:r>
        <w:t></w:t>
      </w:r>
      <w:r>
        <w:rPr>
          <w:rFonts w:hint="eastAsia"/>
        </w:rPr>
        <w:t>симптоматики</w:t>
      </w:r>
      <w:r>
        <w:t></w:t>
      </w:r>
      <w:r>
        <w:t></w:t>
      </w:r>
      <w:r>
        <w:rPr>
          <w:rFonts w:hint="eastAsia"/>
        </w:rPr>
        <w:t>у</w:t>
      </w:r>
      <w:r>
        <w:t></w:t>
      </w:r>
      <w:r>
        <w:rPr>
          <w:rFonts w:hint="eastAsia"/>
        </w:rPr>
        <w:t>когнітивній</w:t>
      </w:r>
    </w:p>
    <w:p w:rsidR="00C33F5B" w:rsidRDefault="00C33F5B" w:rsidP="00C33F5B">
      <w:r>
        <w:rPr>
          <w:rFonts w:hint="eastAsia"/>
        </w:rPr>
        <w:t>сфері</w:t>
      </w:r>
      <w:r>
        <w:t></w:t>
      </w:r>
      <w:r>
        <w:rPr>
          <w:rFonts w:hint="eastAsia"/>
        </w:rPr>
        <w:t>–</w:t>
      </w:r>
      <w:r>
        <w:t></w:t>
      </w:r>
      <w:r>
        <w:rPr>
          <w:rFonts w:hint="eastAsia"/>
        </w:rPr>
        <w:t>підвищення</w:t>
      </w:r>
      <w:r>
        <w:t></w:t>
      </w:r>
      <w:r>
        <w:rPr>
          <w:rFonts w:hint="eastAsia"/>
        </w:rPr>
        <w:t>загальної</w:t>
      </w:r>
      <w:r>
        <w:t></w:t>
      </w:r>
      <w:r>
        <w:rPr>
          <w:rFonts w:hint="eastAsia"/>
        </w:rPr>
        <w:t>конструктивності</w:t>
      </w:r>
      <w:r>
        <w:t></w:t>
      </w:r>
      <w:r>
        <w:t></w:t>
      </w:r>
      <w:r>
        <w:rPr>
          <w:rFonts w:hint="eastAsia"/>
        </w:rPr>
        <w:t>гармонійності</w:t>
      </w:r>
      <w:r>
        <w:t></w:t>
      </w:r>
      <w:r>
        <w:rPr>
          <w:rFonts w:hint="eastAsia"/>
        </w:rPr>
        <w:t>особистості</w:t>
      </w:r>
      <w:r>
        <w:t></w:t>
      </w:r>
    </w:p>
    <w:p w:rsidR="00C33F5B" w:rsidRDefault="00C33F5B" w:rsidP="00C33F5B">
      <w:r>
        <w:rPr>
          <w:rFonts w:hint="eastAsia"/>
        </w:rPr>
        <w:t>збільшення</w:t>
      </w:r>
      <w:r>
        <w:t></w:t>
      </w:r>
      <w:r>
        <w:rPr>
          <w:rFonts w:hint="eastAsia"/>
        </w:rPr>
        <w:t>кількості</w:t>
      </w:r>
      <w:r>
        <w:t></w:t>
      </w:r>
      <w:r>
        <w:rPr>
          <w:rFonts w:hint="eastAsia"/>
        </w:rPr>
        <w:t>використання</w:t>
      </w:r>
      <w:r>
        <w:t></w:t>
      </w:r>
      <w:r>
        <w:rPr>
          <w:rFonts w:hint="eastAsia"/>
        </w:rPr>
        <w:t>конструктивних</w:t>
      </w:r>
      <w:r>
        <w:t></w:t>
      </w:r>
      <w:r>
        <w:rPr>
          <w:rFonts w:hint="eastAsia"/>
        </w:rPr>
        <w:t>стратегій</w:t>
      </w:r>
      <w:r>
        <w:t></w:t>
      </w:r>
      <w:r>
        <w:rPr>
          <w:rFonts w:hint="eastAsia"/>
        </w:rPr>
        <w:t>подолання</w:t>
      </w:r>
    </w:p>
    <w:p w:rsidR="00C33F5B" w:rsidRDefault="00C33F5B" w:rsidP="00C33F5B">
      <w:r>
        <w:rPr>
          <w:rFonts w:hint="eastAsia"/>
        </w:rPr>
        <w:t>стресу</w:t>
      </w:r>
      <w:r>
        <w:t></w:t>
      </w:r>
      <w:r>
        <w:t></w:t>
      </w:r>
      <w:r>
        <w:rPr>
          <w:rFonts w:hint="eastAsia"/>
        </w:rPr>
        <w:t>у</w:t>
      </w:r>
      <w:r>
        <w:t></w:t>
      </w:r>
      <w:r>
        <w:rPr>
          <w:rFonts w:hint="eastAsia"/>
        </w:rPr>
        <w:t>поведінковій</w:t>
      </w:r>
      <w:r>
        <w:t></w:t>
      </w:r>
      <w:r>
        <w:rPr>
          <w:rFonts w:hint="eastAsia"/>
        </w:rPr>
        <w:t>сфері</w:t>
      </w:r>
      <w:r>
        <w:t></w:t>
      </w:r>
      <w:r>
        <w:rPr>
          <w:rFonts w:hint="eastAsia"/>
        </w:rPr>
        <w:t>–</w:t>
      </w:r>
      <w:r>
        <w:t></w:t>
      </w:r>
      <w:r>
        <w:rPr>
          <w:rFonts w:hint="eastAsia"/>
        </w:rPr>
        <w:t>оптимізація</w:t>
      </w:r>
      <w:r>
        <w:t></w:t>
      </w:r>
      <w:r>
        <w:rPr>
          <w:rFonts w:hint="eastAsia"/>
        </w:rPr>
        <w:t>локусу</w:t>
      </w:r>
      <w:r>
        <w:t></w:t>
      </w:r>
      <w:r>
        <w:rPr>
          <w:rFonts w:hint="eastAsia"/>
        </w:rPr>
        <w:t>контролю</w:t>
      </w:r>
      <w:r>
        <w:t></w:t>
      </w:r>
      <w:r>
        <w:t></w:t>
      </w:r>
      <w:r>
        <w:rPr>
          <w:rFonts w:hint="eastAsia"/>
        </w:rPr>
        <w:t>агресивності</w:t>
      </w:r>
      <w:r>
        <w:t></w:t>
      </w:r>
    </w:p>
    <w:p w:rsidR="00C33F5B" w:rsidRDefault="00C33F5B" w:rsidP="00C33F5B">
      <w:r>
        <w:rPr>
          <w:rFonts w:hint="eastAsia"/>
        </w:rPr>
        <w:t>ворожості</w:t>
      </w:r>
      <w:r>
        <w:t></w:t>
      </w:r>
    </w:p>
    <w:p w:rsidR="00C33F5B" w:rsidRDefault="00C33F5B" w:rsidP="00C33F5B">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розглянутої</w:t>
      </w:r>
    </w:p>
    <w:p w:rsidR="00C33F5B" w:rsidRDefault="00C33F5B" w:rsidP="00C33F5B">
      <w:r>
        <w:rPr>
          <w:rFonts w:hint="eastAsia"/>
        </w:rPr>
        <w:t>проблеми</w:t>
      </w:r>
      <w:r>
        <w:t></w:t>
      </w:r>
      <w:r>
        <w:t></w:t>
      </w:r>
      <w:r>
        <w:rPr>
          <w:rFonts w:hint="eastAsia"/>
        </w:rPr>
        <w:t>Перспективи</w:t>
      </w:r>
      <w:r>
        <w:t></w:t>
      </w:r>
      <w:r>
        <w:rPr>
          <w:rFonts w:hint="eastAsia"/>
        </w:rPr>
        <w:t>подальшого</w:t>
      </w:r>
      <w:r>
        <w:t></w:t>
      </w:r>
      <w:r>
        <w:rPr>
          <w:rFonts w:hint="eastAsia"/>
        </w:rPr>
        <w:t>дослідження</w:t>
      </w:r>
      <w:r>
        <w:t></w:t>
      </w:r>
      <w:r>
        <w:rPr>
          <w:rFonts w:hint="eastAsia"/>
        </w:rPr>
        <w:t>полягають</w:t>
      </w:r>
      <w:r>
        <w:t></w:t>
      </w:r>
      <w:r>
        <w:rPr>
          <w:rFonts w:hint="eastAsia"/>
        </w:rPr>
        <w:t>у</w:t>
      </w:r>
      <w:r>
        <w:t></w:t>
      </w:r>
      <w:r>
        <w:rPr>
          <w:rFonts w:hint="eastAsia"/>
        </w:rPr>
        <w:t>вирішенні</w:t>
      </w:r>
    </w:p>
    <w:p w:rsidR="00C33F5B" w:rsidRDefault="00C33F5B" w:rsidP="00C33F5B">
      <w:r>
        <w:rPr>
          <w:rFonts w:hint="eastAsia"/>
        </w:rPr>
        <w:t>питань</w:t>
      </w:r>
      <w:r>
        <w:t></w:t>
      </w:r>
      <w:r>
        <w:rPr>
          <w:rFonts w:hint="eastAsia"/>
        </w:rPr>
        <w:t>удосконалення</w:t>
      </w:r>
      <w:r>
        <w:t></w:t>
      </w:r>
      <w:r>
        <w:rPr>
          <w:rFonts w:hint="eastAsia"/>
        </w:rPr>
        <w:t>психологічного</w:t>
      </w:r>
      <w:r>
        <w:t></w:t>
      </w:r>
      <w:r>
        <w:rPr>
          <w:rFonts w:hint="eastAsia"/>
        </w:rPr>
        <w:t>супроводу</w:t>
      </w:r>
      <w:r>
        <w:t></w:t>
      </w:r>
      <w:r>
        <w:rPr>
          <w:rFonts w:hint="eastAsia"/>
        </w:rPr>
        <w:t>фахівців</w:t>
      </w:r>
      <w:r>
        <w:t></w:t>
      </w:r>
      <w:r>
        <w:rPr>
          <w:rFonts w:hint="eastAsia"/>
        </w:rPr>
        <w:t>екстремального</w:t>
      </w:r>
    </w:p>
    <w:p w:rsidR="00C33F5B" w:rsidRDefault="00C33F5B" w:rsidP="00C33F5B">
      <w:r>
        <w:rPr>
          <w:rFonts w:hint="eastAsia"/>
        </w:rPr>
        <w:t>профілю</w:t>
      </w:r>
      <w:r>
        <w:t></w:t>
      </w:r>
      <w:r>
        <w:rPr>
          <w:rFonts w:hint="eastAsia"/>
        </w:rPr>
        <w:t>діяльності</w:t>
      </w:r>
      <w:r>
        <w:t></w:t>
      </w:r>
      <w:r>
        <w:rPr>
          <w:rFonts w:hint="eastAsia"/>
        </w:rPr>
        <w:t>з</w:t>
      </w:r>
      <w:r>
        <w:t></w:t>
      </w:r>
      <w:r>
        <w:rPr>
          <w:rFonts w:hint="eastAsia"/>
        </w:rPr>
        <w:t>урахуванням</w:t>
      </w:r>
      <w:r>
        <w:t></w:t>
      </w:r>
      <w:r>
        <w:rPr>
          <w:rFonts w:hint="eastAsia"/>
        </w:rPr>
        <w:t>усіх</w:t>
      </w:r>
      <w:r>
        <w:t></w:t>
      </w:r>
      <w:r>
        <w:rPr>
          <w:rFonts w:hint="eastAsia"/>
        </w:rPr>
        <w:t>аспектів</w:t>
      </w:r>
      <w:r>
        <w:t></w:t>
      </w:r>
      <w:r>
        <w:rPr>
          <w:rFonts w:hint="eastAsia"/>
        </w:rPr>
        <w:t>професійної</w:t>
      </w:r>
      <w:r>
        <w:t></w:t>
      </w:r>
      <w:r>
        <w:rPr>
          <w:rFonts w:hint="eastAsia"/>
        </w:rPr>
        <w:t>діяльності</w:t>
      </w:r>
      <w:r>
        <w:t></w:t>
      </w:r>
    </w:p>
    <w:p w:rsidR="00C33F5B" w:rsidRDefault="00C33F5B" w:rsidP="00C33F5B">
      <w:r>
        <w:rPr>
          <w:rFonts w:hint="eastAsia"/>
        </w:rPr>
        <w:t>коректного</w:t>
      </w:r>
      <w:r>
        <w:t></w:t>
      </w:r>
      <w:r>
        <w:rPr>
          <w:rFonts w:hint="eastAsia"/>
        </w:rPr>
        <w:t>використання</w:t>
      </w:r>
      <w:r>
        <w:t></w:t>
      </w:r>
      <w:r>
        <w:rPr>
          <w:rFonts w:hint="eastAsia"/>
        </w:rPr>
        <w:t>психотехнологій</w:t>
      </w:r>
      <w:r>
        <w:t></w:t>
      </w:r>
      <w:r>
        <w:rPr>
          <w:rFonts w:hint="eastAsia"/>
        </w:rPr>
        <w:t>консультування</w:t>
      </w:r>
      <w:r>
        <w:t></w:t>
      </w:r>
      <w:r>
        <w:rPr>
          <w:rFonts w:hint="eastAsia"/>
        </w:rPr>
        <w:t>та</w:t>
      </w:r>
      <w:r>
        <w:t></w:t>
      </w:r>
      <w:r>
        <w:rPr>
          <w:rFonts w:hint="eastAsia"/>
        </w:rPr>
        <w:t>розробки</w:t>
      </w:r>
    </w:p>
    <w:p w:rsidR="00C33F5B" w:rsidRDefault="00C33F5B" w:rsidP="00C33F5B">
      <w:r>
        <w:rPr>
          <w:rFonts w:hint="eastAsia"/>
        </w:rPr>
        <w:t>сучасних</w:t>
      </w:r>
      <w:r>
        <w:t></w:t>
      </w:r>
      <w:r>
        <w:rPr>
          <w:rFonts w:hint="eastAsia"/>
        </w:rPr>
        <w:t>методологічних</w:t>
      </w:r>
      <w:r>
        <w:t></w:t>
      </w:r>
      <w:r>
        <w:rPr>
          <w:rFonts w:hint="eastAsia"/>
        </w:rPr>
        <w:t>основ</w:t>
      </w:r>
      <w:r>
        <w:t></w:t>
      </w:r>
      <w:r>
        <w:rPr>
          <w:rFonts w:hint="eastAsia"/>
        </w:rPr>
        <w:t>щодо</w:t>
      </w:r>
      <w:r>
        <w:t></w:t>
      </w:r>
      <w:r>
        <w:rPr>
          <w:rFonts w:hint="eastAsia"/>
        </w:rPr>
        <w:t>алгоритмізації</w:t>
      </w:r>
      <w:r>
        <w:t></w:t>
      </w:r>
      <w:r>
        <w:rPr>
          <w:rFonts w:hint="eastAsia"/>
        </w:rPr>
        <w:t>процесу</w:t>
      </w:r>
      <w:r>
        <w:t></w:t>
      </w:r>
      <w:r>
        <w:rPr>
          <w:rFonts w:hint="eastAsia"/>
        </w:rPr>
        <w:t>психологічного</w:t>
      </w:r>
    </w:p>
    <w:p w:rsidR="00C33F5B" w:rsidRPr="00C33F5B" w:rsidRDefault="00C33F5B" w:rsidP="00C33F5B">
      <w:r>
        <w:rPr>
          <w:rFonts w:hint="eastAsia"/>
        </w:rPr>
        <w:t>консультування</w:t>
      </w:r>
      <w:r>
        <w:t></w:t>
      </w:r>
      <w:r>
        <w:rPr>
          <w:rFonts w:hint="eastAsia"/>
        </w:rPr>
        <w:t>фахівців</w:t>
      </w:r>
      <w:r>
        <w:t></w:t>
      </w:r>
    </w:p>
    <w:sectPr w:rsidR="00C33F5B" w:rsidRPr="00C33F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A636C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A636CF">
                <w:pPr>
                  <w:spacing w:line="240" w:lineRule="auto"/>
                </w:pPr>
                <w:fldSimple w:instr=" PAGE \* MERGEFORMAT ">
                  <w:r w:rsidR="00C33F5B" w:rsidRPr="00C33F5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A636CF">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A636CF">
                  <w:pPr>
                    <w:spacing w:line="240" w:lineRule="auto"/>
                  </w:pPr>
                  <w:fldSimple w:instr=" PAGE \* MERGEFORMAT ">
                    <w:r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A636CF">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A636CF">
                  <w:pPr>
                    <w:pStyle w:val="1ffffff7"/>
                    <w:spacing w:line="240" w:lineRule="auto"/>
                  </w:pPr>
                  <w:fldSimple w:instr=" PAGE \* MERGEFORMAT ">
                    <w:r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59B3A-9C6F-46F6-803D-0937F7DA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2021-09-28T18:51:00Z</dcterms:created>
  <dcterms:modified xsi:type="dcterms:W3CDTF">2021-09-28T19:31:00Z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