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91E4D" w14:textId="77777777" w:rsidR="00FF6DC3" w:rsidRDefault="00FF6DC3" w:rsidP="00FF6DC3">
      <w:pPr>
        <w:pStyle w:val="afffffffffffffffffffffffffff5"/>
        <w:rPr>
          <w:rFonts w:ascii="Verdana" w:hAnsi="Verdana"/>
          <w:color w:val="000000"/>
          <w:sz w:val="21"/>
          <w:szCs w:val="21"/>
        </w:rPr>
      </w:pPr>
      <w:r>
        <w:rPr>
          <w:rFonts w:ascii="Helvetica" w:hAnsi="Helvetica" w:cs="Helvetica"/>
          <w:b/>
          <w:bCs w:val="0"/>
          <w:color w:val="222222"/>
          <w:sz w:val="21"/>
          <w:szCs w:val="21"/>
        </w:rPr>
        <w:t>Алябьева, Татьяна Константиновна.</w:t>
      </w:r>
    </w:p>
    <w:p w14:paraId="63DC532D" w14:textId="77777777" w:rsidR="00FF6DC3" w:rsidRDefault="00FF6DC3" w:rsidP="00FF6DC3">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Формирование общественной защиты культурно-исторического наследия в России, как элемента зарождения и деятельности институтов гражданского </w:t>
      </w:r>
      <w:proofErr w:type="gramStart"/>
      <w:r>
        <w:rPr>
          <w:rFonts w:ascii="Helvetica" w:hAnsi="Helvetica" w:cs="Helvetica"/>
          <w:caps/>
          <w:color w:val="222222"/>
          <w:sz w:val="21"/>
          <w:szCs w:val="21"/>
        </w:rPr>
        <w:t>общества :</w:t>
      </w:r>
      <w:proofErr w:type="gramEnd"/>
      <w:r>
        <w:rPr>
          <w:rFonts w:ascii="Helvetica" w:hAnsi="Helvetica" w:cs="Helvetica"/>
          <w:caps/>
          <w:color w:val="222222"/>
          <w:sz w:val="21"/>
          <w:szCs w:val="21"/>
        </w:rPr>
        <w:t xml:space="preserve"> диссертация ... кандидата политических наук : 23.00.02. - Москва, 2002. - 220 с.</w:t>
      </w:r>
    </w:p>
    <w:p w14:paraId="166FD212" w14:textId="77777777" w:rsidR="00FF6DC3" w:rsidRDefault="00FF6DC3" w:rsidP="00FF6DC3">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Алябьева, Татьяна Константиновна</w:t>
      </w:r>
    </w:p>
    <w:p w14:paraId="5ADAC585" w14:textId="77777777" w:rsidR="00FF6DC3" w:rsidRDefault="00FF6DC3" w:rsidP="00FF6D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5D85603" w14:textId="77777777" w:rsidR="00FF6DC3" w:rsidRDefault="00FF6DC3" w:rsidP="00FF6D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Методологические основы анализа деятельности российского государства и гражданского общества по сохранению культурно-исторического наследия в России</w:t>
      </w:r>
    </w:p>
    <w:p w14:paraId="27686AA3" w14:textId="77777777" w:rsidR="00FF6DC3" w:rsidRDefault="00FF6DC3" w:rsidP="00FF6D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Государственная политика России в отношении защиты и сохранения памятников искусства и старины.</w:t>
      </w:r>
    </w:p>
    <w:p w14:paraId="6BCFB5DF" w14:textId="77777777" w:rsidR="00FF6DC3" w:rsidRDefault="00FF6DC3" w:rsidP="00FF6D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Социально-культурные и научные предпосылки возникновения общественного сохранения культурно-исторического наследия в России</w:t>
      </w:r>
    </w:p>
    <w:p w14:paraId="1A8110DE" w14:textId="77777777" w:rsidR="00FF6DC3" w:rsidRDefault="00FF6DC3" w:rsidP="00FF6D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Политика государства и роль общества в возникновении и особенностях функционирования институтов гражданского общества по защите и сохранению культурно-исторического наследия в России.</w:t>
      </w:r>
    </w:p>
    <w:p w14:paraId="6470DB01" w14:textId="77777777" w:rsidR="00FF6DC3" w:rsidRDefault="00FF6DC3" w:rsidP="00FF6D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Общественность на защите и сохранении памятников искусства и старины в России во второй половине.</w:t>
      </w:r>
    </w:p>
    <w:p w14:paraId="588EA4B5" w14:textId="77777777" w:rsidR="00FF6DC3" w:rsidRDefault="00FF6DC3" w:rsidP="00FF6D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Роль независимой печати и выставок в проведении государственной и общественной политики сохранении культурно-исторического наследия в России.</w:t>
      </w:r>
    </w:p>
    <w:p w14:paraId="73518A71" w14:textId="77777777" w:rsidR="00FF6DC3" w:rsidRDefault="00FF6DC3" w:rsidP="00FF6D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Деятельность Общества Защиты и сохранения памятников искусства и старины в России как выражение инициативы общественности в реализации культурной политики российского государства.</w:t>
      </w:r>
    </w:p>
    <w:p w14:paraId="7823CDB0" w14:textId="72BD7067" w:rsidR="00F37380" w:rsidRPr="00FF6DC3" w:rsidRDefault="00F37380" w:rsidP="00FF6DC3"/>
    <w:sectPr w:rsidR="00F37380" w:rsidRPr="00FF6DC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B82BB" w14:textId="77777777" w:rsidR="00B01484" w:rsidRDefault="00B01484">
      <w:pPr>
        <w:spacing w:after="0" w:line="240" w:lineRule="auto"/>
      </w:pPr>
      <w:r>
        <w:separator/>
      </w:r>
    </w:p>
  </w:endnote>
  <w:endnote w:type="continuationSeparator" w:id="0">
    <w:p w14:paraId="093EB7CB" w14:textId="77777777" w:rsidR="00B01484" w:rsidRDefault="00B01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E6B52" w14:textId="77777777" w:rsidR="00B01484" w:rsidRDefault="00B01484"/>
    <w:p w14:paraId="4107E39C" w14:textId="77777777" w:rsidR="00B01484" w:rsidRDefault="00B01484"/>
    <w:p w14:paraId="66B3A1B4" w14:textId="77777777" w:rsidR="00B01484" w:rsidRDefault="00B01484"/>
    <w:p w14:paraId="144F528E" w14:textId="77777777" w:rsidR="00B01484" w:rsidRDefault="00B01484"/>
    <w:p w14:paraId="421ED519" w14:textId="77777777" w:rsidR="00B01484" w:rsidRDefault="00B01484"/>
    <w:p w14:paraId="33E1ECCF" w14:textId="77777777" w:rsidR="00B01484" w:rsidRDefault="00B01484"/>
    <w:p w14:paraId="7D469B09" w14:textId="77777777" w:rsidR="00B01484" w:rsidRDefault="00B0148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058AE51" wp14:editId="45244ED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D03DCD" w14:textId="77777777" w:rsidR="00B01484" w:rsidRDefault="00B0148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058AE5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5D03DCD" w14:textId="77777777" w:rsidR="00B01484" w:rsidRDefault="00B0148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8B6A04F" w14:textId="77777777" w:rsidR="00B01484" w:rsidRDefault="00B01484"/>
    <w:p w14:paraId="3130A9E0" w14:textId="77777777" w:rsidR="00B01484" w:rsidRDefault="00B01484"/>
    <w:p w14:paraId="32F1D28A" w14:textId="77777777" w:rsidR="00B01484" w:rsidRDefault="00B0148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CF159C9" wp14:editId="720E390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D72C9B" w14:textId="77777777" w:rsidR="00B01484" w:rsidRDefault="00B01484"/>
                          <w:p w14:paraId="09D71D44" w14:textId="77777777" w:rsidR="00B01484" w:rsidRDefault="00B0148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F159C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0D72C9B" w14:textId="77777777" w:rsidR="00B01484" w:rsidRDefault="00B01484"/>
                    <w:p w14:paraId="09D71D44" w14:textId="77777777" w:rsidR="00B01484" w:rsidRDefault="00B0148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226BBA6" w14:textId="77777777" w:rsidR="00B01484" w:rsidRDefault="00B01484"/>
    <w:p w14:paraId="22F975AC" w14:textId="77777777" w:rsidR="00B01484" w:rsidRDefault="00B01484">
      <w:pPr>
        <w:rPr>
          <w:sz w:val="2"/>
          <w:szCs w:val="2"/>
        </w:rPr>
      </w:pPr>
    </w:p>
    <w:p w14:paraId="5723FAF6" w14:textId="77777777" w:rsidR="00B01484" w:rsidRDefault="00B01484"/>
    <w:p w14:paraId="1A5F980B" w14:textId="77777777" w:rsidR="00B01484" w:rsidRDefault="00B01484">
      <w:pPr>
        <w:spacing w:after="0" w:line="240" w:lineRule="auto"/>
      </w:pPr>
    </w:p>
  </w:footnote>
  <w:footnote w:type="continuationSeparator" w:id="0">
    <w:p w14:paraId="15381D02" w14:textId="77777777" w:rsidR="00B01484" w:rsidRDefault="00B014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84"/>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77220</TotalTime>
  <Pages>1</Pages>
  <Words>205</Words>
  <Characters>1169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2221</cp:revision>
  <cp:lastPrinted>2009-02-06T05:36:00Z</cp:lastPrinted>
  <dcterms:created xsi:type="dcterms:W3CDTF">2024-01-07T13:43:00Z</dcterms:created>
  <dcterms:modified xsi:type="dcterms:W3CDTF">2025-04-21T01:37:00Z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