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6D38B" w14:textId="76241E99" w:rsidR="00C30D37" w:rsidRDefault="00342A58" w:rsidP="00342A58">
      <w:r w:rsidRPr="00342A58">
        <w:rPr>
          <w:rFonts w:hint="eastAsia"/>
        </w:rPr>
        <w:t>Олешкевич</w:t>
      </w:r>
      <w:r w:rsidRPr="00342A58">
        <w:t xml:space="preserve"> </w:t>
      </w:r>
      <w:r w:rsidRPr="00342A58">
        <w:rPr>
          <w:rFonts w:hint="eastAsia"/>
        </w:rPr>
        <w:t>Валерия</w:t>
      </w:r>
      <w:r w:rsidRPr="00342A58">
        <w:t xml:space="preserve"> </w:t>
      </w:r>
      <w:r w:rsidRPr="00342A58">
        <w:rPr>
          <w:rFonts w:hint="eastAsia"/>
        </w:rPr>
        <w:t>Владимировна</w:t>
      </w:r>
      <w:r>
        <w:rPr>
          <w:rFonts w:hint="cs"/>
        </w:rPr>
        <w:t xml:space="preserve"> </w:t>
      </w:r>
      <w:r w:rsidRPr="00342A58">
        <w:rPr>
          <w:rFonts w:hint="eastAsia"/>
        </w:rPr>
        <w:t>Приемы</w:t>
      </w:r>
      <w:r w:rsidRPr="00342A58">
        <w:t xml:space="preserve"> </w:t>
      </w:r>
      <w:r w:rsidRPr="00342A58">
        <w:rPr>
          <w:rFonts w:hint="eastAsia"/>
        </w:rPr>
        <w:t>репрезентации</w:t>
      </w:r>
      <w:r w:rsidRPr="00342A58">
        <w:t xml:space="preserve"> </w:t>
      </w:r>
      <w:r w:rsidRPr="00342A58">
        <w:rPr>
          <w:rFonts w:hint="eastAsia"/>
        </w:rPr>
        <w:t>комического</w:t>
      </w:r>
      <w:r w:rsidRPr="00342A58">
        <w:t xml:space="preserve"> </w:t>
      </w:r>
      <w:r w:rsidRPr="00342A58">
        <w:rPr>
          <w:rFonts w:hint="eastAsia"/>
        </w:rPr>
        <w:t>в</w:t>
      </w:r>
      <w:r w:rsidRPr="00342A58">
        <w:t xml:space="preserve"> </w:t>
      </w:r>
      <w:r w:rsidRPr="00342A58">
        <w:rPr>
          <w:rFonts w:hint="eastAsia"/>
        </w:rPr>
        <w:t>прозе</w:t>
      </w:r>
      <w:r w:rsidRPr="00342A58">
        <w:t xml:space="preserve"> </w:t>
      </w:r>
      <w:r w:rsidRPr="00342A58">
        <w:rPr>
          <w:rFonts w:hint="eastAsia"/>
        </w:rPr>
        <w:t>В</w:t>
      </w:r>
      <w:r w:rsidRPr="00342A58">
        <w:t>.</w:t>
      </w:r>
      <w:r w:rsidRPr="00342A58">
        <w:rPr>
          <w:rFonts w:hint="eastAsia"/>
        </w:rPr>
        <w:t>В</w:t>
      </w:r>
      <w:r w:rsidRPr="00342A58">
        <w:t xml:space="preserve">. </w:t>
      </w:r>
      <w:r w:rsidRPr="00342A58">
        <w:rPr>
          <w:rFonts w:hint="eastAsia"/>
        </w:rPr>
        <w:t>Ерофеева</w:t>
      </w:r>
    </w:p>
    <w:p w14:paraId="0D00F918" w14:textId="77777777" w:rsidR="00342A58" w:rsidRDefault="00342A58" w:rsidP="00342A58">
      <w:r>
        <w:rPr>
          <w:rFonts w:hint="eastAsia"/>
        </w:rPr>
        <w:t>ОГЛАВЛЕНИЕ</w:t>
      </w:r>
      <w:r>
        <w:t xml:space="preserve"> </w:t>
      </w:r>
      <w:r>
        <w:rPr>
          <w:rFonts w:hint="eastAsia"/>
        </w:rPr>
        <w:t>ДИССЕРТАЦИИ</w:t>
      </w:r>
    </w:p>
    <w:p w14:paraId="7960C52A" w14:textId="77777777" w:rsidR="00342A58" w:rsidRDefault="00342A58" w:rsidP="00342A58">
      <w:r>
        <w:rPr>
          <w:rFonts w:hint="eastAsia"/>
        </w:rPr>
        <w:t>кандидат</w:t>
      </w:r>
      <w:r>
        <w:t xml:space="preserve"> </w:t>
      </w:r>
      <w:r>
        <w:rPr>
          <w:rFonts w:hint="eastAsia"/>
        </w:rPr>
        <w:t>наук</w:t>
      </w:r>
      <w:r>
        <w:t xml:space="preserve"> </w:t>
      </w:r>
      <w:r>
        <w:rPr>
          <w:rFonts w:hint="eastAsia"/>
        </w:rPr>
        <w:t>Олешкевич</w:t>
      </w:r>
      <w:r>
        <w:t xml:space="preserve"> </w:t>
      </w:r>
      <w:r>
        <w:rPr>
          <w:rFonts w:hint="eastAsia"/>
        </w:rPr>
        <w:t>Валерия</w:t>
      </w:r>
      <w:r>
        <w:t xml:space="preserve"> </w:t>
      </w:r>
      <w:r>
        <w:rPr>
          <w:rFonts w:hint="eastAsia"/>
        </w:rPr>
        <w:t>Владимировна</w:t>
      </w:r>
    </w:p>
    <w:p w14:paraId="1078C5FC" w14:textId="77777777" w:rsidR="00342A58" w:rsidRDefault="00342A58" w:rsidP="00342A58">
      <w:r>
        <w:rPr>
          <w:rFonts w:hint="eastAsia"/>
        </w:rPr>
        <w:t>ВВЕДЕНИЕ</w:t>
      </w:r>
    </w:p>
    <w:p w14:paraId="0450136A" w14:textId="77777777" w:rsidR="00342A58" w:rsidRDefault="00342A58" w:rsidP="00342A58"/>
    <w:p w14:paraId="0F058C33" w14:textId="77777777" w:rsidR="00342A58" w:rsidRDefault="00342A58" w:rsidP="00342A58">
      <w:r>
        <w:rPr>
          <w:rFonts w:hint="eastAsia"/>
        </w:rPr>
        <w:t>ГЛАВА</w:t>
      </w:r>
      <w:r>
        <w:t xml:space="preserve"> 1. </w:t>
      </w:r>
      <w:r>
        <w:rPr>
          <w:rFonts w:hint="eastAsia"/>
        </w:rPr>
        <w:t>ФЕНОМЕН</w:t>
      </w:r>
      <w:r>
        <w:t xml:space="preserve"> </w:t>
      </w:r>
      <w:r>
        <w:rPr>
          <w:rFonts w:hint="eastAsia"/>
        </w:rPr>
        <w:t>КОМИЧЕСКОГО</w:t>
      </w:r>
      <w:r>
        <w:t xml:space="preserve"> </w:t>
      </w:r>
      <w:r>
        <w:rPr>
          <w:rFonts w:hint="eastAsia"/>
        </w:rPr>
        <w:t>В</w:t>
      </w:r>
      <w:r>
        <w:t xml:space="preserve"> </w:t>
      </w:r>
      <w:r>
        <w:rPr>
          <w:rFonts w:hint="eastAsia"/>
        </w:rPr>
        <w:t>ХУДОЖЕСТВЕННЫХ</w:t>
      </w:r>
      <w:r>
        <w:t xml:space="preserve"> </w:t>
      </w:r>
      <w:r>
        <w:rPr>
          <w:rFonts w:hint="eastAsia"/>
        </w:rPr>
        <w:t>ТЕКСТАХ</w:t>
      </w:r>
    </w:p>
    <w:p w14:paraId="62E026F7" w14:textId="77777777" w:rsidR="00342A58" w:rsidRDefault="00342A58" w:rsidP="00342A58"/>
    <w:p w14:paraId="4C43B28A" w14:textId="77777777" w:rsidR="00342A58" w:rsidRDefault="00342A58" w:rsidP="00342A58">
      <w:r>
        <w:t xml:space="preserve">1.1. </w:t>
      </w:r>
      <w:r>
        <w:rPr>
          <w:rFonts w:hint="eastAsia"/>
        </w:rPr>
        <w:t>Понятия</w:t>
      </w:r>
      <w:r>
        <w:t xml:space="preserve"> </w:t>
      </w:r>
      <w:r>
        <w:rPr>
          <w:rFonts w:hint="eastAsia"/>
        </w:rPr>
        <w:t>«</w:t>
      </w:r>
      <w:r>
        <w:rPr>
          <w:rFonts w:hint="eastAsia"/>
        </w:rPr>
        <w:t>смешное</w:t>
      </w:r>
      <w:r>
        <w:rPr>
          <w:rFonts w:hint="eastAsia"/>
        </w:rPr>
        <w:t>»</w:t>
      </w:r>
      <w:r>
        <w:t xml:space="preserve"> </w:t>
      </w:r>
      <w:r>
        <w:rPr>
          <w:rFonts w:hint="eastAsia"/>
        </w:rPr>
        <w:t>и</w:t>
      </w:r>
      <w:r>
        <w:t xml:space="preserve"> </w:t>
      </w:r>
      <w:r>
        <w:rPr>
          <w:rFonts w:hint="eastAsia"/>
        </w:rPr>
        <w:t>«</w:t>
      </w:r>
      <w:r>
        <w:rPr>
          <w:rFonts w:hint="eastAsia"/>
        </w:rPr>
        <w:t>комическое</w:t>
      </w:r>
      <w:r>
        <w:rPr>
          <w:rFonts w:hint="eastAsia"/>
        </w:rPr>
        <w:t>»</w:t>
      </w:r>
    </w:p>
    <w:p w14:paraId="5C2525AF" w14:textId="77777777" w:rsidR="00342A58" w:rsidRDefault="00342A58" w:rsidP="00342A58"/>
    <w:p w14:paraId="18238457" w14:textId="77777777" w:rsidR="00342A58" w:rsidRDefault="00342A58" w:rsidP="00342A58">
      <w:r>
        <w:t xml:space="preserve">1.2. </w:t>
      </w:r>
      <w:r>
        <w:rPr>
          <w:rFonts w:hint="eastAsia"/>
        </w:rPr>
        <w:t>Теории</w:t>
      </w:r>
      <w:r>
        <w:t xml:space="preserve"> </w:t>
      </w:r>
      <w:r>
        <w:rPr>
          <w:rFonts w:hint="eastAsia"/>
        </w:rPr>
        <w:t>комического</w:t>
      </w:r>
    </w:p>
    <w:p w14:paraId="2598C850" w14:textId="77777777" w:rsidR="00342A58" w:rsidRDefault="00342A58" w:rsidP="00342A58"/>
    <w:p w14:paraId="71495C35" w14:textId="77777777" w:rsidR="00342A58" w:rsidRDefault="00342A58" w:rsidP="00342A58">
      <w:r>
        <w:t xml:space="preserve">1.3. </w:t>
      </w:r>
      <w:r>
        <w:rPr>
          <w:rFonts w:hint="eastAsia"/>
        </w:rPr>
        <w:t>Языковая</w:t>
      </w:r>
      <w:r>
        <w:t xml:space="preserve"> </w:t>
      </w:r>
      <w:r>
        <w:rPr>
          <w:rFonts w:hint="eastAsia"/>
        </w:rPr>
        <w:t>игра</w:t>
      </w:r>
      <w:r>
        <w:t xml:space="preserve"> </w:t>
      </w:r>
      <w:r>
        <w:rPr>
          <w:rFonts w:hint="eastAsia"/>
        </w:rPr>
        <w:t>как</w:t>
      </w:r>
      <w:r>
        <w:t xml:space="preserve"> </w:t>
      </w:r>
      <w:r>
        <w:rPr>
          <w:rFonts w:hint="eastAsia"/>
        </w:rPr>
        <w:t>инструмент</w:t>
      </w:r>
      <w:r>
        <w:t xml:space="preserve"> </w:t>
      </w:r>
      <w:r>
        <w:rPr>
          <w:rFonts w:hint="eastAsia"/>
        </w:rPr>
        <w:t>создания</w:t>
      </w:r>
      <w:r>
        <w:t xml:space="preserve"> </w:t>
      </w:r>
      <w:r>
        <w:rPr>
          <w:rFonts w:hint="eastAsia"/>
        </w:rPr>
        <w:t>комических</w:t>
      </w:r>
      <w:r>
        <w:t xml:space="preserve"> </w:t>
      </w:r>
      <w:r>
        <w:rPr>
          <w:rFonts w:hint="eastAsia"/>
        </w:rPr>
        <w:t>приемов</w:t>
      </w:r>
    </w:p>
    <w:p w14:paraId="26635178" w14:textId="77777777" w:rsidR="00342A58" w:rsidRDefault="00342A58" w:rsidP="00342A58"/>
    <w:p w14:paraId="4B3937F1" w14:textId="77777777" w:rsidR="00342A58" w:rsidRDefault="00342A58" w:rsidP="00342A58">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D240019" w14:textId="77777777" w:rsidR="00342A58" w:rsidRDefault="00342A58" w:rsidP="00342A58"/>
    <w:p w14:paraId="1924C056" w14:textId="77777777" w:rsidR="00342A58" w:rsidRDefault="00342A58" w:rsidP="00342A58">
      <w:r>
        <w:rPr>
          <w:rFonts w:hint="eastAsia"/>
        </w:rPr>
        <w:t>ГЛАВА</w:t>
      </w:r>
      <w:r>
        <w:t xml:space="preserve"> 2. </w:t>
      </w:r>
      <w:r>
        <w:rPr>
          <w:rFonts w:hint="eastAsia"/>
        </w:rPr>
        <w:t>СПЕЦИФИКА</w:t>
      </w:r>
      <w:r>
        <w:t xml:space="preserve"> </w:t>
      </w:r>
      <w:r>
        <w:rPr>
          <w:rFonts w:hint="eastAsia"/>
        </w:rPr>
        <w:t>КОММУНИКАЦИИ</w:t>
      </w:r>
      <w:r>
        <w:t xml:space="preserve"> </w:t>
      </w:r>
      <w:r>
        <w:rPr>
          <w:rFonts w:hint="eastAsia"/>
        </w:rPr>
        <w:t>ДЕЙСТВУЮЩИХ</w:t>
      </w:r>
      <w:r>
        <w:t xml:space="preserve"> </w:t>
      </w:r>
      <w:r>
        <w:rPr>
          <w:rFonts w:hint="eastAsia"/>
        </w:rPr>
        <w:t>ЛИЦ</w:t>
      </w:r>
      <w:r>
        <w:t xml:space="preserve"> </w:t>
      </w:r>
      <w:r>
        <w:rPr>
          <w:rFonts w:hint="eastAsia"/>
        </w:rPr>
        <w:t>В</w:t>
      </w:r>
      <w:r>
        <w:t xml:space="preserve"> </w:t>
      </w:r>
      <w:r>
        <w:rPr>
          <w:rFonts w:hint="eastAsia"/>
        </w:rPr>
        <w:t>ПРОЗЕ</w:t>
      </w:r>
      <w:r>
        <w:t xml:space="preserve"> </w:t>
      </w:r>
      <w:r>
        <w:rPr>
          <w:rFonts w:hint="eastAsia"/>
        </w:rPr>
        <w:t>В</w:t>
      </w:r>
      <w:r>
        <w:t>.</w:t>
      </w:r>
      <w:r>
        <w:rPr>
          <w:rFonts w:hint="eastAsia"/>
        </w:rPr>
        <w:t>В</w:t>
      </w:r>
      <w:r>
        <w:t xml:space="preserve">. </w:t>
      </w:r>
      <w:r>
        <w:rPr>
          <w:rFonts w:hint="eastAsia"/>
        </w:rPr>
        <w:t>ЕРОФЕЕВА</w:t>
      </w:r>
    </w:p>
    <w:p w14:paraId="31F36375" w14:textId="77777777" w:rsidR="00342A58" w:rsidRDefault="00342A58" w:rsidP="00342A58"/>
    <w:p w14:paraId="613B4C87" w14:textId="77777777" w:rsidR="00342A58" w:rsidRDefault="00342A58" w:rsidP="00342A58">
      <w:r>
        <w:t xml:space="preserve">2.1. </w:t>
      </w:r>
      <w:r>
        <w:rPr>
          <w:rFonts w:hint="eastAsia"/>
        </w:rPr>
        <w:t>Герои</w:t>
      </w:r>
      <w:r>
        <w:t xml:space="preserve"> </w:t>
      </w:r>
      <w:r>
        <w:rPr>
          <w:rFonts w:hint="eastAsia"/>
        </w:rPr>
        <w:t>В</w:t>
      </w:r>
      <w:r>
        <w:t>.</w:t>
      </w:r>
      <w:r>
        <w:rPr>
          <w:rFonts w:hint="eastAsia"/>
        </w:rPr>
        <w:t>В</w:t>
      </w:r>
      <w:r>
        <w:t xml:space="preserve">. </w:t>
      </w:r>
      <w:r>
        <w:rPr>
          <w:rFonts w:hint="eastAsia"/>
        </w:rPr>
        <w:t>Ерофеева</w:t>
      </w:r>
    </w:p>
    <w:p w14:paraId="3AF3CCC2" w14:textId="77777777" w:rsidR="00342A58" w:rsidRDefault="00342A58" w:rsidP="00342A58"/>
    <w:p w14:paraId="3602EFAA" w14:textId="77777777" w:rsidR="00342A58" w:rsidRDefault="00342A58" w:rsidP="00342A58">
      <w:r>
        <w:t xml:space="preserve">2.2. </w:t>
      </w:r>
      <w:r>
        <w:rPr>
          <w:rFonts w:hint="eastAsia"/>
        </w:rPr>
        <w:t>Роль</w:t>
      </w:r>
      <w:r>
        <w:t xml:space="preserve"> </w:t>
      </w:r>
      <w:r>
        <w:rPr>
          <w:rFonts w:hint="eastAsia"/>
        </w:rPr>
        <w:t>диалогов</w:t>
      </w:r>
      <w:r>
        <w:t xml:space="preserve"> </w:t>
      </w:r>
      <w:r>
        <w:rPr>
          <w:rFonts w:hint="eastAsia"/>
        </w:rPr>
        <w:t>в</w:t>
      </w:r>
      <w:r>
        <w:t xml:space="preserve"> </w:t>
      </w:r>
      <w:r>
        <w:rPr>
          <w:rFonts w:hint="eastAsia"/>
        </w:rPr>
        <w:t>произведениях</w:t>
      </w:r>
      <w:r>
        <w:t xml:space="preserve"> </w:t>
      </w:r>
      <w:r>
        <w:rPr>
          <w:rFonts w:hint="eastAsia"/>
        </w:rPr>
        <w:t>В</w:t>
      </w:r>
      <w:r>
        <w:t>.</w:t>
      </w:r>
      <w:r>
        <w:rPr>
          <w:rFonts w:hint="eastAsia"/>
        </w:rPr>
        <w:t>В</w:t>
      </w:r>
      <w:r>
        <w:t xml:space="preserve">. </w:t>
      </w:r>
      <w:r>
        <w:rPr>
          <w:rFonts w:hint="eastAsia"/>
        </w:rPr>
        <w:t>Ерофеева</w:t>
      </w:r>
    </w:p>
    <w:p w14:paraId="29B127A6" w14:textId="77777777" w:rsidR="00342A58" w:rsidRDefault="00342A58" w:rsidP="00342A58"/>
    <w:p w14:paraId="0C4ACB72" w14:textId="77777777" w:rsidR="00342A58" w:rsidRDefault="00342A58" w:rsidP="00342A58">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C6B9A79" w14:textId="77777777" w:rsidR="00342A58" w:rsidRDefault="00342A58" w:rsidP="00342A58"/>
    <w:p w14:paraId="3711E76E" w14:textId="77777777" w:rsidR="00342A58" w:rsidRDefault="00342A58" w:rsidP="00342A58">
      <w:r>
        <w:rPr>
          <w:rFonts w:hint="eastAsia"/>
        </w:rPr>
        <w:t>ГЛАВА</w:t>
      </w:r>
      <w:r>
        <w:t xml:space="preserve"> 3. </w:t>
      </w:r>
      <w:r>
        <w:rPr>
          <w:rFonts w:hint="eastAsia"/>
        </w:rPr>
        <w:t>ПРИЕМЫ</w:t>
      </w:r>
      <w:r>
        <w:t xml:space="preserve"> </w:t>
      </w:r>
      <w:r>
        <w:rPr>
          <w:rFonts w:hint="eastAsia"/>
        </w:rPr>
        <w:t>КОМИЧЕСКОГО</w:t>
      </w:r>
      <w:r>
        <w:t xml:space="preserve"> </w:t>
      </w:r>
      <w:r>
        <w:rPr>
          <w:rFonts w:hint="eastAsia"/>
        </w:rPr>
        <w:t>В</w:t>
      </w:r>
      <w:r>
        <w:t xml:space="preserve"> </w:t>
      </w:r>
      <w:r>
        <w:rPr>
          <w:rFonts w:hint="eastAsia"/>
        </w:rPr>
        <w:t>ДИАЛОГОВЫХ</w:t>
      </w:r>
      <w:r>
        <w:t xml:space="preserve"> </w:t>
      </w:r>
      <w:r>
        <w:rPr>
          <w:rFonts w:hint="eastAsia"/>
        </w:rPr>
        <w:t>КОНСТРУКЦИЯХ</w:t>
      </w:r>
      <w:r>
        <w:t xml:space="preserve"> </w:t>
      </w:r>
      <w:r>
        <w:rPr>
          <w:rFonts w:hint="eastAsia"/>
        </w:rPr>
        <w:t>ПРОИЗВЕДЕНИЙ</w:t>
      </w:r>
      <w:r>
        <w:t xml:space="preserve"> </w:t>
      </w:r>
      <w:r>
        <w:rPr>
          <w:rFonts w:hint="eastAsia"/>
        </w:rPr>
        <w:t>В</w:t>
      </w:r>
      <w:r>
        <w:t>.</w:t>
      </w:r>
      <w:r>
        <w:rPr>
          <w:rFonts w:hint="eastAsia"/>
        </w:rPr>
        <w:t>В</w:t>
      </w:r>
      <w:r>
        <w:t xml:space="preserve">. </w:t>
      </w:r>
      <w:r>
        <w:rPr>
          <w:rFonts w:hint="eastAsia"/>
        </w:rPr>
        <w:t>ЕРОФЕЕВА</w:t>
      </w:r>
    </w:p>
    <w:p w14:paraId="44E827C6" w14:textId="77777777" w:rsidR="00342A58" w:rsidRDefault="00342A58" w:rsidP="00342A58"/>
    <w:p w14:paraId="194AB558" w14:textId="77777777" w:rsidR="00342A58" w:rsidRDefault="00342A58" w:rsidP="00342A58">
      <w:r>
        <w:t xml:space="preserve">3.1. </w:t>
      </w:r>
      <w:r>
        <w:rPr>
          <w:rFonts w:hint="eastAsia"/>
        </w:rPr>
        <w:t>Приемы</w:t>
      </w:r>
      <w:r>
        <w:t xml:space="preserve"> </w:t>
      </w:r>
      <w:r>
        <w:rPr>
          <w:rFonts w:hint="eastAsia"/>
        </w:rPr>
        <w:t>комического</w:t>
      </w:r>
      <w:r>
        <w:t xml:space="preserve"> </w:t>
      </w:r>
      <w:r>
        <w:rPr>
          <w:rFonts w:hint="eastAsia"/>
        </w:rPr>
        <w:t>в</w:t>
      </w:r>
      <w:r>
        <w:t xml:space="preserve"> </w:t>
      </w:r>
      <w:r>
        <w:rPr>
          <w:rFonts w:hint="eastAsia"/>
        </w:rPr>
        <w:t>диалоговых</w:t>
      </w:r>
      <w:r>
        <w:t xml:space="preserve"> </w:t>
      </w:r>
      <w:r>
        <w:rPr>
          <w:rFonts w:hint="eastAsia"/>
        </w:rPr>
        <w:t>конструкциях</w:t>
      </w:r>
      <w:r>
        <w:t xml:space="preserve"> </w:t>
      </w:r>
      <w:r>
        <w:rPr>
          <w:rFonts w:hint="eastAsia"/>
        </w:rPr>
        <w:t>«</w:t>
      </w:r>
      <w:r>
        <w:rPr>
          <w:rFonts w:hint="eastAsia"/>
        </w:rPr>
        <w:t>Записок</w:t>
      </w:r>
      <w:r>
        <w:t xml:space="preserve"> </w:t>
      </w:r>
      <w:r>
        <w:rPr>
          <w:rFonts w:hint="eastAsia"/>
        </w:rPr>
        <w:t>психопата</w:t>
      </w:r>
      <w:r>
        <w:rPr>
          <w:rFonts w:hint="eastAsia"/>
        </w:rPr>
        <w:t>»</w:t>
      </w:r>
    </w:p>
    <w:p w14:paraId="621B9F59" w14:textId="77777777" w:rsidR="00342A58" w:rsidRDefault="00342A58" w:rsidP="00342A58"/>
    <w:p w14:paraId="58BD03E1" w14:textId="77777777" w:rsidR="00342A58" w:rsidRDefault="00342A58" w:rsidP="00342A58">
      <w:r>
        <w:lastRenderedPageBreak/>
        <w:t xml:space="preserve">3.2. </w:t>
      </w:r>
      <w:r>
        <w:rPr>
          <w:rFonts w:hint="eastAsia"/>
        </w:rPr>
        <w:t>Приемы</w:t>
      </w:r>
      <w:r>
        <w:t xml:space="preserve"> </w:t>
      </w:r>
      <w:r>
        <w:rPr>
          <w:rFonts w:hint="eastAsia"/>
        </w:rPr>
        <w:t>комического</w:t>
      </w:r>
      <w:r>
        <w:t xml:space="preserve"> </w:t>
      </w:r>
      <w:r>
        <w:rPr>
          <w:rFonts w:hint="eastAsia"/>
        </w:rPr>
        <w:t>в</w:t>
      </w:r>
      <w:r>
        <w:t xml:space="preserve"> </w:t>
      </w:r>
      <w:r>
        <w:rPr>
          <w:rFonts w:hint="eastAsia"/>
        </w:rPr>
        <w:t>диалоговых</w:t>
      </w:r>
      <w:r>
        <w:t xml:space="preserve"> </w:t>
      </w:r>
      <w:r>
        <w:rPr>
          <w:rFonts w:hint="eastAsia"/>
        </w:rPr>
        <w:t>конструкциях</w:t>
      </w:r>
      <w:r>
        <w:t xml:space="preserve"> </w:t>
      </w:r>
      <w:r>
        <w:rPr>
          <w:rFonts w:hint="eastAsia"/>
        </w:rPr>
        <w:t>поэмы</w:t>
      </w:r>
      <w:r>
        <w:t xml:space="preserve"> </w:t>
      </w:r>
      <w:r>
        <w:rPr>
          <w:rFonts w:hint="eastAsia"/>
        </w:rPr>
        <w:t>«</w:t>
      </w:r>
      <w:r>
        <w:rPr>
          <w:rFonts w:hint="eastAsia"/>
        </w:rPr>
        <w:t>Москва</w:t>
      </w:r>
      <w:r>
        <w:t xml:space="preserve"> -</w:t>
      </w:r>
      <w:r>
        <w:rPr>
          <w:rFonts w:hint="eastAsia"/>
        </w:rPr>
        <w:t>Петушки</w:t>
      </w:r>
      <w:r>
        <w:rPr>
          <w:rFonts w:hint="eastAsia"/>
        </w:rPr>
        <w:t>»</w:t>
      </w:r>
    </w:p>
    <w:p w14:paraId="664AB3D1" w14:textId="77777777" w:rsidR="00342A58" w:rsidRDefault="00342A58" w:rsidP="00342A58"/>
    <w:p w14:paraId="5AE1340A" w14:textId="77777777" w:rsidR="00342A58" w:rsidRDefault="00342A58" w:rsidP="00342A58">
      <w:r>
        <w:t xml:space="preserve">3.3. </w:t>
      </w:r>
      <w:r>
        <w:rPr>
          <w:rFonts w:hint="eastAsia"/>
        </w:rPr>
        <w:t>Приемы</w:t>
      </w:r>
      <w:r>
        <w:t xml:space="preserve"> </w:t>
      </w:r>
      <w:r>
        <w:rPr>
          <w:rFonts w:hint="eastAsia"/>
        </w:rPr>
        <w:t>комического</w:t>
      </w:r>
      <w:r>
        <w:t xml:space="preserve"> </w:t>
      </w:r>
      <w:r>
        <w:rPr>
          <w:rFonts w:hint="eastAsia"/>
        </w:rPr>
        <w:t>в</w:t>
      </w:r>
      <w:r>
        <w:t xml:space="preserve"> </w:t>
      </w:r>
      <w:r>
        <w:rPr>
          <w:rFonts w:hint="eastAsia"/>
        </w:rPr>
        <w:t>диалоговых</w:t>
      </w:r>
      <w:r>
        <w:t xml:space="preserve"> </w:t>
      </w:r>
      <w:r>
        <w:rPr>
          <w:rFonts w:hint="eastAsia"/>
        </w:rPr>
        <w:t>конструкциях</w:t>
      </w:r>
      <w:r>
        <w:t xml:space="preserve"> </w:t>
      </w:r>
      <w:r>
        <w:rPr>
          <w:rFonts w:hint="eastAsia"/>
        </w:rPr>
        <w:t>трагедии</w:t>
      </w:r>
      <w:r>
        <w:t xml:space="preserve"> </w:t>
      </w:r>
      <w:r>
        <w:rPr>
          <w:rFonts w:hint="eastAsia"/>
        </w:rPr>
        <w:t>«</w:t>
      </w:r>
      <w:r>
        <w:rPr>
          <w:rFonts w:hint="eastAsia"/>
        </w:rPr>
        <w:t>Вальпургиева</w:t>
      </w:r>
      <w:r>
        <w:t xml:space="preserve"> </w:t>
      </w:r>
      <w:r>
        <w:rPr>
          <w:rFonts w:hint="eastAsia"/>
        </w:rPr>
        <w:t>ночь</w:t>
      </w:r>
      <w:r>
        <w:t xml:space="preserve">, </w:t>
      </w:r>
      <w:r>
        <w:rPr>
          <w:rFonts w:hint="eastAsia"/>
        </w:rPr>
        <w:t>или</w:t>
      </w:r>
      <w:r>
        <w:t xml:space="preserve"> </w:t>
      </w:r>
      <w:r>
        <w:rPr>
          <w:rFonts w:hint="eastAsia"/>
        </w:rPr>
        <w:t>Шаги</w:t>
      </w:r>
      <w:r>
        <w:t xml:space="preserve"> </w:t>
      </w:r>
      <w:r>
        <w:rPr>
          <w:rFonts w:hint="eastAsia"/>
        </w:rPr>
        <w:t>командора</w:t>
      </w:r>
      <w:r>
        <w:rPr>
          <w:rFonts w:hint="eastAsia"/>
        </w:rPr>
        <w:t>»</w:t>
      </w:r>
    </w:p>
    <w:p w14:paraId="0C9638AE" w14:textId="77777777" w:rsidR="00342A58" w:rsidRDefault="00342A58" w:rsidP="00342A58"/>
    <w:p w14:paraId="7A0924E7" w14:textId="77777777" w:rsidR="00342A58" w:rsidRDefault="00342A58" w:rsidP="00342A58">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BD9ACE0" w14:textId="77777777" w:rsidR="00342A58" w:rsidRDefault="00342A58" w:rsidP="00342A58"/>
    <w:p w14:paraId="78C9EA0F" w14:textId="77777777" w:rsidR="00342A58" w:rsidRDefault="00342A58" w:rsidP="00342A58">
      <w:r>
        <w:rPr>
          <w:rFonts w:hint="eastAsia"/>
        </w:rPr>
        <w:t>ЗАКЛЮЧЕНИЕ</w:t>
      </w:r>
    </w:p>
    <w:p w14:paraId="752535BC" w14:textId="77777777" w:rsidR="00342A58" w:rsidRDefault="00342A58" w:rsidP="00342A58"/>
    <w:p w14:paraId="17865EC5" w14:textId="2F8B69E7" w:rsidR="00342A58" w:rsidRPr="00342A58" w:rsidRDefault="00342A58" w:rsidP="00342A58">
      <w:r>
        <w:rPr>
          <w:rFonts w:hint="eastAsia"/>
        </w:rPr>
        <w:t>СПИСОК</w:t>
      </w:r>
      <w:r>
        <w:t xml:space="preserve"> </w:t>
      </w:r>
      <w:r>
        <w:rPr>
          <w:rFonts w:hint="eastAsia"/>
        </w:rPr>
        <w:t>ЛИТЕРАТУРЫ</w:t>
      </w:r>
    </w:p>
    <w:sectPr w:rsidR="00342A58" w:rsidRPr="00342A58" w:rsidSect="00BA125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5282E" w14:textId="77777777" w:rsidR="00BA125C" w:rsidRDefault="00BA125C">
      <w:pPr>
        <w:spacing w:after="0" w:line="240" w:lineRule="auto"/>
      </w:pPr>
      <w:r>
        <w:separator/>
      </w:r>
    </w:p>
  </w:endnote>
  <w:endnote w:type="continuationSeparator" w:id="0">
    <w:p w14:paraId="6D7CD740" w14:textId="77777777" w:rsidR="00BA125C" w:rsidRDefault="00BA1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C116E" w14:textId="77777777" w:rsidR="00BA125C" w:rsidRDefault="00BA125C"/>
    <w:p w14:paraId="4F357F5A" w14:textId="77777777" w:rsidR="00BA125C" w:rsidRDefault="00BA125C"/>
    <w:p w14:paraId="52638A18" w14:textId="77777777" w:rsidR="00BA125C" w:rsidRDefault="00BA125C"/>
    <w:p w14:paraId="4FB591DC" w14:textId="77777777" w:rsidR="00BA125C" w:rsidRDefault="00BA125C"/>
    <w:p w14:paraId="03A98848" w14:textId="77777777" w:rsidR="00BA125C" w:rsidRDefault="00BA125C"/>
    <w:p w14:paraId="19DDE017" w14:textId="77777777" w:rsidR="00BA125C" w:rsidRDefault="00BA125C"/>
    <w:p w14:paraId="6FEA9317" w14:textId="77777777" w:rsidR="00BA125C" w:rsidRDefault="00BA12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D149C0" wp14:editId="360732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B2F43" w14:textId="77777777" w:rsidR="00BA125C" w:rsidRDefault="00BA12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D149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DB2F43" w14:textId="77777777" w:rsidR="00BA125C" w:rsidRDefault="00BA12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19D72A" w14:textId="77777777" w:rsidR="00BA125C" w:rsidRDefault="00BA125C"/>
    <w:p w14:paraId="1B6018D6" w14:textId="77777777" w:rsidR="00BA125C" w:rsidRDefault="00BA125C"/>
    <w:p w14:paraId="50A59485" w14:textId="77777777" w:rsidR="00BA125C" w:rsidRDefault="00BA12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32CE16" wp14:editId="3118EF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1C85A" w14:textId="77777777" w:rsidR="00BA125C" w:rsidRDefault="00BA125C"/>
                          <w:p w14:paraId="24AFCA76" w14:textId="77777777" w:rsidR="00BA125C" w:rsidRDefault="00BA12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32CE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41C85A" w14:textId="77777777" w:rsidR="00BA125C" w:rsidRDefault="00BA125C"/>
                    <w:p w14:paraId="24AFCA76" w14:textId="77777777" w:rsidR="00BA125C" w:rsidRDefault="00BA12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3F96CB" w14:textId="77777777" w:rsidR="00BA125C" w:rsidRDefault="00BA125C"/>
    <w:p w14:paraId="5188D9D7" w14:textId="77777777" w:rsidR="00BA125C" w:rsidRDefault="00BA125C">
      <w:pPr>
        <w:rPr>
          <w:sz w:val="2"/>
          <w:szCs w:val="2"/>
        </w:rPr>
      </w:pPr>
    </w:p>
    <w:p w14:paraId="0A19DCC2" w14:textId="77777777" w:rsidR="00BA125C" w:rsidRDefault="00BA125C"/>
    <w:p w14:paraId="1D36B52D" w14:textId="77777777" w:rsidR="00BA125C" w:rsidRDefault="00BA125C">
      <w:pPr>
        <w:spacing w:after="0" w:line="240" w:lineRule="auto"/>
      </w:pPr>
    </w:p>
  </w:footnote>
  <w:footnote w:type="continuationSeparator" w:id="0">
    <w:p w14:paraId="0700EFB8" w14:textId="77777777" w:rsidR="00BA125C" w:rsidRDefault="00BA1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5C"/>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36618</TotalTime>
  <Pages>2</Pages>
  <Words>137</Words>
  <Characters>787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4991</cp:revision>
  <cp:lastPrinted>2009-02-06T05:36:00Z</cp:lastPrinted>
  <dcterms:created xsi:type="dcterms:W3CDTF">2024-01-07T13:43:00Z</dcterms:created>
  <dcterms:modified xsi:type="dcterms:W3CDTF">2024-03-06T18:08:00Z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