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ВОЗНЮК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Тарас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Григорович</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Назва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w:t>
      </w:r>
      <w:r w:rsidRPr="004103C3">
        <w:rPr>
          <w:rFonts w:ascii="Verdana" w:hAnsi="Verdana" w:hint="eastAsia"/>
          <w:color w:val="000000"/>
          <w:shd w:val="clear" w:color="auto" w:fill="FFFFFF"/>
        </w:rPr>
        <w:t>ЗАСТОСУВАННЯ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ТЕКСТАХ</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p>
    <w:p w:rsidR="004103C3" w:rsidRPr="004103C3" w:rsidRDefault="004103C3" w:rsidP="004103C3">
      <w:pPr>
        <w:rPr>
          <w:rFonts w:ascii="Verdana" w:hAnsi="Verdana"/>
          <w:color w:val="000000"/>
          <w:shd w:val="clear" w:color="auto" w:fill="FFFFFF"/>
        </w:rPr>
      </w:pPr>
    </w:p>
    <w:p w:rsidR="004103C3" w:rsidRPr="004103C3" w:rsidRDefault="004103C3" w:rsidP="004103C3">
      <w:pPr>
        <w:rPr>
          <w:rFonts w:ascii="Verdana" w:hAnsi="Verdana"/>
          <w:color w:val="000000"/>
          <w:shd w:val="clear" w:color="auto" w:fill="FFFFFF"/>
        </w:rPr>
      </w:pP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КИЇВСЬКИЙ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НАЦІОНАЛЬНИЙ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УНІВЕРСИТЕТ</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ІМЕНІ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ТАРАСА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ШЕВЧЕНКА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правах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рукопису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ВОЗНЮК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ТАРАС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ГРИГОРОВИЧ</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УДК</w:t>
      </w:r>
      <w:r w:rsidRPr="004103C3">
        <w:rPr>
          <w:rFonts w:ascii="Verdana" w:hAnsi="Verdana"/>
          <w:color w:val="000000"/>
          <w:shd w:val="clear" w:color="auto" w:fill="FFFFFF"/>
        </w:rPr>
        <w:t xml:space="preserve"> 681.3</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ЗАСТОСУВАННЯ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ТЕКСТАХ</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01.05.01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теоретичні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кібернетики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Дисертація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здобуття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ступеня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кандидата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фізико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математичних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Науковий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консультант</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МАРЧЕНКО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ОЛЕКСАНДР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ОЛЕКСАНДРОВИЧ</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доктор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фізико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математичних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доцент</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Київ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2015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2</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Зміст</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Список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позначень</w:t>
      </w:r>
      <w:r w:rsidRPr="004103C3">
        <w:rPr>
          <w:rFonts w:ascii="Verdana" w:hAnsi="Verdana"/>
          <w:color w:val="000000"/>
          <w:shd w:val="clear" w:color="auto" w:fill="FFFFFF"/>
        </w:rPr>
        <w:t xml:space="preserve"> .................................................................... 5</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Вступ</w:t>
      </w:r>
      <w:r w:rsidRPr="004103C3">
        <w:rPr>
          <w:rFonts w:ascii="Verdana" w:hAnsi="Verdana"/>
          <w:color w:val="000000"/>
          <w:shd w:val="clear" w:color="auto" w:fill="FFFFFF"/>
        </w:rPr>
        <w:t>......................................................................................................... 6</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Розділ</w:t>
      </w:r>
      <w:r w:rsidRPr="004103C3">
        <w:rPr>
          <w:rFonts w:ascii="Verdana" w:hAnsi="Verdana"/>
          <w:color w:val="000000"/>
          <w:shd w:val="clear" w:color="auto" w:fill="FFFFFF"/>
        </w:rPr>
        <w:t xml:space="preserve"> 1.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сучасного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галузі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 32</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1.1 </w:t>
      </w:r>
      <w:r w:rsidRPr="004103C3">
        <w:rPr>
          <w:rFonts w:ascii="Verdana" w:hAnsi="Verdana" w:hint="eastAsia"/>
          <w:color w:val="000000"/>
          <w:shd w:val="clear" w:color="auto" w:fill="FFFFFF"/>
        </w:rPr>
        <w:t>Постановка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32</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1.2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w:t>
      </w:r>
      <w:r w:rsidRPr="004103C3">
        <w:rPr>
          <w:rFonts w:ascii="Verdana" w:hAnsi="Verdana"/>
          <w:color w:val="000000"/>
          <w:shd w:val="clear" w:color="auto" w:fill="FFFFFF"/>
        </w:rPr>
        <w:t>................................ 35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1.3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40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1.4 </w:t>
      </w:r>
      <w:r w:rsidRPr="004103C3">
        <w:rPr>
          <w:rFonts w:ascii="Verdana" w:hAnsi="Verdana" w:hint="eastAsia"/>
          <w:color w:val="000000"/>
          <w:shd w:val="clear" w:color="auto" w:fill="FFFFFF"/>
        </w:rPr>
        <w:t>Формальні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45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1.4.1 </w:t>
      </w:r>
      <w:r w:rsidRPr="004103C3">
        <w:rPr>
          <w:rFonts w:ascii="Verdana" w:hAnsi="Verdana" w:hint="eastAsia"/>
          <w:color w:val="000000"/>
          <w:shd w:val="clear" w:color="auto" w:fill="FFFFFF"/>
        </w:rPr>
        <w:t>Латентний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 45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1.4.2 </w:t>
      </w:r>
      <w:r w:rsidRPr="004103C3">
        <w:rPr>
          <w:rFonts w:ascii="Verdana" w:hAnsi="Verdana" w:hint="eastAsia"/>
          <w:color w:val="000000"/>
          <w:shd w:val="clear" w:color="auto" w:fill="FFFFFF"/>
        </w:rPr>
        <w:t>Невід’ємна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факторизація</w:t>
      </w:r>
      <w:r w:rsidRPr="004103C3">
        <w:rPr>
          <w:rFonts w:ascii="Verdana" w:hAnsi="Verdana"/>
          <w:color w:val="000000"/>
          <w:shd w:val="clear" w:color="auto" w:fill="FFFFFF"/>
        </w:rPr>
        <w:t>. .................................... 46</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1.4 </w:t>
      </w:r>
      <w:r w:rsidRPr="004103C3">
        <w:rPr>
          <w:rFonts w:ascii="Verdana" w:hAnsi="Verdana" w:hint="eastAsia"/>
          <w:color w:val="000000"/>
          <w:shd w:val="clear" w:color="auto" w:fill="FFFFFF"/>
        </w:rPr>
        <w:t>Висновки</w:t>
      </w:r>
      <w:r w:rsidRPr="004103C3">
        <w:rPr>
          <w:rFonts w:ascii="Verdana" w:hAnsi="Verdana"/>
          <w:color w:val="000000"/>
          <w:shd w:val="clear" w:color="auto" w:fill="FFFFFF"/>
        </w:rPr>
        <w:t>....................................................................................... 49</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Розділ</w:t>
      </w:r>
      <w:r w:rsidRPr="004103C3">
        <w:rPr>
          <w:rFonts w:ascii="Verdana" w:hAnsi="Verdana"/>
          <w:color w:val="000000"/>
          <w:shd w:val="clear" w:color="auto" w:fill="FFFFFF"/>
        </w:rPr>
        <w:t xml:space="preserve"> 2. </w:t>
      </w:r>
      <w:r w:rsidRPr="004103C3">
        <w:rPr>
          <w:rFonts w:ascii="Verdana" w:hAnsi="Verdana" w:hint="eastAsia"/>
          <w:color w:val="000000"/>
          <w:shd w:val="clear" w:color="auto" w:fill="FFFFFF"/>
        </w:rPr>
        <w:t>Побудова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51</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2.1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формальної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51</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2.2 </w:t>
      </w:r>
      <w:r w:rsidRPr="004103C3">
        <w:rPr>
          <w:rFonts w:ascii="Verdana" w:hAnsi="Verdana" w:hint="eastAsia"/>
          <w:color w:val="000000"/>
          <w:shd w:val="clear" w:color="auto" w:fill="FFFFFF"/>
        </w:rPr>
        <w:t>Постановка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56</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 </w:t>
      </w:r>
      <w:r w:rsidRPr="004103C3">
        <w:rPr>
          <w:rFonts w:ascii="Verdana" w:hAnsi="Verdana" w:hint="eastAsia"/>
          <w:color w:val="000000"/>
          <w:shd w:val="clear" w:color="auto" w:fill="FFFFFF"/>
        </w:rPr>
        <w:t>Попередній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61</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2.3.1 </w:t>
      </w:r>
      <w:r w:rsidRPr="004103C3">
        <w:rPr>
          <w:rFonts w:ascii="Verdana" w:hAnsi="Verdana" w:hint="eastAsia"/>
          <w:color w:val="000000"/>
          <w:shd w:val="clear" w:color="auto" w:fill="FFFFFF"/>
        </w:rPr>
        <w:t>Розбиття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w:t>
      </w:r>
      <w:r w:rsidRPr="004103C3">
        <w:rPr>
          <w:rFonts w:ascii="Verdana" w:hAnsi="Verdana"/>
          <w:color w:val="000000"/>
          <w:shd w:val="clear" w:color="auto" w:fill="FFFFFF"/>
        </w:rPr>
        <w:t>. ................................................ 61</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2.3.2 </w:t>
      </w:r>
      <w:r w:rsidRPr="004103C3">
        <w:rPr>
          <w:rFonts w:ascii="Verdana" w:hAnsi="Verdana" w:hint="eastAsia"/>
          <w:color w:val="000000"/>
          <w:shd w:val="clear" w:color="auto" w:fill="FFFFFF"/>
        </w:rPr>
        <w:t>Розбиття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лексеми</w:t>
      </w:r>
      <w:r w:rsidRPr="004103C3">
        <w:rPr>
          <w:rFonts w:ascii="Verdana" w:hAnsi="Verdana"/>
          <w:color w:val="000000"/>
          <w:shd w:val="clear" w:color="auto" w:fill="FFFFFF"/>
        </w:rPr>
        <w:t>. ............................................. 62</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2.3.3 </w:t>
      </w:r>
      <w:r w:rsidRPr="004103C3">
        <w:rPr>
          <w:rFonts w:ascii="Verdana" w:hAnsi="Verdana" w:hint="eastAsia"/>
          <w:color w:val="000000"/>
          <w:shd w:val="clear" w:color="auto" w:fill="FFFFFF"/>
        </w:rPr>
        <w:t>Морфологічний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63</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2.3.4 </w:t>
      </w:r>
      <w:r w:rsidRPr="004103C3">
        <w:rPr>
          <w:rFonts w:ascii="Verdana" w:hAnsi="Verdana" w:hint="eastAsia"/>
          <w:color w:val="000000"/>
          <w:shd w:val="clear" w:color="auto" w:fill="FFFFFF"/>
        </w:rPr>
        <w:t>Виділення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сутностей</w:t>
      </w:r>
      <w:r w:rsidRPr="004103C3">
        <w:rPr>
          <w:rFonts w:ascii="Verdana" w:hAnsi="Verdana"/>
          <w:color w:val="000000"/>
          <w:shd w:val="clear" w:color="auto" w:fill="FFFFFF"/>
        </w:rPr>
        <w:t>........................................ 65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2.3.5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сторінок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Вікіпедії</w:t>
      </w:r>
      <w:r w:rsidRPr="004103C3">
        <w:rPr>
          <w:rFonts w:ascii="Verdana" w:hAnsi="Verdana"/>
          <w:color w:val="000000"/>
          <w:shd w:val="clear" w:color="auto" w:fill="FFFFFF"/>
        </w:rPr>
        <w:t xml:space="preserve"> ....................................................................... 66</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2.3.6 </w:t>
      </w:r>
      <w:r w:rsidRPr="004103C3">
        <w:rPr>
          <w:rFonts w:ascii="Verdana" w:hAnsi="Verdana" w:hint="eastAsia"/>
          <w:color w:val="000000"/>
          <w:shd w:val="clear" w:color="auto" w:fill="FFFFFF"/>
        </w:rPr>
        <w:t>Побудова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виведення</w:t>
      </w:r>
      <w:r w:rsidRPr="004103C3">
        <w:rPr>
          <w:rFonts w:ascii="Verdana" w:hAnsi="Verdana"/>
          <w:color w:val="000000"/>
          <w:shd w:val="clear" w:color="auto" w:fill="FFFFFF"/>
        </w:rPr>
        <w:t>................................................. 67</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2.2.7 </w:t>
      </w:r>
      <w:r w:rsidRPr="004103C3">
        <w:rPr>
          <w:rFonts w:ascii="Verdana" w:hAnsi="Verdana" w:hint="eastAsia"/>
          <w:color w:val="000000"/>
          <w:shd w:val="clear" w:color="auto" w:fill="FFFFFF"/>
        </w:rPr>
        <w:t>Побудова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залежностей</w:t>
      </w:r>
      <w:r w:rsidRPr="004103C3">
        <w:rPr>
          <w:rFonts w:ascii="Verdana" w:hAnsi="Verdana"/>
          <w:color w:val="000000"/>
          <w:shd w:val="clear" w:color="auto" w:fill="FFFFFF"/>
        </w:rPr>
        <w:t>............................................. 70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3</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2.4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шестивимірного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пошуку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прихованих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корпусах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71</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2.4.1 </w:t>
      </w:r>
      <w:r w:rsidRPr="004103C3">
        <w:rPr>
          <w:rFonts w:ascii="Verdana" w:hAnsi="Verdana" w:hint="eastAsia"/>
          <w:color w:val="000000"/>
          <w:shd w:val="clear" w:color="auto" w:fill="FFFFFF"/>
        </w:rPr>
        <w:t>Мотивація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шестивимірного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тензора</w:t>
      </w:r>
      <w:r w:rsidRPr="004103C3">
        <w:rPr>
          <w:rFonts w:ascii="Verdana" w:hAnsi="Verdana"/>
          <w:color w:val="000000"/>
          <w:shd w:val="clear" w:color="auto" w:fill="FFFFFF"/>
        </w:rPr>
        <w:t>.................. 71</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2.4.2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елементів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тензора</w:t>
      </w:r>
      <w:r w:rsidRPr="004103C3">
        <w:rPr>
          <w:rFonts w:ascii="Verdana" w:hAnsi="Verdana"/>
          <w:color w:val="000000"/>
          <w:shd w:val="clear" w:color="auto" w:fill="FFFFFF"/>
        </w:rPr>
        <w:t xml:space="preserve"> ............................. 73</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2.4.3 </w:t>
      </w:r>
      <w:r w:rsidRPr="004103C3">
        <w:rPr>
          <w:rFonts w:ascii="Verdana" w:hAnsi="Verdana" w:hint="eastAsia"/>
          <w:color w:val="000000"/>
          <w:shd w:val="clear" w:color="auto" w:fill="FFFFFF"/>
        </w:rPr>
        <w:t>Збереження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r w:rsidRPr="004103C3">
        <w:rPr>
          <w:rFonts w:ascii="Verdana" w:hAnsi="Verdana"/>
          <w:color w:val="000000"/>
          <w:shd w:val="clear" w:color="auto" w:fill="FFFFFF"/>
        </w:rPr>
        <w:t>................................................................. 76</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2.4.4 </w:t>
      </w:r>
      <w:r w:rsidRPr="004103C3">
        <w:rPr>
          <w:rFonts w:ascii="Verdana" w:hAnsi="Verdana" w:hint="eastAsia"/>
          <w:color w:val="000000"/>
          <w:shd w:val="clear" w:color="auto" w:fill="FFFFFF"/>
        </w:rPr>
        <w:t>Невід’ємна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rPr>
        <w:t xml:space="preserve"> ...................................... 77</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2.5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xml:space="preserve"> ............................................................................................................ 80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2.5.1 </w:t>
      </w:r>
      <w:r w:rsidRPr="004103C3">
        <w:rPr>
          <w:rFonts w:ascii="Verdana" w:hAnsi="Verdana" w:hint="eastAsia"/>
          <w:color w:val="000000"/>
          <w:shd w:val="clear" w:color="auto" w:fill="FFFFFF"/>
        </w:rPr>
        <w:t>Конвертація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 80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2.5.2 </w:t>
      </w:r>
      <w:r w:rsidRPr="004103C3">
        <w:rPr>
          <w:rFonts w:ascii="Verdana" w:hAnsi="Verdana" w:hint="eastAsia"/>
          <w:color w:val="000000"/>
          <w:shd w:val="clear" w:color="auto" w:fill="FFFFFF"/>
        </w:rPr>
        <w:t>Створення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елементу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двох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83</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2.5.3 </w:t>
      </w:r>
      <w:r w:rsidRPr="004103C3">
        <w:rPr>
          <w:rFonts w:ascii="Verdana" w:hAnsi="Verdana" w:hint="eastAsia"/>
          <w:color w:val="000000"/>
          <w:shd w:val="clear" w:color="auto" w:fill="FFFFFF"/>
        </w:rPr>
        <w:t>Створення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елементу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піддерева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виведення</w:t>
      </w:r>
      <w:r w:rsidRPr="004103C3">
        <w:rPr>
          <w:rFonts w:ascii="Verdana" w:hAnsi="Verdana"/>
          <w:color w:val="000000"/>
          <w:shd w:val="clear" w:color="auto" w:fill="FFFFFF"/>
        </w:rPr>
        <w:t xml:space="preserve"> .................................................................... 84</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2.5.4 </w:t>
      </w:r>
      <w:r w:rsidRPr="004103C3">
        <w:rPr>
          <w:rFonts w:ascii="Verdana" w:hAnsi="Verdana" w:hint="eastAsia"/>
          <w:color w:val="000000"/>
          <w:shd w:val="clear" w:color="auto" w:fill="FFFFFF"/>
        </w:rPr>
        <w:t>Рекурсивний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обхід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виводу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88</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2.5.5 </w:t>
      </w:r>
      <w:r w:rsidRPr="004103C3">
        <w:rPr>
          <w:rFonts w:ascii="Verdana" w:hAnsi="Verdana" w:hint="eastAsia"/>
          <w:color w:val="000000"/>
          <w:shd w:val="clear" w:color="auto" w:fill="FFFFFF"/>
        </w:rPr>
        <w:t>Підвищення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виділені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іменовані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сутності</w:t>
      </w:r>
      <w:r w:rsidRPr="004103C3">
        <w:rPr>
          <w:rFonts w:ascii="Verdana" w:hAnsi="Verdana"/>
          <w:color w:val="000000"/>
          <w:shd w:val="clear" w:color="auto" w:fill="FFFFFF"/>
        </w:rPr>
        <w:t>.................................................................................... 93</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2.6 </w:t>
      </w:r>
      <w:r w:rsidRPr="004103C3">
        <w:rPr>
          <w:rFonts w:ascii="Verdana" w:hAnsi="Verdana" w:hint="eastAsia"/>
          <w:color w:val="000000"/>
          <w:shd w:val="clear" w:color="auto" w:fill="FFFFFF"/>
        </w:rPr>
        <w:t>Виділення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елементів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95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2.6.1 </w:t>
      </w:r>
      <w:r w:rsidRPr="004103C3">
        <w:rPr>
          <w:rFonts w:ascii="Verdana" w:hAnsi="Verdana" w:hint="eastAsia"/>
          <w:color w:val="000000"/>
          <w:shd w:val="clear" w:color="auto" w:fill="FFFFFF"/>
        </w:rPr>
        <w:t>Збереження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реляційній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базі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r w:rsidRPr="004103C3">
        <w:rPr>
          <w:rFonts w:ascii="Verdana" w:hAnsi="Verdana"/>
          <w:color w:val="000000"/>
          <w:shd w:val="clear" w:color="auto" w:fill="FFFFFF"/>
        </w:rPr>
        <w:t xml:space="preserve"> ..................... 95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2.6.2 </w:t>
      </w:r>
      <w:r w:rsidRPr="004103C3">
        <w:rPr>
          <w:rFonts w:ascii="Verdana" w:hAnsi="Verdana" w:hint="eastAsia"/>
          <w:color w:val="000000"/>
          <w:shd w:val="clear" w:color="auto" w:fill="FFFFFF"/>
        </w:rPr>
        <w:t>Архітектура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текстових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корпусів</w:t>
      </w:r>
      <w:r w:rsidRPr="004103C3">
        <w:rPr>
          <w:rFonts w:ascii="Verdana" w:hAnsi="Verdana"/>
          <w:color w:val="000000"/>
          <w:shd w:val="clear" w:color="auto" w:fill="FFFFFF"/>
        </w:rPr>
        <w:t>..................................................................................................... 97</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2.7 </w:t>
      </w:r>
      <w:r w:rsidRPr="004103C3">
        <w:rPr>
          <w:rFonts w:ascii="Verdana" w:hAnsi="Verdana" w:hint="eastAsia"/>
          <w:color w:val="000000"/>
          <w:shd w:val="clear" w:color="auto" w:fill="FFFFFF"/>
        </w:rPr>
        <w:t>Профілювання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 100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2.8 </w:t>
      </w:r>
      <w:r w:rsidRPr="004103C3">
        <w:rPr>
          <w:rFonts w:ascii="Verdana" w:hAnsi="Verdana" w:hint="eastAsia"/>
          <w:color w:val="000000"/>
          <w:shd w:val="clear" w:color="auto" w:fill="FFFFFF"/>
        </w:rPr>
        <w:t>Висновки</w:t>
      </w:r>
      <w:r w:rsidRPr="004103C3">
        <w:rPr>
          <w:rFonts w:ascii="Verdana" w:hAnsi="Verdana"/>
          <w:color w:val="000000"/>
          <w:shd w:val="clear" w:color="auto" w:fill="FFFFFF"/>
        </w:rPr>
        <w:t>..................................................................................... 102</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Розділ</w:t>
      </w:r>
      <w:r w:rsidRPr="004103C3">
        <w:rPr>
          <w:rFonts w:ascii="Verdana" w:hAnsi="Verdana"/>
          <w:color w:val="000000"/>
          <w:shd w:val="clear" w:color="auto" w:fill="FFFFFF"/>
        </w:rPr>
        <w:t xml:space="preserve"> 3.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статистичної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 104</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4</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3.1 </w:t>
      </w:r>
      <w:r w:rsidRPr="004103C3">
        <w:rPr>
          <w:rFonts w:ascii="Verdana" w:hAnsi="Verdana" w:hint="eastAsia"/>
          <w:color w:val="000000"/>
          <w:shd w:val="clear" w:color="auto" w:fill="FFFFFF"/>
        </w:rPr>
        <w:t>Пошук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сутностей</w:t>
      </w:r>
      <w:r w:rsidRPr="004103C3">
        <w:rPr>
          <w:rFonts w:ascii="Verdana" w:hAnsi="Verdana"/>
          <w:color w:val="000000"/>
          <w:shd w:val="clear" w:color="auto" w:fill="FFFFFF"/>
        </w:rPr>
        <w:t xml:space="preserve"> ....................................................................... 104</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3.2 </w:t>
      </w:r>
      <w:r w:rsidRPr="004103C3">
        <w:rPr>
          <w:rFonts w:ascii="Verdana" w:hAnsi="Verdana" w:hint="eastAsia"/>
          <w:color w:val="000000"/>
          <w:shd w:val="clear" w:color="auto" w:fill="FFFFFF"/>
        </w:rPr>
        <w:t>Зведення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знаходження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тернарного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класифікатора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сутностей</w:t>
      </w:r>
      <w:r w:rsidRPr="004103C3">
        <w:rPr>
          <w:rFonts w:ascii="Verdana" w:hAnsi="Verdana"/>
          <w:color w:val="000000"/>
          <w:shd w:val="clear" w:color="auto" w:fill="FFFFFF"/>
        </w:rPr>
        <w:t>.............................................. 106</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3.3 </w:t>
      </w:r>
      <w:r w:rsidRPr="004103C3">
        <w:rPr>
          <w:rFonts w:ascii="Verdana" w:hAnsi="Verdana" w:hint="eastAsia"/>
          <w:color w:val="000000"/>
          <w:shd w:val="clear" w:color="auto" w:fill="FFFFFF"/>
        </w:rPr>
        <w:t>Порівняння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піддерев</w:t>
      </w:r>
      <w:r w:rsidRPr="004103C3">
        <w:rPr>
          <w:rFonts w:ascii="Verdana" w:hAnsi="Verdana"/>
          <w:color w:val="000000"/>
          <w:shd w:val="clear" w:color="auto" w:fill="FFFFFF"/>
        </w:rPr>
        <w:t xml:space="preserve"> ................................................................. 107</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3.4 </w:t>
      </w:r>
      <w:r w:rsidRPr="004103C3">
        <w:rPr>
          <w:rFonts w:ascii="Verdana" w:hAnsi="Verdana" w:hint="eastAsia"/>
          <w:color w:val="000000"/>
          <w:shd w:val="clear" w:color="auto" w:fill="FFFFFF"/>
        </w:rPr>
        <w:t>Оцінка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наявності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виявлення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паралелізму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 110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3.5 </w:t>
      </w:r>
      <w:r w:rsidRPr="004103C3">
        <w:rPr>
          <w:rFonts w:ascii="Verdana" w:hAnsi="Verdana" w:hint="eastAsia"/>
          <w:color w:val="000000"/>
          <w:shd w:val="clear" w:color="auto" w:fill="FFFFFF"/>
        </w:rPr>
        <w:t>Визначення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індикаторів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w:t>
      </w:r>
      <w:r w:rsidRPr="004103C3">
        <w:rPr>
          <w:rFonts w:ascii="Verdana" w:hAnsi="Verdana"/>
          <w:color w:val="000000"/>
          <w:shd w:val="clear" w:color="auto" w:fill="FFFFFF"/>
        </w:rPr>
        <w:t>-</w:t>
      </w:r>
      <w:r w:rsidRPr="004103C3">
        <w:rPr>
          <w:rFonts w:ascii="Verdana" w:hAnsi="Verdana" w:hint="eastAsia"/>
          <w:color w:val="000000"/>
          <w:shd w:val="clear" w:color="auto" w:fill="FFFFFF"/>
        </w:rPr>
        <w:t>множин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розкладених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rPr>
        <w:t xml:space="preserve"> ....................................................................................................... 112</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3.6 </w:t>
      </w:r>
      <w:r w:rsidRPr="004103C3">
        <w:rPr>
          <w:rFonts w:ascii="Verdana" w:hAnsi="Verdana" w:hint="eastAsia"/>
          <w:color w:val="000000"/>
          <w:shd w:val="clear" w:color="auto" w:fill="FFFFFF"/>
        </w:rPr>
        <w:t>Особливості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розгорнутих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кільцевих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альфа</w:t>
      </w:r>
      <w:r w:rsidRPr="004103C3">
        <w:rPr>
          <w:rFonts w:ascii="Verdana" w:hAnsi="Verdana"/>
          <w:color w:val="000000"/>
          <w:shd w:val="clear" w:color="auto" w:fill="FFFFFF"/>
        </w:rPr>
        <w:t>-</w:t>
      </w:r>
      <w:r w:rsidRPr="004103C3">
        <w:rPr>
          <w:rFonts w:ascii="Verdana" w:hAnsi="Verdana" w:hint="eastAsia"/>
          <w:color w:val="000000"/>
          <w:shd w:val="clear" w:color="auto" w:fill="FFFFFF"/>
        </w:rPr>
        <w:t>бета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113</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3.7 </w:t>
      </w:r>
      <w:r w:rsidRPr="004103C3">
        <w:rPr>
          <w:rFonts w:ascii="Verdana" w:hAnsi="Verdana" w:hint="eastAsia"/>
          <w:color w:val="000000"/>
          <w:shd w:val="clear" w:color="auto" w:fill="FFFFFF"/>
        </w:rPr>
        <w:t>Модифікація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опорних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векторів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об’ємів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негативних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прикладів</w:t>
      </w:r>
      <w:r w:rsidRPr="004103C3">
        <w:rPr>
          <w:rFonts w:ascii="Verdana" w:hAnsi="Verdana"/>
          <w:color w:val="000000"/>
          <w:shd w:val="clear" w:color="auto" w:fill="FFFFFF"/>
        </w:rPr>
        <w:t xml:space="preserve"> ................................................................................ 115</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3.8 </w:t>
      </w:r>
      <w:r w:rsidRPr="004103C3">
        <w:rPr>
          <w:rFonts w:ascii="Verdana" w:hAnsi="Verdana" w:hint="eastAsia"/>
          <w:color w:val="000000"/>
          <w:shd w:val="clear" w:color="auto" w:fill="FFFFFF"/>
        </w:rPr>
        <w:t>Простір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ознак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 119</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3.9 </w:t>
      </w:r>
      <w:r w:rsidRPr="004103C3">
        <w:rPr>
          <w:rFonts w:ascii="Verdana" w:hAnsi="Verdana" w:hint="eastAsia"/>
          <w:color w:val="000000"/>
          <w:shd w:val="clear" w:color="auto" w:fill="FFFFFF"/>
        </w:rPr>
        <w:t>Оцінка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пошуку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 122</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3.10 </w:t>
      </w:r>
      <w:r w:rsidRPr="004103C3">
        <w:rPr>
          <w:rFonts w:ascii="Verdana" w:hAnsi="Verdana" w:hint="eastAsia"/>
          <w:color w:val="000000"/>
          <w:shd w:val="clear" w:color="auto" w:fill="FFFFFF"/>
        </w:rPr>
        <w:t>Висновки</w:t>
      </w:r>
      <w:r w:rsidRPr="004103C3">
        <w:rPr>
          <w:rFonts w:ascii="Verdana" w:hAnsi="Verdana"/>
          <w:color w:val="000000"/>
          <w:shd w:val="clear" w:color="auto" w:fill="FFFFFF"/>
        </w:rPr>
        <w:t>................................................................................... 125</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Висновки</w:t>
      </w:r>
      <w:r w:rsidRPr="004103C3">
        <w:rPr>
          <w:rFonts w:ascii="Verdana" w:hAnsi="Verdana"/>
          <w:color w:val="000000"/>
          <w:shd w:val="clear" w:color="auto" w:fill="FFFFFF"/>
        </w:rPr>
        <w:t>............................................................................................... 126</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Список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джерел</w:t>
      </w:r>
      <w:r w:rsidRPr="004103C3">
        <w:rPr>
          <w:rFonts w:ascii="Verdana" w:hAnsi="Verdana"/>
          <w:color w:val="000000"/>
          <w:shd w:val="clear" w:color="auto" w:fill="FFFFFF"/>
        </w:rPr>
        <w:t>............................................................. 128</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Додаток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Опис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тегів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частин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140</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Додаток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Таблиця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відповідності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тегів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типам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зв’язку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 145</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Додаток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Опис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тегів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виводу</w:t>
      </w:r>
      <w:r w:rsidRPr="004103C3">
        <w:rPr>
          <w:rFonts w:ascii="Verdana" w:hAnsi="Verdana"/>
          <w:color w:val="000000"/>
          <w:shd w:val="clear" w:color="auto" w:fill="FFFFFF"/>
        </w:rPr>
        <w:t xml:space="preserve"> ................................................ 148</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5</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Список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позначень</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залежностей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КП</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простір</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ЛСА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латентний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НТФ</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невід’ємна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ПАРКС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паралельні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асинхронні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рекурсивно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p>
    <w:p w:rsidR="004103C3" w:rsidRPr="004103C3" w:rsidRDefault="004103C3" w:rsidP="004103C3">
      <w:pPr>
        <w:rPr>
          <w:rFonts w:ascii="Verdana" w:hAnsi="Verdana"/>
          <w:color w:val="000000"/>
          <w:shd w:val="clear" w:color="auto" w:fill="FFFFFF"/>
          <w:lang w:val="en-US"/>
        </w:rPr>
      </w:pPr>
      <w:r w:rsidRPr="004103C3">
        <w:rPr>
          <w:rFonts w:ascii="Verdana" w:hAnsi="Verdana" w:hint="eastAsia"/>
          <w:color w:val="000000"/>
          <w:shd w:val="clear" w:color="auto" w:fill="FFFFFF"/>
        </w:rPr>
        <w:t>ШІ</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штучний</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інтелект</w:t>
      </w:r>
      <w:r w:rsidRPr="004103C3">
        <w:rPr>
          <w:rFonts w:ascii="Verdana" w:hAnsi="Verdana"/>
          <w:color w:val="000000"/>
          <w:shd w:val="clear" w:color="auto" w:fill="FFFFFF"/>
          <w:lang w:val="en-US"/>
        </w:rPr>
        <w:t>, AI, artificial intelligence</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BCU </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 xml:space="preserve"> block coordinate update, </w:t>
      </w:r>
      <w:r w:rsidRPr="004103C3">
        <w:rPr>
          <w:rFonts w:ascii="Verdana" w:hAnsi="Verdana" w:hint="eastAsia"/>
          <w:color w:val="000000"/>
          <w:shd w:val="clear" w:color="auto" w:fill="FFFFFF"/>
        </w:rPr>
        <w:t>поблоковий</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координатний</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спуск</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ConLL </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 xml:space="preserve"> the Conference on Natural Language Learning</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FP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false positive, </w:t>
      </w:r>
      <w:r w:rsidRPr="004103C3">
        <w:rPr>
          <w:rFonts w:ascii="Verdana" w:hAnsi="Verdana" w:hint="eastAsia"/>
          <w:color w:val="000000"/>
          <w:shd w:val="clear" w:color="auto" w:fill="FFFFFF"/>
        </w:rPr>
        <w:t>хибний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позитивний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MUC </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 xml:space="preserve"> message understanding conference,</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SAX - Simple API for XML</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TP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true positive, </w:t>
      </w:r>
      <w:r w:rsidRPr="004103C3">
        <w:rPr>
          <w:rFonts w:ascii="Verdana" w:hAnsi="Verdana" w:hint="eastAsia"/>
          <w:color w:val="000000"/>
          <w:shd w:val="clear" w:color="auto" w:fill="FFFFFF"/>
        </w:rPr>
        <w:t>правильний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позитивний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XML - Extensible Markup Language, </w:t>
      </w:r>
      <w:r w:rsidRPr="004103C3">
        <w:rPr>
          <w:rFonts w:ascii="Verdana" w:hAnsi="Verdana" w:hint="eastAsia"/>
          <w:color w:val="000000"/>
          <w:shd w:val="clear" w:color="auto" w:fill="FFFFFF"/>
        </w:rPr>
        <w:t>розширювана</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мова</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розмітки</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WSD </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 xml:space="preserve"> word sense disambiguation,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лексичної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багатозначності</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6</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Вступ</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Актуальність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наш</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бурхливого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розширення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сфер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застосування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інформаційних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технологій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набувають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економіці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інших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сферах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життя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суспільства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переклад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допомагає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людям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різних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країн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без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докладання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значних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зусиль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витрат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Компанії</w:t>
      </w:r>
      <w:r w:rsidRPr="004103C3">
        <w:rPr>
          <w:rFonts w:ascii="Verdana" w:hAnsi="Verdana"/>
          <w:color w:val="000000"/>
          <w:shd w:val="clear" w:color="auto" w:fill="FFFFFF"/>
        </w:rPr>
        <w:t>-</w:t>
      </w:r>
      <w:r w:rsidRPr="004103C3">
        <w:rPr>
          <w:rFonts w:ascii="Verdana" w:hAnsi="Verdana" w:hint="eastAsia"/>
          <w:color w:val="000000"/>
          <w:shd w:val="clear" w:color="auto" w:fill="FFFFFF"/>
        </w:rPr>
        <w:t>гіганти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Google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Facebook </w:t>
      </w:r>
      <w:r w:rsidRPr="004103C3">
        <w:rPr>
          <w:rFonts w:ascii="Verdana" w:hAnsi="Verdana" w:hint="eastAsia"/>
          <w:color w:val="000000"/>
          <w:shd w:val="clear" w:color="auto" w:fill="FFFFFF"/>
        </w:rPr>
        <w:t>застосовують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комп’ютерної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покращення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цільової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реклами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аналізуючи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переписку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пошукові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запити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користувачів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Фірми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займаються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соціологічними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дослідженнями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змогу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оцінювати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ставлення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людей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осіб</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подій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публікацій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пресі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залишених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користувачами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коментарів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повідомлень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форумах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далеко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перелік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практичних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розв’язання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використовуються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комп’ютерної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лінгвістики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щоб</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переклад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одразу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видавав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результат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потребує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кропіткої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додаткової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вичитки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необхідно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щоб</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комп’ютер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здатний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рівні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людини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складності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штучного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інтелекту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аналогічно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класу</w:t>
      </w:r>
      <w:r w:rsidRPr="004103C3">
        <w:rPr>
          <w:rFonts w:ascii="Verdana" w:hAnsi="Verdana"/>
          <w:color w:val="000000"/>
          <w:shd w:val="clear" w:color="auto" w:fill="FFFFFF"/>
        </w:rPr>
        <w:t xml:space="preserve"> NP-</w:t>
      </w:r>
      <w:r w:rsidRPr="004103C3">
        <w:rPr>
          <w:rFonts w:ascii="Verdana" w:hAnsi="Verdana" w:hint="eastAsia"/>
          <w:color w:val="000000"/>
          <w:shd w:val="clear" w:color="auto" w:fill="FFFFFF"/>
        </w:rPr>
        <w:t>повних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задач</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введено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w:t>
      </w:r>
      <w:r w:rsidRPr="004103C3">
        <w:rPr>
          <w:rFonts w:ascii="Verdana" w:hAnsi="Verdana"/>
          <w:color w:val="000000"/>
          <w:shd w:val="clear" w:color="auto" w:fill="FFFFFF"/>
        </w:rPr>
        <w:t xml:space="preserve"> AI-</w:t>
      </w:r>
      <w:r w:rsidRPr="004103C3">
        <w:rPr>
          <w:rFonts w:ascii="Verdana" w:hAnsi="Verdana" w:hint="eastAsia"/>
          <w:color w:val="000000"/>
          <w:shd w:val="clear" w:color="auto" w:fill="FFFFFF"/>
        </w:rPr>
        <w:t>повних</w:t>
      </w:r>
      <w:r w:rsidRPr="004103C3">
        <w:rPr>
          <w:rFonts w:ascii="Verdana" w:hAnsi="Verdana"/>
          <w:color w:val="000000"/>
          <w:shd w:val="clear" w:color="auto" w:fill="FFFFFF"/>
        </w:rPr>
        <w:t xml:space="preserve"> (Artificial Intelligence) </w:t>
      </w:r>
      <w:r w:rsidRPr="004103C3">
        <w:rPr>
          <w:rFonts w:ascii="Verdana" w:hAnsi="Verdana" w:hint="eastAsia"/>
          <w:color w:val="000000"/>
          <w:shd w:val="clear" w:color="auto" w:fill="FFFFFF"/>
        </w:rPr>
        <w:t>задач</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повне</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вимагає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штучного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інтелекту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близького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рівня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інтелектуальних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здібностей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дорослої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людини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Задача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вкрай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розбивають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окремих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певних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контексті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всього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цілому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контексті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знань</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людини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конкретну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предметну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область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автоматичному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необхідно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різні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ототожнювати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однією</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сутністю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підзадача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важлива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більш</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глибокого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розуміння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тексту</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7</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Зв’язок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виникає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називається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Він</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виникає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словосполученнями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посилаються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той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самий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позамовної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дійсності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іменник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“дівчина”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займенник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“вона”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загальному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випадку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обов’язково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вказують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саму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людину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наявність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можна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лише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контексту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вжиті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присвячені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Шолома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Лапіна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Герберта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Руслана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Міткова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Хійан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Анатолія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Анісімова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Олександра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Марченка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багатьох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інших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вчених</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довільної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тематики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традиційні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підходи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складанням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словників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правил</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вимагають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багато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кропіткої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праці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Саме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актуальною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здатні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самонавчання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автоматизованим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виділенням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навколишній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світ</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нерозмічених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можуть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потужні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реалізовані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невід’ємної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лінгвістичних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елементами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чергу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вимагає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розвитку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зазначених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Важливість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розв’язання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автоматизації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визначає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актуальність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програмами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планами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темами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Дисертаційна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складовою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частиною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робіт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ведуться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кафедрі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математичної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факультету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кібернетики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Київського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національного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університету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Тараса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Шевченка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виконанні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фундаментальної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“Створення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теоретичних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програмних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засобів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інтелектуалізації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інформаційно–комунікаційних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8</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трансформерних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технологій”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державний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номер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реєстрації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0111U005416,</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2011</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2015 </w:t>
      </w:r>
      <w:r w:rsidRPr="004103C3">
        <w:rPr>
          <w:rFonts w:ascii="Verdana" w:hAnsi="Verdana" w:hint="eastAsia"/>
          <w:color w:val="000000"/>
          <w:shd w:val="clear" w:color="auto" w:fill="FFFFFF"/>
        </w:rPr>
        <w:t>рр</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Мета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дисертаційної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математичних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представлення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створених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огляду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ставляться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 </w:t>
      </w:r>
      <w:r w:rsidRPr="004103C3">
        <w:rPr>
          <w:rFonts w:ascii="Verdana" w:hAnsi="Verdana" w:hint="eastAsia"/>
          <w:color w:val="000000"/>
          <w:shd w:val="clear" w:color="auto" w:fill="FFFFFF"/>
        </w:rPr>
        <w:t>Розробити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наявності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розширеному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ознаками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 </w:t>
      </w:r>
      <w:r w:rsidRPr="004103C3">
        <w:rPr>
          <w:rFonts w:ascii="Verdana" w:hAnsi="Verdana" w:hint="eastAsia"/>
          <w:color w:val="000000"/>
          <w:shd w:val="clear" w:color="auto" w:fill="FFFFFF"/>
        </w:rPr>
        <w:t>Побудувати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семантичного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паралелізму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 </w:t>
      </w:r>
      <w:r w:rsidRPr="004103C3">
        <w:rPr>
          <w:rFonts w:ascii="Verdana" w:hAnsi="Verdana" w:hint="eastAsia"/>
          <w:color w:val="000000"/>
          <w:shd w:val="clear" w:color="auto" w:fill="FFFFFF"/>
        </w:rPr>
        <w:t>Розробити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математично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обґрунтувати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багатовимірного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опису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архітектуру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здатна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обробляти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корпуси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4. </w:t>
      </w:r>
      <w:r w:rsidRPr="004103C3">
        <w:rPr>
          <w:rFonts w:ascii="Verdana" w:hAnsi="Verdana" w:hint="eastAsia"/>
          <w:color w:val="000000"/>
          <w:shd w:val="clear" w:color="auto" w:fill="FFFFFF"/>
        </w:rPr>
        <w:t>Розробити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збагачення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довести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його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коректність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обчислити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термінах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швидкодії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пам’яті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5. </w:t>
      </w:r>
      <w:r w:rsidRPr="004103C3">
        <w:rPr>
          <w:rFonts w:ascii="Verdana" w:hAnsi="Verdana" w:hint="eastAsia"/>
          <w:color w:val="000000"/>
          <w:shd w:val="clear" w:color="auto" w:fill="FFFFFF"/>
        </w:rPr>
        <w:t>Провести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експерименти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знаходження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порівняти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його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іншими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алгоритмами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Об’єкт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Предмет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контексті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базуються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теорії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графів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теорії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тензорного</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9</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числення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штучного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інтелекту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комп</w:t>
      </w:r>
      <w:r w:rsidRPr="004103C3">
        <w:rPr>
          <w:rFonts w:ascii="Verdana" w:hAnsi="Verdana"/>
          <w:color w:val="000000"/>
          <w:shd w:val="clear" w:color="auto" w:fill="FFFFFF"/>
        </w:rPr>
        <w:t>'</w:t>
      </w:r>
      <w:r w:rsidRPr="004103C3">
        <w:rPr>
          <w:rFonts w:ascii="Verdana" w:hAnsi="Verdana" w:hint="eastAsia"/>
          <w:color w:val="000000"/>
          <w:shd w:val="clear" w:color="auto" w:fill="FFFFFF"/>
        </w:rPr>
        <w:t>ютерно</w:t>
      </w:r>
      <w:r w:rsidRPr="004103C3">
        <w:rPr>
          <w:rFonts w:ascii="Verdana" w:hAnsi="Verdana"/>
          <w:color w:val="000000"/>
          <w:shd w:val="clear" w:color="auto" w:fill="FFFFFF"/>
        </w:rPr>
        <w:t>-</w:t>
      </w:r>
      <w:r w:rsidRPr="004103C3">
        <w:rPr>
          <w:rFonts w:ascii="Verdana" w:hAnsi="Verdana" w:hint="eastAsia"/>
          <w:color w:val="000000"/>
          <w:shd w:val="clear" w:color="auto" w:fill="FFFFFF"/>
        </w:rPr>
        <w:t>лінгвістичних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Наукова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новизна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одержаних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розроблено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математично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обґрунтовано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ідентифікації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текстах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отримано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 </w:t>
      </w:r>
      <w:r w:rsidRPr="004103C3">
        <w:rPr>
          <w:rFonts w:ascii="Verdana" w:hAnsi="Verdana" w:hint="eastAsia"/>
          <w:color w:val="000000"/>
          <w:shd w:val="clear" w:color="auto" w:fill="FFFFFF"/>
        </w:rPr>
        <w:t>Розроблено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наявності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2.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опорних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векторів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удосконалено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класифікації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змогу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одержати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більш</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класифікації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типової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знаходження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коли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кількість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негативних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прикладів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декілька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порядків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перевищує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кількість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позитивних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прикладів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3.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підвищення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класифікатора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розширений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простір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ознак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додаванням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ознак</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4.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обчислення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ознак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класифікатора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вперше</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побудовано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паралелізму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5.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наповнення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багатовимірного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опису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потокову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архітектуру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корпусів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Тестування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проведено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корпусі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розміром</w:t>
      </w:r>
      <w:r w:rsidRPr="004103C3">
        <w:rPr>
          <w:rFonts w:ascii="Verdana" w:hAnsi="Verdana"/>
          <w:color w:val="000000"/>
          <w:shd w:val="clear" w:color="auto" w:fill="FFFFFF"/>
        </w:rPr>
        <w:t xml:space="preserve"> 100</w:t>
      </w:r>
      <w:r w:rsidRPr="004103C3">
        <w:rPr>
          <w:rFonts w:ascii="Verdana" w:hAnsi="Verdana" w:hint="eastAsia"/>
          <w:color w:val="000000"/>
          <w:shd w:val="clear" w:color="auto" w:fill="FFFFFF"/>
        </w:rPr>
        <w:t>Гб</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6.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покращення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доведено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його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коректність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обчислено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термінах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швидкодії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пам’яті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10</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7.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реалізації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підвищено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точність</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знаходження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3.5%.</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Теоретичне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практичне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одержаних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Наукове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полягає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конвертації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виведення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також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закономірностей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багатовимірних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частотних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словників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просторів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розвитком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математичних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представлення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семантико</w:t>
      </w:r>
      <w:r w:rsidRPr="004103C3">
        <w:rPr>
          <w:rFonts w:ascii="Verdana" w:hAnsi="Verdana"/>
          <w:color w:val="000000"/>
          <w:shd w:val="clear" w:color="auto" w:fill="FFFFFF"/>
        </w:rPr>
        <w:t>-</w:t>
      </w:r>
      <w:r w:rsidRPr="004103C3">
        <w:rPr>
          <w:rFonts w:ascii="Verdana" w:hAnsi="Verdana" w:hint="eastAsia"/>
          <w:color w:val="000000"/>
          <w:shd w:val="clear" w:color="auto" w:fill="FFFFFF"/>
        </w:rPr>
        <w:t>синтаксичних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Практичне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полягає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покращенні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Зменшення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помилок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автоматично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покращує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наступних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прикладних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автоматичний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переклад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автореферування</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інтерфейси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експертних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пошукові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Отримані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впроваджуються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області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засобів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інтелектуальної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читання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курсів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Штучний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інтелект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Комп</w:t>
      </w:r>
      <w:r w:rsidRPr="004103C3">
        <w:rPr>
          <w:rFonts w:ascii="Verdana" w:hAnsi="Verdana"/>
          <w:color w:val="000000"/>
          <w:shd w:val="clear" w:color="auto" w:fill="FFFFFF"/>
        </w:rPr>
        <w:t>'</w:t>
      </w:r>
      <w:r w:rsidRPr="004103C3">
        <w:rPr>
          <w:rFonts w:ascii="Verdana" w:hAnsi="Verdana" w:hint="eastAsia"/>
          <w:color w:val="000000"/>
          <w:shd w:val="clear" w:color="auto" w:fill="FFFFFF"/>
        </w:rPr>
        <w:t>ютерна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лінгвістика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факультеті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кібернетики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Київського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національного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університету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Тараса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Шевченка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Особистий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внесок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здобувача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Всі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отримані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автором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самостійно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сформульовані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вигляді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теорем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доведені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використанням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допоміжних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лем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тверджень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обґрунтовані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посиланнями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джерела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11</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опубліковано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вісім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робіт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фахових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виданнях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України</w:t>
      </w:r>
      <w:r w:rsidRPr="004103C3">
        <w:rPr>
          <w:rFonts w:ascii="Verdana" w:hAnsi="Verdana"/>
          <w:color w:val="000000"/>
          <w:shd w:val="clear" w:color="auto" w:fill="FFFFFF"/>
        </w:rPr>
        <w:t xml:space="preserve"> [5-7, 87, 90-93], </w:t>
      </w:r>
      <w:r w:rsidRPr="004103C3">
        <w:rPr>
          <w:rFonts w:ascii="Verdana" w:hAnsi="Verdana" w:hint="eastAsia"/>
          <w:color w:val="000000"/>
          <w:shd w:val="clear" w:color="auto" w:fill="FFFFFF"/>
        </w:rPr>
        <w:t>одна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стаття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науковому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журналі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внесеному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міжнародних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наукометричних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баз</w:t>
      </w:r>
      <w:r w:rsidRPr="004103C3">
        <w:rPr>
          <w:rFonts w:ascii="Verdana" w:hAnsi="Verdana"/>
          <w:color w:val="000000"/>
          <w:shd w:val="clear" w:color="auto" w:fill="FFFFFF"/>
        </w:rPr>
        <w:t xml:space="preserve"> [87].</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опублікованих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співавторстві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статті</w:t>
      </w:r>
      <w:r w:rsidRPr="004103C3">
        <w:rPr>
          <w:rFonts w:ascii="Verdana" w:hAnsi="Verdana"/>
          <w:color w:val="000000"/>
          <w:shd w:val="clear" w:color="auto" w:fill="FFFFFF"/>
        </w:rPr>
        <w:t xml:space="preserve"> [87] </w:t>
      </w:r>
      <w:r w:rsidRPr="004103C3">
        <w:rPr>
          <w:rFonts w:ascii="Verdana" w:hAnsi="Verdana" w:hint="eastAsia"/>
          <w:color w:val="000000"/>
          <w:shd w:val="clear" w:color="auto" w:fill="FFFFFF"/>
        </w:rPr>
        <w:t>пошукачу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належать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розробкою</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програмна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реалізація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розробленої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міжнародних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конференцій</w:t>
      </w:r>
      <w:r w:rsidRPr="004103C3">
        <w:rPr>
          <w:rFonts w:ascii="Verdana" w:hAnsi="Verdana"/>
          <w:color w:val="000000"/>
          <w:shd w:val="clear" w:color="auto" w:fill="FFFFFF"/>
        </w:rPr>
        <w:t xml:space="preserve"> [5</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7] </w:t>
      </w:r>
      <w:r w:rsidRPr="004103C3">
        <w:rPr>
          <w:rFonts w:ascii="Verdana" w:hAnsi="Verdana" w:hint="eastAsia"/>
          <w:color w:val="000000"/>
          <w:shd w:val="clear" w:color="auto" w:fill="FFFFFF"/>
        </w:rPr>
        <w:t>пошукачу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належать</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розробкою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реалізацією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потокової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архітектури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корпусів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уточненням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деталей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реалізації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проведення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експериментів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проведення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тестування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згідно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зазначеними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методами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Апробація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представлені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міжкафедральних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семінарах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факультету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кібернетики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Київського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національного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університету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Тараса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Шевченка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Національного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університету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hint="eastAsia"/>
          <w:color w:val="000000"/>
          <w:shd w:val="clear" w:color="auto" w:fill="FFFFFF"/>
        </w:rPr>
        <w:t>Києво</w:t>
      </w:r>
      <w:r w:rsidRPr="004103C3">
        <w:rPr>
          <w:rFonts w:ascii="Verdana" w:hAnsi="Verdana"/>
          <w:color w:val="000000"/>
          <w:shd w:val="clear" w:color="auto" w:fill="FFFFFF"/>
        </w:rPr>
        <w:t>-</w:t>
      </w:r>
      <w:r w:rsidRPr="004103C3">
        <w:rPr>
          <w:rFonts w:ascii="Verdana" w:hAnsi="Verdana" w:hint="eastAsia"/>
          <w:color w:val="000000"/>
          <w:shd w:val="clear" w:color="auto" w:fill="FFFFFF"/>
        </w:rPr>
        <w:t>Могилянсько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академія</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доповідались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міжнародних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конференціях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зокрема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1. </w:t>
      </w:r>
      <w:r w:rsidRPr="004103C3">
        <w:rPr>
          <w:rFonts w:ascii="Verdana" w:hAnsi="Verdana" w:hint="eastAsia"/>
          <w:color w:val="000000"/>
          <w:shd w:val="clear" w:color="auto" w:fill="FFFFFF"/>
        </w:rPr>
        <w:t>А</w:t>
      </w:r>
      <w:r w:rsidRPr="004103C3">
        <w:rPr>
          <w:rFonts w:ascii="Verdana" w:hAnsi="Verdana"/>
          <w:color w:val="000000"/>
          <w:shd w:val="clear" w:color="auto" w:fill="FFFFFF"/>
          <w:lang w:val="en-US"/>
        </w:rPr>
        <w:t>NLDB</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2014, 19-th International Conference on Applications of</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Natural Language to Information Systems, Natural Language Processing</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and Information Systems, Montpellier, France, June 18-20, 2014;</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2. TSD</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2014, 17th International Conference on Text, Speech and</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Dialogue, Brno, Czech Republic, September 8</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12, 2014;</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3. PolTAL</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2014, 9th International Conference on Natural Language</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Processing, Warsaw, Poland 17</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19 September 2014;</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Публікації</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опубліковано</w:t>
      </w:r>
      <w:r w:rsidRPr="004103C3">
        <w:rPr>
          <w:rFonts w:ascii="Verdana" w:hAnsi="Verdana"/>
          <w:color w:val="000000"/>
          <w:shd w:val="clear" w:color="auto" w:fill="FFFFFF"/>
        </w:rPr>
        <w:t xml:space="preserve"> 8 </w:t>
      </w:r>
      <w:r w:rsidRPr="004103C3">
        <w:rPr>
          <w:rFonts w:ascii="Verdana" w:hAnsi="Verdana" w:hint="eastAsia"/>
          <w:color w:val="000000"/>
          <w:shd w:val="clear" w:color="auto" w:fill="FFFFFF"/>
        </w:rPr>
        <w:t>наукових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праць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числі</w:t>
      </w:r>
      <w:r w:rsidRPr="004103C3">
        <w:rPr>
          <w:rFonts w:ascii="Verdana" w:hAnsi="Verdana"/>
          <w:color w:val="000000"/>
          <w:shd w:val="clear" w:color="auto" w:fill="FFFFFF"/>
        </w:rPr>
        <w:t xml:space="preserve"> 5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статті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фахових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виданнях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праць</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12</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затверджених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України</w:t>
      </w:r>
      <w:r w:rsidRPr="004103C3">
        <w:rPr>
          <w:rFonts w:ascii="Verdana" w:hAnsi="Verdana"/>
          <w:color w:val="000000"/>
          <w:shd w:val="clear" w:color="auto" w:fill="FFFFFF"/>
        </w:rPr>
        <w:t xml:space="preserve">, 1 </w:t>
      </w:r>
      <w:r w:rsidRPr="004103C3">
        <w:rPr>
          <w:rFonts w:ascii="Verdana" w:hAnsi="Verdana" w:hint="eastAsia"/>
          <w:color w:val="000000"/>
          <w:shd w:val="clear" w:color="auto" w:fill="FFFFFF"/>
        </w:rPr>
        <w:t>стаття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журналі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внесеному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міжнародних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наукометричних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баз</w:t>
      </w:r>
      <w:r w:rsidRPr="004103C3">
        <w:rPr>
          <w:rFonts w:ascii="Verdana" w:hAnsi="Verdana"/>
          <w:color w:val="000000"/>
          <w:shd w:val="clear" w:color="auto" w:fill="FFFFFF"/>
        </w:rPr>
        <w:t xml:space="preserve">, 3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публікації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матеріалах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працях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наукових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конференцій</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Структура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обсяг</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Дисертаційна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вступу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трьох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розділів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висновків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списку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джерел</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Загальний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обсяг</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становить</w:t>
      </w:r>
      <w:r w:rsidRPr="004103C3">
        <w:rPr>
          <w:rFonts w:ascii="Verdana" w:hAnsi="Verdana"/>
          <w:color w:val="000000"/>
          <w:shd w:val="clear" w:color="auto" w:fill="FFFFFF"/>
        </w:rPr>
        <w:t xml:space="preserve"> 141 </w:t>
      </w:r>
      <w:r w:rsidRPr="004103C3">
        <w:rPr>
          <w:rFonts w:ascii="Verdana" w:hAnsi="Verdana" w:hint="eastAsia"/>
          <w:color w:val="000000"/>
          <w:shd w:val="clear" w:color="auto" w:fill="FFFFFF"/>
        </w:rPr>
        <w:t>сторінка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викладено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95 </w:t>
      </w:r>
      <w:r w:rsidRPr="004103C3">
        <w:rPr>
          <w:rFonts w:ascii="Verdana" w:hAnsi="Verdana" w:hint="eastAsia"/>
          <w:color w:val="000000"/>
          <w:shd w:val="clear" w:color="auto" w:fill="FFFFFF"/>
        </w:rPr>
        <w:t>сторінках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список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джерел</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налічує</w:t>
      </w:r>
      <w:r w:rsidRPr="004103C3">
        <w:rPr>
          <w:rFonts w:ascii="Verdana" w:hAnsi="Verdana"/>
          <w:color w:val="000000"/>
          <w:shd w:val="clear" w:color="auto" w:fill="FFFFFF"/>
        </w:rPr>
        <w:t xml:space="preserve"> 102</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найменування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11 </w:t>
      </w:r>
      <w:r w:rsidRPr="004103C3">
        <w:rPr>
          <w:rFonts w:ascii="Verdana" w:hAnsi="Verdana" w:hint="eastAsia"/>
          <w:color w:val="000000"/>
          <w:shd w:val="clear" w:color="auto" w:fill="FFFFFF"/>
        </w:rPr>
        <w:t>сторінках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написаний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українською</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мовою</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ОСНОВНИЙ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ЗМІСТ</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вступі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обґрунтовано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актуальність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наведено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короткий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огляд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досліджуваної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галузі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сформульована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дисертаційної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проаналізовані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наведено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новизну</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розділі</w:t>
      </w:r>
      <w:r w:rsidRPr="004103C3">
        <w:rPr>
          <w:rFonts w:ascii="Verdana" w:hAnsi="Verdana"/>
          <w:color w:val="000000"/>
          <w:shd w:val="clear" w:color="auto" w:fill="FFFFFF"/>
        </w:rPr>
        <w:t xml:space="preserve"> 1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сучасного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галузі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існуючих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використовуються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1.1 </w:t>
      </w:r>
      <w:r w:rsidRPr="004103C3">
        <w:rPr>
          <w:rFonts w:ascii="Verdana" w:hAnsi="Verdana" w:hint="eastAsia"/>
          <w:color w:val="000000"/>
          <w:shd w:val="clear" w:color="auto" w:fill="FFFFFF"/>
        </w:rPr>
        <w:t>“Постановка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визначено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місце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практичних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задачах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комп’ютерної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лінгвістики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Сформульовано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зв’язку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наведені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приклади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сутностями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1.2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проаналізовано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деталі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існуючих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займенників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перших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займенникової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розроблений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Джеррі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Хоббсом</w:t>
      </w:r>
      <w:r w:rsidRPr="004103C3">
        <w:rPr>
          <w:rFonts w:ascii="Verdana" w:hAnsi="Verdana"/>
          <w:color w:val="000000"/>
          <w:shd w:val="clear" w:color="auto" w:fill="FFFFFF"/>
        </w:rPr>
        <w:t xml:space="preserve"> [36].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статті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пропонується</w:t>
      </w:r>
      <w:r w:rsidRPr="004103C3">
        <w:rPr>
          <w:rFonts w:ascii="Verdana" w:hAnsi="Verdana"/>
          <w:color w:val="000000"/>
          <w:shd w:val="clear" w:color="auto" w:fill="FFFFFF"/>
        </w:rPr>
        <w:t xml:space="preserve"> 2 </w:t>
      </w:r>
      <w:r w:rsidRPr="004103C3">
        <w:rPr>
          <w:rFonts w:ascii="Verdana" w:hAnsi="Verdana" w:hint="eastAsia"/>
          <w:color w:val="000000"/>
          <w:shd w:val="clear" w:color="auto" w:fill="FFFFFF"/>
        </w:rPr>
        <w:t>підходи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13</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Перший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наївний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обходить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дерево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виводу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спеціальним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чином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пов’язуючи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іменники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коректного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роду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числа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займенниками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наступному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Хобса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продемонстровано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англомовних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можна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знаходити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антецедент</w:t>
      </w:r>
      <w:r w:rsidRPr="004103C3">
        <w:rPr>
          <w:rFonts w:ascii="Verdana" w:hAnsi="Verdana"/>
          <w:color w:val="000000"/>
          <w:shd w:val="clear" w:color="auto" w:fill="FFFFFF"/>
        </w:rPr>
        <w:t>-</w:t>
      </w:r>
      <w:r w:rsidRPr="004103C3">
        <w:rPr>
          <w:rFonts w:ascii="Verdana" w:hAnsi="Verdana" w:hint="eastAsia"/>
          <w:color w:val="000000"/>
          <w:shd w:val="clear" w:color="auto" w:fill="FFFFFF"/>
        </w:rPr>
        <w:t>анафора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більшою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точністю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цього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продемонстрована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декількох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реченнях</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Іншим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оригінальним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Шалома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Лаппіна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Герберта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Лісса</w:t>
      </w:r>
      <w:r w:rsidRPr="004103C3">
        <w:rPr>
          <w:rFonts w:ascii="Verdana" w:hAnsi="Verdana"/>
          <w:color w:val="000000"/>
          <w:shd w:val="clear" w:color="auto" w:fill="FFFFFF"/>
        </w:rPr>
        <w:t xml:space="preserve"> [65]. </w:t>
      </w:r>
      <w:r w:rsidRPr="004103C3">
        <w:rPr>
          <w:rFonts w:ascii="Verdana" w:hAnsi="Verdana" w:hint="eastAsia"/>
          <w:color w:val="000000"/>
          <w:shd w:val="clear" w:color="auto" w:fill="FFFFFF"/>
        </w:rPr>
        <w:t>Алгоритм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застосовується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формальної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породжена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парсером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граматик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МакКорда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спирається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характерних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особливостей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отриманих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динамічної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станів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тестовій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вибірці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360 </w:t>
      </w:r>
      <w:r w:rsidRPr="004103C3">
        <w:rPr>
          <w:rFonts w:ascii="Verdana" w:hAnsi="Verdana" w:hint="eastAsia"/>
          <w:color w:val="000000"/>
          <w:shd w:val="clear" w:color="auto" w:fill="FFFFFF"/>
        </w:rPr>
        <w:t>займенниками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успішно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ідентифікував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антецедент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86% </w:t>
      </w:r>
      <w:r w:rsidRPr="004103C3">
        <w:rPr>
          <w:rFonts w:ascii="Verdana" w:hAnsi="Verdana" w:hint="eastAsia"/>
          <w:color w:val="000000"/>
          <w:shd w:val="clear" w:color="auto" w:fill="FFFFFF"/>
        </w:rPr>
        <w:t>випадків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Лаппіна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Ліса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показав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4% </w:t>
      </w:r>
      <w:r w:rsidRPr="004103C3">
        <w:rPr>
          <w:rFonts w:ascii="Verdana" w:hAnsi="Verdana" w:hint="eastAsia"/>
          <w:color w:val="000000"/>
          <w:shd w:val="clear" w:color="auto" w:fill="FFFFFF"/>
        </w:rPr>
        <w:t>кращий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Хоббса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Один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найбільш</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розвинених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момент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алгоритмом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Міткова</w:t>
      </w:r>
      <w:r w:rsidRPr="004103C3">
        <w:rPr>
          <w:rFonts w:ascii="Verdana" w:hAnsi="Verdana"/>
          <w:color w:val="000000"/>
          <w:shd w:val="clear" w:color="auto" w:fill="FFFFFF"/>
        </w:rPr>
        <w:t xml:space="preserve"> [55, 56]. </w:t>
      </w:r>
      <w:r w:rsidRPr="004103C3">
        <w:rPr>
          <w:rFonts w:ascii="Verdana" w:hAnsi="Verdana" w:hint="eastAsia"/>
          <w:color w:val="000000"/>
          <w:shd w:val="clear" w:color="auto" w:fill="FFFFFF"/>
        </w:rPr>
        <w:t>Даний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розвитком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ідей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Лапіна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вводяться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критерії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паралелізм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повторюваність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кандидата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схоже</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положення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підмет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доповнення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часте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згадування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Також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з’являються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штрафні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критерії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наприклад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випадку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визначеної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граматичної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ролі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слова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r w:rsidRPr="004103C3">
        <w:rPr>
          <w:rFonts w:ascii="Verdana" w:hAnsi="Verdana"/>
          <w:color w:val="000000"/>
          <w:shd w:val="clear" w:color="auto" w:fill="FFFFFF"/>
        </w:rPr>
        <w:t xml:space="preserve"> [85]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знаходження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анафоричних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прийняття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використовувалася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система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опорних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векторів</w:t>
      </w:r>
      <w:r w:rsidRPr="004103C3">
        <w:rPr>
          <w:rFonts w:ascii="Verdana" w:hAnsi="Verdana"/>
          <w:color w:val="000000"/>
          <w:shd w:val="clear" w:color="auto" w:fill="FFFFFF"/>
        </w:rPr>
        <w:t xml:space="preserve"> (Support Vector Machines).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представлені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модифікації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класичного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виходячи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особливостей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тренувальної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вибірки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поставленої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прецеденту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виступає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анафораантецедент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належить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двох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залежно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наявності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референції</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14</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1.3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досліджено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знаходження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довільного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типу</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Один</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перших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знаходження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нерозмічених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без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обмежень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тематики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розроблений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2001 </w:t>
      </w:r>
      <w:r w:rsidRPr="004103C3">
        <w:rPr>
          <w:rFonts w:ascii="Verdana" w:hAnsi="Verdana" w:hint="eastAsia"/>
          <w:color w:val="000000"/>
          <w:shd w:val="clear" w:color="auto" w:fill="FFFFFF"/>
        </w:rPr>
        <w:t>році</w:t>
      </w:r>
      <w:r w:rsidRPr="004103C3">
        <w:rPr>
          <w:rFonts w:ascii="Verdana" w:hAnsi="Verdana"/>
          <w:color w:val="000000"/>
          <w:shd w:val="clear" w:color="auto" w:fill="FFFFFF"/>
        </w:rPr>
        <w:t xml:space="preserve"> [35]. </w:t>
      </w:r>
      <w:r w:rsidRPr="004103C3">
        <w:rPr>
          <w:rFonts w:ascii="Verdana" w:hAnsi="Verdana" w:hint="eastAsia"/>
          <w:color w:val="000000"/>
          <w:shd w:val="clear" w:color="auto" w:fill="FFFFFF"/>
        </w:rPr>
        <w:t>Метод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заснований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машинному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навчанні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кожної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словосполучень</w:t>
      </w:r>
      <w:r w:rsidRPr="004103C3">
        <w:rPr>
          <w:rFonts w:ascii="Verdana" w:hAnsi="Verdana"/>
          <w:color w:val="000000"/>
          <w:shd w:val="clear" w:color="auto" w:fill="FFFFFF"/>
        </w:rPr>
        <w:t xml:space="preserve"> (i,j),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перевіряються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розглядаються</w:t>
      </w:r>
      <w:r w:rsidRPr="004103C3">
        <w:rPr>
          <w:rFonts w:ascii="Verdana" w:hAnsi="Verdana"/>
          <w:color w:val="000000"/>
          <w:shd w:val="clear" w:color="auto" w:fill="FFFFFF"/>
        </w:rPr>
        <w:t xml:space="preserve"> 12 </w:t>
      </w:r>
      <w:r w:rsidRPr="004103C3">
        <w:rPr>
          <w:rFonts w:ascii="Verdana" w:hAnsi="Verdana" w:hint="eastAsia"/>
          <w:color w:val="000000"/>
          <w:shd w:val="clear" w:color="auto" w:fill="FFFFFF"/>
        </w:rPr>
        <w:t>простих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евристичних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критеріїв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класифікатора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формується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тренувальна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вибірка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яких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відомо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вони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Також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відомо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значення</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12 </w:t>
      </w:r>
      <w:r w:rsidRPr="004103C3">
        <w:rPr>
          <w:rFonts w:ascii="Verdana" w:hAnsi="Verdana" w:hint="eastAsia"/>
          <w:color w:val="000000"/>
          <w:shd w:val="clear" w:color="auto" w:fill="FFFFFF"/>
        </w:rPr>
        <w:t>сформованих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критеріїв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r w:rsidRPr="004103C3">
        <w:rPr>
          <w:rFonts w:ascii="Verdana" w:hAnsi="Verdana"/>
          <w:color w:val="000000"/>
          <w:shd w:val="clear" w:color="auto" w:fill="FFFFFF"/>
        </w:rPr>
        <w:t xml:space="preserve"> [39] </w:t>
      </w:r>
      <w:r w:rsidRPr="004103C3">
        <w:rPr>
          <w:rFonts w:ascii="Verdana" w:hAnsi="Verdana" w:hint="eastAsia"/>
          <w:color w:val="000000"/>
          <w:shd w:val="clear" w:color="auto" w:fill="FFFFFF"/>
        </w:rPr>
        <w:t>представлено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нове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архітектурне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розв’язку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вигляді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поєднання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декількох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“решіт”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Кожне</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решето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реалізовує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деякий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оцінки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пари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словосполучень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працює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незалежно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може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повертати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трьох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значень</w:t>
      </w:r>
      <w:r w:rsidRPr="004103C3">
        <w:rPr>
          <w:rFonts w:ascii="Verdana" w:hAnsi="Verdana"/>
          <w:color w:val="000000"/>
          <w:shd w:val="clear" w:color="auto" w:fill="FFFFFF"/>
        </w:rPr>
        <w:t xml:space="preserve"> : </w:t>
      </w:r>
      <w:r w:rsidRPr="004103C3">
        <w:rPr>
          <w:rFonts w:ascii="Verdana" w:hAnsi="Verdana" w:hint="eastAsia"/>
          <w:color w:val="000000"/>
          <w:shd w:val="clear" w:color="auto" w:fill="FFFFFF"/>
        </w:rPr>
        <w:t>сутності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знаю”</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Робота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w:t>
      </w:r>
      <w:r w:rsidRPr="004103C3">
        <w:rPr>
          <w:rFonts w:ascii="Verdana" w:hAnsi="Verdana"/>
          <w:color w:val="000000"/>
          <w:shd w:val="clear" w:color="auto" w:fill="FFFFFF"/>
        </w:rPr>
        <w:t xml:space="preserve"> [2]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розширенням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попередній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дослідженій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системі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архітектури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заснованої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решетах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вводяться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додаткові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реалізації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решіт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також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кандидатів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словосполучень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кореферентність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продемонструвала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найкращі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результати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тестовій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вибірці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конференції</w:t>
      </w:r>
      <w:r w:rsidRPr="004103C3">
        <w:rPr>
          <w:rFonts w:ascii="Verdana" w:hAnsi="Verdana"/>
          <w:color w:val="000000"/>
          <w:shd w:val="clear" w:color="auto" w:fill="FFFFFF"/>
        </w:rPr>
        <w:t xml:space="preserve"> CoNLL-2011 [22].</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1.4 </w:t>
      </w:r>
      <w:r w:rsidRPr="004103C3">
        <w:rPr>
          <w:rFonts w:ascii="Verdana" w:hAnsi="Verdana" w:hint="eastAsia"/>
          <w:color w:val="000000"/>
          <w:shd w:val="clear" w:color="auto" w:fill="FFFFFF"/>
        </w:rPr>
        <w:t>“Формальні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проаналізовано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існуючі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можуть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розв’язку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кореферентностей</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1.4.1 </w:t>
      </w:r>
      <w:r w:rsidRPr="004103C3">
        <w:rPr>
          <w:rFonts w:ascii="Verdana" w:hAnsi="Verdana" w:hint="eastAsia"/>
          <w:color w:val="000000"/>
          <w:shd w:val="clear" w:color="auto" w:fill="FFFFFF"/>
        </w:rPr>
        <w:t>досліджено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латентний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семантичний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ЛСА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[44]. </w:t>
      </w:r>
      <w:r w:rsidRPr="004103C3">
        <w:rPr>
          <w:rFonts w:ascii="Verdana" w:hAnsi="Verdana" w:hint="eastAsia"/>
          <w:color w:val="000000"/>
          <w:shd w:val="clear" w:color="auto" w:fill="FFFFFF"/>
        </w:rPr>
        <w:t>ЛСА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інформації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дозволяє</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проаналізувати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взаємозв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колекцією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документів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термінами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зустрічаються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зіставляє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деякі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всім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документам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термам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основі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латентно</w:t>
      </w:r>
      <w:r w:rsidRPr="004103C3">
        <w:rPr>
          <w:rFonts w:ascii="Verdana" w:hAnsi="Verdana"/>
          <w:color w:val="000000"/>
          <w:shd w:val="clear" w:color="auto" w:fill="FFFFFF"/>
        </w:rPr>
        <w:t>-</w:t>
      </w:r>
      <w:r w:rsidRPr="004103C3">
        <w:rPr>
          <w:rFonts w:ascii="Verdana" w:hAnsi="Verdana" w:hint="eastAsia"/>
          <w:color w:val="000000"/>
          <w:shd w:val="clear" w:color="auto" w:fill="FFFFFF"/>
        </w:rPr>
        <w:t>семантичного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лежать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принципи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аналізу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зокрема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виявлення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латентних</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15</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досліджуваних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явищ</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або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класифікації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кластеризації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документів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метод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використовується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вилучення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контекстно</w:t>
      </w:r>
      <w:r w:rsidRPr="004103C3">
        <w:rPr>
          <w:rFonts w:ascii="Verdana" w:hAnsi="Verdana"/>
          <w:color w:val="000000"/>
          <w:shd w:val="clear" w:color="auto" w:fill="FFFFFF"/>
        </w:rPr>
        <w:t>-</w:t>
      </w:r>
      <w:r w:rsidRPr="004103C3">
        <w:rPr>
          <w:rFonts w:ascii="Verdana" w:hAnsi="Verdana" w:hint="eastAsia"/>
          <w:color w:val="000000"/>
          <w:shd w:val="clear" w:color="auto" w:fill="FFFFFF"/>
        </w:rPr>
        <w:t>залежних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лексичних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одиниць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статистичної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великих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корпусів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Недоліком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ЛСА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його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обмеженість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обробкою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двовимірних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матриць</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значить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виділяються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тільки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бінарні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текстах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зв’язки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загальному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випадку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можуть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складнішими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охоплювати</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одразу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групу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вирішення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цієї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проблеми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було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використано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невід’ємну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1.4.2 </w:t>
      </w:r>
      <w:r w:rsidRPr="004103C3">
        <w:rPr>
          <w:rFonts w:ascii="Verdana" w:hAnsi="Verdana" w:hint="eastAsia"/>
          <w:color w:val="000000"/>
          <w:shd w:val="clear" w:color="auto" w:fill="FFFFFF"/>
        </w:rPr>
        <w:t>проаналізовано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невід’ємну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факторизацію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тензорів</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[75]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розвиток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ідеї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ЛСА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Означення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Нехай</w:t>
      </w:r>
      <w:r w:rsidRPr="004103C3">
        <w:rPr>
          <w:rFonts w:ascii="Verdana" w:hAnsi="Verdana"/>
          <w:color w:val="000000"/>
          <w:shd w:val="clear" w:color="auto" w:fill="FFFFFF"/>
        </w:rPr>
        <w:t xml:space="preserve"> �",�$, . . . ,�&amp;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ℕ</w:t>
      </w:r>
      <w:r w:rsidRPr="004103C3">
        <w:rPr>
          <w:rFonts w:ascii="Verdana" w:hAnsi="Verdana" w:cs="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розміри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кожному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напрямків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роботі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w:t>
      </w:r>
      <w:r w:rsidRPr="004103C3">
        <w:rPr>
          <w:rFonts w:ascii="Verdana" w:hAnsi="Verdana"/>
          <w:color w:val="000000"/>
          <w:shd w:val="clear" w:color="auto" w:fill="FFFFFF"/>
        </w:rPr>
        <w:t xml:space="preserve"> �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,0 </w:t>
      </w:r>
      <w:r w:rsidRPr="004103C3">
        <w:rPr>
          <w:rFonts w:ascii="Verdana" w:hAnsi="Verdana" w:hint="eastAsia"/>
          <w:color w:val="000000"/>
          <w:shd w:val="clear" w:color="auto" w:fill="FFFFFF"/>
        </w:rPr>
        <w:t>порядку</w:t>
      </w:r>
      <w:r w:rsidRPr="004103C3">
        <w:rPr>
          <w:rFonts w:ascii="Verdana" w:hAnsi="Verdana"/>
          <w:color w:val="000000"/>
          <w:shd w:val="clear" w:color="auto" w:fill="FFFFFF"/>
        </w:rPr>
        <w:t xml:space="preserve"> N </w:t>
      </w:r>
      <w:r w:rsidRPr="004103C3">
        <w:rPr>
          <w:rFonts w:ascii="Verdana" w:hAnsi="Verdana" w:hint="eastAsia"/>
          <w:color w:val="000000"/>
          <w:shd w:val="clear" w:color="auto" w:fill="FFFFFF"/>
        </w:rPr>
        <w:t>визначається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N</w:t>
      </w:r>
      <w:r w:rsidRPr="004103C3">
        <w:rPr>
          <w:rFonts w:ascii="Verdana" w:hAnsi="Verdana" w:hint="eastAsia"/>
          <w:color w:val="000000"/>
          <w:shd w:val="clear" w:color="auto" w:fill="FFFFFF"/>
        </w:rPr>
        <w:t>вимірний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масив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елементами</w:t>
      </w:r>
      <w:r w:rsidRPr="004103C3">
        <w:rPr>
          <w:rFonts w:ascii="Verdana" w:hAnsi="Verdana"/>
          <w:color w:val="000000"/>
          <w:shd w:val="clear" w:color="auto" w:fill="FFFFFF"/>
        </w:rPr>
        <w:t xml:space="preserve"> �2-,2/,...,20, �4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{1,2, . . . ,</w:t>
      </w:r>
      <w:r w:rsidRPr="004103C3">
        <w:rPr>
          <w:rFonts w:ascii="Verdana" w:hAnsi="Verdana"/>
          <w:color w:val="000000"/>
          <w:shd w:val="clear" w:color="auto" w:fill="FFFFFF"/>
        </w:rPr>
        <w:t>�&amp;}, 1 ≤ � ≤ �.</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Зовнішній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добуток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rPr>
        <w:t xml:space="preserve"> �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,0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=&gt;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визначається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допомогою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формули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 �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Verdana" w:hAnsi="Verdana"/>
          <w:color w:val="000000"/>
          <w:shd w:val="clear" w:color="auto" w:fill="FFFFFF"/>
        </w:rPr>
        <w:t xml:space="preserve">�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,0</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=&gt;,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де</w:t>
      </w:r>
      <w:r w:rsidRPr="004103C3">
        <w:rPr>
          <w:rFonts w:ascii="Verdana" w:hAnsi="Verdana"/>
          <w:color w:val="000000"/>
          <w:shd w:val="clear" w:color="auto" w:fill="FFFFFF"/>
        </w:rPr>
        <w:t xml:space="preserve">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символ</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операції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зовнішнього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добутку</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w:t>
      </w:r>
      <w:r w:rsidRPr="004103C3">
        <w:rPr>
          <w:rFonts w:ascii="Verdana" w:hAnsi="Verdana"/>
          <w:color w:val="000000"/>
          <w:shd w:val="clear" w:color="auto" w:fill="FFFFFF"/>
        </w:rPr>
        <w:t>-</w:t>
      </w:r>
      <w:r w:rsidRPr="004103C3">
        <w:rPr>
          <w:rFonts w:ascii="Verdana" w:hAnsi="Verdana" w:hint="eastAsia"/>
          <w:color w:val="000000"/>
          <w:shd w:val="clear" w:color="auto" w:fill="FFFFFF"/>
        </w:rPr>
        <w:t>елементно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операція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зовнішнього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добутку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2-,2/,...,2C,D-,D/,...,DE = </w:t>
      </w:r>
      <w:r w:rsidRPr="004103C3">
        <w:rPr>
          <w:rFonts w:ascii="Verdana" w:hAnsi="Verdana"/>
          <w:color w:val="000000"/>
          <w:shd w:val="clear" w:color="auto" w:fill="FFFFFF"/>
        </w:rPr>
        <w:t>�</w:t>
      </w:r>
      <w:r w:rsidRPr="004103C3">
        <w:rPr>
          <w:rFonts w:ascii="Verdana" w:hAnsi="Verdana"/>
          <w:color w:val="000000"/>
          <w:shd w:val="clear" w:color="auto" w:fill="FFFFFF"/>
          <w:lang w:val="en-US"/>
        </w:rPr>
        <w:t>2-,2/,...,2C</w:t>
      </w:r>
      <w:r w:rsidRPr="004103C3">
        <w:rPr>
          <w:rFonts w:ascii="Verdana" w:hAnsi="Verdana"/>
          <w:color w:val="000000"/>
          <w:shd w:val="clear" w:color="auto" w:fill="FFFFFF"/>
        </w:rPr>
        <w:t>�</w:t>
      </w:r>
      <w:r w:rsidRPr="004103C3">
        <w:rPr>
          <w:rFonts w:ascii="Verdana" w:hAnsi="Verdana"/>
          <w:color w:val="000000"/>
          <w:shd w:val="clear" w:color="auto" w:fill="FFFFFF"/>
          <w:lang w:val="en-US"/>
        </w:rPr>
        <w:t>D-,D/,...,DE,</w:t>
      </w:r>
    </w:p>
    <w:p w:rsidR="004103C3" w:rsidRPr="004103C3" w:rsidRDefault="004103C3" w:rsidP="004103C3">
      <w:pPr>
        <w:rPr>
          <w:rFonts w:ascii="Verdana" w:hAnsi="Verdana"/>
          <w:color w:val="000000"/>
          <w:shd w:val="clear" w:color="auto" w:fill="FFFFFF"/>
          <w:lang w:val="en-US"/>
        </w:rPr>
      </w:pPr>
      <w:r w:rsidRPr="004103C3">
        <w:rPr>
          <w:rFonts w:ascii="Verdana" w:hAnsi="Verdana" w:hint="eastAsia"/>
          <w:color w:val="000000"/>
          <w:shd w:val="clear" w:color="auto" w:fill="FFFFFF"/>
        </w:rPr>
        <w:t>де</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2-,2/,...,2C,D-,D/,...,DE,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2-,2/,...,2C </w:t>
      </w:r>
      <w:r w:rsidRPr="004103C3">
        <w:rPr>
          <w:rFonts w:ascii="Verdana" w:hAnsi="Verdana" w:hint="eastAsia"/>
          <w:color w:val="000000"/>
          <w:shd w:val="clear" w:color="auto" w:fill="FFFFFF"/>
        </w:rPr>
        <w:t>та</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D-,D/,...,DE −</w:t>
      </w:r>
    </w:p>
    <w:p w:rsidR="004103C3" w:rsidRPr="004103C3" w:rsidRDefault="004103C3" w:rsidP="004103C3">
      <w:pPr>
        <w:rPr>
          <w:rFonts w:ascii="Verdana" w:hAnsi="Verdana"/>
          <w:color w:val="000000"/>
          <w:shd w:val="clear" w:color="auto" w:fill="FFFFFF"/>
          <w:lang w:val="en-US"/>
        </w:rPr>
      </w:pPr>
      <w:r w:rsidRPr="004103C3">
        <w:rPr>
          <w:rFonts w:ascii="Verdana" w:hAnsi="Verdana" w:hint="eastAsia"/>
          <w:color w:val="000000"/>
          <w:shd w:val="clear" w:color="auto" w:fill="FFFFFF"/>
        </w:rPr>
        <w:t>елементи</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відповідно</w:t>
      </w:r>
    </w:p>
    <w:p w:rsidR="004103C3" w:rsidRPr="004103C3" w:rsidRDefault="004103C3" w:rsidP="004103C3">
      <w:pPr>
        <w:rPr>
          <w:rFonts w:ascii="Verdana" w:hAnsi="Verdana"/>
          <w:color w:val="000000"/>
          <w:shd w:val="clear" w:color="auto" w:fill="FFFFFF"/>
          <w:lang w:val="en-US"/>
        </w:rPr>
      </w:pPr>
      <w:r w:rsidRPr="004103C3">
        <w:rPr>
          <w:rFonts w:ascii="Verdana" w:hAnsi="Verdana" w:hint="eastAsia"/>
          <w:color w:val="000000"/>
          <w:shd w:val="clear" w:color="auto" w:fill="FFFFFF"/>
        </w:rPr>
        <w:t>Особливими</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випадками</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зовнішні</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добутки</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двох</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векторів</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 xml:space="preserve">, </w:t>
      </w:r>
      <w:r w:rsidRPr="004103C3">
        <w:rPr>
          <w:rFonts w:ascii="Verdana" w:hAnsi="Verdana" w:hint="eastAsia"/>
          <w:color w:val="000000"/>
          <w:shd w:val="clear" w:color="auto" w:fill="FFFFFF"/>
        </w:rPr>
        <w:t>та</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Y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w:t>
      </w:r>
    </w:p>
    <w:p w:rsidR="004103C3" w:rsidRPr="004103C3" w:rsidRDefault="004103C3" w:rsidP="004103C3">
      <w:pPr>
        <w:rPr>
          <w:rFonts w:ascii="Verdana" w:hAnsi="Verdana"/>
          <w:color w:val="000000"/>
          <w:shd w:val="clear" w:color="auto" w:fill="FFFFFF"/>
          <w:lang w:val="en-US"/>
        </w:rPr>
      </w:pPr>
      <w:r w:rsidRPr="004103C3">
        <w:rPr>
          <w:rFonts w:ascii="Verdana" w:hAnsi="Verdana" w:hint="eastAsia"/>
          <w:color w:val="000000"/>
          <w:shd w:val="clear" w:color="auto" w:fill="FFFFFF"/>
        </w:rPr>
        <w:t>та</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трьох</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векторів</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 </w:t>
      </w:r>
      <w:r w:rsidRPr="004103C3">
        <w:rPr>
          <w:rFonts w:ascii="Cambria Math" w:hAnsi="Cambria Math" w:cs="Cambria Math"/>
          <w:color w:val="000000"/>
          <w:shd w:val="clear" w:color="auto" w:fill="FFFFFF"/>
          <w:lang w:val="en-US"/>
        </w:rPr>
        <w:t>∈</w:t>
      </w:r>
      <w:r w:rsidRPr="004103C3">
        <w:rPr>
          <w:rFonts w:ascii="Verdana" w:hAnsi="Verdana" w:cs="Verdana"/>
          <w:color w:val="000000"/>
          <w:shd w:val="clear" w:color="auto" w:fill="FFFFFF"/>
          <w:lang w:val="en-US"/>
        </w:rPr>
        <w:t xml:space="preserve"> </w:t>
      </w:r>
      <w:r w:rsidRPr="004103C3">
        <w:rPr>
          <w:rFonts w:ascii="Cambria Math" w:hAnsi="Cambria Math" w:cs="Cambria Math"/>
          <w:color w:val="000000"/>
          <w:shd w:val="clear" w:color="auto" w:fill="FFFFFF"/>
          <w:lang w:val="en-US"/>
        </w:rPr>
        <w:t>ℝ</w:t>
      </w:r>
      <w:r w:rsidRPr="004103C3">
        <w:rPr>
          <w:rFonts w:ascii="Verdana" w:hAnsi="Verdana" w:cs="Verdana"/>
          <w:color w:val="000000"/>
          <w:shd w:val="clear" w:color="auto" w:fill="FFFFFF"/>
          <w:lang w:val="en-US"/>
        </w:rPr>
        <w:t>,</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w:t>
      </w:r>
      <w:r w:rsidRPr="004103C3">
        <w:rPr>
          <w:rFonts w:ascii="Verdana" w:hAnsi="Verdana" w:hint="eastAsia"/>
          <w:color w:val="000000"/>
          <w:shd w:val="clear" w:color="auto" w:fill="FFFFFF"/>
          <w:lang w:val="en-US"/>
        </w:rPr>
        <w:t>×</w:t>
      </w:r>
      <w:r w:rsidRPr="004103C3">
        <w:rPr>
          <w:rFonts w:ascii="Verdana" w:hAnsi="Verdana"/>
          <w:color w:val="000000"/>
          <w:shd w:val="clear" w:color="auto" w:fill="FFFFFF"/>
          <w:lang w:val="en-US"/>
        </w:rPr>
        <w:t>[,</w:t>
      </w:r>
    </w:p>
    <w:p w:rsidR="004103C3" w:rsidRPr="004103C3" w:rsidRDefault="004103C3" w:rsidP="004103C3">
      <w:pPr>
        <w:rPr>
          <w:rFonts w:ascii="Verdana" w:hAnsi="Verdana"/>
          <w:color w:val="000000"/>
          <w:shd w:val="clear" w:color="auto" w:fill="FFFFFF"/>
          <w:lang w:val="en-US"/>
        </w:rPr>
      </w:pPr>
      <w:r w:rsidRPr="004103C3">
        <w:rPr>
          <w:rFonts w:ascii="Verdana" w:hAnsi="Verdana" w:hint="eastAsia"/>
          <w:color w:val="000000"/>
          <w:shd w:val="clear" w:color="auto" w:fill="FFFFFF"/>
        </w:rPr>
        <w:t>де</w:t>
      </w:r>
      <w:r w:rsidRPr="004103C3">
        <w:rPr>
          <w:rFonts w:ascii="Verdana" w:hAnsi="Verdana"/>
          <w:color w:val="000000"/>
          <w:shd w:val="clear" w:color="auto" w:fill="FFFFFF"/>
          <w:lang w:val="en-US"/>
        </w:rPr>
        <w:t xml:space="preserve"> </w:t>
      </w:r>
      <w:r w:rsidRPr="004103C3">
        <w:rPr>
          <w:rFonts w:ascii="Verdana" w:hAnsi="Verdana"/>
          <w:color w:val="000000"/>
          <w:shd w:val="clear" w:color="auto" w:fill="FFFFFF"/>
        </w:rPr>
        <w:t>�</w:t>
      </w:r>
      <w:r w:rsidRPr="004103C3">
        <w:rPr>
          <w:rFonts w:ascii="Verdana" w:hAnsi="Verdana"/>
          <w:color w:val="000000"/>
          <w:shd w:val="clear" w:color="auto" w:fill="FFFFFF"/>
          <w:lang w:val="en-US"/>
        </w:rPr>
        <w:t xml:space="preserve">2D] = </w:t>
      </w:r>
      <w:r w:rsidRPr="004103C3">
        <w:rPr>
          <w:rFonts w:ascii="Verdana" w:hAnsi="Verdana"/>
          <w:color w:val="000000"/>
          <w:shd w:val="clear" w:color="auto" w:fill="FFFFFF"/>
        </w:rPr>
        <w:t>�</w:t>
      </w:r>
      <w:r w:rsidRPr="004103C3">
        <w:rPr>
          <w:rFonts w:ascii="Verdana" w:hAnsi="Verdana"/>
          <w:color w:val="000000"/>
          <w:shd w:val="clear" w:color="auto" w:fill="FFFFFF"/>
          <w:lang w:val="en-US"/>
        </w:rPr>
        <w:t>2</w:t>
      </w:r>
      <w:r w:rsidRPr="004103C3">
        <w:rPr>
          <w:rFonts w:ascii="Verdana" w:hAnsi="Verdana"/>
          <w:color w:val="000000"/>
          <w:shd w:val="clear" w:color="auto" w:fill="FFFFFF"/>
        </w:rPr>
        <w:t>�</w:t>
      </w:r>
      <w:r w:rsidRPr="004103C3">
        <w:rPr>
          <w:rFonts w:ascii="Verdana" w:hAnsi="Verdana"/>
          <w:color w:val="000000"/>
          <w:shd w:val="clear" w:color="auto" w:fill="FFFFFF"/>
          <w:lang w:val="en-US"/>
        </w:rPr>
        <w:t>D</w:t>
      </w:r>
      <w:r w:rsidRPr="004103C3">
        <w:rPr>
          <w:rFonts w:ascii="Verdana" w:hAnsi="Verdana"/>
          <w:color w:val="000000"/>
          <w:shd w:val="clear" w:color="auto" w:fill="FFFFFF"/>
        </w:rPr>
        <w:t>�</w:t>
      </w:r>
      <w:r w:rsidRPr="004103C3">
        <w:rPr>
          <w:rFonts w:ascii="Verdana" w:hAnsi="Verdana"/>
          <w:color w:val="000000"/>
          <w:shd w:val="clear" w:color="auto" w:fill="FFFFFF"/>
          <w:lang w:val="en-US"/>
        </w:rPr>
        <w:t>]</w:t>
      </w:r>
    </w:p>
    <w:p w:rsidR="004103C3" w:rsidRPr="004103C3" w:rsidRDefault="004103C3" w:rsidP="004103C3">
      <w:pPr>
        <w:rPr>
          <w:rFonts w:ascii="Verdana" w:hAnsi="Verdana"/>
          <w:color w:val="000000"/>
          <w:shd w:val="clear" w:color="auto" w:fill="FFFFFF"/>
          <w:lang w:val="en-US"/>
        </w:rPr>
      </w:pPr>
      <w:r w:rsidRPr="004103C3">
        <w:rPr>
          <w:rFonts w:ascii="Verdana" w:hAnsi="Verdana"/>
          <w:color w:val="000000"/>
          <w:shd w:val="clear" w:color="auto" w:fill="FFFFFF"/>
          <w:lang w:val="en-US"/>
        </w:rPr>
        <w:t>16</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Постановка</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факторизації</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тензорів</w:t>
      </w:r>
      <w:r w:rsidRPr="004103C3">
        <w:rPr>
          <w:rFonts w:ascii="Verdana" w:hAnsi="Verdana"/>
          <w:color w:val="000000"/>
          <w:shd w:val="clear" w:color="auto" w:fill="FFFFFF"/>
          <w:lang w:val="en-US"/>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тензора</w:t>
      </w:r>
      <w:r w:rsidRPr="004103C3">
        <w:rPr>
          <w:rFonts w:ascii="Verdana" w:hAnsi="Verdana"/>
          <w:color w:val="000000"/>
          <w:shd w:val="clear" w:color="auto" w:fill="FFFFFF"/>
        </w:rPr>
        <w:t xml:space="preserve"> � </w:t>
      </w:r>
      <w:r w:rsidRPr="004103C3">
        <w:rPr>
          <w:rFonts w:ascii="Cambria Math" w:hAnsi="Cambria Math" w:cs="Cambria Math"/>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Cambria Math" w:hAnsi="Cambria Math" w:cs="Cambria Math"/>
          <w:color w:val="000000"/>
          <w:shd w:val="clear" w:color="auto" w:fill="FFFFFF"/>
        </w:rPr>
        <w:t>ℝ</w:t>
      </w:r>
      <w:r w:rsidRPr="004103C3">
        <w:rPr>
          <w:rFonts w:ascii="Verdana" w:hAnsi="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Y</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додатнього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індексу</w:t>
      </w:r>
      <w:r w:rsidRPr="004103C3">
        <w:rPr>
          <w:rFonts w:ascii="Verdana" w:hAnsi="Verdana"/>
          <w:color w:val="000000"/>
          <w:shd w:val="clear" w:color="auto" w:fill="FFFFFF"/>
        </w:rPr>
        <w:t xml:space="preserve"> J </w:t>
      </w:r>
      <w:r w:rsidRPr="004103C3">
        <w:rPr>
          <w:rFonts w:ascii="Verdana" w:hAnsi="Verdana" w:hint="eastAsia"/>
          <w:color w:val="000000"/>
          <w:shd w:val="clear" w:color="auto" w:fill="FFFFFF"/>
        </w:rPr>
        <w:t>знайти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матриці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називаються</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матриці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навантаження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або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фактори</w:t>
      </w:r>
      <w:r w:rsidRPr="004103C3">
        <w:rPr>
          <w:rFonts w:ascii="Verdana" w:hAnsi="Verdana"/>
          <w:color w:val="000000"/>
          <w:shd w:val="clear" w:color="auto" w:fill="FFFFFF"/>
        </w:rPr>
        <w:t>, � = [�",</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 . . , �=]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 � =</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 . . , �=]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Y</w:t>
      </w:r>
      <w:r w:rsidRPr="004103C3">
        <w:rPr>
          <w:rFonts w:ascii="Verdana" w:hAnsi="Verdana" w:hint="eastAsia"/>
          <w:color w:val="000000"/>
          <w:shd w:val="clear" w:color="auto" w:fill="FFFFFF"/>
        </w:rPr>
        <w:t>×</w:t>
      </w:r>
      <w:r w:rsidRPr="004103C3">
        <w:rPr>
          <w:rFonts w:ascii="Verdana" w:hAnsi="Verdana"/>
          <w:color w:val="000000"/>
          <w:shd w:val="clear" w:color="auto" w:fill="FFFFFF"/>
        </w:rPr>
        <w:t>=,� = [�",</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 . . , �D]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Cambria Math" w:hAnsi="Cambria Math" w:cs="Cambria Math"/>
          <w:color w:val="000000"/>
          <w:shd w:val="clear" w:color="auto" w:fill="FFFFFF"/>
        </w:rPr>
        <w:t>ℝ</w:t>
      </w:r>
      <w:r w:rsidRPr="004103C3">
        <w:rPr>
          <w:rFonts w:ascii="Verdana" w:hAnsi="Verdana" w:cs="Verdana"/>
          <w:color w:val="000000"/>
          <w:shd w:val="clear" w:color="auto" w:fill="FFFFFF"/>
        </w:rPr>
        <w:t>[</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задовільняють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наступним</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умовам</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w:t>
      </w:r>
      <w:r w:rsidRPr="004103C3">
        <w:rPr>
          <w:rFonts w:ascii="Arial" w:hAnsi="Arial" w:cs="Arial"/>
          <w:color w:val="000000"/>
          <w:shd w:val="clear" w:color="auto" w:fill="FFFFFF"/>
        </w:rPr>
        <w:t>→</w:t>
      </w:r>
      <w:r w:rsidRPr="004103C3">
        <w:rPr>
          <w:rFonts w:ascii="Verdana" w:hAnsi="Verdana" w:cs="Verdana"/>
          <w:color w:val="000000"/>
          <w:shd w:val="clear" w:color="auto" w:fill="FFFFFF"/>
        </w:rPr>
        <w:t xml:space="preserve"> </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xml:space="preserve">� = �D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Verdana" w:hAnsi="Verdana"/>
          <w:color w:val="000000"/>
          <w:shd w:val="clear" w:color="auto" w:fill="FFFFFF"/>
        </w:rPr>
        <w:t xml:space="preserve">�D </w:t>
      </w:r>
      <w:r w:rsidRPr="004103C3">
        <w:rPr>
          <w:rFonts w:ascii="Cambria Math" w:hAnsi="Cambria Math" w:cs="Cambria Math"/>
          <w:color w:val="000000"/>
          <w:shd w:val="clear" w:color="auto" w:fill="FFFFFF"/>
        </w:rPr>
        <w:t>∘</w:t>
      </w:r>
      <w:r w:rsidRPr="004103C3">
        <w:rPr>
          <w:rFonts w:ascii="Verdana" w:hAnsi="Verdana" w:cs="Verdana"/>
          <w:color w:val="000000"/>
          <w:shd w:val="clear" w:color="auto" w:fill="FFFFFF"/>
        </w:rPr>
        <w:t xml:space="preserve"> </w:t>
      </w:r>
      <w:r w:rsidRPr="004103C3">
        <w:rPr>
          <w:rFonts w:ascii="Verdana" w:hAnsi="Verdana"/>
          <w:color w:val="000000"/>
          <w:shd w:val="clear" w:color="auto" w:fill="FFFFFF"/>
        </w:rPr>
        <w:t>�D + � =</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De" (*)</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Умова</w:t>
      </w:r>
      <w:r w:rsidRPr="004103C3">
        <w:rPr>
          <w:rFonts w:ascii="Verdana" w:hAnsi="Verdana"/>
          <w:color w:val="000000"/>
          <w:shd w:val="clear" w:color="auto" w:fill="FFFFFF"/>
        </w:rPr>
        <w:t xml:space="preserve"> (*)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поелементній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формі</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�2f] = �2D�fD�]D</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De"</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 �2f]</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Індекс</w:t>
      </w:r>
      <w:r w:rsidRPr="004103C3">
        <w:rPr>
          <w:rFonts w:ascii="Verdana" w:hAnsi="Verdana"/>
          <w:color w:val="000000"/>
          <w:shd w:val="clear" w:color="auto" w:fill="FFFFFF"/>
        </w:rPr>
        <w:t xml:space="preserve"> J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називають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кількістю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фактор</w:t>
      </w:r>
      <w:r w:rsidRPr="004103C3">
        <w:rPr>
          <w:rFonts w:ascii="Verdana" w:hAnsi="Verdana"/>
          <w:color w:val="000000"/>
          <w:shd w:val="clear" w:color="auto" w:fill="FFFFFF"/>
        </w:rPr>
        <w:t>-</w:t>
      </w:r>
      <w:r w:rsidRPr="004103C3">
        <w:rPr>
          <w:rFonts w:ascii="Verdana" w:hAnsi="Verdana" w:hint="eastAsia"/>
          <w:color w:val="000000"/>
          <w:shd w:val="clear" w:color="auto" w:fill="FFFFFF"/>
        </w:rPr>
        <w:t>множин</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розділі</w:t>
      </w:r>
      <w:r w:rsidRPr="004103C3">
        <w:rPr>
          <w:rFonts w:ascii="Verdana" w:hAnsi="Verdana"/>
          <w:color w:val="000000"/>
          <w:shd w:val="clear" w:color="auto" w:fill="FFFFFF"/>
        </w:rPr>
        <w:t xml:space="preserve"> 2 </w:t>
      </w:r>
      <w:r w:rsidRPr="004103C3">
        <w:rPr>
          <w:rFonts w:ascii="Verdana" w:hAnsi="Verdana" w:hint="eastAsia"/>
          <w:color w:val="000000"/>
          <w:shd w:val="clear" w:color="auto" w:fill="FFFFFF"/>
        </w:rPr>
        <w:t>“Побудова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тензорної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розроблено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формальних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моделей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встановлено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їх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обчислювальну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складність</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2.1 </w:t>
      </w:r>
      <w:r w:rsidRPr="004103C3">
        <w:rPr>
          <w:rFonts w:ascii="Verdana" w:hAnsi="Verdana" w:hint="eastAsia"/>
          <w:color w:val="000000"/>
          <w:shd w:val="clear" w:color="auto" w:fill="FFFFFF"/>
        </w:rPr>
        <w:t>“Аналіз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формальної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просторів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природномовних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проаналізовано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зазначену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формальну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модель</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синтаксичного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представлення</w:t>
      </w:r>
      <w:r w:rsidRPr="004103C3">
        <w:rPr>
          <w:rFonts w:ascii="Verdana" w:hAnsi="Verdana"/>
          <w:color w:val="000000"/>
          <w:shd w:val="clear" w:color="auto" w:fill="FFFFFF"/>
        </w:rPr>
        <w:t xml:space="preserve"> [86].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відміну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суто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лінгвістичного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підходу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моделі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розглядається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деякий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динамічний</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обчислювальний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рекурсивний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процес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розвивається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керуючому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просторі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синтаксично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згруповані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частини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пропозиції</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інформаційними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каналами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відображає</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семантику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визначальних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предикативних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конструкцій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Якщо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вступають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виділяємо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припустимо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викликає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ініціює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породжує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який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передається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Таким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чином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виділяємо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два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види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спрямованих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єкта</w:t>
      </w:r>
      <w:r w:rsidRPr="004103C3">
        <w:rPr>
          <w:rFonts w:ascii="Verdana" w:hAnsi="Verdana"/>
          <w:color w:val="000000"/>
          <w:shd w:val="clear" w:color="auto" w:fill="FFFFFF"/>
        </w:rPr>
        <w:t>-</w:t>
      </w:r>
      <w:r w:rsidRPr="004103C3">
        <w:rPr>
          <w:rFonts w:ascii="Verdana" w:hAnsi="Verdana" w:hint="eastAsia"/>
          <w:color w:val="000000"/>
          <w:shd w:val="clear" w:color="auto" w:fill="FFFFFF"/>
        </w:rPr>
        <w:t>генератора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самого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підлеглого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Перший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язку</w:t>
      </w:r>
    </w:p>
    <w:p w:rsidR="004103C3" w:rsidRPr="004103C3" w:rsidRDefault="004103C3" w:rsidP="004103C3">
      <w:pPr>
        <w:rPr>
          <w:rFonts w:ascii="Verdana" w:hAnsi="Verdana"/>
          <w:color w:val="000000"/>
          <w:shd w:val="clear" w:color="auto" w:fill="FFFFFF"/>
        </w:rPr>
      </w:pPr>
      <w:r w:rsidRPr="004103C3">
        <w:rPr>
          <w:rFonts w:ascii="Verdana" w:hAnsi="Verdana"/>
          <w:color w:val="000000"/>
          <w:shd w:val="clear" w:color="auto" w:fill="FFFFFF"/>
        </w:rPr>
        <w:t>17</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називаємо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α</w:t>
      </w:r>
      <w:r w:rsidRPr="004103C3">
        <w:rPr>
          <w:rFonts w:ascii="Verdana" w:hAnsi="Verdana"/>
          <w:color w:val="000000"/>
          <w:shd w:val="clear" w:color="auto" w:fill="FFFFFF"/>
        </w:rPr>
        <w:t>-</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язком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генерування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другий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β</w:t>
      </w:r>
      <w:r w:rsidRPr="004103C3">
        <w:rPr>
          <w:rFonts w:ascii="Verdana" w:hAnsi="Verdana"/>
          <w:color w:val="000000"/>
          <w:shd w:val="clear" w:color="auto" w:fill="FFFFFF"/>
        </w:rPr>
        <w:t>-</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язком</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поширення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Дієслова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визначають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відносини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єктами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стандартній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схемі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“іменник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дієслово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іменник”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αзв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направлений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першого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іменника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дієслова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β</w:t>
      </w:r>
      <w:r w:rsidRPr="004103C3">
        <w:rPr>
          <w:rFonts w:ascii="Verdana" w:hAnsi="Verdana"/>
          <w:color w:val="000000"/>
          <w:shd w:val="clear" w:color="auto" w:fill="FFFFFF"/>
        </w:rPr>
        <w:t>-</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направлений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дієслова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іменника</w:t>
      </w:r>
      <w:r w:rsidRPr="004103C3">
        <w:rPr>
          <w:rFonts w:ascii="Verdana" w:hAnsi="Verdana"/>
          <w:color w:val="000000"/>
          <w:shd w:val="clear" w:color="auto" w:fill="FFFFFF"/>
        </w:rPr>
        <w:t>-</w:t>
      </w:r>
      <w:r w:rsidRPr="004103C3">
        <w:rPr>
          <w:rFonts w:ascii="Verdana" w:hAnsi="Verdana" w:hint="eastAsia"/>
          <w:color w:val="000000"/>
          <w:shd w:val="clear" w:color="auto" w:fill="FFFFFF"/>
        </w:rPr>
        <w:t>визначення</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Розглянемо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приклад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Дівчинка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збирає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квіти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“дівчинка”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генерує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збирає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направляє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його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“квіти”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α</w:t>
      </w:r>
      <w:r w:rsidRPr="004103C3">
        <w:rPr>
          <w:rFonts w:ascii="Verdana" w:hAnsi="Verdana"/>
          <w:color w:val="000000"/>
          <w:shd w:val="clear" w:color="auto" w:fill="FFFFFF"/>
        </w:rPr>
        <w:t>-</w:t>
      </w:r>
      <w:r w:rsidRPr="004103C3">
        <w:rPr>
          <w:rFonts w:ascii="Verdana" w:hAnsi="Verdana" w:hint="eastAsia"/>
          <w:color w:val="000000"/>
          <w:shd w:val="clear" w:color="auto" w:fill="FFFFFF"/>
        </w:rPr>
        <w:t>βструктура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цього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вигляд</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Рис</w:t>
      </w:r>
      <w:r w:rsidRPr="004103C3">
        <w:rPr>
          <w:rFonts w:ascii="Verdana" w:hAnsi="Verdana"/>
          <w:color w:val="000000"/>
          <w:shd w:val="clear" w:color="auto" w:fill="FFFFFF"/>
        </w:rPr>
        <w:t>. 1.</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Розглянемо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фразу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Красива</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дівчинка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Тут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об</w:t>
      </w:r>
      <w:r w:rsidRPr="004103C3">
        <w:rPr>
          <w:rFonts w:ascii="Verdana" w:hAnsi="Verdana"/>
          <w:color w:val="000000"/>
          <w:shd w:val="clear" w:color="auto" w:fill="FFFFFF"/>
        </w:rPr>
        <w:t>'</w:t>
      </w:r>
      <w:r w:rsidRPr="004103C3">
        <w:rPr>
          <w:rFonts w:ascii="Verdana" w:hAnsi="Verdana" w:hint="eastAsia"/>
          <w:color w:val="000000"/>
          <w:shd w:val="clear" w:color="auto" w:fill="FFFFFF"/>
        </w:rPr>
        <w:t>єкт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дівчинка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генерує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унарне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ставлення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красива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передає</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це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відношення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собі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Рис</w:t>
      </w:r>
      <w:r w:rsidRPr="004103C3">
        <w:rPr>
          <w:rFonts w:ascii="Verdana" w:hAnsi="Verdana"/>
          <w:color w:val="000000"/>
          <w:shd w:val="clear" w:color="auto" w:fill="FFFFFF"/>
        </w:rPr>
        <w:t>. 1.</w:t>
      </w:r>
      <w:r w:rsidRPr="004103C3">
        <w:rPr>
          <w:rFonts w:ascii="Verdana" w:hAnsi="Verdana" w:hint="eastAsia"/>
          <w:color w:val="000000"/>
          <w:shd w:val="clear" w:color="auto" w:fill="FFFFFF"/>
        </w:rPr>
        <w:t>б</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Виникає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кільцевий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w:t>
      </w:r>
      <w:r w:rsidRPr="004103C3">
        <w:rPr>
          <w:rFonts w:ascii="Verdana" w:hAnsi="Verdana"/>
          <w:color w:val="000000"/>
          <w:shd w:val="clear" w:color="auto" w:fill="FFFFFF"/>
        </w:rPr>
        <w:t>'</w:t>
      </w:r>
      <w:r w:rsidRPr="004103C3">
        <w:rPr>
          <w:rFonts w:ascii="Verdana" w:hAnsi="Verdana" w:hint="eastAsia"/>
          <w:color w:val="000000"/>
          <w:shd w:val="clear" w:color="auto" w:fill="FFFFFF"/>
        </w:rPr>
        <w:t>язок</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що</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характеризує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зміст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словосполучення</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б</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Рис</w:t>
      </w:r>
      <w:r w:rsidRPr="004103C3">
        <w:rPr>
          <w:rFonts w:ascii="Verdana" w:hAnsi="Verdana"/>
          <w:color w:val="000000"/>
          <w:shd w:val="clear" w:color="auto" w:fill="FFFFFF"/>
        </w:rPr>
        <w:t xml:space="preserve">. 1. </w:t>
      </w:r>
      <w:r w:rsidRPr="004103C3">
        <w:rPr>
          <w:rFonts w:ascii="Verdana" w:hAnsi="Verdana" w:hint="eastAsia"/>
          <w:color w:val="000000"/>
          <w:shd w:val="clear" w:color="auto" w:fill="FFFFFF"/>
        </w:rPr>
        <w:t>Керуючий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фрагментів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речень</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“Дівчинка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збирає</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квіти”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б</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“Красива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дівчинка”</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підрозділі</w:t>
      </w:r>
      <w:r w:rsidRPr="004103C3">
        <w:rPr>
          <w:rFonts w:ascii="Verdana" w:hAnsi="Verdana"/>
          <w:color w:val="000000"/>
          <w:shd w:val="clear" w:color="auto" w:fill="FFFFFF"/>
        </w:rPr>
        <w:t xml:space="preserve"> 2.2 </w:t>
      </w:r>
      <w:r w:rsidRPr="004103C3">
        <w:rPr>
          <w:rFonts w:ascii="Verdana" w:hAnsi="Verdana" w:hint="eastAsia"/>
          <w:color w:val="000000"/>
          <w:shd w:val="clear" w:color="auto" w:fill="FFFFFF"/>
        </w:rPr>
        <w:t>“Постановка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задачі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побудови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наведено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вхідні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вихідні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спроектовано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рекурсивні</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структури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представлення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простору</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Вхідними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не</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розмічений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текст</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природньої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мови</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Вихідними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даними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є</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простір</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природномовних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текстів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деякому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представленні</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Для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повного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опису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вихідних</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алгоритму</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залишилося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дати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формальний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опис</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цієї</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структури</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даних</w:t>
      </w:r>
      <w:r w:rsidRPr="004103C3">
        <w:rPr>
          <w:rFonts w:ascii="Verdana" w:hAnsi="Verdana"/>
          <w:color w:val="000000"/>
          <w:shd w:val="clear" w:color="auto" w:fill="FFFFFF"/>
        </w:rPr>
        <w:t>.</w:t>
      </w:r>
    </w:p>
    <w:p w:rsidR="004103C3" w:rsidRPr="004103C3"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Проведемо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декомпозицію</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КП</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формалізуємо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його</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Керуючий</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простір</w:t>
      </w:r>
    </w:p>
    <w:p w:rsidR="00782C6F" w:rsidRDefault="004103C3" w:rsidP="004103C3">
      <w:pPr>
        <w:rPr>
          <w:rFonts w:ascii="Verdana" w:hAnsi="Verdana"/>
          <w:color w:val="000000"/>
          <w:shd w:val="clear" w:color="auto" w:fill="FFFFFF"/>
        </w:rPr>
      </w:pPr>
      <w:r w:rsidRPr="004103C3">
        <w:rPr>
          <w:rFonts w:ascii="Verdana" w:hAnsi="Verdana" w:hint="eastAsia"/>
          <w:color w:val="000000"/>
          <w:shd w:val="clear" w:color="auto" w:fill="FFFFFF"/>
        </w:rPr>
        <w:t>складається</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елементів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та</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зв’язків</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між</w:t>
      </w:r>
      <w:r w:rsidRPr="004103C3">
        <w:rPr>
          <w:rFonts w:ascii="Verdana" w:hAnsi="Verdana"/>
          <w:color w:val="000000"/>
          <w:shd w:val="clear" w:color="auto" w:fill="FFFFFF"/>
        </w:rPr>
        <w:t xml:space="preserve"> </w:t>
      </w:r>
      <w:r w:rsidRPr="004103C3">
        <w:rPr>
          <w:rFonts w:ascii="Verdana" w:hAnsi="Verdana" w:hint="eastAsia"/>
          <w:color w:val="000000"/>
          <w:shd w:val="clear" w:color="auto" w:fill="FFFFFF"/>
        </w:rPr>
        <w:t>ними</w:t>
      </w:r>
      <w:r w:rsidRPr="004103C3">
        <w:rPr>
          <w:rFonts w:ascii="Verdana" w:hAnsi="Verdana"/>
          <w:color w:val="000000"/>
          <w:shd w:val="clear" w:color="auto" w:fill="FFFFFF"/>
        </w:rPr>
        <w:t>.</w:t>
      </w:r>
    </w:p>
    <w:p w:rsidR="004103C3" w:rsidRDefault="004103C3" w:rsidP="004103C3">
      <w:pPr>
        <w:rPr>
          <w:rFonts w:ascii="Verdana" w:hAnsi="Verdana"/>
          <w:color w:val="000000"/>
          <w:shd w:val="clear" w:color="auto" w:fill="FFFFFF"/>
        </w:rPr>
      </w:pPr>
    </w:p>
    <w:p w:rsidR="004103C3" w:rsidRDefault="004103C3" w:rsidP="004103C3">
      <w:pPr>
        <w:rPr>
          <w:rFonts w:ascii="Verdana" w:hAnsi="Verdana"/>
          <w:color w:val="000000"/>
          <w:shd w:val="clear" w:color="auto" w:fill="FFFFFF"/>
        </w:rPr>
      </w:pPr>
    </w:p>
    <w:p w:rsidR="004103C3" w:rsidRDefault="004103C3" w:rsidP="004103C3">
      <w:r>
        <w:rPr>
          <w:rFonts w:hint="eastAsia"/>
        </w:rPr>
        <w:t>Висновки</w:t>
      </w:r>
    </w:p>
    <w:p w:rsidR="004103C3" w:rsidRDefault="004103C3" w:rsidP="004103C3">
      <w:r>
        <w:rPr>
          <w:rFonts w:hint="eastAsia"/>
        </w:rPr>
        <w:t>Основним</w:t>
      </w:r>
      <w:r>
        <w:t></w:t>
      </w:r>
      <w:r>
        <w:rPr>
          <w:rFonts w:hint="eastAsia"/>
        </w:rPr>
        <w:t>результатом</w:t>
      </w:r>
      <w:r>
        <w:t></w:t>
      </w:r>
      <w:r>
        <w:rPr>
          <w:rFonts w:hint="eastAsia"/>
        </w:rPr>
        <w:t>дисертації</w:t>
      </w:r>
      <w:r>
        <w:t></w:t>
      </w:r>
      <w:r>
        <w:rPr>
          <w:rFonts w:hint="eastAsia"/>
        </w:rPr>
        <w:t>є</w:t>
      </w:r>
      <w:r>
        <w:t></w:t>
      </w:r>
      <w:r>
        <w:rPr>
          <w:rFonts w:hint="eastAsia"/>
        </w:rPr>
        <w:t>розробка</w:t>
      </w:r>
      <w:r>
        <w:t></w:t>
      </w:r>
      <w:r>
        <w:rPr>
          <w:rFonts w:hint="eastAsia"/>
        </w:rPr>
        <w:t>та</w:t>
      </w:r>
      <w:r>
        <w:t></w:t>
      </w:r>
      <w:r>
        <w:rPr>
          <w:rFonts w:hint="eastAsia"/>
        </w:rPr>
        <w:t>математичне</w:t>
      </w:r>
    </w:p>
    <w:p w:rsidR="004103C3" w:rsidRDefault="004103C3" w:rsidP="004103C3">
      <w:r>
        <w:rPr>
          <w:rFonts w:hint="eastAsia"/>
        </w:rPr>
        <w:t>обґрунтування</w:t>
      </w:r>
      <w:r>
        <w:t></w:t>
      </w:r>
      <w:r>
        <w:rPr>
          <w:rFonts w:hint="eastAsia"/>
        </w:rPr>
        <w:t>нових</w:t>
      </w:r>
      <w:r>
        <w:t></w:t>
      </w:r>
      <w:r>
        <w:rPr>
          <w:rFonts w:hint="eastAsia"/>
        </w:rPr>
        <w:t>алгоритмів</w:t>
      </w:r>
      <w:r>
        <w:t></w:t>
      </w:r>
      <w:r>
        <w:rPr>
          <w:rFonts w:hint="eastAsia"/>
        </w:rPr>
        <w:t>ідентифікації</w:t>
      </w:r>
      <w:r>
        <w:t></w:t>
      </w:r>
      <w:r>
        <w:rPr>
          <w:rFonts w:hint="eastAsia"/>
        </w:rPr>
        <w:t>та</w:t>
      </w:r>
      <w:r>
        <w:t></w:t>
      </w:r>
      <w:r>
        <w:rPr>
          <w:rFonts w:hint="eastAsia"/>
        </w:rPr>
        <w:t>аналізу</w:t>
      </w:r>
      <w:r>
        <w:t></w:t>
      </w:r>
      <w:r>
        <w:rPr>
          <w:rFonts w:hint="eastAsia"/>
        </w:rPr>
        <w:t>кореферентних</w:t>
      </w:r>
    </w:p>
    <w:p w:rsidR="004103C3" w:rsidRDefault="004103C3" w:rsidP="004103C3">
      <w:r>
        <w:rPr>
          <w:rFonts w:hint="eastAsia"/>
        </w:rPr>
        <w:t>зв’язків</w:t>
      </w:r>
      <w:r>
        <w:t></w:t>
      </w:r>
      <w:r>
        <w:rPr>
          <w:rFonts w:hint="eastAsia"/>
        </w:rPr>
        <w:t>у</w:t>
      </w:r>
      <w:r>
        <w:t></w:t>
      </w:r>
      <w:r>
        <w:rPr>
          <w:rFonts w:hint="eastAsia"/>
        </w:rPr>
        <w:t>природномовних</w:t>
      </w:r>
      <w:r>
        <w:t></w:t>
      </w:r>
      <w:r>
        <w:rPr>
          <w:rFonts w:hint="eastAsia"/>
        </w:rPr>
        <w:t>текстах</w:t>
      </w:r>
      <w:r>
        <w:t></w:t>
      </w:r>
      <w:r>
        <w:t></w:t>
      </w:r>
      <w:r>
        <w:rPr>
          <w:rFonts w:hint="eastAsia"/>
        </w:rPr>
        <w:t>що</w:t>
      </w:r>
      <w:r>
        <w:t></w:t>
      </w:r>
      <w:r>
        <w:rPr>
          <w:rFonts w:hint="eastAsia"/>
        </w:rPr>
        <w:t>має</w:t>
      </w:r>
      <w:r>
        <w:t></w:t>
      </w:r>
      <w:r>
        <w:rPr>
          <w:rFonts w:hint="eastAsia"/>
        </w:rPr>
        <w:t>істотне</w:t>
      </w:r>
      <w:r>
        <w:t></w:t>
      </w:r>
      <w:r>
        <w:rPr>
          <w:rFonts w:hint="eastAsia"/>
        </w:rPr>
        <w:t>значення</w:t>
      </w:r>
      <w:r>
        <w:t></w:t>
      </w:r>
      <w:r>
        <w:rPr>
          <w:rFonts w:hint="eastAsia"/>
        </w:rPr>
        <w:t>для</w:t>
      </w:r>
    </w:p>
    <w:p w:rsidR="004103C3" w:rsidRDefault="004103C3" w:rsidP="004103C3">
      <w:r>
        <w:rPr>
          <w:rFonts w:hint="eastAsia"/>
        </w:rPr>
        <w:t>розв’язання</w:t>
      </w:r>
      <w:r>
        <w:t></w:t>
      </w:r>
      <w:r>
        <w:rPr>
          <w:rFonts w:hint="eastAsia"/>
        </w:rPr>
        <w:t>фундаментальної</w:t>
      </w:r>
      <w:r>
        <w:t></w:t>
      </w:r>
      <w:r>
        <w:rPr>
          <w:rFonts w:hint="eastAsia"/>
        </w:rPr>
        <w:t>задачі</w:t>
      </w:r>
      <w:r>
        <w:t></w:t>
      </w:r>
      <w:r>
        <w:rPr>
          <w:rFonts w:hint="eastAsia"/>
        </w:rPr>
        <w:t>комп’ютерної</w:t>
      </w:r>
    </w:p>
    <w:p w:rsidR="004103C3" w:rsidRDefault="004103C3" w:rsidP="004103C3">
      <w:r>
        <w:rPr>
          <w:rFonts w:hint="eastAsia"/>
        </w:rPr>
        <w:t>лінгвістики</w:t>
      </w:r>
      <w:r>
        <w:t></w:t>
      </w:r>
      <w:r>
        <w:t></w:t>
      </w:r>
      <w:r>
        <w:t></w:t>
      </w:r>
      <w:r>
        <w:rPr>
          <w:rFonts w:hint="eastAsia"/>
        </w:rPr>
        <w:t>семантичного</w:t>
      </w:r>
      <w:r>
        <w:t></w:t>
      </w:r>
      <w:r>
        <w:rPr>
          <w:rFonts w:hint="eastAsia"/>
        </w:rPr>
        <w:t>аналізу</w:t>
      </w:r>
      <w:r>
        <w:t></w:t>
      </w:r>
      <w:r>
        <w:rPr>
          <w:rFonts w:hint="eastAsia"/>
        </w:rPr>
        <w:t>текстів</w:t>
      </w:r>
      <w:r>
        <w:t></w:t>
      </w:r>
      <w:r>
        <w:t></w:t>
      </w:r>
      <w:r>
        <w:rPr>
          <w:rFonts w:hint="eastAsia"/>
        </w:rPr>
        <w:t>Для</w:t>
      </w:r>
      <w:r>
        <w:t></w:t>
      </w:r>
      <w:r>
        <w:rPr>
          <w:rFonts w:hint="eastAsia"/>
        </w:rPr>
        <w:t>цього</w:t>
      </w:r>
      <w:r>
        <w:t></w:t>
      </w:r>
      <w:r>
        <w:rPr>
          <w:rFonts w:hint="eastAsia"/>
        </w:rPr>
        <w:t>було</w:t>
      </w:r>
      <w:r>
        <w:t></w:t>
      </w:r>
      <w:r>
        <w:rPr>
          <w:rFonts w:hint="eastAsia"/>
        </w:rPr>
        <w:t>застосовано</w:t>
      </w:r>
    </w:p>
    <w:p w:rsidR="004103C3" w:rsidRDefault="004103C3" w:rsidP="004103C3">
      <w:r>
        <w:rPr>
          <w:rFonts w:hint="eastAsia"/>
        </w:rPr>
        <w:t>тензорну</w:t>
      </w:r>
      <w:r>
        <w:t></w:t>
      </w:r>
      <w:r>
        <w:rPr>
          <w:rFonts w:hint="eastAsia"/>
        </w:rPr>
        <w:t>модель</w:t>
      </w:r>
      <w:r>
        <w:t></w:t>
      </w:r>
      <w:r>
        <w:rPr>
          <w:rFonts w:hint="eastAsia"/>
        </w:rPr>
        <w:t>природної</w:t>
      </w:r>
      <w:r>
        <w:t></w:t>
      </w:r>
      <w:r>
        <w:rPr>
          <w:rFonts w:hint="eastAsia"/>
        </w:rPr>
        <w:t>мови</w:t>
      </w:r>
      <w:r>
        <w:t></w:t>
      </w:r>
      <w:r>
        <w:t></w:t>
      </w:r>
      <w:r>
        <w:rPr>
          <w:rFonts w:hint="eastAsia"/>
        </w:rPr>
        <w:t>керуючі</w:t>
      </w:r>
      <w:r>
        <w:t></w:t>
      </w:r>
      <w:r>
        <w:rPr>
          <w:rFonts w:hint="eastAsia"/>
        </w:rPr>
        <w:t>простори</w:t>
      </w:r>
      <w:r>
        <w:t></w:t>
      </w:r>
      <w:r>
        <w:rPr>
          <w:rFonts w:hint="eastAsia"/>
        </w:rPr>
        <w:t>синтаксичних</w:t>
      </w:r>
    </w:p>
    <w:p w:rsidR="004103C3" w:rsidRDefault="004103C3" w:rsidP="004103C3">
      <w:r>
        <w:rPr>
          <w:rFonts w:hint="eastAsia"/>
        </w:rPr>
        <w:t>структур</w:t>
      </w:r>
      <w:r>
        <w:t></w:t>
      </w:r>
      <w:r>
        <w:rPr>
          <w:rFonts w:hint="eastAsia"/>
        </w:rPr>
        <w:t>речень</w:t>
      </w:r>
      <w:r>
        <w:t></w:t>
      </w:r>
      <w:r>
        <w:rPr>
          <w:rFonts w:hint="eastAsia"/>
        </w:rPr>
        <w:t>та</w:t>
      </w:r>
      <w:r>
        <w:t></w:t>
      </w:r>
      <w:r>
        <w:rPr>
          <w:rFonts w:hint="eastAsia"/>
        </w:rPr>
        <w:t>методи</w:t>
      </w:r>
      <w:r>
        <w:t></w:t>
      </w:r>
      <w:r>
        <w:rPr>
          <w:rFonts w:hint="eastAsia"/>
        </w:rPr>
        <w:t>машинного</w:t>
      </w:r>
      <w:r>
        <w:t></w:t>
      </w:r>
      <w:r>
        <w:rPr>
          <w:rFonts w:hint="eastAsia"/>
        </w:rPr>
        <w:t>навчання</w:t>
      </w:r>
      <w:r>
        <w:t></w:t>
      </w:r>
      <w:r>
        <w:t></w:t>
      </w:r>
      <w:r>
        <w:rPr>
          <w:rFonts w:hint="eastAsia"/>
        </w:rPr>
        <w:t>При</w:t>
      </w:r>
      <w:r>
        <w:t></w:t>
      </w:r>
      <w:r>
        <w:rPr>
          <w:rFonts w:hint="eastAsia"/>
        </w:rPr>
        <w:t>виконанні</w:t>
      </w:r>
      <w:r>
        <w:t></w:t>
      </w:r>
      <w:r>
        <w:rPr>
          <w:rFonts w:hint="eastAsia"/>
        </w:rPr>
        <w:t>роботи</w:t>
      </w:r>
    </w:p>
    <w:p w:rsidR="004103C3" w:rsidRDefault="004103C3" w:rsidP="004103C3">
      <w:r>
        <w:rPr>
          <w:rFonts w:hint="eastAsia"/>
        </w:rPr>
        <w:t>одержано</w:t>
      </w:r>
      <w:r>
        <w:t></w:t>
      </w:r>
      <w:r>
        <w:rPr>
          <w:rFonts w:hint="eastAsia"/>
        </w:rPr>
        <w:t>такі</w:t>
      </w:r>
      <w:r>
        <w:t></w:t>
      </w:r>
      <w:r>
        <w:rPr>
          <w:rFonts w:hint="eastAsia"/>
        </w:rPr>
        <w:t>наукові</w:t>
      </w:r>
      <w:r>
        <w:t></w:t>
      </w:r>
      <w:r>
        <w:rPr>
          <w:rFonts w:hint="eastAsia"/>
        </w:rPr>
        <w:t>результати</w:t>
      </w:r>
      <w:r>
        <w:t></w:t>
      </w:r>
    </w:p>
    <w:p w:rsidR="004103C3" w:rsidRDefault="004103C3" w:rsidP="004103C3">
      <w:r>
        <w:t></w:t>
      </w:r>
      <w:r>
        <w:t></w:t>
      </w:r>
      <w:r>
        <w:t></w:t>
      </w:r>
      <w:r>
        <w:rPr>
          <w:rFonts w:hint="eastAsia"/>
        </w:rPr>
        <w:t>В</w:t>
      </w:r>
      <w:r>
        <w:t></w:t>
      </w:r>
      <w:r>
        <w:rPr>
          <w:rFonts w:hint="eastAsia"/>
        </w:rPr>
        <w:t>методі</w:t>
      </w:r>
      <w:r>
        <w:t></w:t>
      </w:r>
      <w:r>
        <w:rPr>
          <w:rFonts w:hint="eastAsia"/>
        </w:rPr>
        <w:t>опорних</w:t>
      </w:r>
      <w:r>
        <w:t></w:t>
      </w:r>
      <w:r>
        <w:rPr>
          <w:rFonts w:hint="eastAsia"/>
        </w:rPr>
        <w:t>векторів</w:t>
      </w:r>
      <w:r>
        <w:t></w:t>
      </w:r>
      <w:r>
        <w:rPr>
          <w:rFonts w:hint="eastAsia"/>
        </w:rPr>
        <w:t>удосконалено</w:t>
      </w:r>
      <w:r>
        <w:t></w:t>
      </w:r>
      <w:r>
        <w:rPr>
          <w:rFonts w:hint="eastAsia"/>
        </w:rPr>
        <w:t>алгоритм</w:t>
      </w:r>
      <w:r>
        <w:t></w:t>
      </w:r>
      <w:r>
        <w:rPr>
          <w:rFonts w:hint="eastAsia"/>
        </w:rPr>
        <w:t>навчання</w:t>
      </w:r>
      <w:r>
        <w:t></w:t>
      </w:r>
      <w:r>
        <w:rPr>
          <w:rFonts w:hint="eastAsia"/>
        </w:rPr>
        <w:t>для</w:t>
      </w:r>
    </w:p>
    <w:p w:rsidR="004103C3" w:rsidRDefault="004103C3" w:rsidP="004103C3">
      <w:r>
        <w:rPr>
          <w:rFonts w:hint="eastAsia"/>
        </w:rPr>
        <w:t>класифікації</w:t>
      </w:r>
      <w:r>
        <w:t></w:t>
      </w:r>
      <w:r>
        <w:rPr>
          <w:rFonts w:hint="eastAsia"/>
        </w:rPr>
        <w:t>кореферентних</w:t>
      </w:r>
      <w:r>
        <w:t></w:t>
      </w:r>
      <w:r>
        <w:rPr>
          <w:rFonts w:hint="eastAsia"/>
        </w:rPr>
        <w:t>сутностей</w:t>
      </w:r>
      <w:r>
        <w:t></w:t>
      </w:r>
      <w:r>
        <w:t></w:t>
      </w:r>
      <w:r>
        <w:rPr>
          <w:rFonts w:hint="eastAsia"/>
        </w:rPr>
        <w:t>Це</w:t>
      </w:r>
      <w:r>
        <w:t></w:t>
      </w:r>
      <w:r>
        <w:rPr>
          <w:rFonts w:hint="eastAsia"/>
        </w:rPr>
        <w:t>дало</w:t>
      </w:r>
      <w:r>
        <w:t></w:t>
      </w:r>
      <w:r>
        <w:rPr>
          <w:rFonts w:hint="eastAsia"/>
        </w:rPr>
        <w:t>змогу</w:t>
      </w:r>
      <w:r>
        <w:t></w:t>
      </w:r>
      <w:r>
        <w:rPr>
          <w:rFonts w:hint="eastAsia"/>
        </w:rPr>
        <w:t>одержати</w:t>
      </w:r>
    </w:p>
    <w:p w:rsidR="004103C3" w:rsidRDefault="004103C3" w:rsidP="004103C3">
      <w:r>
        <w:rPr>
          <w:rFonts w:hint="eastAsia"/>
        </w:rPr>
        <w:t>більш</w:t>
      </w:r>
      <w:r>
        <w:t></w:t>
      </w:r>
      <w:r>
        <w:rPr>
          <w:rFonts w:hint="eastAsia"/>
        </w:rPr>
        <w:t>точні</w:t>
      </w:r>
      <w:r>
        <w:t></w:t>
      </w:r>
      <w:r>
        <w:rPr>
          <w:rFonts w:hint="eastAsia"/>
        </w:rPr>
        <w:t>результати</w:t>
      </w:r>
      <w:r>
        <w:t></w:t>
      </w:r>
      <w:r>
        <w:rPr>
          <w:rFonts w:hint="eastAsia"/>
        </w:rPr>
        <w:t>класифікації</w:t>
      </w:r>
      <w:r>
        <w:t></w:t>
      </w:r>
      <w:r>
        <w:rPr>
          <w:rFonts w:hint="eastAsia"/>
        </w:rPr>
        <w:t>для</w:t>
      </w:r>
      <w:r>
        <w:t></w:t>
      </w:r>
      <w:r>
        <w:rPr>
          <w:rFonts w:hint="eastAsia"/>
        </w:rPr>
        <w:t>типової</w:t>
      </w:r>
      <w:r>
        <w:t></w:t>
      </w:r>
      <w:r>
        <w:rPr>
          <w:rFonts w:hint="eastAsia"/>
        </w:rPr>
        <w:t>задачі</w:t>
      </w:r>
    </w:p>
    <w:p w:rsidR="004103C3" w:rsidRDefault="004103C3" w:rsidP="004103C3">
      <w:r>
        <w:rPr>
          <w:rFonts w:hint="eastAsia"/>
        </w:rPr>
        <w:t>знаходження</w:t>
      </w:r>
      <w:r>
        <w:t></w:t>
      </w:r>
      <w:r>
        <w:rPr>
          <w:rFonts w:hint="eastAsia"/>
        </w:rPr>
        <w:t>кореферентностей</w:t>
      </w:r>
      <w:r>
        <w:t></w:t>
      </w:r>
      <w:r>
        <w:t></w:t>
      </w:r>
      <w:r>
        <w:rPr>
          <w:rFonts w:hint="eastAsia"/>
        </w:rPr>
        <w:t>коли</w:t>
      </w:r>
      <w:r>
        <w:t></w:t>
      </w:r>
      <w:r>
        <w:rPr>
          <w:rFonts w:hint="eastAsia"/>
        </w:rPr>
        <w:t>кількість</w:t>
      </w:r>
      <w:r>
        <w:t></w:t>
      </w:r>
      <w:r>
        <w:rPr>
          <w:rFonts w:hint="eastAsia"/>
        </w:rPr>
        <w:t>не</w:t>
      </w:r>
      <w:r>
        <w:t></w:t>
      </w:r>
      <w:r>
        <w:rPr>
          <w:rFonts w:hint="eastAsia"/>
        </w:rPr>
        <w:t>кореферентних</w:t>
      </w:r>
    </w:p>
    <w:p w:rsidR="004103C3" w:rsidRDefault="004103C3" w:rsidP="004103C3">
      <w:r>
        <w:rPr>
          <w:rFonts w:hint="eastAsia"/>
        </w:rPr>
        <w:t>пар</w:t>
      </w:r>
      <w:r>
        <w:t></w:t>
      </w:r>
      <w:r>
        <w:rPr>
          <w:rFonts w:hint="eastAsia"/>
        </w:rPr>
        <w:t>слів</w:t>
      </w:r>
      <w:r>
        <w:t></w:t>
      </w:r>
      <w:r>
        <w:rPr>
          <w:rFonts w:hint="eastAsia"/>
        </w:rPr>
        <w:t>на</w:t>
      </w:r>
      <w:r>
        <w:t></w:t>
      </w:r>
      <w:r>
        <w:rPr>
          <w:rFonts w:hint="eastAsia"/>
        </w:rPr>
        <w:t>декілька</w:t>
      </w:r>
      <w:r>
        <w:t></w:t>
      </w:r>
      <w:r>
        <w:rPr>
          <w:rFonts w:hint="eastAsia"/>
        </w:rPr>
        <w:t>порядків</w:t>
      </w:r>
      <w:r>
        <w:t></w:t>
      </w:r>
      <w:r>
        <w:rPr>
          <w:rFonts w:hint="eastAsia"/>
        </w:rPr>
        <w:t>перевищує</w:t>
      </w:r>
      <w:r>
        <w:t></w:t>
      </w:r>
      <w:r>
        <w:rPr>
          <w:rFonts w:hint="eastAsia"/>
        </w:rPr>
        <w:t>кількість</w:t>
      </w:r>
      <w:r>
        <w:t></w:t>
      </w:r>
      <w:r>
        <w:rPr>
          <w:rFonts w:hint="eastAsia"/>
        </w:rPr>
        <w:t>кореферентних</w:t>
      </w:r>
    </w:p>
    <w:p w:rsidR="004103C3" w:rsidRDefault="004103C3" w:rsidP="004103C3">
      <w:r>
        <w:rPr>
          <w:rFonts w:hint="eastAsia"/>
        </w:rPr>
        <w:t>пар</w:t>
      </w:r>
      <w:r>
        <w:t></w:t>
      </w:r>
    </w:p>
    <w:p w:rsidR="004103C3" w:rsidRDefault="004103C3" w:rsidP="004103C3">
      <w:r>
        <w:t></w:t>
      </w:r>
      <w:r>
        <w:t></w:t>
      </w:r>
      <w:r>
        <w:t></w:t>
      </w:r>
      <w:r>
        <w:rPr>
          <w:rFonts w:hint="eastAsia"/>
        </w:rPr>
        <w:t>Для</w:t>
      </w:r>
      <w:r>
        <w:t></w:t>
      </w:r>
      <w:r>
        <w:rPr>
          <w:rFonts w:hint="eastAsia"/>
        </w:rPr>
        <w:t>підвищення</w:t>
      </w:r>
      <w:r>
        <w:t></w:t>
      </w:r>
      <w:r>
        <w:rPr>
          <w:rFonts w:hint="eastAsia"/>
        </w:rPr>
        <w:t>точності</w:t>
      </w:r>
      <w:r>
        <w:t></w:t>
      </w:r>
      <w:r>
        <w:rPr>
          <w:rFonts w:hint="eastAsia"/>
        </w:rPr>
        <w:t>класифікації</w:t>
      </w:r>
      <w:r>
        <w:t></w:t>
      </w:r>
      <w:r>
        <w:rPr>
          <w:rFonts w:hint="eastAsia"/>
        </w:rPr>
        <w:t>було</w:t>
      </w:r>
      <w:r>
        <w:t></w:t>
      </w:r>
      <w:r>
        <w:rPr>
          <w:rFonts w:hint="eastAsia"/>
        </w:rPr>
        <w:t>розроблено</w:t>
      </w:r>
    </w:p>
    <w:p w:rsidR="004103C3" w:rsidRDefault="004103C3" w:rsidP="004103C3">
      <w:r>
        <w:rPr>
          <w:rFonts w:hint="eastAsia"/>
        </w:rPr>
        <w:t>розширений</w:t>
      </w:r>
      <w:r>
        <w:t></w:t>
      </w:r>
      <w:r>
        <w:rPr>
          <w:rFonts w:hint="eastAsia"/>
        </w:rPr>
        <w:t>простір</w:t>
      </w:r>
      <w:r>
        <w:t></w:t>
      </w:r>
      <w:r>
        <w:rPr>
          <w:rFonts w:hint="eastAsia"/>
        </w:rPr>
        <w:t>ознак</w:t>
      </w:r>
      <w:r>
        <w:t></w:t>
      </w:r>
      <w:r>
        <w:rPr>
          <w:rFonts w:hint="eastAsia"/>
        </w:rPr>
        <w:t>із</w:t>
      </w:r>
      <w:r>
        <w:t></w:t>
      </w:r>
      <w:r>
        <w:rPr>
          <w:rFonts w:hint="eastAsia"/>
        </w:rPr>
        <w:t>додаванням</w:t>
      </w:r>
      <w:r>
        <w:t></w:t>
      </w:r>
      <w:r>
        <w:rPr>
          <w:rFonts w:hint="eastAsia"/>
        </w:rPr>
        <w:t>семантико</w:t>
      </w:r>
      <w:r>
        <w:t></w:t>
      </w:r>
      <w:r>
        <w:rPr>
          <w:rFonts w:hint="eastAsia"/>
        </w:rPr>
        <w:t>синтаксичних</w:t>
      </w:r>
    </w:p>
    <w:p w:rsidR="004103C3" w:rsidRDefault="004103C3" w:rsidP="004103C3">
      <w:r>
        <w:rPr>
          <w:rFonts w:hint="eastAsia"/>
        </w:rPr>
        <w:t>властивостей</w:t>
      </w:r>
      <w:r>
        <w:t></w:t>
      </w:r>
      <w:r>
        <w:t></w:t>
      </w:r>
      <w:r>
        <w:rPr>
          <w:rFonts w:hint="eastAsia"/>
        </w:rPr>
        <w:t>Для</w:t>
      </w:r>
      <w:r>
        <w:t></w:t>
      </w:r>
      <w:r>
        <w:rPr>
          <w:rFonts w:hint="eastAsia"/>
        </w:rPr>
        <w:t>обчислення</w:t>
      </w:r>
      <w:r>
        <w:t></w:t>
      </w:r>
      <w:r>
        <w:rPr>
          <w:rFonts w:hint="eastAsia"/>
        </w:rPr>
        <w:t>параметрів</w:t>
      </w:r>
      <w:r>
        <w:t></w:t>
      </w:r>
      <w:r>
        <w:rPr>
          <w:rFonts w:hint="eastAsia"/>
        </w:rPr>
        <w:t>кореферентних</w:t>
      </w:r>
      <w:r>
        <w:t></w:t>
      </w:r>
      <w:r>
        <w:rPr>
          <w:rFonts w:hint="eastAsia"/>
        </w:rPr>
        <w:t>пар</w:t>
      </w:r>
      <w:r>
        <w:t></w:t>
      </w:r>
      <w:r>
        <w:rPr>
          <w:rFonts w:hint="eastAsia"/>
        </w:rPr>
        <w:t>в</w:t>
      </w:r>
    </w:p>
    <w:p w:rsidR="004103C3" w:rsidRDefault="004103C3" w:rsidP="004103C3">
      <w:r>
        <w:rPr>
          <w:rFonts w:hint="eastAsia"/>
        </w:rPr>
        <w:t>розширеному</w:t>
      </w:r>
      <w:r>
        <w:t></w:t>
      </w:r>
      <w:r>
        <w:rPr>
          <w:rFonts w:hint="eastAsia"/>
        </w:rPr>
        <w:t>просторі</w:t>
      </w:r>
      <w:r>
        <w:t></w:t>
      </w:r>
      <w:r>
        <w:rPr>
          <w:rFonts w:hint="eastAsia"/>
        </w:rPr>
        <w:t>ознак</w:t>
      </w:r>
      <w:r>
        <w:t></w:t>
      </w:r>
      <w:r>
        <w:rPr>
          <w:rFonts w:hint="eastAsia"/>
        </w:rPr>
        <w:t>було</w:t>
      </w:r>
      <w:r>
        <w:t></w:t>
      </w:r>
      <w:r>
        <w:rPr>
          <w:rFonts w:hint="eastAsia"/>
        </w:rPr>
        <w:t>вперше</w:t>
      </w:r>
      <w:r>
        <w:t></w:t>
      </w:r>
      <w:r>
        <w:rPr>
          <w:rFonts w:hint="eastAsia"/>
        </w:rPr>
        <w:t>побудовано</w:t>
      </w:r>
      <w:r>
        <w:t></w:t>
      </w:r>
      <w:r>
        <w:rPr>
          <w:rFonts w:hint="eastAsia"/>
        </w:rPr>
        <w:t>алгоритми</w:t>
      </w:r>
    </w:p>
    <w:p w:rsidR="004103C3" w:rsidRDefault="004103C3" w:rsidP="004103C3">
      <w:r>
        <w:rPr>
          <w:rFonts w:hint="eastAsia"/>
        </w:rPr>
        <w:t>оцінки</w:t>
      </w:r>
      <w:r>
        <w:t></w:t>
      </w:r>
      <w:r>
        <w:rPr>
          <w:rFonts w:hint="eastAsia"/>
        </w:rPr>
        <w:t>синтаксичного</w:t>
      </w:r>
      <w:r>
        <w:t></w:t>
      </w:r>
      <w:r>
        <w:rPr>
          <w:rFonts w:hint="eastAsia"/>
        </w:rPr>
        <w:t>та</w:t>
      </w:r>
      <w:r>
        <w:t></w:t>
      </w:r>
      <w:r>
        <w:rPr>
          <w:rFonts w:hint="eastAsia"/>
        </w:rPr>
        <w:t>семантичного</w:t>
      </w:r>
      <w:r>
        <w:t></w:t>
      </w:r>
      <w:r>
        <w:rPr>
          <w:rFonts w:hint="eastAsia"/>
        </w:rPr>
        <w:t>паралелізму</w:t>
      </w:r>
      <w:r>
        <w:t></w:t>
      </w:r>
      <w:r>
        <w:rPr>
          <w:rFonts w:hint="eastAsia"/>
        </w:rPr>
        <w:t>на</w:t>
      </w:r>
      <w:r>
        <w:t></w:t>
      </w:r>
      <w:r>
        <w:rPr>
          <w:rFonts w:hint="eastAsia"/>
        </w:rPr>
        <w:t>основі</w:t>
      </w:r>
    </w:p>
    <w:p w:rsidR="004103C3" w:rsidRDefault="004103C3" w:rsidP="004103C3">
      <w:r>
        <w:rPr>
          <w:rFonts w:hint="eastAsia"/>
        </w:rPr>
        <w:t>тензорної</w:t>
      </w:r>
      <w:r>
        <w:t></w:t>
      </w:r>
      <w:r>
        <w:rPr>
          <w:rFonts w:hint="eastAsia"/>
        </w:rPr>
        <w:t>моделі</w:t>
      </w:r>
      <w:r>
        <w:t></w:t>
      </w:r>
    </w:p>
    <w:p w:rsidR="004103C3" w:rsidRDefault="004103C3" w:rsidP="004103C3">
      <w:r>
        <w:t></w:t>
      </w:r>
      <w:r>
        <w:t></w:t>
      </w:r>
      <w:r>
        <w:t></w:t>
      </w:r>
      <w:r>
        <w:rPr>
          <w:rFonts w:hint="eastAsia"/>
        </w:rPr>
        <w:t>Для</w:t>
      </w:r>
      <w:r>
        <w:t></w:t>
      </w:r>
      <w:r>
        <w:rPr>
          <w:rFonts w:hint="eastAsia"/>
        </w:rPr>
        <w:t>тензорної</w:t>
      </w:r>
      <w:r>
        <w:t></w:t>
      </w:r>
      <w:r>
        <w:rPr>
          <w:rFonts w:hint="eastAsia"/>
        </w:rPr>
        <w:t>моделі</w:t>
      </w:r>
      <w:r>
        <w:t></w:t>
      </w:r>
      <w:r>
        <w:rPr>
          <w:rFonts w:hint="eastAsia"/>
        </w:rPr>
        <w:t>мови</w:t>
      </w:r>
      <w:r>
        <w:t></w:t>
      </w:r>
      <w:r>
        <w:rPr>
          <w:rFonts w:hint="eastAsia"/>
        </w:rPr>
        <w:t>розроблено</w:t>
      </w:r>
      <w:r>
        <w:t></w:t>
      </w:r>
      <w:r>
        <w:rPr>
          <w:rFonts w:hint="eastAsia"/>
        </w:rPr>
        <w:t>алгоритм</w:t>
      </w:r>
      <w:r>
        <w:t></w:t>
      </w:r>
      <w:r>
        <w:rPr>
          <w:rFonts w:hint="eastAsia"/>
        </w:rPr>
        <w:t>побудови</w:t>
      </w:r>
    </w:p>
    <w:p w:rsidR="004103C3" w:rsidRDefault="004103C3" w:rsidP="004103C3">
      <w:r>
        <w:rPr>
          <w:rFonts w:hint="eastAsia"/>
        </w:rPr>
        <w:t>багатовимірного</w:t>
      </w:r>
      <w:r>
        <w:t></w:t>
      </w:r>
      <w:r>
        <w:rPr>
          <w:rFonts w:hint="eastAsia"/>
        </w:rPr>
        <w:t>масиву</w:t>
      </w:r>
      <w:r>
        <w:t></w:t>
      </w:r>
      <w:r>
        <w:rPr>
          <w:rFonts w:hint="eastAsia"/>
        </w:rPr>
        <w:t>опису</w:t>
      </w:r>
      <w:r>
        <w:t></w:t>
      </w:r>
      <w:r>
        <w:rPr>
          <w:rFonts w:hint="eastAsia"/>
        </w:rPr>
        <w:t>структур</w:t>
      </w:r>
      <w:r>
        <w:t></w:t>
      </w:r>
      <w:r>
        <w:rPr>
          <w:rFonts w:hint="eastAsia"/>
        </w:rPr>
        <w:t>речень</w:t>
      </w:r>
      <w:r>
        <w:t></w:t>
      </w:r>
      <w:r>
        <w:rPr>
          <w:rFonts w:hint="eastAsia"/>
        </w:rPr>
        <w:t>та</w:t>
      </w:r>
      <w:r>
        <w:t></w:t>
      </w:r>
      <w:r>
        <w:rPr>
          <w:rFonts w:hint="eastAsia"/>
        </w:rPr>
        <w:t>потокову</w:t>
      </w:r>
    </w:p>
    <w:p w:rsidR="004103C3" w:rsidRDefault="004103C3" w:rsidP="004103C3">
      <w:r>
        <w:rPr>
          <w:rFonts w:hint="eastAsia"/>
        </w:rPr>
        <w:t>архітектуру</w:t>
      </w:r>
      <w:r>
        <w:t></w:t>
      </w:r>
      <w:r>
        <w:rPr>
          <w:rFonts w:hint="eastAsia"/>
        </w:rPr>
        <w:t>системи</w:t>
      </w:r>
      <w:r>
        <w:t></w:t>
      </w:r>
      <w:r>
        <w:rPr>
          <w:rFonts w:hint="eastAsia"/>
        </w:rPr>
        <w:t>обробки</w:t>
      </w:r>
      <w:r>
        <w:t></w:t>
      </w:r>
      <w:r>
        <w:rPr>
          <w:rFonts w:hint="eastAsia"/>
        </w:rPr>
        <w:t>великих</w:t>
      </w:r>
      <w:r>
        <w:t></w:t>
      </w:r>
      <w:r>
        <w:rPr>
          <w:rFonts w:hint="eastAsia"/>
        </w:rPr>
        <w:t>текстів</w:t>
      </w:r>
      <w:r>
        <w:t></w:t>
      </w:r>
      <w:r>
        <w:t></w:t>
      </w:r>
      <w:r>
        <w:rPr>
          <w:rFonts w:hint="eastAsia"/>
        </w:rPr>
        <w:t>Тестування</w:t>
      </w:r>
      <w:r>
        <w:t></w:t>
      </w:r>
      <w:r>
        <w:rPr>
          <w:rFonts w:hint="eastAsia"/>
        </w:rPr>
        <w:t>системи</w:t>
      </w:r>
    </w:p>
    <w:p w:rsidR="004103C3" w:rsidRDefault="004103C3" w:rsidP="004103C3">
      <w:r>
        <w:rPr>
          <w:rFonts w:hint="eastAsia"/>
        </w:rPr>
        <w:t>було</w:t>
      </w:r>
      <w:r>
        <w:t></w:t>
      </w:r>
      <w:r>
        <w:rPr>
          <w:rFonts w:hint="eastAsia"/>
        </w:rPr>
        <w:t>проведено</w:t>
      </w:r>
      <w:r>
        <w:t></w:t>
      </w:r>
      <w:r>
        <w:rPr>
          <w:rFonts w:hint="eastAsia"/>
        </w:rPr>
        <w:t>на</w:t>
      </w:r>
      <w:r>
        <w:t></w:t>
      </w:r>
      <w:r>
        <w:rPr>
          <w:rFonts w:hint="eastAsia"/>
        </w:rPr>
        <w:t>наборі</w:t>
      </w:r>
      <w:r>
        <w:t></w:t>
      </w:r>
      <w:r>
        <w:rPr>
          <w:rFonts w:hint="eastAsia"/>
        </w:rPr>
        <w:t>текстів</w:t>
      </w:r>
      <w:r>
        <w:t></w:t>
      </w:r>
      <w:r>
        <w:rPr>
          <w:rFonts w:hint="eastAsia"/>
        </w:rPr>
        <w:t>сумарним</w:t>
      </w:r>
      <w:r>
        <w:t></w:t>
      </w:r>
      <w:r>
        <w:rPr>
          <w:rFonts w:hint="eastAsia"/>
        </w:rPr>
        <w:t>розміром</w:t>
      </w:r>
      <w:r>
        <w:t></w:t>
      </w:r>
      <w:r>
        <w:t></w:t>
      </w:r>
      <w:r>
        <w:t></w:t>
      </w:r>
      <w:r>
        <w:t></w:t>
      </w:r>
      <w:r>
        <w:rPr>
          <w:rFonts w:hint="eastAsia"/>
        </w:rPr>
        <w:t>Гб</w:t>
      </w:r>
      <w:r>
        <w:t></w:t>
      </w:r>
    </w:p>
    <w:p w:rsidR="004103C3" w:rsidRDefault="004103C3" w:rsidP="004103C3">
      <w:r>
        <w:t></w:t>
      </w:r>
      <w:r>
        <w:t></w:t>
      </w:r>
      <w:r>
        <w:t></w:t>
      </w:r>
      <w:r>
        <w:rPr>
          <w:rFonts w:hint="eastAsia"/>
        </w:rPr>
        <w:t>Розроблено</w:t>
      </w:r>
      <w:r>
        <w:t></w:t>
      </w:r>
      <w:r>
        <w:rPr>
          <w:rFonts w:hint="eastAsia"/>
        </w:rPr>
        <w:t>новий</w:t>
      </w:r>
      <w:r>
        <w:t></w:t>
      </w:r>
      <w:r>
        <w:rPr>
          <w:rFonts w:hint="eastAsia"/>
        </w:rPr>
        <w:t>алгоритм</w:t>
      </w:r>
      <w:r>
        <w:t></w:t>
      </w:r>
      <w:r>
        <w:rPr>
          <w:rFonts w:hint="eastAsia"/>
        </w:rPr>
        <w:t>побудови</w:t>
      </w:r>
      <w:r>
        <w:t></w:t>
      </w:r>
      <w:r>
        <w:rPr>
          <w:rFonts w:hint="eastAsia"/>
        </w:rPr>
        <w:t>керуючих</w:t>
      </w:r>
      <w:r>
        <w:t></w:t>
      </w:r>
      <w:r>
        <w:rPr>
          <w:rFonts w:hint="eastAsia"/>
        </w:rPr>
        <w:t>просторів</w:t>
      </w:r>
    </w:p>
    <w:p w:rsidR="004103C3" w:rsidRDefault="004103C3" w:rsidP="004103C3">
      <w:r>
        <w:rPr>
          <w:rFonts w:hint="eastAsia"/>
        </w:rPr>
        <w:t>синтаксичних</w:t>
      </w:r>
      <w:r>
        <w:t></w:t>
      </w:r>
      <w:r>
        <w:rPr>
          <w:rFonts w:hint="eastAsia"/>
        </w:rPr>
        <w:t>структур</w:t>
      </w:r>
      <w:r>
        <w:t></w:t>
      </w:r>
      <w:r>
        <w:rPr>
          <w:rFonts w:hint="eastAsia"/>
        </w:rPr>
        <w:t>речень</w:t>
      </w:r>
      <w:r>
        <w:t></w:t>
      </w:r>
      <w:r>
        <w:t></w:t>
      </w:r>
      <w:r>
        <w:rPr>
          <w:rFonts w:hint="eastAsia"/>
        </w:rPr>
        <w:t>який</w:t>
      </w:r>
      <w:r>
        <w:t></w:t>
      </w:r>
      <w:r>
        <w:rPr>
          <w:rFonts w:hint="eastAsia"/>
        </w:rPr>
        <w:t>дозволив</w:t>
      </w:r>
      <w:r>
        <w:t></w:t>
      </w:r>
      <w:r>
        <w:rPr>
          <w:rFonts w:hint="eastAsia"/>
        </w:rPr>
        <w:t>отримати</w:t>
      </w:r>
      <w:r>
        <w:t></w:t>
      </w:r>
      <w:r>
        <w:rPr>
          <w:rFonts w:hint="eastAsia"/>
        </w:rPr>
        <w:t>зручне</w:t>
      </w:r>
      <w:r>
        <w:t></w:t>
      </w:r>
      <w:r>
        <w:rPr>
          <w:rFonts w:hint="eastAsia"/>
        </w:rPr>
        <w:t>та</w:t>
      </w:r>
    </w:p>
    <w:p w:rsidR="004103C3" w:rsidRDefault="004103C3" w:rsidP="004103C3">
      <w:r>
        <w:t></w:t>
      </w:r>
      <w:r>
        <w:t></w:t>
      </w:r>
      <w:r>
        <w:t></w:t>
      </w:r>
    </w:p>
    <w:p w:rsidR="004103C3" w:rsidRDefault="004103C3" w:rsidP="004103C3">
      <w:r>
        <w:rPr>
          <w:rFonts w:hint="eastAsia"/>
        </w:rPr>
        <w:t>стисле</w:t>
      </w:r>
      <w:r>
        <w:t></w:t>
      </w:r>
      <w:r>
        <w:rPr>
          <w:rFonts w:hint="eastAsia"/>
        </w:rPr>
        <w:t>представлення</w:t>
      </w:r>
      <w:r>
        <w:t></w:t>
      </w:r>
      <w:r>
        <w:rPr>
          <w:rFonts w:hint="eastAsia"/>
        </w:rPr>
        <w:t>моделі</w:t>
      </w:r>
      <w:r>
        <w:t></w:t>
      </w:r>
      <w:r>
        <w:t></w:t>
      </w:r>
      <w:r>
        <w:rPr>
          <w:rFonts w:hint="eastAsia"/>
        </w:rPr>
        <w:t>зменшити</w:t>
      </w:r>
      <w:r>
        <w:t></w:t>
      </w:r>
      <w:r>
        <w:rPr>
          <w:rFonts w:hint="eastAsia"/>
        </w:rPr>
        <w:t>розмірність</w:t>
      </w:r>
      <w:r>
        <w:t></w:t>
      </w:r>
      <w:r>
        <w:rPr>
          <w:rFonts w:hint="eastAsia"/>
        </w:rPr>
        <w:t>тензора</w:t>
      </w:r>
      <w:r>
        <w:t></w:t>
      </w:r>
    </w:p>
    <w:p w:rsidR="004103C3" w:rsidRDefault="004103C3" w:rsidP="004103C3">
      <w:r>
        <w:rPr>
          <w:rFonts w:hint="eastAsia"/>
        </w:rPr>
        <w:t>отримати</w:t>
      </w:r>
      <w:r>
        <w:t></w:t>
      </w:r>
      <w:r>
        <w:rPr>
          <w:rFonts w:hint="eastAsia"/>
        </w:rPr>
        <w:t>більш</w:t>
      </w:r>
      <w:r>
        <w:t></w:t>
      </w:r>
      <w:r>
        <w:rPr>
          <w:rFonts w:hint="eastAsia"/>
        </w:rPr>
        <w:t>надійний</w:t>
      </w:r>
      <w:r>
        <w:t></w:t>
      </w:r>
      <w:r>
        <w:rPr>
          <w:rFonts w:hint="eastAsia"/>
        </w:rPr>
        <w:t>та</w:t>
      </w:r>
      <w:r>
        <w:t></w:t>
      </w:r>
      <w:r>
        <w:rPr>
          <w:rFonts w:hint="eastAsia"/>
        </w:rPr>
        <w:t>стійкий</w:t>
      </w:r>
      <w:r>
        <w:t></w:t>
      </w:r>
      <w:r>
        <w:rPr>
          <w:rFonts w:hint="eastAsia"/>
        </w:rPr>
        <w:t>опис</w:t>
      </w:r>
      <w:r>
        <w:t></w:t>
      </w:r>
      <w:r>
        <w:rPr>
          <w:rFonts w:hint="eastAsia"/>
        </w:rPr>
        <w:t>семантико</w:t>
      </w:r>
      <w:r>
        <w:t></w:t>
      </w:r>
      <w:r>
        <w:rPr>
          <w:rFonts w:hint="eastAsia"/>
        </w:rPr>
        <w:t>синтаксичних</w:t>
      </w:r>
    </w:p>
    <w:p w:rsidR="004103C3" w:rsidRDefault="004103C3" w:rsidP="004103C3">
      <w:r>
        <w:rPr>
          <w:rFonts w:hint="eastAsia"/>
        </w:rPr>
        <w:t>зв’язків</w:t>
      </w:r>
      <w:r>
        <w:t></w:t>
      </w:r>
      <w:r>
        <w:rPr>
          <w:rFonts w:hint="eastAsia"/>
        </w:rPr>
        <w:t>між</w:t>
      </w:r>
      <w:r>
        <w:t></w:t>
      </w:r>
      <w:r>
        <w:rPr>
          <w:rFonts w:hint="eastAsia"/>
        </w:rPr>
        <w:t>словами</w:t>
      </w:r>
      <w:r>
        <w:t></w:t>
      </w:r>
      <w:r>
        <w:t></w:t>
      </w:r>
      <w:r>
        <w:rPr>
          <w:rFonts w:hint="eastAsia"/>
        </w:rPr>
        <w:t>Доведено</w:t>
      </w:r>
      <w:r>
        <w:t></w:t>
      </w:r>
      <w:r>
        <w:rPr>
          <w:rFonts w:hint="eastAsia"/>
        </w:rPr>
        <w:t>коректність</w:t>
      </w:r>
      <w:r>
        <w:t></w:t>
      </w:r>
      <w:r>
        <w:rPr>
          <w:rFonts w:hint="eastAsia"/>
        </w:rPr>
        <w:t>та</w:t>
      </w:r>
      <w:r>
        <w:t></w:t>
      </w:r>
      <w:r>
        <w:rPr>
          <w:rFonts w:hint="eastAsia"/>
        </w:rPr>
        <w:t>обчислено</w:t>
      </w:r>
    </w:p>
    <w:p w:rsidR="004103C3" w:rsidRDefault="004103C3" w:rsidP="004103C3">
      <w:r>
        <w:rPr>
          <w:rFonts w:hint="eastAsia"/>
        </w:rPr>
        <w:t>складність</w:t>
      </w:r>
      <w:r>
        <w:t></w:t>
      </w:r>
      <w:r>
        <w:rPr>
          <w:rFonts w:hint="eastAsia"/>
        </w:rPr>
        <w:t>алгоритму</w:t>
      </w:r>
      <w:r>
        <w:t></w:t>
      </w:r>
      <w:r>
        <w:rPr>
          <w:rFonts w:hint="eastAsia"/>
        </w:rPr>
        <w:t>в</w:t>
      </w:r>
      <w:r>
        <w:t></w:t>
      </w:r>
      <w:r>
        <w:rPr>
          <w:rFonts w:hint="eastAsia"/>
        </w:rPr>
        <w:t>термінах</w:t>
      </w:r>
      <w:r>
        <w:t></w:t>
      </w:r>
      <w:r>
        <w:rPr>
          <w:rFonts w:hint="eastAsia"/>
        </w:rPr>
        <w:t>швидкодії</w:t>
      </w:r>
      <w:r>
        <w:t></w:t>
      </w:r>
      <w:r>
        <w:rPr>
          <w:rFonts w:hint="eastAsia"/>
        </w:rPr>
        <w:t>та</w:t>
      </w:r>
      <w:r>
        <w:t></w:t>
      </w:r>
      <w:r>
        <w:rPr>
          <w:rFonts w:hint="eastAsia"/>
        </w:rPr>
        <w:t>пам’яті</w:t>
      </w:r>
      <w:r>
        <w:t></w:t>
      </w:r>
    </w:p>
    <w:p w:rsidR="004103C3" w:rsidRDefault="004103C3" w:rsidP="004103C3">
      <w:r>
        <w:t></w:t>
      </w:r>
      <w:r>
        <w:t></w:t>
      </w:r>
      <w:r>
        <w:t></w:t>
      </w:r>
      <w:r>
        <w:rPr>
          <w:rFonts w:hint="eastAsia"/>
        </w:rPr>
        <w:t>Для</w:t>
      </w:r>
      <w:r>
        <w:t></w:t>
      </w:r>
      <w:r>
        <w:rPr>
          <w:rFonts w:hint="eastAsia"/>
        </w:rPr>
        <w:t>тестування</w:t>
      </w:r>
      <w:r>
        <w:t></w:t>
      </w:r>
      <w:r>
        <w:rPr>
          <w:rFonts w:hint="eastAsia"/>
        </w:rPr>
        <w:t>розробленої</w:t>
      </w:r>
      <w:r>
        <w:t></w:t>
      </w:r>
      <w:r>
        <w:rPr>
          <w:rFonts w:hint="eastAsia"/>
        </w:rPr>
        <w:t>системи</w:t>
      </w:r>
      <w:r>
        <w:t></w:t>
      </w:r>
      <w:r>
        <w:rPr>
          <w:rFonts w:hint="eastAsia"/>
        </w:rPr>
        <w:t>використовувалася</w:t>
      </w:r>
      <w:r>
        <w:t></w:t>
      </w:r>
      <w:r>
        <w:rPr>
          <w:rFonts w:hint="eastAsia"/>
        </w:rPr>
        <w:t>введена</w:t>
      </w:r>
    </w:p>
    <w:p w:rsidR="004103C3" w:rsidRDefault="004103C3" w:rsidP="004103C3">
      <w:r>
        <w:rPr>
          <w:rFonts w:hint="eastAsia"/>
        </w:rPr>
        <w:t>конференцією</w:t>
      </w:r>
      <w:r>
        <w:t></w:t>
      </w:r>
      <w:r>
        <w:t></w:t>
      </w:r>
      <w:r>
        <w:t></w:t>
      </w:r>
      <w:r>
        <w:t></w:t>
      </w:r>
      <w:r>
        <w:t></w:t>
      </w:r>
      <w:r>
        <w:t></w:t>
      </w:r>
      <w:r>
        <w:t></w:t>
      </w:r>
      <w:r>
        <w:t></w:t>
      </w:r>
      <w:r>
        <w:t></w:t>
      </w:r>
      <w:r>
        <w:t></w:t>
      </w:r>
      <w:r>
        <w:t></w:t>
      </w:r>
      <w:r>
        <w:t></w:t>
      </w:r>
      <w:r>
        <w:rPr>
          <w:rFonts w:hint="eastAsia"/>
        </w:rPr>
        <w:t>вибірка</w:t>
      </w:r>
      <w:r>
        <w:t></w:t>
      </w:r>
      <w:r>
        <w:t></w:t>
      </w:r>
      <w:r>
        <w:rPr>
          <w:rFonts w:hint="eastAsia"/>
        </w:rPr>
        <w:t>яка</w:t>
      </w:r>
      <w:r>
        <w:t></w:t>
      </w:r>
      <w:r>
        <w:rPr>
          <w:rFonts w:hint="eastAsia"/>
        </w:rPr>
        <w:t>є</w:t>
      </w:r>
      <w:r>
        <w:t></w:t>
      </w:r>
      <w:r>
        <w:rPr>
          <w:rFonts w:hint="eastAsia"/>
        </w:rPr>
        <w:t>стандартом</w:t>
      </w:r>
      <w:r>
        <w:t></w:t>
      </w:r>
      <w:r>
        <w:rPr>
          <w:rFonts w:hint="eastAsia"/>
        </w:rPr>
        <w:t>для</w:t>
      </w:r>
      <w:r>
        <w:t></w:t>
      </w:r>
      <w:r>
        <w:rPr>
          <w:rFonts w:hint="eastAsia"/>
        </w:rPr>
        <w:t>аналізу</w:t>
      </w:r>
    </w:p>
    <w:p w:rsidR="004103C3" w:rsidRDefault="004103C3" w:rsidP="004103C3">
      <w:r>
        <w:rPr>
          <w:rFonts w:hint="eastAsia"/>
        </w:rPr>
        <w:t>роботи</w:t>
      </w:r>
      <w:r>
        <w:t></w:t>
      </w:r>
      <w:r>
        <w:rPr>
          <w:rFonts w:hint="eastAsia"/>
        </w:rPr>
        <w:t>систем</w:t>
      </w:r>
      <w:r>
        <w:t></w:t>
      </w:r>
      <w:r>
        <w:rPr>
          <w:rFonts w:hint="eastAsia"/>
        </w:rPr>
        <w:t>кореферентних</w:t>
      </w:r>
      <w:r>
        <w:t></w:t>
      </w:r>
      <w:r>
        <w:rPr>
          <w:rFonts w:hint="eastAsia"/>
        </w:rPr>
        <w:t>зв’язків</w:t>
      </w:r>
      <w:r>
        <w:t></w:t>
      </w:r>
      <w:r>
        <w:t></w:t>
      </w:r>
      <w:r>
        <w:rPr>
          <w:rFonts w:hint="eastAsia"/>
        </w:rPr>
        <w:t>В</w:t>
      </w:r>
      <w:r>
        <w:t></w:t>
      </w:r>
      <w:r>
        <w:rPr>
          <w:rFonts w:hint="eastAsia"/>
        </w:rPr>
        <w:t>результаті</w:t>
      </w:r>
      <w:r>
        <w:t></w:t>
      </w:r>
      <w:r>
        <w:rPr>
          <w:rFonts w:hint="eastAsia"/>
        </w:rPr>
        <w:t>інтеграції</w:t>
      </w:r>
    </w:p>
    <w:p w:rsidR="004103C3" w:rsidRDefault="004103C3" w:rsidP="004103C3">
      <w:r>
        <w:rPr>
          <w:rFonts w:hint="eastAsia"/>
        </w:rPr>
        <w:t>розроблених</w:t>
      </w:r>
      <w:r>
        <w:t></w:t>
      </w:r>
      <w:r>
        <w:rPr>
          <w:rFonts w:hint="eastAsia"/>
        </w:rPr>
        <w:t>алгоритмів</w:t>
      </w:r>
      <w:r>
        <w:t></w:t>
      </w:r>
      <w:r>
        <w:rPr>
          <w:rFonts w:hint="eastAsia"/>
        </w:rPr>
        <w:t>в</w:t>
      </w:r>
      <w:r>
        <w:t></w:t>
      </w:r>
      <w:r>
        <w:rPr>
          <w:rFonts w:hint="eastAsia"/>
        </w:rPr>
        <w:t>одну</w:t>
      </w:r>
      <w:r>
        <w:t></w:t>
      </w:r>
      <w:r>
        <w:rPr>
          <w:rFonts w:hint="eastAsia"/>
        </w:rPr>
        <w:t>з</w:t>
      </w:r>
      <w:r>
        <w:t></w:t>
      </w:r>
      <w:r>
        <w:rPr>
          <w:rFonts w:hint="eastAsia"/>
        </w:rPr>
        <w:t>найкращих</w:t>
      </w:r>
      <w:r>
        <w:t></w:t>
      </w:r>
      <w:r>
        <w:rPr>
          <w:rFonts w:hint="eastAsia"/>
        </w:rPr>
        <w:t>систем</w:t>
      </w:r>
      <w:r>
        <w:t></w:t>
      </w:r>
      <w:r>
        <w:rPr>
          <w:rFonts w:hint="eastAsia"/>
        </w:rPr>
        <w:t>визначення</w:t>
      </w:r>
    </w:p>
    <w:p w:rsidR="004103C3" w:rsidRDefault="004103C3" w:rsidP="004103C3">
      <w:r>
        <w:rPr>
          <w:rFonts w:hint="eastAsia"/>
        </w:rPr>
        <w:t>кореферентних</w:t>
      </w:r>
      <w:r>
        <w:t></w:t>
      </w:r>
      <w:r>
        <w:rPr>
          <w:rFonts w:hint="eastAsia"/>
        </w:rPr>
        <w:t>зв’язків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103C3" w:rsidRDefault="004103C3" w:rsidP="004103C3">
      <w:r>
        <w:rPr>
          <w:rFonts w:hint="eastAsia"/>
        </w:rPr>
        <w:t>вдалось</w:t>
      </w:r>
      <w:r>
        <w:t></w:t>
      </w:r>
      <w:r>
        <w:rPr>
          <w:rFonts w:hint="eastAsia"/>
        </w:rPr>
        <w:t>покращити</w:t>
      </w:r>
      <w:r>
        <w:t></w:t>
      </w:r>
      <w:r>
        <w:rPr>
          <w:rFonts w:hint="eastAsia"/>
        </w:rPr>
        <w:t>за</w:t>
      </w:r>
      <w:r>
        <w:t></w:t>
      </w:r>
      <w:r>
        <w:rPr>
          <w:rFonts w:hint="eastAsia"/>
        </w:rPr>
        <w:t>запропонованою</w:t>
      </w:r>
      <w:r>
        <w:t></w:t>
      </w:r>
      <w:r>
        <w:rPr>
          <w:rFonts w:hint="eastAsia"/>
        </w:rPr>
        <w:t>на</w:t>
      </w:r>
      <w:r>
        <w:t></w:t>
      </w:r>
      <w:r>
        <w:rPr>
          <w:rFonts w:hint="eastAsia"/>
        </w:rPr>
        <w:t>конференції</w:t>
      </w:r>
      <w:r>
        <w:t></w:t>
      </w:r>
      <w:r>
        <w:t></w:t>
      </w:r>
      <w:r>
        <w:t></w:t>
      </w:r>
      <w:r>
        <w:t></w:t>
      </w:r>
      <w:r>
        <w:t></w:t>
      </w:r>
      <w:r>
        <w:t></w:t>
      </w:r>
    </w:p>
    <w:p w:rsidR="004103C3" w:rsidRDefault="004103C3" w:rsidP="004103C3">
      <w:r>
        <w:rPr>
          <w:rFonts w:hint="eastAsia"/>
        </w:rPr>
        <w:t>мірою</w:t>
      </w:r>
      <w:r>
        <w:t></w:t>
      </w:r>
      <w:r>
        <w:rPr>
          <w:rFonts w:hint="eastAsia"/>
        </w:rPr>
        <w:t>точність</w:t>
      </w:r>
      <w:r>
        <w:t></w:t>
      </w:r>
      <w:r>
        <w:rPr>
          <w:rFonts w:hint="eastAsia"/>
        </w:rPr>
        <w:t>визначення</w:t>
      </w:r>
      <w:r>
        <w:t></w:t>
      </w:r>
      <w:r>
        <w:rPr>
          <w:rFonts w:hint="eastAsia"/>
        </w:rPr>
        <w:t>на</w:t>
      </w:r>
      <w:r>
        <w:t></w:t>
      </w:r>
      <w:r>
        <w:rPr>
          <w:rFonts w:hint="eastAsia"/>
        </w:rPr>
        <w:t>вказаній</w:t>
      </w:r>
      <w:r>
        <w:t></w:t>
      </w:r>
      <w:r>
        <w:rPr>
          <w:rFonts w:hint="eastAsia"/>
        </w:rPr>
        <w:t>тестовій</w:t>
      </w:r>
      <w:r>
        <w:t></w:t>
      </w:r>
      <w:r>
        <w:rPr>
          <w:rFonts w:hint="eastAsia"/>
        </w:rPr>
        <w:t>вибірці</w:t>
      </w:r>
      <w:r>
        <w:t></w:t>
      </w:r>
      <w:r>
        <w:rPr>
          <w:rFonts w:hint="eastAsia"/>
        </w:rPr>
        <w:t>з</w:t>
      </w:r>
      <w:r>
        <w:t></w:t>
      </w:r>
      <w:r>
        <w:t></w:t>
      </w:r>
      <w:r>
        <w:t></w:t>
      </w:r>
      <w:r>
        <w:t></w:t>
      </w:r>
      <w:r>
        <w:t></w:t>
      </w:r>
      <w:r>
        <w:t></w:t>
      </w:r>
      <w:r>
        <w:t></w:t>
      </w:r>
      <w:r>
        <w:t></w:t>
      </w:r>
      <w:r>
        <w:rPr>
          <w:rFonts w:hint="eastAsia"/>
        </w:rPr>
        <w:t>до</w:t>
      </w:r>
    </w:p>
    <w:p w:rsidR="004103C3" w:rsidRPr="004103C3" w:rsidRDefault="004103C3" w:rsidP="004103C3">
      <w:r>
        <w:t></w:t>
      </w:r>
      <w:r>
        <w:t></w:t>
      </w:r>
      <w:r>
        <w:t></w:t>
      </w:r>
      <w:r>
        <w:t></w:t>
      </w:r>
      <w:r>
        <w:t></w:t>
      </w:r>
      <w:r>
        <w:t></w:t>
      </w:r>
    </w:p>
    <w:sectPr w:rsidR="004103C3" w:rsidRPr="004103C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4103C3" w:rsidRPr="004103C3">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A132A-8CD5-42FF-9D2F-DB52AED4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24</Pages>
  <Words>4289</Words>
  <Characters>24453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2022-05-18T16:04:00Z</dcterms:created>
  <dcterms:modified xsi:type="dcterms:W3CDTF">2022-05-19T14:48:00Z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