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43033" w14:textId="3BC898C3" w:rsidR="002D189B" w:rsidRDefault="00D54F3E" w:rsidP="00D54F3E">
      <w:r w:rsidRPr="00D54F3E">
        <w:rPr>
          <w:rFonts w:hint="eastAsia"/>
        </w:rPr>
        <w:t>Сипкина</w:t>
      </w:r>
      <w:r w:rsidRPr="00D54F3E">
        <w:t xml:space="preserve"> </w:t>
      </w:r>
      <w:r w:rsidRPr="00D54F3E">
        <w:rPr>
          <w:rFonts w:hint="eastAsia"/>
        </w:rPr>
        <w:t>Надежда</w:t>
      </w:r>
      <w:r w:rsidRPr="00D54F3E">
        <w:t xml:space="preserve"> </w:t>
      </w:r>
      <w:r w:rsidRPr="00D54F3E">
        <w:rPr>
          <w:rFonts w:hint="eastAsia"/>
        </w:rPr>
        <w:t>Юрьевна</w:t>
      </w:r>
      <w:r>
        <w:t xml:space="preserve">  </w:t>
      </w:r>
      <w:r w:rsidRPr="00D54F3E">
        <w:rPr>
          <w:rFonts w:hint="eastAsia"/>
        </w:rPr>
        <w:t>Разработка</w:t>
      </w:r>
      <w:r w:rsidRPr="00D54F3E">
        <w:t xml:space="preserve"> </w:t>
      </w:r>
      <w:r w:rsidRPr="00D54F3E">
        <w:rPr>
          <w:rFonts w:hint="eastAsia"/>
        </w:rPr>
        <w:t>методик</w:t>
      </w:r>
      <w:r w:rsidRPr="00D54F3E">
        <w:t xml:space="preserve"> </w:t>
      </w:r>
      <w:r w:rsidRPr="00D54F3E">
        <w:rPr>
          <w:rFonts w:hint="eastAsia"/>
        </w:rPr>
        <w:t>анализа</w:t>
      </w:r>
      <w:r w:rsidRPr="00D54F3E">
        <w:t xml:space="preserve"> </w:t>
      </w:r>
      <w:r w:rsidRPr="00D54F3E">
        <w:rPr>
          <w:rFonts w:hint="eastAsia"/>
        </w:rPr>
        <w:t>нового</w:t>
      </w:r>
      <w:r w:rsidRPr="00D54F3E">
        <w:t xml:space="preserve"> </w:t>
      </w:r>
      <w:r w:rsidRPr="00D54F3E">
        <w:rPr>
          <w:rFonts w:hint="eastAsia"/>
        </w:rPr>
        <w:t>противогрибкового</w:t>
      </w:r>
      <w:r w:rsidRPr="00D54F3E">
        <w:t xml:space="preserve"> </w:t>
      </w:r>
      <w:r w:rsidRPr="00D54F3E">
        <w:rPr>
          <w:rFonts w:hint="eastAsia"/>
        </w:rPr>
        <w:t>лекарственного</w:t>
      </w:r>
      <w:r w:rsidRPr="00D54F3E">
        <w:t xml:space="preserve"> </w:t>
      </w:r>
      <w:r w:rsidRPr="00D54F3E">
        <w:rPr>
          <w:rFonts w:hint="eastAsia"/>
        </w:rPr>
        <w:t>средства</w:t>
      </w:r>
      <w:r w:rsidRPr="00D54F3E">
        <w:t xml:space="preserve"> </w:t>
      </w:r>
      <w:r w:rsidRPr="00D54F3E">
        <w:rPr>
          <w:rFonts w:hint="eastAsia"/>
        </w:rPr>
        <w:t>на</w:t>
      </w:r>
      <w:r w:rsidRPr="00D54F3E">
        <w:t xml:space="preserve"> </w:t>
      </w:r>
      <w:r w:rsidRPr="00D54F3E">
        <w:rPr>
          <w:rFonts w:hint="eastAsia"/>
        </w:rPr>
        <w:t>основе</w:t>
      </w:r>
      <w:r w:rsidRPr="00D54F3E">
        <w:t xml:space="preserve"> </w:t>
      </w:r>
      <w:r w:rsidRPr="00D54F3E">
        <w:rPr>
          <w:rFonts w:hint="eastAsia"/>
        </w:rPr>
        <w:t>производного</w:t>
      </w:r>
      <w:r w:rsidRPr="00D54F3E">
        <w:t xml:space="preserve"> 1,3,4-</w:t>
      </w:r>
      <w:r w:rsidRPr="00D54F3E">
        <w:rPr>
          <w:rFonts w:hint="eastAsia"/>
        </w:rPr>
        <w:t>тиадиазола</w:t>
      </w:r>
    </w:p>
    <w:p w14:paraId="1DE2B9C3" w14:textId="77777777" w:rsidR="00D54F3E" w:rsidRDefault="00D54F3E" w:rsidP="00D54F3E">
      <w:r>
        <w:rPr>
          <w:rFonts w:hint="eastAsia"/>
        </w:rPr>
        <w:t>ОГЛАВЛЕНИЕ</w:t>
      </w:r>
      <w:r>
        <w:t xml:space="preserve"> </w:t>
      </w:r>
      <w:r>
        <w:rPr>
          <w:rFonts w:hint="eastAsia"/>
        </w:rPr>
        <w:t>ДИССЕРТАЦИИ</w:t>
      </w:r>
    </w:p>
    <w:p w14:paraId="1DFD2B0F" w14:textId="77777777" w:rsidR="00D54F3E" w:rsidRDefault="00D54F3E" w:rsidP="00D54F3E">
      <w:r>
        <w:rPr>
          <w:rFonts w:hint="eastAsia"/>
        </w:rPr>
        <w:t>кандидат</w:t>
      </w:r>
      <w:r>
        <w:t xml:space="preserve"> </w:t>
      </w:r>
      <w:r>
        <w:rPr>
          <w:rFonts w:hint="eastAsia"/>
        </w:rPr>
        <w:t>наук</w:t>
      </w:r>
      <w:r>
        <w:t xml:space="preserve"> </w:t>
      </w:r>
      <w:r>
        <w:rPr>
          <w:rFonts w:hint="eastAsia"/>
        </w:rPr>
        <w:t>Сипкина</w:t>
      </w:r>
      <w:r>
        <w:t xml:space="preserve"> </w:t>
      </w:r>
      <w:r>
        <w:rPr>
          <w:rFonts w:hint="eastAsia"/>
        </w:rPr>
        <w:t>Надежда</w:t>
      </w:r>
      <w:r>
        <w:t xml:space="preserve"> </w:t>
      </w:r>
      <w:r>
        <w:rPr>
          <w:rFonts w:hint="eastAsia"/>
        </w:rPr>
        <w:t>Юрьевна</w:t>
      </w:r>
    </w:p>
    <w:p w14:paraId="1469A14A" w14:textId="77777777" w:rsidR="00D54F3E" w:rsidRDefault="00D54F3E" w:rsidP="00D54F3E">
      <w:r>
        <w:rPr>
          <w:rFonts w:hint="eastAsia"/>
        </w:rPr>
        <w:t>Обозначения</w:t>
      </w:r>
      <w:r>
        <w:t xml:space="preserve"> </w:t>
      </w:r>
      <w:r>
        <w:rPr>
          <w:rFonts w:hint="eastAsia"/>
        </w:rPr>
        <w:t>и</w:t>
      </w:r>
      <w:r>
        <w:t xml:space="preserve"> </w:t>
      </w:r>
      <w:r>
        <w:rPr>
          <w:rFonts w:hint="eastAsia"/>
        </w:rPr>
        <w:t>сокращения</w:t>
      </w:r>
    </w:p>
    <w:p w14:paraId="335D4842" w14:textId="77777777" w:rsidR="00D54F3E" w:rsidRDefault="00D54F3E" w:rsidP="00D54F3E"/>
    <w:p w14:paraId="1CA9E48B" w14:textId="77777777" w:rsidR="00D54F3E" w:rsidRDefault="00D54F3E" w:rsidP="00D54F3E">
      <w:r>
        <w:rPr>
          <w:rFonts w:hint="eastAsia"/>
        </w:rPr>
        <w:t>Введение</w:t>
      </w:r>
    </w:p>
    <w:p w14:paraId="3CB176CC" w14:textId="77777777" w:rsidR="00D54F3E" w:rsidRDefault="00D54F3E" w:rsidP="00D54F3E"/>
    <w:p w14:paraId="7F2742D4" w14:textId="77777777" w:rsidR="00D54F3E" w:rsidRDefault="00D54F3E" w:rsidP="00D54F3E">
      <w:r>
        <w:t xml:space="preserve">1. </w:t>
      </w:r>
      <w:r>
        <w:rPr>
          <w:rFonts w:hint="eastAsia"/>
        </w:rPr>
        <w:t>Обзор</w:t>
      </w:r>
      <w:r>
        <w:t xml:space="preserve"> </w:t>
      </w:r>
      <w:r>
        <w:rPr>
          <w:rFonts w:hint="eastAsia"/>
        </w:rPr>
        <w:t>литературы</w:t>
      </w:r>
    </w:p>
    <w:p w14:paraId="203BAD3D" w14:textId="77777777" w:rsidR="00D54F3E" w:rsidRDefault="00D54F3E" w:rsidP="00D54F3E"/>
    <w:p w14:paraId="2C71B821" w14:textId="77777777" w:rsidR="00D54F3E" w:rsidRDefault="00D54F3E" w:rsidP="00D54F3E">
      <w:r>
        <w:t xml:space="preserve">1.1. </w:t>
      </w:r>
      <w:r>
        <w:rPr>
          <w:rFonts w:hint="eastAsia"/>
        </w:rPr>
        <w:t>Антибактериальная</w:t>
      </w:r>
      <w:r>
        <w:t xml:space="preserve"> </w:t>
      </w:r>
      <w:r>
        <w:rPr>
          <w:rFonts w:hint="eastAsia"/>
        </w:rPr>
        <w:t>и</w:t>
      </w:r>
      <w:r>
        <w:t xml:space="preserve"> </w:t>
      </w:r>
      <w:r>
        <w:rPr>
          <w:rFonts w:hint="eastAsia"/>
        </w:rPr>
        <w:t>антифунгальная</w:t>
      </w:r>
      <w:r>
        <w:t xml:space="preserve"> </w:t>
      </w:r>
      <w:r>
        <w:rPr>
          <w:rFonts w:hint="eastAsia"/>
        </w:rPr>
        <w:t>активность</w:t>
      </w:r>
      <w:r>
        <w:t xml:space="preserve"> 1,3,4 -</w:t>
      </w:r>
      <w:r>
        <w:rPr>
          <w:rFonts w:hint="eastAsia"/>
        </w:rPr>
        <w:t>тиадиазолов</w:t>
      </w:r>
    </w:p>
    <w:p w14:paraId="21B1A1F5" w14:textId="77777777" w:rsidR="00D54F3E" w:rsidRDefault="00D54F3E" w:rsidP="00D54F3E"/>
    <w:p w14:paraId="369EF0EC" w14:textId="77777777" w:rsidR="00D54F3E" w:rsidRDefault="00D54F3E" w:rsidP="00D54F3E">
      <w:r>
        <w:t xml:space="preserve">1.2. </w:t>
      </w:r>
      <w:r>
        <w:rPr>
          <w:rFonts w:hint="eastAsia"/>
        </w:rPr>
        <w:t>Синтез</w:t>
      </w:r>
      <w:r>
        <w:t xml:space="preserve"> </w:t>
      </w:r>
      <w:r>
        <w:rPr>
          <w:rFonts w:hint="eastAsia"/>
        </w:rPr>
        <w:t>и</w:t>
      </w:r>
      <w:r>
        <w:t xml:space="preserve"> </w:t>
      </w:r>
      <w:r>
        <w:rPr>
          <w:rFonts w:hint="eastAsia"/>
        </w:rPr>
        <w:t>биологическая</w:t>
      </w:r>
      <w:r>
        <w:t xml:space="preserve"> </w:t>
      </w:r>
      <w:r>
        <w:rPr>
          <w:rFonts w:hint="eastAsia"/>
        </w:rPr>
        <w:t>активность</w:t>
      </w:r>
      <w:r>
        <w:t xml:space="preserve"> </w:t>
      </w:r>
      <w:r>
        <w:rPr>
          <w:rFonts w:hint="eastAsia"/>
        </w:rPr>
        <w:t>ТДЗ</w:t>
      </w:r>
    </w:p>
    <w:p w14:paraId="0A8D5B10" w14:textId="77777777" w:rsidR="00D54F3E" w:rsidRDefault="00D54F3E" w:rsidP="00D54F3E"/>
    <w:p w14:paraId="6BEB39AB" w14:textId="77777777" w:rsidR="00D54F3E" w:rsidRDefault="00D54F3E" w:rsidP="00D54F3E">
      <w:r>
        <w:t xml:space="preserve">1.3. </w:t>
      </w:r>
      <w:r>
        <w:rPr>
          <w:rFonts w:hint="eastAsia"/>
        </w:rPr>
        <w:t>Требования</w:t>
      </w:r>
      <w:r>
        <w:t xml:space="preserve"> </w:t>
      </w:r>
      <w:r>
        <w:rPr>
          <w:rFonts w:hint="eastAsia"/>
        </w:rPr>
        <w:t>к</w:t>
      </w:r>
      <w:r>
        <w:t xml:space="preserve"> </w:t>
      </w:r>
      <w:r>
        <w:rPr>
          <w:rFonts w:hint="eastAsia"/>
        </w:rPr>
        <w:t>нормативным</w:t>
      </w:r>
      <w:r>
        <w:t xml:space="preserve"> </w:t>
      </w:r>
      <w:r>
        <w:rPr>
          <w:rFonts w:hint="eastAsia"/>
        </w:rPr>
        <w:t>документам</w:t>
      </w:r>
      <w:r>
        <w:t xml:space="preserve"> </w:t>
      </w:r>
      <w:r>
        <w:rPr>
          <w:rFonts w:hint="eastAsia"/>
        </w:rPr>
        <w:t>для</w:t>
      </w:r>
      <w:r>
        <w:t xml:space="preserve"> </w:t>
      </w:r>
      <w:r>
        <w:rPr>
          <w:rFonts w:hint="eastAsia"/>
        </w:rPr>
        <w:t>лекарственных</w:t>
      </w:r>
      <w:r>
        <w:t xml:space="preserve"> </w:t>
      </w:r>
      <w:r>
        <w:rPr>
          <w:rFonts w:hint="eastAsia"/>
        </w:rPr>
        <w:t>средств</w:t>
      </w:r>
    </w:p>
    <w:p w14:paraId="3A10528D" w14:textId="77777777" w:rsidR="00D54F3E" w:rsidRDefault="00D54F3E" w:rsidP="00D54F3E"/>
    <w:p w14:paraId="1F3BC7C3" w14:textId="77777777" w:rsidR="00D54F3E" w:rsidRDefault="00D54F3E" w:rsidP="00D54F3E">
      <w:r>
        <w:t xml:space="preserve">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536B43D4" w14:textId="77777777" w:rsidR="00D54F3E" w:rsidRDefault="00D54F3E" w:rsidP="00D54F3E"/>
    <w:p w14:paraId="5515FA80" w14:textId="77777777" w:rsidR="00D54F3E" w:rsidRDefault="00D54F3E" w:rsidP="00D54F3E">
      <w:r>
        <w:t xml:space="preserve">3.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ТДЗ</w:t>
      </w:r>
    </w:p>
    <w:p w14:paraId="4737DC36" w14:textId="77777777" w:rsidR="00D54F3E" w:rsidRDefault="00D54F3E" w:rsidP="00D54F3E"/>
    <w:p w14:paraId="4507EA0B" w14:textId="77777777" w:rsidR="00D54F3E" w:rsidRDefault="00D54F3E" w:rsidP="00D54F3E">
      <w:r>
        <w:t xml:space="preserve">4. </w:t>
      </w:r>
      <w:r>
        <w:rPr>
          <w:rFonts w:hint="eastAsia"/>
        </w:rPr>
        <w:t>Методика</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методом</w:t>
      </w:r>
      <w:r>
        <w:t xml:space="preserve"> </w:t>
      </w:r>
      <w:r>
        <w:rPr>
          <w:rFonts w:hint="eastAsia"/>
        </w:rPr>
        <w:t>потенциометрического</w:t>
      </w:r>
      <w:r>
        <w:t xml:space="preserve"> </w:t>
      </w:r>
      <w:r>
        <w:rPr>
          <w:rFonts w:hint="eastAsia"/>
        </w:rPr>
        <w:t>титрования</w:t>
      </w:r>
    </w:p>
    <w:p w14:paraId="5BAA8D73" w14:textId="77777777" w:rsidR="00D54F3E" w:rsidRDefault="00D54F3E" w:rsidP="00D54F3E"/>
    <w:p w14:paraId="39014C5F" w14:textId="77777777" w:rsidR="00D54F3E" w:rsidRDefault="00D54F3E" w:rsidP="00D54F3E">
      <w:r>
        <w:t xml:space="preserve">4.1.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методом</w:t>
      </w:r>
      <w:r>
        <w:t xml:space="preserve"> </w:t>
      </w:r>
      <w:r>
        <w:rPr>
          <w:rFonts w:hint="eastAsia"/>
        </w:rPr>
        <w:t>потенциометрического</w:t>
      </w:r>
      <w:r>
        <w:t xml:space="preserve"> </w:t>
      </w:r>
      <w:r>
        <w:rPr>
          <w:rFonts w:hint="eastAsia"/>
        </w:rPr>
        <w:t>титрования</w:t>
      </w:r>
    </w:p>
    <w:p w14:paraId="01DB98F4" w14:textId="77777777" w:rsidR="00D54F3E" w:rsidRDefault="00D54F3E" w:rsidP="00D54F3E"/>
    <w:p w14:paraId="60878435" w14:textId="77777777" w:rsidR="00D54F3E" w:rsidRDefault="00D54F3E" w:rsidP="00D54F3E">
      <w:r>
        <w:t xml:space="preserve">4.2.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методом</w:t>
      </w:r>
      <w:r>
        <w:t xml:space="preserve"> </w:t>
      </w:r>
      <w:r>
        <w:rPr>
          <w:rFonts w:hint="eastAsia"/>
        </w:rPr>
        <w:t>потенциометрического</w:t>
      </w:r>
      <w:r>
        <w:t xml:space="preserve"> </w:t>
      </w:r>
      <w:r>
        <w:rPr>
          <w:rFonts w:hint="eastAsia"/>
        </w:rPr>
        <w:t>титрования</w:t>
      </w:r>
    </w:p>
    <w:p w14:paraId="49E7CE9B" w14:textId="77777777" w:rsidR="00D54F3E" w:rsidRDefault="00D54F3E" w:rsidP="00D54F3E"/>
    <w:p w14:paraId="5CEDE99F" w14:textId="77777777" w:rsidR="00D54F3E" w:rsidRDefault="00D54F3E" w:rsidP="00D54F3E">
      <w:r>
        <w:t xml:space="preserve">5. </w:t>
      </w:r>
      <w:r>
        <w:rPr>
          <w:rFonts w:hint="eastAsia"/>
        </w:rPr>
        <w:t>Методика</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и</w:t>
      </w:r>
      <w:r>
        <w:t xml:space="preserve"> </w:t>
      </w:r>
      <w:r>
        <w:rPr>
          <w:rFonts w:hint="eastAsia"/>
        </w:rPr>
        <w:t>его</w:t>
      </w:r>
      <w:r>
        <w:t xml:space="preserve"> </w:t>
      </w:r>
      <w:r>
        <w:rPr>
          <w:rFonts w:hint="eastAsia"/>
        </w:rPr>
        <w:t>родственных</w:t>
      </w:r>
      <w:r>
        <w:t xml:space="preserve"> </w:t>
      </w:r>
      <w:r>
        <w:rPr>
          <w:rFonts w:hint="eastAsia"/>
        </w:rPr>
        <w:t>примесей</w:t>
      </w:r>
      <w:r>
        <w:t xml:space="preserve"> </w:t>
      </w:r>
      <w:r>
        <w:rPr>
          <w:rFonts w:hint="eastAsia"/>
        </w:rPr>
        <w:t>методом</w:t>
      </w:r>
      <w:r>
        <w:t xml:space="preserve"> </w:t>
      </w:r>
      <w:r>
        <w:rPr>
          <w:rFonts w:hint="eastAsia"/>
        </w:rPr>
        <w:t>ВЭЖ</w:t>
      </w:r>
      <w:r>
        <w:rPr>
          <w:rFonts w:hint="eastAsia"/>
        </w:rPr>
        <w:lastRenderedPageBreak/>
        <w:t>Х</w:t>
      </w:r>
    </w:p>
    <w:p w14:paraId="2E286662" w14:textId="77777777" w:rsidR="00D54F3E" w:rsidRDefault="00D54F3E" w:rsidP="00D54F3E"/>
    <w:p w14:paraId="5EEC8D79" w14:textId="77777777" w:rsidR="00D54F3E" w:rsidRDefault="00D54F3E" w:rsidP="00D54F3E">
      <w:r>
        <w:t xml:space="preserve">5.1. </w:t>
      </w:r>
      <w:r>
        <w:rPr>
          <w:rFonts w:hint="eastAsia"/>
        </w:rPr>
        <w:t>Установление</w:t>
      </w:r>
      <w:r>
        <w:t xml:space="preserve"> </w:t>
      </w:r>
      <w:r>
        <w:rPr>
          <w:rFonts w:hint="eastAsia"/>
        </w:rPr>
        <w:t>норм</w:t>
      </w:r>
      <w:r>
        <w:t xml:space="preserve"> </w:t>
      </w:r>
      <w:r>
        <w:rPr>
          <w:rFonts w:hint="eastAsia"/>
        </w:rPr>
        <w:t>качества</w:t>
      </w:r>
      <w:r>
        <w:t xml:space="preserve"> </w:t>
      </w:r>
      <w:r>
        <w:rPr>
          <w:rFonts w:hint="eastAsia"/>
        </w:rPr>
        <w:t>и</w:t>
      </w:r>
      <w:r>
        <w:t xml:space="preserve"> </w:t>
      </w:r>
      <w:r>
        <w:rPr>
          <w:rFonts w:hint="eastAsia"/>
        </w:rPr>
        <w:t>выбор</w:t>
      </w:r>
      <w:r>
        <w:t xml:space="preserve"> </w:t>
      </w:r>
      <w:r>
        <w:rPr>
          <w:rFonts w:hint="eastAsia"/>
        </w:rPr>
        <w:t>метода</w:t>
      </w:r>
      <w:r>
        <w:t xml:space="preserve"> </w:t>
      </w:r>
      <w:r>
        <w:rPr>
          <w:rFonts w:hint="eastAsia"/>
        </w:rPr>
        <w:t>анализа</w:t>
      </w:r>
      <w:r>
        <w:t xml:space="preserve"> </w:t>
      </w:r>
      <w:r>
        <w:rPr>
          <w:rFonts w:hint="eastAsia"/>
        </w:rPr>
        <w:t>для</w:t>
      </w:r>
      <w:r>
        <w:t xml:space="preserve"> </w:t>
      </w:r>
      <w:r>
        <w:rPr>
          <w:rFonts w:hint="eastAsia"/>
        </w:rPr>
        <w:t>методики</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и</w:t>
      </w:r>
      <w:r>
        <w:t xml:space="preserve"> </w:t>
      </w:r>
      <w:r>
        <w:rPr>
          <w:rFonts w:hint="eastAsia"/>
        </w:rPr>
        <w:t>его</w:t>
      </w:r>
      <w:r>
        <w:t xml:space="preserve"> </w:t>
      </w:r>
      <w:r>
        <w:rPr>
          <w:rFonts w:hint="eastAsia"/>
        </w:rPr>
        <w:t>родственных</w:t>
      </w:r>
      <w:r>
        <w:t xml:space="preserve"> </w:t>
      </w:r>
      <w:r>
        <w:rPr>
          <w:rFonts w:hint="eastAsia"/>
        </w:rPr>
        <w:t>примесей</w:t>
      </w:r>
    </w:p>
    <w:p w14:paraId="33FC4CED" w14:textId="77777777" w:rsidR="00D54F3E" w:rsidRDefault="00D54F3E" w:rsidP="00D54F3E"/>
    <w:p w14:paraId="711FDE23" w14:textId="77777777" w:rsidR="00D54F3E" w:rsidRDefault="00D54F3E" w:rsidP="00D54F3E">
      <w:r>
        <w:t xml:space="preserve">5.2. </w:t>
      </w:r>
      <w:r>
        <w:rPr>
          <w:rFonts w:hint="eastAsia"/>
        </w:rPr>
        <w:t>Изучение</w:t>
      </w:r>
      <w:r>
        <w:t xml:space="preserve"> </w:t>
      </w:r>
      <w:r>
        <w:rPr>
          <w:rFonts w:hint="eastAsia"/>
        </w:rPr>
        <w:t>хроматографического</w:t>
      </w:r>
      <w:r>
        <w:t xml:space="preserve"> </w:t>
      </w:r>
      <w:r>
        <w:rPr>
          <w:rFonts w:hint="eastAsia"/>
        </w:rPr>
        <w:t>поведения</w:t>
      </w:r>
      <w:r>
        <w:t xml:space="preserve"> </w:t>
      </w:r>
      <w:r>
        <w:rPr>
          <w:rFonts w:hint="eastAsia"/>
        </w:rPr>
        <w:t>ТДЗ</w:t>
      </w:r>
      <w:r>
        <w:t xml:space="preserve"> </w:t>
      </w:r>
      <w:r>
        <w:rPr>
          <w:rFonts w:hint="eastAsia"/>
        </w:rPr>
        <w:t>и</w:t>
      </w:r>
      <w:r>
        <w:t xml:space="preserve"> </w:t>
      </w:r>
      <w:r>
        <w:rPr>
          <w:rFonts w:hint="eastAsia"/>
        </w:rPr>
        <w:t>его</w:t>
      </w:r>
      <w:r>
        <w:t xml:space="preserve"> </w:t>
      </w:r>
      <w:r>
        <w:rPr>
          <w:rFonts w:hint="eastAsia"/>
        </w:rPr>
        <w:t>родственных</w:t>
      </w:r>
      <w:r>
        <w:t xml:space="preserve"> </w:t>
      </w:r>
      <w:r>
        <w:rPr>
          <w:rFonts w:hint="eastAsia"/>
        </w:rPr>
        <w:t>примесей</w:t>
      </w:r>
      <w:r>
        <w:t xml:space="preserve"> </w:t>
      </w:r>
      <w:r>
        <w:rPr>
          <w:rFonts w:hint="eastAsia"/>
        </w:rPr>
        <w:t>методом</w:t>
      </w:r>
      <w:r>
        <w:t xml:space="preserve"> </w:t>
      </w:r>
      <w:r>
        <w:rPr>
          <w:rFonts w:hint="eastAsia"/>
        </w:rPr>
        <w:t>ВЭЖХ</w:t>
      </w:r>
    </w:p>
    <w:p w14:paraId="6E99CDD6" w14:textId="77777777" w:rsidR="00D54F3E" w:rsidRDefault="00D54F3E" w:rsidP="00D54F3E"/>
    <w:p w14:paraId="1D7A84F4" w14:textId="77777777" w:rsidR="00D54F3E" w:rsidRDefault="00D54F3E" w:rsidP="00D54F3E">
      <w:r>
        <w:t xml:space="preserve">5.3. </w:t>
      </w:r>
      <w:r>
        <w:rPr>
          <w:rFonts w:hint="eastAsia"/>
        </w:rPr>
        <w:t>Разработка</w:t>
      </w:r>
      <w:r>
        <w:t xml:space="preserve"> </w:t>
      </w:r>
      <w:r>
        <w:rPr>
          <w:rFonts w:hint="eastAsia"/>
        </w:rPr>
        <w:t>методики</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и</w:t>
      </w:r>
      <w:r>
        <w:t xml:space="preserve"> </w:t>
      </w:r>
      <w:r>
        <w:rPr>
          <w:rFonts w:hint="eastAsia"/>
        </w:rPr>
        <w:t>его</w:t>
      </w:r>
      <w:r>
        <w:t xml:space="preserve"> </w:t>
      </w:r>
      <w:r>
        <w:rPr>
          <w:rFonts w:hint="eastAsia"/>
        </w:rPr>
        <w:t>родственных</w:t>
      </w:r>
      <w:r>
        <w:t xml:space="preserve"> </w:t>
      </w:r>
      <w:r>
        <w:rPr>
          <w:rFonts w:hint="eastAsia"/>
        </w:rPr>
        <w:t>примесей</w:t>
      </w:r>
      <w:r>
        <w:t xml:space="preserve"> </w:t>
      </w:r>
      <w:r>
        <w:rPr>
          <w:rFonts w:hint="eastAsia"/>
        </w:rPr>
        <w:t>для</w:t>
      </w:r>
      <w:r>
        <w:t xml:space="preserve"> </w:t>
      </w:r>
      <w:r>
        <w:rPr>
          <w:rFonts w:hint="eastAsia"/>
        </w:rPr>
        <w:t>показателей</w:t>
      </w:r>
      <w:r>
        <w:t xml:space="preserve"> </w:t>
      </w:r>
      <w:r>
        <w:rPr>
          <w:rFonts w:hint="eastAsia"/>
        </w:rPr>
        <w:t>качества</w:t>
      </w:r>
      <w:r>
        <w:t xml:space="preserve"> </w:t>
      </w:r>
      <w:r>
        <w:rPr>
          <w:rFonts w:hint="eastAsia"/>
        </w:rPr>
        <w:t>«</w:t>
      </w:r>
      <w:r>
        <w:rPr>
          <w:rFonts w:hint="eastAsia"/>
        </w:rPr>
        <w:t>Подлинность</w:t>
      </w:r>
      <w:r>
        <w:rPr>
          <w:rFonts w:hint="eastAsia"/>
        </w:rPr>
        <w:t>»</w:t>
      </w:r>
      <w:r>
        <w:t xml:space="preserve">, </w:t>
      </w:r>
      <w:r>
        <w:rPr>
          <w:rFonts w:hint="eastAsia"/>
        </w:rPr>
        <w:t>«</w:t>
      </w:r>
      <w:r>
        <w:rPr>
          <w:rFonts w:hint="eastAsia"/>
        </w:rPr>
        <w:t>Родственные</w:t>
      </w:r>
      <w:r>
        <w:t xml:space="preserve"> </w:t>
      </w:r>
      <w:r>
        <w:rPr>
          <w:rFonts w:hint="eastAsia"/>
        </w:rPr>
        <w:t>примеси</w:t>
      </w:r>
      <w:r>
        <w:rPr>
          <w:rFonts w:hint="eastAsia"/>
        </w:rPr>
        <w:t>»</w:t>
      </w:r>
      <w:r>
        <w:t xml:space="preserve"> </w:t>
      </w:r>
      <w:r>
        <w:rPr>
          <w:rFonts w:hint="eastAsia"/>
        </w:rPr>
        <w:t>и</w:t>
      </w:r>
      <w:r>
        <w:t xml:space="preserve"> </w:t>
      </w:r>
      <w:r>
        <w:rPr>
          <w:rFonts w:hint="eastAsia"/>
        </w:rPr>
        <w:t>«</w:t>
      </w:r>
      <w:r>
        <w:rPr>
          <w:rFonts w:hint="eastAsia"/>
        </w:rPr>
        <w:t>Количественное</w:t>
      </w:r>
      <w:r>
        <w:t xml:space="preserve"> </w:t>
      </w:r>
      <w:r>
        <w:rPr>
          <w:rFonts w:hint="eastAsia"/>
        </w:rPr>
        <w:t>определение</w:t>
      </w:r>
      <w:r>
        <w:rPr>
          <w:rFonts w:hint="eastAsia"/>
        </w:rPr>
        <w:t>»</w:t>
      </w:r>
    </w:p>
    <w:p w14:paraId="004B4203" w14:textId="77777777" w:rsidR="00D54F3E" w:rsidRDefault="00D54F3E" w:rsidP="00D54F3E"/>
    <w:p w14:paraId="6230177F" w14:textId="77777777" w:rsidR="00D54F3E" w:rsidRDefault="00D54F3E" w:rsidP="00D54F3E">
      <w:r>
        <w:t xml:space="preserve">5.4. </w:t>
      </w:r>
      <w:r>
        <w:rPr>
          <w:rFonts w:hint="eastAsia"/>
        </w:rPr>
        <w:t>Разработка</w:t>
      </w:r>
      <w:r>
        <w:t xml:space="preserve"> </w:t>
      </w:r>
      <w:r>
        <w:rPr>
          <w:rFonts w:hint="eastAsia"/>
        </w:rPr>
        <w:t>методики</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и</w:t>
      </w:r>
      <w:r>
        <w:t xml:space="preserve"> </w:t>
      </w:r>
      <w:r>
        <w:rPr>
          <w:rFonts w:hint="eastAsia"/>
        </w:rPr>
        <w:t>его</w:t>
      </w:r>
      <w:r>
        <w:t xml:space="preserve"> </w:t>
      </w:r>
      <w:r>
        <w:rPr>
          <w:rFonts w:hint="eastAsia"/>
        </w:rPr>
        <w:t>родственных</w:t>
      </w:r>
      <w:r>
        <w:t xml:space="preserve"> </w:t>
      </w:r>
      <w:r>
        <w:rPr>
          <w:rFonts w:hint="eastAsia"/>
        </w:rPr>
        <w:t>примесей</w:t>
      </w:r>
      <w:r>
        <w:t xml:space="preserve"> </w:t>
      </w:r>
      <w:r>
        <w:rPr>
          <w:rFonts w:hint="eastAsia"/>
        </w:rPr>
        <w:t>в</w:t>
      </w:r>
      <w:r>
        <w:t xml:space="preserve"> </w:t>
      </w:r>
      <w:r>
        <w:rPr>
          <w:rFonts w:hint="eastAsia"/>
        </w:rPr>
        <w:t>таблетках</w:t>
      </w:r>
      <w:r>
        <w:t xml:space="preserve"> </w:t>
      </w:r>
      <w:r>
        <w:rPr>
          <w:rFonts w:hint="eastAsia"/>
        </w:rPr>
        <w:t>«</w:t>
      </w:r>
      <w:r>
        <w:rPr>
          <w:rFonts w:hint="eastAsia"/>
        </w:rPr>
        <w:t>ТДЗ</w:t>
      </w:r>
      <w:r>
        <w:t xml:space="preserve">, 60 </w:t>
      </w:r>
      <w:r>
        <w:rPr>
          <w:rFonts w:hint="eastAsia"/>
        </w:rPr>
        <w:t>мг</w:t>
      </w:r>
      <w:r>
        <w:rPr>
          <w:rFonts w:hint="eastAsia"/>
        </w:rPr>
        <w:t>»</w:t>
      </w:r>
      <w:r>
        <w:t xml:space="preserve"> </w:t>
      </w:r>
      <w:r>
        <w:rPr>
          <w:rFonts w:hint="eastAsia"/>
        </w:rPr>
        <w:t>для</w:t>
      </w:r>
      <w:r>
        <w:t xml:space="preserve"> </w:t>
      </w:r>
      <w:r>
        <w:rPr>
          <w:rFonts w:hint="eastAsia"/>
        </w:rPr>
        <w:t>показателей</w:t>
      </w:r>
      <w:r>
        <w:t xml:space="preserve"> </w:t>
      </w:r>
      <w:r>
        <w:rPr>
          <w:rFonts w:hint="eastAsia"/>
        </w:rPr>
        <w:t>качества</w:t>
      </w:r>
      <w:r>
        <w:t xml:space="preserve"> </w:t>
      </w:r>
      <w:r>
        <w:rPr>
          <w:rFonts w:hint="eastAsia"/>
        </w:rPr>
        <w:t>«</w:t>
      </w:r>
      <w:r>
        <w:rPr>
          <w:rFonts w:hint="eastAsia"/>
        </w:rPr>
        <w:t>Подлинность</w:t>
      </w:r>
      <w:r>
        <w:rPr>
          <w:rFonts w:hint="eastAsia"/>
        </w:rPr>
        <w:t>»</w:t>
      </w:r>
      <w:r>
        <w:t xml:space="preserve">, </w:t>
      </w:r>
      <w:r>
        <w:rPr>
          <w:rFonts w:hint="eastAsia"/>
        </w:rPr>
        <w:t>«</w:t>
      </w:r>
      <w:r>
        <w:rPr>
          <w:rFonts w:hint="eastAsia"/>
        </w:rPr>
        <w:t>Растворение</w:t>
      </w:r>
      <w:r>
        <w:rPr>
          <w:rFonts w:hint="eastAsia"/>
        </w:rPr>
        <w:t>»</w:t>
      </w:r>
      <w:r>
        <w:t xml:space="preserve">, </w:t>
      </w:r>
      <w:r>
        <w:rPr>
          <w:rFonts w:hint="eastAsia"/>
        </w:rPr>
        <w:t>«</w:t>
      </w:r>
      <w:r>
        <w:rPr>
          <w:rFonts w:hint="eastAsia"/>
        </w:rPr>
        <w:t>Родственные</w:t>
      </w:r>
      <w:r>
        <w:t xml:space="preserve"> </w:t>
      </w:r>
      <w:r>
        <w:rPr>
          <w:rFonts w:hint="eastAsia"/>
        </w:rPr>
        <w:t>примеси</w:t>
      </w:r>
      <w:r>
        <w:rPr>
          <w:rFonts w:hint="eastAsia"/>
        </w:rPr>
        <w:t>»</w:t>
      </w:r>
      <w:r>
        <w:t xml:space="preserve"> </w:t>
      </w:r>
      <w:r>
        <w:rPr>
          <w:rFonts w:hint="eastAsia"/>
        </w:rPr>
        <w:t>и</w:t>
      </w:r>
      <w:r>
        <w:t xml:space="preserve"> </w:t>
      </w:r>
      <w:r>
        <w:rPr>
          <w:rFonts w:hint="eastAsia"/>
        </w:rPr>
        <w:t>«</w:t>
      </w:r>
      <w:r>
        <w:rPr>
          <w:rFonts w:hint="eastAsia"/>
        </w:rPr>
        <w:t>Количественное</w:t>
      </w:r>
      <w:r>
        <w:t xml:space="preserve"> </w:t>
      </w:r>
      <w:r>
        <w:rPr>
          <w:rFonts w:hint="eastAsia"/>
        </w:rPr>
        <w:t>определение</w:t>
      </w:r>
      <w:r>
        <w:rPr>
          <w:rFonts w:hint="eastAsia"/>
        </w:rPr>
        <w:t>»</w:t>
      </w:r>
    </w:p>
    <w:p w14:paraId="6A025BFF" w14:textId="77777777" w:rsidR="00D54F3E" w:rsidRDefault="00D54F3E" w:rsidP="00D54F3E"/>
    <w:p w14:paraId="77902D56" w14:textId="77777777" w:rsidR="00D54F3E" w:rsidRDefault="00D54F3E" w:rsidP="00D54F3E">
      <w:r>
        <w:t xml:space="preserve">5.5. </w:t>
      </w:r>
      <w:r>
        <w:rPr>
          <w:rFonts w:hint="eastAsia"/>
        </w:rPr>
        <w:t>Валидация</w:t>
      </w:r>
      <w:r>
        <w:t xml:space="preserve"> </w:t>
      </w:r>
      <w:r>
        <w:rPr>
          <w:rFonts w:hint="eastAsia"/>
        </w:rPr>
        <w:t>методики</w:t>
      </w:r>
      <w:r>
        <w:t xml:space="preserve"> </w:t>
      </w:r>
      <w:r>
        <w:rPr>
          <w:rFonts w:hint="eastAsia"/>
        </w:rPr>
        <w:t>качественного</w:t>
      </w:r>
      <w:r>
        <w:t xml:space="preserve"> </w:t>
      </w:r>
      <w:r>
        <w:rPr>
          <w:rFonts w:hint="eastAsia"/>
        </w:rPr>
        <w:t>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и</w:t>
      </w:r>
      <w:r>
        <w:t xml:space="preserve"> </w:t>
      </w:r>
      <w:r>
        <w:rPr>
          <w:rFonts w:hint="eastAsia"/>
        </w:rPr>
        <w:t>его</w:t>
      </w:r>
      <w:r>
        <w:t xml:space="preserve"> </w:t>
      </w:r>
      <w:r>
        <w:rPr>
          <w:rFonts w:hint="eastAsia"/>
        </w:rPr>
        <w:t>родственных</w:t>
      </w:r>
      <w:r>
        <w:t xml:space="preserve"> </w:t>
      </w:r>
      <w:r>
        <w:rPr>
          <w:rFonts w:hint="eastAsia"/>
        </w:rPr>
        <w:t>примесей</w:t>
      </w:r>
      <w:r>
        <w:t xml:space="preserve"> </w:t>
      </w:r>
      <w:r>
        <w:rPr>
          <w:rFonts w:hint="eastAsia"/>
        </w:rPr>
        <w:t>для</w:t>
      </w:r>
      <w:r>
        <w:t xml:space="preserve"> </w:t>
      </w:r>
      <w:r>
        <w:rPr>
          <w:rFonts w:hint="eastAsia"/>
        </w:rPr>
        <w:t>показателей</w:t>
      </w:r>
      <w:r>
        <w:t xml:space="preserve"> </w:t>
      </w:r>
      <w:r>
        <w:rPr>
          <w:rFonts w:hint="eastAsia"/>
        </w:rPr>
        <w:t>качества</w:t>
      </w:r>
      <w:r>
        <w:t xml:space="preserve"> </w:t>
      </w:r>
      <w:r>
        <w:rPr>
          <w:rFonts w:hint="eastAsia"/>
        </w:rPr>
        <w:t>«</w:t>
      </w:r>
      <w:r>
        <w:rPr>
          <w:rFonts w:hint="eastAsia"/>
        </w:rPr>
        <w:t>Подлинность</w:t>
      </w:r>
      <w:r>
        <w:rPr>
          <w:rFonts w:hint="eastAsia"/>
        </w:rPr>
        <w:t>»</w:t>
      </w:r>
      <w:r>
        <w:t xml:space="preserve">, </w:t>
      </w:r>
      <w:r>
        <w:rPr>
          <w:rFonts w:hint="eastAsia"/>
        </w:rPr>
        <w:t>«</w:t>
      </w:r>
      <w:r>
        <w:rPr>
          <w:rFonts w:hint="eastAsia"/>
        </w:rPr>
        <w:t>Растворение</w:t>
      </w:r>
      <w:r>
        <w:rPr>
          <w:rFonts w:hint="eastAsia"/>
        </w:rPr>
        <w:t>»</w:t>
      </w:r>
      <w:r>
        <w:t xml:space="preserve">, </w:t>
      </w:r>
      <w:r>
        <w:rPr>
          <w:rFonts w:hint="eastAsia"/>
        </w:rPr>
        <w:t>«</w:t>
      </w:r>
      <w:r>
        <w:rPr>
          <w:rFonts w:hint="eastAsia"/>
        </w:rPr>
        <w:t>Родственные</w:t>
      </w:r>
      <w:r>
        <w:t xml:space="preserve"> </w:t>
      </w:r>
      <w:r>
        <w:rPr>
          <w:rFonts w:hint="eastAsia"/>
        </w:rPr>
        <w:t>примеси</w:t>
      </w:r>
      <w:r>
        <w:rPr>
          <w:rFonts w:hint="eastAsia"/>
        </w:rPr>
        <w:t>»</w:t>
      </w:r>
      <w:r>
        <w:t xml:space="preserve"> </w:t>
      </w:r>
      <w:r>
        <w:rPr>
          <w:rFonts w:hint="eastAsia"/>
        </w:rPr>
        <w:t>и</w:t>
      </w:r>
      <w:r>
        <w:t xml:space="preserve"> </w:t>
      </w:r>
      <w:r>
        <w:rPr>
          <w:rFonts w:hint="eastAsia"/>
        </w:rPr>
        <w:t>«</w:t>
      </w:r>
      <w:r>
        <w:rPr>
          <w:rFonts w:hint="eastAsia"/>
        </w:rPr>
        <w:t>Количественное</w:t>
      </w:r>
      <w:r>
        <w:t xml:space="preserve"> </w:t>
      </w:r>
      <w:r>
        <w:rPr>
          <w:rFonts w:hint="eastAsia"/>
        </w:rPr>
        <w:t>определение</w:t>
      </w:r>
      <w:r>
        <w:rPr>
          <w:rFonts w:hint="eastAsia"/>
        </w:rPr>
        <w:t>»</w:t>
      </w:r>
    </w:p>
    <w:p w14:paraId="71282510" w14:textId="77777777" w:rsidR="00D54F3E" w:rsidRDefault="00D54F3E" w:rsidP="00D54F3E"/>
    <w:p w14:paraId="2C22DB83" w14:textId="77777777" w:rsidR="00D54F3E" w:rsidRDefault="00D54F3E" w:rsidP="00D54F3E">
      <w:r>
        <w:t xml:space="preserve">6. </w:t>
      </w:r>
      <w:r>
        <w:rPr>
          <w:rFonts w:hint="eastAsia"/>
        </w:rPr>
        <w:t>Методика</w:t>
      </w:r>
      <w:r>
        <w:t xml:space="preserve"> </w:t>
      </w:r>
      <w:r>
        <w:rPr>
          <w:rFonts w:hint="eastAsia"/>
        </w:rPr>
        <w:t>количественного</w:t>
      </w:r>
      <w:r>
        <w:t xml:space="preserve"> </w:t>
      </w:r>
      <w:r>
        <w:rPr>
          <w:rFonts w:hint="eastAsia"/>
        </w:rPr>
        <w:t>определения</w:t>
      </w:r>
      <w:r>
        <w:t xml:space="preserve"> </w:t>
      </w:r>
      <w:r>
        <w:rPr>
          <w:rFonts w:hint="eastAsia"/>
        </w:rPr>
        <w:t>ацетонитрила</w:t>
      </w:r>
      <w:r>
        <w:t xml:space="preserve"> </w:t>
      </w:r>
      <w:r>
        <w:rPr>
          <w:rFonts w:hint="eastAsia"/>
        </w:rPr>
        <w:t>в</w:t>
      </w:r>
      <w:r>
        <w:t xml:space="preserve"> </w:t>
      </w:r>
      <w:r>
        <w:rPr>
          <w:rFonts w:hint="eastAsia"/>
        </w:rPr>
        <w:t>ТДЗ</w:t>
      </w:r>
    </w:p>
    <w:p w14:paraId="504BFE71" w14:textId="77777777" w:rsidR="00D54F3E" w:rsidRDefault="00D54F3E" w:rsidP="00D54F3E"/>
    <w:p w14:paraId="0E6D0454" w14:textId="77777777" w:rsidR="00D54F3E" w:rsidRDefault="00D54F3E" w:rsidP="00D54F3E">
      <w:r>
        <w:t xml:space="preserve">6.1.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определение</w:t>
      </w:r>
      <w:r>
        <w:t xml:space="preserve"> </w:t>
      </w:r>
      <w:r>
        <w:rPr>
          <w:rFonts w:hint="eastAsia"/>
        </w:rPr>
        <w:t>ацетонитрила</w:t>
      </w:r>
      <w:r>
        <w:t xml:space="preserve"> </w:t>
      </w:r>
      <w:r>
        <w:rPr>
          <w:rFonts w:hint="eastAsia"/>
        </w:rPr>
        <w:t>в</w:t>
      </w:r>
      <w:r>
        <w:t xml:space="preserve"> </w:t>
      </w:r>
      <w:r>
        <w:rPr>
          <w:rFonts w:hint="eastAsia"/>
        </w:rPr>
        <w:t>ТДЗ</w:t>
      </w:r>
      <w:r>
        <w:t xml:space="preserve"> </w:t>
      </w:r>
      <w:r>
        <w:rPr>
          <w:rFonts w:hint="eastAsia"/>
        </w:rPr>
        <w:t>для</w:t>
      </w:r>
      <w:r>
        <w:t xml:space="preserve"> </w:t>
      </w:r>
      <w:r>
        <w:rPr>
          <w:rFonts w:hint="eastAsia"/>
        </w:rPr>
        <w:t>показателя</w:t>
      </w:r>
      <w:r>
        <w:t xml:space="preserve"> </w:t>
      </w:r>
      <w:r>
        <w:rPr>
          <w:rFonts w:hint="eastAsia"/>
        </w:rPr>
        <w:t>качества</w:t>
      </w:r>
      <w:r>
        <w:t xml:space="preserve"> </w:t>
      </w:r>
      <w:r>
        <w:rPr>
          <w:rFonts w:hint="eastAsia"/>
        </w:rPr>
        <w:t>«</w:t>
      </w:r>
      <w:r>
        <w:rPr>
          <w:rFonts w:hint="eastAsia"/>
        </w:rPr>
        <w:t>Остаточные</w:t>
      </w:r>
      <w:r>
        <w:t xml:space="preserve"> </w:t>
      </w:r>
      <w:r>
        <w:rPr>
          <w:rFonts w:hint="eastAsia"/>
        </w:rPr>
        <w:t>органические</w:t>
      </w:r>
      <w:r>
        <w:t xml:space="preserve"> </w:t>
      </w:r>
      <w:r>
        <w:rPr>
          <w:rFonts w:hint="eastAsia"/>
        </w:rPr>
        <w:t>растворители</w:t>
      </w:r>
      <w:r>
        <w:rPr>
          <w:rFonts w:hint="eastAsia"/>
        </w:rPr>
        <w:t>»</w:t>
      </w:r>
    </w:p>
    <w:p w14:paraId="074BC4BD" w14:textId="77777777" w:rsidR="00D54F3E" w:rsidRDefault="00D54F3E" w:rsidP="00D54F3E"/>
    <w:p w14:paraId="00C73F4F" w14:textId="77777777" w:rsidR="00D54F3E" w:rsidRDefault="00D54F3E" w:rsidP="00D54F3E">
      <w:r>
        <w:t xml:space="preserve">6.2.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определение</w:t>
      </w:r>
      <w:r>
        <w:t xml:space="preserve"> </w:t>
      </w:r>
      <w:r>
        <w:rPr>
          <w:rFonts w:hint="eastAsia"/>
        </w:rPr>
        <w:t>ацетонитрила</w:t>
      </w:r>
      <w:r>
        <w:t xml:space="preserve"> </w:t>
      </w:r>
      <w:r>
        <w:rPr>
          <w:rFonts w:hint="eastAsia"/>
        </w:rPr>
        <w:t>в</w:t>
      </w:r>
      <w:r>
        <w:t xml:space="preserve"> </w:t>
      </w:r>
      <w:r>
        <w:rPr>
          <w:rFonts w:hint="eastAsia"/>
        </w:rPr>
        <w:t>ТДЗ</w:t>
      </w:r>
      <w:r>
        <w:t xml:space="preserve"> </w:t>
      </w:r>
      <w:r>
        <w:rPr>
          <w:rFonts w:hint="eastAsia"/>
        </w:rPr>
        <w:t>для</w:t>
      </w:r>
      <w:r>
        <w:t xml:space="preserve"> </w:t>
      </w:r>
      <w:r>
        <w:rPr>
          <w:rFonts w:hint="eastAsia"/>
        </w:rPr>
        <w:t>показателя</w:t>
      </w:r>
      <w:r>
        <w:t xml:space="preserve"> </w:t>
      </w:r>
      <w:r>
        <w:rPr>
          <w:rFonts w:hint="eastAsia"/>
        </w:rPr>
        <w:t>качества</w:t>
      </w:r>
      <w:r>
        <w:t xml:space="preserve"> </w:t>
      </w:r>
      <w:r>
        <w:rPr>
          <w:rFonts w:hint="eastAsia"/>
        </w:rPr>
        <w:t>«</w:t>
      </w:r>
      <w:r>
        <w:rPr>
          <w:rFonts w:hint="eastAsia"/>
        </w:rPr>
        <w:t>Остаточные</w:t>
      </w:r>
      <w:r>
        <w:t xml:space="preserve"> </w:t>
      </w:r>
      <w:r>
        <w:rPr>
          <w:rFonts w:hint="eastAsia"/>
        </w:rPr>
        <w:t>органические</w:t>
      </w:r>
      <w:r>
        <w:t xml:space="preserve"> </w:t>
      </w:r>
      <w:r>
        <w:rPr>
          <w:rFonts w:hint="eastAsia"/>
        </w:rPr>
        <w:t>растворители</w:t>
      </w:r>
      <w:r>
        <w:rPr>
          <w:rFonts w:hint="eastAsia"/>
        </w:rPr>
        <w:t>»</w:t>
      </w:r>
    </w:p>
    <w:p w14:paraId="76D47976" w14:textId="77777777" w:rsidR="00D54F3E" w:rsidRDefault="00D54F3E" w:rsidP="00D54F3E"/>
    <w:p w14:paraId="504493D0" w14:textId="77777777" w:rsidR="00D54F3E" w:rsidRDefault="00D54F3E" w:rsidP="00D54F3E">
      <w:r>
        <w:t xml:space="preserve">7. </w:t>
      </w:r>
      <w:r>
        <w:rPr>
          <w:rFonts w:hint="eastAsia"/>
        </w:rPr>
        <w:t>Разработка</w:t>
      </w:r>
      <w:r>
        <w:t xml:space="preserve"> </w:t>
      </w:r>
      <w:r>
        <w:rPr>
          <w:rFonts w:hint="eastAsia"/>
        </w:rPr>
        <w:t>проектов</w:t>
      </w:r>
      <w:r>
        <w:t xml:space="preserve"> </w:t>
      </w:r>
      <w:r>
        <w:rPr>
          <w:rFonts w:hint="eastAsia"/>
        </w:rPr>
        <w:t>нормативных</w:t>
      </w:r>
      <w:r>
        <w:t xml:space="preserve"> </w:t>
      </w:r>
      <w:r>
        <w:rPr>
          <w:rFonts w:hint="eastAsia"/>
        </w:rPr>
        <w:t>документов</w:t>
      </w:r>
      <w:r>
        <w:t xml:space="preserve"> </w:t>
      </w:r>
      <w:r>
        <w:rPr>
          <w:rFonts w:hint="eastAsia"/>
        </w:rPr>
        <w:t>дл</w:t>
      </w:r>
      <w:r>
        <w:rPr>
          <w:rFonts w:hint="eastAsia"/>
        </w:rPr>
        <w:lastRenderedPageBreak/>
        <w:t>я</w:t>
      </w:r>
      <w:r>
        <w:t xml:space="preserve"> </w:t>
      </w:r>
      <w:r>
        <w:rPr>
          <w:rFonts w:hint="eastAsia"/>
        </w:rPr>
        <w:t>ФСО</w:t>
      </w:r>
      <w:r>
        <w:t xml:space="preserve"> </w:t>
      </w:r>
      <w:r>
        <w:rPr>
          <w:rFonts w:hint="eastAsia"/>
        </w:rPr>
        <w:t>и</w:t>
      </w:r>
      <w:r>
        <w:t xml:space="preserve"> </w:t>
      </w:r>
      <w:r>
        <w:rPr>
          <w:rFonts w:hint="eastAsia"/>
        </w:rPr>
        <w:t>ФС</w:t>
      </w:r>
      <w:r>
        <w:t xml:space="preserve"> </w:t>
      </w:r>
      <w:r>
        <w:rPr>
          <w:rFonts w:hint="eastAsia"/>
        </w:rPr>
        <w:t>ТДЗ</w:t>
      </w:r>
      <w:r>
        <w:t xml:space="preserve"> </w:t>
      </w:r>
      <w:r>
        <w:rPr>
          <w:rFonts w:hint="eastAsia"/>
        </w:rPr>
        <w:t>и</w:t>
      </w:r>
      <w:r>
        <w:t xml:space="preserve"> </w:t>
      </w:r>
      <w:r>
        <w:rPr>
          <w:rFonts w:hint="eastAsia"/>
        </w:rPr>
        <w:t>таблеток</w:t>
      </w:r>
      <w:r>
        <w:t xml:space="preserve"> </w:t>
      </w:r>
      <w:r>
        <w:rPr>
          <w:rFonts w:hint="eastAsia"/>
        </w:rPr>
        <w:t>«</w:t>
      </w:r>
      <w:r>
        <w:rPr>
          <w:rFonts w:hint="eastAsia"/>
        </w:rPr>
        <w:t>ТДЗ</w:t>
      </w:r>
      <w:r>
        <w:t xml:space="preserve">, 60 </w:t>
      </w:r>
      <w:r>
        <w:rPr>
          <w:rFonts w:hint="eastAsia"/>
        </w:rPr>
        <w:t>мг</w:t>
      </w:r>
      <w:r>
        <w:rPr>
          <w:rFonts w:hint="eastAsia"/>
        </w:rPr>
        <w:t>»</w:t>
      </w:r>
    </w:p>
    <w:p w14:paraId="71E75FD0" w14:textId="77777777" w:rsidR="00D54F3E" w:rsidRDefault="00D54F3E" w:rsidP="00D54F3E"/>
    <w:p w14:paraId="545392D1" w14:textId="77777777" w:rsidR="00D54F3E" w:rsidRDefault="00D54F3E" w:rsidP="00D54F3E">
      <w:r>
        <w:t xml:space="preserve">8. </w:t>
      </w:r>
      <w:r>
        <w:rPr>
          <w:rFonts w:hint="eastAsia"/>
        </w:rPr>
        <w:t>Установление</w:t>
      </w:r>
      <w:r>
        <w:t xml:space="preserve"> </w:t>
      </w:r>
      <w:r>
        <w:rPr>
          <w:rFonts w:hint="eastAsia"/>
        </w:rPr>
        <w:t>сроков</w:t>
      </w:r>
      <w:r>
        <w:t xml:space="preserve"> </w:t>
      </w:r>
      <w:r>
        <w:rPr>
          <w:rFonts w:hint="eastAsia"/>
        </w:rPr>
        <w:t>годности</w:t>
      </w:r>
      <w:r>
        <w:t xml:space="preserve"> </w:t>
      </w:r>
      <w:r>
        <w:rPr>
          <w:rFonts w:hint="eastAsia"/>
        </w:rPr>
        <w:t>для</w:t>
      </w:r>
      <w:r>
        <w:t xml:space="preserve"> </w:t>
      </w:r>
      <w:r>
        <w:rPr>
          <w:rFonts w:hint="eastAsia"/>
        </w:rPr>
        <w:t>ФС</w:t>
      </w:r>
      <w:r>
        <w:t xml:space="preserve"> </w:t>
      </w:r>
      <w:r>
        <w:rPr>
          <w:rFonts w:hint="eastAsia"/>
        </w:rPr>
        <w:t>ТДЗ</w:t>
      </w:r>
      <w:r>
        <w:t xml:space="preserve"> </w:t>
      </w:r>
      <w:r>
        <w:rPr>
          <w:rFonts w:hint="eastAsia"/>
        </w:rPr>
        <w:t>и</w:t>
      </w:r>
      <w:r>
        <w:t xml:space="preserve"> </w:t>
      </w:r>
      <w:r>
        <w:rPr>
          <w:rFonts w:hint="eastAsia"/>
        </w:rPr>
        <w:t>таблеток</w:t>
      </w:r>
      <w:r>
        <w:t xml:space="preserve"> </w:t>
      </w:r>
      <w:r>
        <w:rPr>
          <w:rFonts w:hint="eastAsia"/>
        </w:rPr>
        <w:t>«</w:t>
      </w:r>
      <w:r>
        <w:rPr>
          <w:rFonts w:hint="eastAsia"/>
        </w:rPr>
        <w:t>ТДЗ</w:t>
      </w:r>
      <w:r>
        <w:t>,</w:t>
      </w:r>
    </w:p>
    <w:p w14:paraId="25343744" w14:textId="77777777" w:rsidR="00D54F3E" w:rsidRDefault="00D54F3E" w:rsidP="00D54F3E"/>
    <w:p w14:paraId="5F38EF49" w14:textId="77777777" w:rsidR="00D54F3E" w:rsidRDefault="00D54F3E" w:rsidP="00D54F3E">
      <w:r>
        <w:t xml:space="preserve">9. </w:t>
      </w:r>
      <w:r>
        <w:rPr>
          <w:rFonts w:hint="eastAsia"/>
        </w:rPr>
        <w:t>Методика</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в</w:t>
      </w:r>
      <w:r>
        <w:t xml:space="preserve"> </w:t>
      </w:r>
      <w:r>
        <w:rPr>
          <w:rFonts w:hint="eastAsia"/>
        </w:rPr>
        <w:t>биологических</w:t>
      </w:r>
      <w:r>
        <w:t xml:space="preserve"> </w:t>
      </w:r>
      <w:r>
        <w:rPr>
          <w:rFonts w:hint="eastAsia"/>
        </w:rPr>
        <w:t>жидкостях</w:t>
      </w:r>
    </w:p>
    <w:p w14:paraId="2640BD94" w14:textId="77777777" w:rsidR="00D54F3E" w:rsidRDefault="00D54F3E" w:rsidP="00D54F3E"/>
    <w:p w14:paraId="1CB5AC7C" w14:textId="77777777" w:rsidR="00D54F3E" w:rsidRDefault="00D54F3E" w:rsidP="00D54F3E">
      <w:r>
        <w:t xml:space="preserve">9.1. </w:t>
      </w:r>
      <w:r>
        <w:rPr>
          <w:rFonts w:hint="eastAsia"/>
        </w:rPr>
        <w:t>Разработка</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в</w:t>
      </w:r>
    </w:p>
    <w:p w14:paraId="00A6E319" w14:textId="77777777" w:rsidR="00D54F3E" w:rsidRDefault="00D54F3E" w:rsidP="00D54F3E"/>
    <w:p w14:paraId="1D62E597" w14:textId="77777777" w:rsidR="00D54F3E" w:rsidRDefault="00D54F3E" w:rsidP="00D54F3E">
      <w:r>
        <w:rPr>
          <w:rFonts w:hint="eastAsia"/>
        </w:rPr>
        <w:t>биологических</w:t>
      </w:r>
      <w:r>
        <w:t xml:space="preserve"> </w:t>
      </w:r>
      <w:r>
        <w:rPr>
          <w:rFonts w:hint="eastAsia"/>
        </w:rPr>
        <w:t>жидкостях</w:t>
      </w:r>
      <w:r>
        <w:t>............................................./</w:t>
      </w:r>
    </w:p>
    <w:p w14:paraId="760E8B79" w14:textId="77777777" w:rsidR="00D54F3E" w:rsidRDefault="00D54F3E" w:rsidP="00D54F3E"/>
    <w:p w14:paraId="2709A073" w14:textId="77777777" w:rsidR="00D54F3E" w:rsidRDefault="00D54F3E" w:rsidP="00D54F3E">
      <w:r>
        <w:t xml:space="preserve">9.2. </w:t>
      </w:r>
      <w:r>
        <w:rPr>
          <w:rFonts w:hint="eastAsia"/>
        </w:rPr>
        <w:t>Методика</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в</w:t>
      </w:r>
      <w:r>
        <w:t xml:space="preserve"> </w:t>
      </w:r>
      <w:r>
        <w:rPr>
          <w:rFonts w:hint="eastAsia"/>
        </w:rPr>
        <w:t>биологических</w:t>
      </w:r>
      <w:r>
        <w:t xml:space="preserve"> </w:t>
      </w:r>
      <w:r>
        <w:rPr>
          <w:rFonts w:hint="eastAsia"/>
        </w:rPr>
        <w:t>жидкостях</w:t>
      </w:r>
      <w:r>
        <w:t xml:space="preserve"> </w:t>
      </w:r>
      <w:r>
        <w:rPr>
          <w:rFonts w:hint="eastAsia"/>
        </w:rPr>
        <w:t>методом</w:t>
      </w:r>
      <w:r>
        <w:t xml:space="preserve"> </w:t>
      </w:r>
      <w:r>
        <w:rPr>
          <w:rFonts w:hint="eastAsia"/>
        </w:rPr>
        <w:t>ВЭЖХ</w:t>
      </w:r>
      <w:r>
        <w:t xml:space="preserve"> </w:t>
      </w:r>
      <w:r>
        <w:rPr>
          <w:rFonts w:hint="eastAsia"/>
        </w:rPr>
        <w:t>с</w:t>
      </w:r>
      <w:r>
        <w:t xml:space="preserve"> </w:t>
      </w:r>
      <w:r>
        <w:rPr>
          <w:rFonts w:hint="eastAsia"/>
        </w:rPr>
        <w:t>масс</w:t>
      </w:r>
      <w:r>
        <w:t>-</w:t>
      </w:r>
      <w:r>
        <w:rPr>
          <w:rFonts w:hint="eastAsia"/>
        </w:rPr>
        <w:t>спектрометрическим</w:t>
      </w:r>
      <w:r>
        <w:t xml:space="preserve"> </w:t>
      </w:r>
      <w:r>
        <w:rPr>
          <w:rFonts w:hint="eastAsia"/>
        </w:rPr>
        <w:t>детектированием</w:t>
      </w:r>
    </w:p>
    <w:p w14:paraId="375D24D5" w14:textId="77777777" w:rsidR="00D54F3E" w:rsidRDefault="00D54F3E" w:rsidP="00D54F3E"/>
    <w:p w14:paraId="0B5ADD0B" w14:textId="77777777" w:rsidR="00D54F3E" w:rsidRDefault="00D54F3E" w:rsidP="00D54F3E">
      <w:r>
        <w:t xml:space="preserve">9.3. </w:t>
      </w:r>
      <w:r>
        <w:rPr>
          <w:rFonts w:hint="eastAsia"/>
        </w:rPr>
        <w:t>Валидация</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в</w:t>
      </w:r>
      <w:r>
        <w:t xml:space="preserve"> </w:t>
      </w:r>
      <w:r>
        <w:rPr>
          <w:rFonts w:hint="eastAsia"/>
        </w:rPr>
        <w:t>биологических</w:t>
      </w:r>
      <w:r>
        <w:t xml:space="preserve"> </w:t>
      </w:r>
      <w:r>
        <w:rPr>
          <w:rFonts w:hint="eastAsia"/>
        </w:rPr>
        <w:t>жидкостях</w:t>
      </w:r>
      <w:r>
        <w:t xml:space="preserve"> </w:t>
      </w:r>
      <w:r>
        <w:rPr>
          <w:rFonts w:hint="eastAsia"/>
        </w:rPr>
        <w:t>методом</w:t>
      </w:r>
      <w:r>
        <w:t xml:space="preserve"> </w:t>
      </w:r>
      <w:r>
        <w:rPr>
          <w:rFonts w:hint="eastAsia"/>
        </w:rPr>
        <w:t>ВЭЖХ</w:t>
      </w:r>
      <w:r>
        <w:t xml:space="preserve"> </w:t>
      </w:r>
      <w:r>
        <w:rPr>
          <w:rFonts w:hint="eastAsia"/>
        </w:rPr>
        <w:t>с</w:t>
      </w:r>
      <w:r>
        <w:t xml:space="preserve"> </w:t>
      </w:r>
      <w:r>
        <w:rPr>
          <w:rFonts w:hint="eastAsia"/>
        </w:rPr>
        <w:t>масс</w:t>
      </w:r>
      <w:r>
        <w:t>-</w:t>
      </w:r>
      <w:r>
        <w:rPr>
          <w:rFonts w:hint="eastAsia"/>
        </w:rPr>
        <w:t>спектрометрическим</w:t>
      </w:r>
      <w:r>
        <w:t xml:space="preserve"> </w:t>
      </w:r>
      <w:r>
        <w:rPr>
          <w:rFonts w:hint="eastAsia"/>
        </w:rPr>
        <w:t>детектированием</w:t>
      </w:r>
    </w:p>
    <w:p w14:paraId="37DEA46C" w14:textId="77777777" w:rsidR="00D54F3E" w:rsidRDefault="00D54F3E" w:rsidP="00D54F3E"/>
    <w:p w14:paraId="73568A43" w14:textId="77777777" w:rsidR="00D54F3E" w:rsidRDefault="00D54F3E" w:rsidP="00D54F3E">
      <w:r>
        <w:t xml:space="preserve">9.4. </w:t>
      </w:r>
      <w:r>
        <w:rPr>
          <w:rFonts w:hint="eastAsia"/>
        </w:rPr>
        <w:t>Применение</w:t>
      </w:r>
      <w:r>
        <w:t xml:space="preserve"> </w:t>
      </w:r>
      <w:r>
        <w:rPr>
          <w:rFonts w:hint="eastAsia"/>
        </w:rPr>
        <w:t>методики</w:t>
      </w:r>
      <w:r>
        <w:t xml:space="preserve"> </w:t>
      </w:r>
      <w:r>
        <w:rPr>
          <w:rFonts w:hint="eastAsia"/>
        </w:rPr>
        <w:t>количественного</w:t>
      </w:r>
      <w:r>
        <w:t xml:space="preserve"> </w:t>
      </w:r>
      <w:r>
        <w:rPr>
          <w:rFonts w:hint="eastAsia"/>
        </w:rPr>
        <w:t>определения</w:t>
      </w:r>
      <w:r>
        <w:t xml:space="preserve"> </w:t>
      </w:r>
      <w:r>
        <w:rPr>
          <w:rFonts w:hint="eastAsia"/>
        </w:rPr>
        <w:t>ТДЗ</w:t>
      </w:r>
      <w:r>
        <w:t xml:space="preserve"> </w:t>
      </w:r>
      <w:r>
        <w:rPr>
          <w:rFonts w:hint="eastAsia"/>
        </w:rPr>
        <w:t>в</w:t>
      </w:r>
      <w:r>
        <w:t xml:space="preserve"> </w:t>
      </w:r>
      <w:r>
        <w:rPr>
          <w:rFonts w:hint="eastAsia"/>
        </w:rPr>
        <w:t>биологических</w:t>
      </w:r>
      <w:r>
        <w:t xml:space="preserve"> </w:t>
      </w:r>
      <w:r>
        <w:rPr>
          <w:rFonts w:hint="eastAsia"/>
        </w:rPr>
        <w:t>жидкостях</w:t>
      </w:r>
    </w:p>
    <w:p w14:paraId="5A033409" w14:textId="77777777" w:rsidR="00D54F3E" w:rsidRDefault="00D54F3E" w:rsidP="00D54F3E"/>
    <w:p w14:paraId="47F0154F" w14:textId="77777777" w:rsidR="00D54F3E" w:rsidRDefault="00D54F3E" w:rsidP="00D54F3E">
      <w:r>
        <w:rPr>
          <w:rFonts w:hint="eastAsia"/>
        </w:rPr>
        <w:t>Заключение</w:t>
      </w:r>
    </w:p>
    <w:p w14:paraId="606E61F2" w14:textId="77777777" w:rsidR="00D54F3E" w:rsidRDefault="00D54F3E" w:rsidP="00D54F3E"/>
    <w:p w14:paraId="05B0707C" w14:textId="77777777" w:rsidR="00D54F3E" w:rsidRDefault="00D54F3E" w:rsidP="00D54F3E">
      <w:r>
        <w:rPr>
          <w:rFonts w:hint="eastAsia"/>
        </w:rPr>
        <w:t>Список</w:t>
      </w:r>
      <w:r>
        <w:t xml:space="preserve"> </w:t>
      </w:r>
      <w:r>
        <w:rPr>
          <w:rFonts w:hint="eastAsia"/>
        </w:rPr>
        <w:t>литературы</w:t>
      </w:r>
    </w:p>
    <w:p w14:paraId="5CD80A47" w14:textId="77777777" w:rsidR="00D54F3E" w:rsidRDefault="00D54F3E" w:rsidP="00D54F3E"/>
    <w:p w14:paraId="2A06590C" w14:textId="670F3FB3" w:rsidR="00D54F3E" w:rsidRPr="00D54F3E" w:rsidRDefault="00D54F3E" w:rsidP="00D54F3E">
      <w:r>
        <w:rPr>
          <w:rFonts w:hint="eastAsia"/>
        </w:rPr>
        <w:t>ПРИЛОЖЕНИЕ</w:t>
      </w:r>
    </w:p>
    <w:sectPr w:rsidR="00D54F3E" w:rsidRPr="00D54F3E" w:rsidSect="00396F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8C97" w14:textId="77777777" w:rsidR="00396F0F" w:rsidRDefault="00396F0F">
      <w:pPr>
        <w:spacing w:after="0" w:line="240" w:lineRule="auto"/>
      </w:pPr>
      <w:r>
        <w:separator/>
      </w:r>
    </w:p>
  </w:endnote>
  <w:endnote w:type="continuationSeparator" w:id="0">
    <w:p w14:paraId="567C814E" w14:textId="77777777" w:rsidR="00396F0F" w:rsidRDefault="0039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D2D78" w14:textId="77777777" w:rsidR="00396F0F" w:rsidRDefault="00396F0F"/>
    <w:p w14:paraId="48063A1F" w14:textId="77777777" w:rsidR="00396F0F" w:rsidRDefault="00396F0F"/>
    <w:p w14:paraId="31F095D3" w14:textId="77777777" w:rsidR="00396F0F" w:rsidRDefault="00396F0F"/>
    <w:p w14:paraId="75B07BF7" w14:textId="77777777" w:rsidR="00396F0F" w:rsidRDefault="00396F0F"/>
    <w:p w14:paraId="0E90BB67" w14:textId="77777777" w:rsidR="00396F0F" w:rsidRDefault="00396F0F"/>
    <w:p w14:paraId="61721DE1" w14:textId="77777777" w:rsidR="00396F0F" w:rsidRDefault="00396F0F"/>
    <w:p w14:paraId="71F13B2B" w14:textId="77777777" w:rsidR="00396F0F" w:rsidRDefault="00396F0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7C95B7" wp14:editId="39884E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A30E" w14:textId="77777777" w:rsidR="00396F0F" w:rsidRDefault="00396F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7C95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E6A30E" w14:textId="77777777" w:rsidR="00396F0F" w:rsidRDefault="00396F0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77D92E" w14:textId="77777777" w:rsidR="00396F0F" w:rsidRDefault="00396F0F"/>
    <w:p w14:paraId="66D39D97" w14:textId="77777777" w:rsidR="00396F0F" w:rsidRDefault="00396F0F"/>
    <w:p w14:paraId="5F518890" w14:textId="77777777" w:rsidR="00396F0F" w:rsidRDefault="00396F0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41B0E1" wp14:editId="1C2B8A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EB61D" w14:textId="77777777" w:rsidR="00396F0F" w:rsidRDefault="00396F0F"/>
                          <w:p w14:paraId="197D5506" w14:textId="77777777" w:rsidR="00396F0F" w:rsidRDefault="00396F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41B0E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5EB61D" w14:textId="77777777" w:rsidR="00396F0F" w:rsidRDefault="00396F0F"/>
                    <w:p w14:paraId="197D5506" w14:textId="77777777" w:rsidR="00396F0F" w:rsidRDefault="00396F0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F0ECEE" w14:textId="77777777" w:rsidR="00396F0F" w:rsidRDefault="00396F0F"/>
    <w:p w14:paraId="16BE4087" w14:textId="77777777" w:rsidR="00396F0F" w:rsidRDefault="00396F0F">
      <w:pPr>
        <w:rPr>
          <w:sz w:val="2"/>
          <w:szCs w:val="2"/>
        </w:rPr>
      </w:pPr>
    </w:p>
    <w:p w14:paraId="1BBE3B42" w14:textId="77777777" w:rsidR="00396F0F" w:rsidRDefault="00396F0F"/>
    <w:p w14:paraId="6BF42000" w14:textId="77777777" w:rsidR="00396F0F" w:rsidRDefault="00396F0F">
      <w:pPr>
        <w:spacing w:after="0" w:line="240" w:lineRule="auto"/>
      </w:pPr>
    </w:p>
  </w:footnote>
  <w:footnote w:type="continuationSeparator" w:id="0">
    <w:p w14:paraId="3F6EB59D" w14:textId="77777777" w:rsidR="00396F0F" w:rsidRDefault="00396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0F"/>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18016</TotalTime>
  <Pages>3</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2883</cp:revision>
  <cp:lastPrinted>2009-02-06T05:36:00Z</cp:lastPrinted>
  <dcterms:created xsi:type="dcterms:W3CDTF">2024-04-09T10:20:00Z</dcterms:created>
  <dcterms:modified xsi:type="dcterms:W3CDTF">2024-05-01T11:38:00Z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