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36F" w:rsidRDefault="008E036F" w:rsidP="008E036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 xml:space="preserve">Чжу Юньжуй, </w:t>
      </w:r>
      <w:r>
        <w:rPr>
          <w:rFonts w:ascii="Arial" w:hAnsi="Arial" w:cs="Arial"/>
          <w:kern w:val="0"/>
          <w:sz w:val="28"/>
          <w:szCs w:val="28"/>
          <w:lang w:eastAsia="ru-RU"/>
        </w:rPr>
        <w:t>аспірант Державного закладу «Південноукраїнський</w:t>
      </w:r>
    </w:p>
    <w:p w:rsidR="008E036F" w:rsidRDefault="008E036F" w:rsidP="008E036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національний педагогічний університет імені К. Д. Ушинського,</w:t>
      </w:r>
    </w:p>
    <w:p w:rsidR="008E036F" w:rsidRDefault="008E036F" w:rsidP="008E036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факультет музичної та хореографічної освіти». Тема дисертації:</w:t>
      </w:r>
    </w:p>
    <w:p w:rsidR="008E036F" w:rsidRDefault="008E036F" w:rsidP="008E036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«Формування художньо-пізнавальної компетентності майбутніх</w:t>
      </w:r>
    </w:p>
    <w:p w:rsidR="008E036F" w:rsidRDefault="008E036F" w:rsidP="008E036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викладачів вокалу засобами інноваційних технологій», (014 Середня</w:t>
      </w:r>
    </w:p>
    <w:p w:rsidR="008E036F" w:rsidRDefault="008E036F" w:rsidP="008E036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освіта (за предметними спеціальностями). Спеціалізована вчена рада</w:t>
      </w:r>
    </w:p>
    <w:p w:rsidR="008E036F" w:rsidRDefault="008E036F" w:rsidP="008E036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ДФ 41.053.016 у Державному закладі «Південноукраїнський</w:t>
      </w:r>
    </w:p>
    <w:p w:rsidR="0074532F" w:rsidRPr="008E036F" w:rsidRDefault="008E036F" w:rsidP="008E036F">
      <w:r>
        <w:rPr>
          <w:rFonts w:ascii="Arial" w:hAnsi="Arial" w:cs="Arial"/>
          <w:kern w:val="0"/>
          <w:sz w:val="28"/>
          <w:szCs w:val="28"/>
          <w:lang w:eastAsia="ru-RU"/>
        </w:rPr>
        <w:t>національний педагогічний університет імені К. Д. Ушинського</w:t>
      </w:r>
    </w:p>
    <w:sectPr w:rsidR="0074532F" w:rsidRPr="008E036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8E036F" w:rsidRPr="008E036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C3ED36-4642-4C27-9B18-4A2A1B880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73</Words>
  <Characters>422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2022-01-24T08:40:00Z</dcterms:created>
  <dcterms:modified xsi:type="dcterms:W3CDTF">2022-01-24T09:25:00Z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