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8A1D0"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Симйонка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Юрий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Михайлович</w:t>
      </w:r>
      <w:r w:rsidRPr="00605DDD">
        <w:rPr>
          <w:rFonts w:ascii="Helvetica" w:hAnsi="Helvetica" w:cs="Helvetica"/>
          <w:b/>
          <w:bCs/>
          <w:color w:val="222222"/>
          <w:sz w:val="21"/>
          <w:szCs w:val="21"/>
        </w:rPr>
        <w:t>.</w:t>
      </w:r>
    </w:p>
    <w:p w14:paraId="74E49E32"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Влияние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микроклимата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солотвинских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солекопей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на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микрофлору</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дыхательных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путей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бронхиальной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астмой</w:t>
      </w:r>
      <w:r w:rsidRPr="00605DDD">
        <w:rPr>
          <w:rFonts w:ascii="Helvetica" w:hAnsi="Helvetica" w:cs="Helvetica"/>
          <w:b/>
          <w:bCs/>
          <w:color w:val="222222"/>
          <w:sz w:val="21"/>
          <w:szCs w:val="21"/>
        </w:rPr>
        <w:t xml:space="preserve"> : </w:t>
      </w:r>
      <w:r w:rsidRPr="00605DDD">
        <w:rPr>
          <w:rFonts w:ascii="Helvetica" w:hAnsi="Helvetica" w:cs="Helvetica" w:hint="eastAsia"/>
          <w:b/>
          <w:bCs/>
          <w:color w:val="222222"/>
          <w:sz w:val="21"/>
          <w:szCs w:val="21"/>
        </w:rPr>
        <w:t>диссертация</w:t>
      </w:r>
      <w:r w:rsidRPr="00605DDD">
        <w:rPr>
          <w:rFonts w:ascii="Helvetica" w:hAnsi="Helvetica" w:cs="Helvetica"/>
          <w:b/>
          <w:bCs/>
          <w:color w:val="222222"/>
          <w:sz w:val="21"/>
          <w:szCs w:val="21"/>
        </w:rPr>
        <w:t xml:space="preserve"> ... </w:t>
      </w:r>
      <w:r w:rsidRPr="00605DDD">
        <w:rPr>
          <w:rFonts w:ascii="Helvetica" w:hAnsi="Helvetica" w:cs="Helvetica" w:hint="eastAsia"/>
          <w:b/>
          <w:bCs/>
          <w:color w:val="222222"/>
          <w:sz w:val="21"/>
          <w:szCs w:val="21"/>
        </w:rPr>
        <w:t>кандидата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биологических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наук</w:t>
      </w:r>
      <w:r w:rsidRPr="00605DDD">
        <w:rPr>
          <w:rFonts w:ascii="Helvetica" w:hAnsi="Helvetica" w:cs="Helvetica"/>
          <w:b/>
          <w:bCs/>
          <w:color w:val="222222"/>
          <w:sz w:val="21"/>
          <w:szCs w:val="21"/>
        </w:rPr>
        <w:t xml:space="preserve"> : 03.00.07. - </w:t>
      </w:r>
      <w:r w:rsidRPr="00605DDD">
        <w:rPr>
          <w:rFonts w:ascii="Helvetica" w:hAnsi="Helvetica" w:cs="Helvetica" w:hint="eastAsia"/>
          <w:b/>
          <w:bCs/>
          <w:color w:val="222222"/>
          <w:sz w:val="21"/>
          <w:szCs w:val="21"/>
        </w:rPr>
        <w:t>Ужгород</w:t>
      </w:r>
      <w:r w:rsidRPr="00605DDD">
        <w:rPr>
          <w:rFonts w:ascii="Helvetica" w:hAnsi="Helvetica" w:cs="Helvetica"/>
          <w:b/>
          <w:bCs/>
          <w:color w:val="222222"/>
          <w:sz w:val="21"/>
          <w:szCs w:val="21"/>
        </w:rPr>
        <w:t xml:space="preserve">, 1984. - 177 </w:t>
      </w:r>
      <w:r w:rsidRPr="00605DDD">
        <w:rPr>
          <w:rFonts w:ascii="Helvetica" w:hAnsi="Helvetica" w:cs="Helvetica" w:hint="eastAsia"/>
          <w:b/>
          <w:bCs/>
          <w:color w:val="222222"/>
          <w:sz w:val="21"/>
          <w:szCs w:val="21"/>
        </w:rPr>
        <w:t>с</w:t>
      </w:r>
      <w:r w:rsidRPr="00605DDD">
        <w:rPr>
          <w:rFonts w:ascii="Helvetica" w:hAnsi="Helvetica" w:cs="Helvetica"/>
          <w:b/>
          <w:bCs/>
          <w:color w:val="222222"/>
          <w:sz w:val="21"/>
          <w:szCs w:val="21"/>
        </w:rPr>
        <w:t xml:space="preserve">. : </w:t>
      </w:r>
      <w:r w:rsidRPr="00605DDD">
        <w:rPr>
          <w:rFonts w:ascii="Helvetica" w:hAnsi="Helvetica" w:cs="Helvetica" w:hint="eastAsia"/>
          <w:b/>
          <w:bCs/>
          <w:color w:val="222222"/>
          <w:sz w:val="21"/>
          <w:szCs w:val="21"/>
        </w:rPr>
        <w:t>ил</w:t>
      </w:r>
      <w:r w:rsidRPr="00605DDD">
        <w:rPr>
          <w:rFonts w:ascii="Helvetica" w:hAnsi="Helvetica" w:cs="Helvetica"/>
          <w:b/>
          <w:bCs/>
          <w:color w:val="222222"/>
          <w:sz w:val="21"/>
          <w:szCs w:val="21"/>
        </w:rPr>
        <w:t>.</w:t>
      </w:r>
    </w:p>
    <w:p w14:paraId="0195EB44"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больше</w:t>
      </w:r>
    </w:p>
    <w:p w14:paraId="6F6F2FFF"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Цитаты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из</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текста</w:t>
      </w:r>
      <w:r w:rsidRPr="00605DDD">
        <w:rPr>
          <w:rFonts w:ascii="Helvetica" w:hAnsi="Helvetica" w:cs="Helvetica"/>
          <w:b/>
          <w:bCs/>
          <w:color w:val="222222"/>
          <w:sz w:val="21"/>
          <w:szCs w:val="21"/>
        </w:rPr>
        <w:t>:</w:t>
      </w:r>
    </w:p>
    <w:p w14:paraId="17912E7F"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стр</w:t>
      </w:r>
      <w:r w:rsidRPr="00605DDD">
        <w:rPr>
          <w:rFonts w:ascii="Helvetica" w:hAnsi="Helvetica" w:cs="Helvetica"/>
          <w:b/>
          <w:bCs/>
          <w:color w:val="222222"/>
          <w:sz w:val="21"/>
          <w:szCs w:val="21"/>
        </w:rPr>
        <w:t>. 2</w:t>
      </w:r>
    </w:p>
    <w:p w14:paraId="37B16985"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микрофлору</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занееенчую</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больными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Глава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У</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Изучение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микрофлоры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дыхательных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путей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у</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бронхиальной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 xml:space="preserve"> I. </w:t>
      </w:r>
      <w:r w:rsidRPr="00605DDD">
        <w:rPr>
          <w:rFonts w:ascii="Helvetica" w:hAnsi="Helvetica" w:cs="Helvetica" w:hint="eastAsia"/>
          <w:b/>
          <w:bCs/>
          <w:color w:val="222222"/>
          <w:sz w:val="21"/>
          <w:szCs w:val="21"/>
        </w:rPr>
        <w:t>Состав</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микрофлоры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дыхательных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путей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у</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бронХЕалвной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астмой</w:t>
      </w:r>
      <w:r w:rsidRPr="00605DDD">
        <w:rPr>
          <w:rFonts w:ascii="Helvetica" w:hAnsi="Helvetica" w:cs="Helvetica"/>
          <w:b/>
          <w:bCs/>
          <w:color w:val="222222"/>
          <w:sz w:val="21"/>
          <w:szCs w:val="21"/>
        </w:rPr>
        <w:t xml:space="preserve"> 69 68 60 *</w:t>
      </w:r>
      <w:r w:rsidRPr="00605DDD">
        <w:rPr>
          <w:rFonts w:ascii="Helvetica" w:hAnsi="Helvetica" w:cs="Helvetica" w:hint="eastAsia"/>
          <w:b/>
          <w:bCs/>
          <w:color w:val="222222"/>
          <w:sz w:val="21"/>
          <w:szCs w:val="21"/>
        </w:rPr>
        <w:t>э</w:t>
      </w:r>
      <w:r w:rsidRPr="00605DDD">
        <w:rPr>
          <w:rFonts w:ascii="Helvetica" w:hAnsi="Helvetica" w:cs="Helvetica"/>
          <w:b/>
          <w:bCs/>
          <w:color w:val="222222"/>
          <w:sz w:val="21"/>
          <w:szCs w:val="21"/>
        </w:rPr>
        <w:t xml:space="preserve"> 3 - 2 . </w:t>
      </w:r>
      <w:r w:rsidRPr="00605DDD">
        <w:rPr>
          <w:rFonts w:ascii="Helvetica" w:hAnsi="Helvetica" w:cs="Helvetica" w:hint="eastAsia"/>
          <w:b/>
          <w:bCs/>
          <w:color w:val="222222"/>
          <w:sz w:val="21"/>
          <w:szCs w:val="21"/>
        </w:rPr>
        <w:t>Влияние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микроклимата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солекопей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на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микрофлору</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дыха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тельных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путей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бронхиальной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 xml:space="preserve"> 80 </w:t>
      </w:r>
      <w:r w:rsidRPr="00605DDD">
        <w:rPr>
          <w:rFonts w:ascii="Helvetica" w:hAnsi="Helvetica" w:cs="Helvetica" w:hint="eastAsia"/>
          <w:b/>
          <w:bCs/>
          <w:color w:val="222222"/>
          <w:sz w:val="21"/>
          <w:szCs w:val="21"/>
        </w:rPr>
        <w:t>а</w:t>
      </w:r>
      <w:r w:rsidRPr="00605DDD">
        <w:rPr>
          <w:rFonts w:ascii="Helvetica" w:hAnsi="Helvetica" w:cs="Helvetica"/>
          <w:b/>
          <w:bCs/>
          <w:color w:val="222222"/>
          <w:sz w:val="21"/>
          <w:szCs w:val="21"/>
        </w:rPr>
        <w:t xml:space="preserve"> ) </w:t>
      </w:r>
      <w:r w:rsidRPr="00605DDD">
        <w:rPr>
          <w:rFonts w:ascii="Helvetica" w:hAnsi="Helvetica" w:cs="Helvetica" w:hint="eastAsia"/>
          <w:b/>
          <w:bCs/>
          <w:color w:val="222222"/>
          <w:sz w:val="21"/>
          <w:szCs w:val="21"/>
        </w:rPr>
        <w:t>Микрофлора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дыхательных</w:t>
      </w:r>
      <w:r w:rsidRPr="00605DDD">
        <w:rPr>
          <w:rFonts w:ascii="Helvetica" w:hAnsi="Helvetica" w:cs="Helvetica"/>
          <w:b/>
          <w:bCs/>
          <w:color w:val="222222"/>
          <w:sz w:val="21"/>
          <w:szCs w:val="21"/>
        </w:rPr>
        <w:t>...</w:t>
      </w:r>
    </w:p>
    <w:p w14:paraId="2C29F3AD"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стр</w:t>
      </w:r>
      <w:r w:rsidRPr="00605DDD">
        <w:rPr>
          <w:rFonts w:ascii="Helvetica" w:hAnsi="Helvetica" w:cs="Helvetica"/>
          <w:b/>
          <w:bCs/>
          <w:color w:val="222222"/>
          <w:sz w:val="21"/>
          <w:szCs w:val="21"/>
        </w:rPr>
        <w:t>. 80</w:t>
      </w:r>
    </w:p>
    <w:p w14:paraId="6075FDF3"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изучении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участия</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микробной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клетки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в</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патологическом</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процессе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в</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бронхо</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легочном</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аппарате</w:t>
      </w:r>
      <w:r w:rsidRPr="00605DDD">
        <w:rPr>
          <w:rFonts w:ascii="Helvetica" w:hAnsi="Helvetica" w:cs="Helvetica"/>
          <w:b/>
          <w:bCs/>
          <w:color w:val="222222"/>
          <w:sz w:val="21"/>
          <w:szCs w:val="21"/>
        </w:rPr>
        <w:t xml:space="preserve">. 2, </w:t>
      </w:r>
      <w:r w:rsidRPr="00605DDD">
        <w:rPr>
          <w:rFonts w:ascii="Helvetica" w:hAnsi="Helvetica" w:cs="Helvetica" w:hint="eastAsia"/>
          <w:b/>
          <w:bCs/>
          <w:color w:val="222222"/>
          <w:sz w:val="21"/>
          <w:szCs w:val="21"/>
        </w:rPr>
        <w:t>Влияние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микроклимата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солекопей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на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микрофлору</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дыхательных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путей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бронхиальной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Учитывая</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результаты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предыдущих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микробиологических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исследова­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ний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данные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литературы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об</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участии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микрофлоры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дыхательных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путей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в</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в</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патогенезе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бронхиальной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целью</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подтверждения</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терапевти­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ческого</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эффекта</w:t>
      </w:r>
      <w:r w:rsidRPr="00605DDD">
        <w:rPr>
          <w:rFonts w:ascii="Helvetica" w:hAnsi="Helvetica" w:cs="Helvetica"/>
          <w:b/>
          <w:bCs/>
          <w:color w:val="222222"/>
          <w:sz w:val="21"/>
          <w:szCs w:val="21"/>
        </w:rPr>
        <w:t>...</w:t>
      </w:r>
    </w:p>
    <w:p w14:paraId="299C45C5" w14:textId="77777777" w:rsidR="00605DDD" w:rsidRPr="00605DDD" w:rsidRDefault="00605DDD" w:rsidP="00605DDD">
      <w:pPr>
        <w:rPr>
          <w:rFonts w:ascii="Helvetica" w:hAnsi="Helvetica" w:cs="Helvetica"/>
          <w:b/>
          <w:bCs/>
          <w:color w:val="222222"/>
          <w:sz w:val="21"/>
          <w:szCs w:val="21"/>
        </w:rPr>
      </w:pPr>
    </w:p>
    <w:p w14:paraId="6B2D5F05"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Оглавление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диссертации</w:t>
      </w:r>
    </w:p>
    <w:p w14:paraId="46A33575"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кандидат</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биологических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наук</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Симйонка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Юрий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Михайлович</w:t>
      </w:r>
    </w:p>
    <w:p w14:paraId="7E46A00B"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ВВЕДЕНИЕ</w:t>
      </w:r>
    </w:p>
    <w:p w14:paraId="7676BE54" w14:textId="77777777" w:rsidR="00605DDD" w:rsidRPr="00605DDD" w:rsidRDefault="00605DDD" w:rsidP="00605DDD">
      <w:pPr>
        <w:rPr>
          <w:rFonts w:ascii="Helvetica" w:hAnsi="Helvetica" w:cs="Helvetica"/>
          <w:b/>
          <w:bCs/>
          <w:color w:val="222222"/>
          <w:sz w:val="21"/>
          <w:szCs w:val="21"/>
        </w:rPr>
      </w:pPr>
    </w:p>
    <w:p w14:paraId="447091EE"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ОБЗОР</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ДАННЫХ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ЛИТЕРАТУРЫ</w:t>
      </w:r>
    </w:p>
    <w:p w14:paraId="2D9B2337" w14:textId="77777777" w:rsidR="00605DDD" w:rsidRPr="00605DDD" w:rsidRDefault="00605DDD" w:rsidP="00605DDD">
      <w:pPr>
        <w:rPr>
          <w:rFonts w:ascii="Helvetica" w:hAnsi="Helvetica" w:cs="Helvetica"/>
          <w:b/>
          <w:bCs/>
          <w:color w:val="222222"/>
          <w:sz w:val="21"/>
          <w:szCs w:val="21"/>
        </w:rPr>
      </w:pPr>
    </w:p>
    <w:p w14:paraId="33A2C0F5"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Глава</w:t>
      </w:r>
      <w:r w:rsidRPr="00605DDD">
        <w:rPr>
          <w:rFonts w:ascii="Helvetica" w:hAnsi="Helvetica" w:cs="Helvetica"/>
          <w:b/>
          <w:bCs/>
          <w:color w:val="222222"/>
          <w:sz w:val="21"/>
          <w:szCs w:val="21"/>
        </w:rPr>
        <w:t xml:space="preserve"> I - </w:t>
      </w:r>
      <w:r w:rsidRPr="00605DDD">
        <w:rPr>
          <w:rFonts w:ascii="Helvetica" w:hAnsi="Helvetica" w:cs="Helvetica" w:hint="eastAsia"/>
          <w:b/>
          <w:bCs/>
          <w:color w:val="222222"/>
          <w:sz w:val="21"/>
          <w:szCs w:val="21"/>
        </w:rPr>
        <w:t>Состояние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вопроса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спелеотерапии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w:t>
      </w:r>
      <w:r w:rsidRPr="00605DDD">
        <w:rPr>
          <w:rFonts w:ascii="Helvetica" w:hAnsi="Helvetica" w:cs="Helvetica" w:hint="eastAsia"/>
          <w:b/>
          <w:bCs/>
          <w:color w:val="222222"/>
          <w:sz w:val="21"/>
          <w:szCs w:val="21"/>
        </w:rPr>
        <w:lastRenderedPageBreak/>
        <w:t>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бронхиаль</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астмой</w:t>
      </w:r>
      <w:r w:rsidRPr="00605DDD">
        <w:rPr>
          <w:rFonts w:ascii="Helvetica" w:hAnsi="Helvetica" w:cs="Helvetica"/>
          <w:b/>
          <w:bCs/>
          <w:color w:val="222222"/>
          <w:sz w:val="21"/>
          <w:szCs w:val="21"/>
        </w:rPr>
        <w:t xml:space="preserve"> . </w:t>
      </w:r>
      <w:r w:rsidRPr="00605DDD">
        <w:rPr>
          <w:rFonts w:ascii="Helvetica" w:hAnsi="Helvetica" w:cs="Helvetica" w:hint="eastAsia"/>
          <w:b/>
          <w:bCs/>
          <w:color w:val="222222"/>
          <w:sz w:val="21"/>
          <w:szCs w:val="21"/>
        </w:rPr>
        <w:t>Ю</w:t>
      </w:r>
    </w:p>
    <w:p w14:paraId="05D157E4" w14:textId="77777777" w:rsidR="00605DDD" w:rsidRPr="00605DDD" w:rsidRDefault="00605DDD" w:rsidP="00605DDD">
      <w:pPr>
        <w:rPr>
          <w:rFonts w:ascii="Helvetica" w:hAnsi="Helvetica" w:cs="Helvetica"/>
          <w:b/>
          <w:bCs/>
          <w:color w:val="222222"/>
          <w:sz w:val="21"/>
          <w:szCs w:val="21"/>
        </w:rPr>
      </w:pPr>
    </w:p>
    <w:p w14:paraId="4B2573FC"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b/>
          <w:bCs/>
          <w:color w:val="222222"/>
          <w:sz w:val="21"/>
          <w:szCs w:val="21"/>
        </w:rPr>
        <w:t xml:space="preserve">1. </w:t>
      </w:r>
      <w:r w:rsidRPr="00605DDD">
        <w:rPr>
          <w:rFonts w:ascii="Helvetica" w:hAnsi="Helvetica" w:cs="Helvetica" w:hint="eastAsia"/>
          <w:b/>
          <w:bCs/>
          <w:color w:val="222222"/>
          <w:sz w:val="21"/>
          <w:szCs w:val="21"/>
        </w:rPr>
        <w:t>Использование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микроклимата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пещер</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соляных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шахт</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в</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ле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чебных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целях</w:t>
      </w:r>
      <w:r w:rsidRPr="00605DDD">
        <w:rPr>
          <w:rFonts w:ascii="Helvetica" w:hAnsi="Helvetica" w:cs="Helvetica"/>
          <w:b/>
          <w:bCs/>
          <w:color w:val="222222"/>
          <w:sz w:val="21"/>
          <w:szCs w:val="21"/>
        </w:rPr>
        <w:t>.</w:t>
      </w:r>
    </w:p>
    <w:p w14:paraId="76DF6030" w14:textId="77777777" w:rsidR="00605DDD" w:rsidRPr="00605DDD" w:rsidRDefault="00605DDD" w:rsidP="00605DDD">
      <w:pPr>
        <w:rPr>
          <w:rFonts w:ascii="Helvetica" w:hAnsi="Helvetica" w:cs="Helvetica"/>
          <w:b/>
          <w:bCs/>
          <w:color w:val="222222"/>
          <w:sz w:val="21"/>
          <w:szCs w:val="21"/>
        </w:rPr>
      </w:pPr>
    </w:p>
    <w:p w14:paraId="727A02E0"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b/>
          <w:bCs/>
          <w:color w:val="222222"/>
          <w:sz w:val="21"/>
          <w:szCs w:val="21"/>
        </w:rPr>
        <w:t xml:space="preserve">2. </w:t>
      </w:r>
      <w:r w:rsidRPr="00605DDD">
        <w:rPr>
          <w:rFonts w:ascii="Helvetica" w:hAnsi="Helvetica" w:cs="Helvetica" w:hint="eastAsia"/>
          <w:b/>
          <w:bCs/>
          <w:color w:val="222222"/>
          <w:sz w:val="21"/>
          <w:szCs w:val="21"/>
        </w:rPr>
        <w:t>Зйзико</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химические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микробиологические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параметры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микроклимата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спелеотерапевтических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стационаров</w:t>
      </w:r>
    </w:p>
    <w:p w14:paraId="4DCD4BE0" w14:textId="77777777" w:rsidR="00605DDD" w:rsidRPr="00605DDD" w:rsidRDefault="00605DDD" w:rsidP="00605DDD">
      <w:pPr>
        <w:rPr>
          <w:rFonts w:ascii="Helvetica" w:hAnsi="Helvetica" w:cs="Helvetica"/>
          <w:b/>
          <w:bCs/>
          <w:color w:val="222222"/>
          <w:sz w:val="21"/>
          <w:szCs w:val="21"/>
        </w:rPr>
      </w:pPr>
    </w:p>
    <w:p w14:paraId="57E4BDFE"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Глава</w:t>
      </w:r>
      <w:r w:rsidRPr="00605DDD">
        <w:rPr>
          <w:rFonts w:ascii="Helvetica" w:hAnsi="Helvetica" w:cs="Helvetica"/>
          <w:b/>
          <w:bCs/>
          <w:color w:val="222222"/>
          <w:sz w:val="21"/>
          <w:szCs w:val="21"/>
        </w:rPr>
        <w:t xml:space="preserve"> II </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Современное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представление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о</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роли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микрофлоры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хательных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путей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в</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патогенезе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бронхиальной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астмы</w:t>
      </w:r>
      <w:r w:rsidRPr="00605DDD">
        <w:rPr>
          <w:rFonts w:ascii="Helvetica" w:hAnsi="Helvetica" w:cs="Helvetica"/>
          <w:b/>
          <w:bCs/>
          <w:color w:val="222222"/>
          <w:sz w:val="21"/>
          <w:szCs w:val="21"/>
        </w:rPr>
        <w:t>.</w:t>
      </w:r>
    </w:p>
    <w:p w14:paraId="7D59AF82" w14:textId="77777777" w:rsidR="00605DDD" w:rsidRPr="00605DDD" w:rsidRDefault="00605DDD" w:rsidP="00605DDD">
      <w:pPr>
        <w:rPr>
          <w:rFonts w:ascii="Helvetica" w:hAnsi="Helvetica" w:cs="Helvetica"/>
          <w:b/>
          <w:bCs/>
          <w:color w:val="222222"/>
          <w:sz w:val="21"/>
          <w:szCs w:val="21"/>
        </w:rPr>
      </w:pPr>
    </w:p>
    <w:p w14:paraId="74AF0031"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b/>
          <w:bCs/>
          <w:color w:val="222222"/>
          <w:sz w:val="21"/>
          <w:szCs w:val="21"/>
        </w:rPr>
        <w:t xml:space="preserve">I. </w:t>
      </w:r>
      <w:r w:rsidRPr="00605DDD">
        <w:rPr>
          <w:rFonts w:ascii="Helvetica" w:hAnsi="Helvetica" w:cs="Helvetica" w:hint="eastAsia"/>
          <w:b/>
          <w:bCs/>
          <w:color w:val="222222"/>
          <w:sz w:val="21"/>
          <w:szCs w:val="21"/>
        </w:rPr>
        <w:t>Видовой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состав</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микрофлоры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дыхательных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путей</w:t>
      </w:r>
    </w:p>
    <w:p w14:paraId="78A73C47" w14:textId="77777777" w:rsidR="00605DDD" w:rsidRPr="00605DDD" w:rsidRDefault="00605DDD" w:rsidP="00605DDD">
      <w:pPr>
        <w:rPr>
          <w:rFonts w:ascii="Helvetica" w:hAnsi="Helvetica" w:cs="Helvetica"/>
          <w:b/>
          <w:bCs/>
          <w:color w:val="222222"/>
          <w:sz w:val="21"/>
          <w:szCs w:val="21"/>
        </w:rPr>
      </w:pPr>
    </w:p>
    <w:p w14:paraId="42C05FF6"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b/>
          <w:bCs/>
          <w:color w:val="222222"/>
          <w:sz w:val="21"/>
          <w:szCs w:val="21"/>
        </w:rPr>
        <w:t xml:space="preserve">2# </w:t>
      </w:r>
      <w:r w:rsidRPr="00605DDD">
        <w:rPr>
          <w:rFonts w:ascii="Helvetica" w:hAnsi="Helvetica" w:cs="Helvetica" w:hint="eastAsia"/>
          <w:b/>
          <w:bCs/>
          <w:color w:val="222222"/>
          <w:sz w:val="21"/>
          <w:szCs w:val="21"/>
        </w:rPr>
        <w:t>Участие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микроорганизмов</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в</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сенсибилизации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бронхиальной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астмой</w:t>
      </w:r>
    </w:p>
    <w:p w14:paraId="692E370F" w14:textId="77777777" w:rsidR="00605DDD" w:rsidRPr="00605DDD" w:rsidRDefault="00605DDD" w:rsidP="00605DDD">
      <w:pPr>
        <w:rPr>
          <w:rFonts w:ascii="Helvetica" w:hAnsi="Helvetica" w:cs="Helvetica"/>
          <w:b/>
          <w:bCs/>
          <w:color w:val="222222"/>
          <w:sz w:val="21"/>
          <w:szCs w:val="21"/>
        </w:rPr>
      </w:pPr>
    </w:p>
    <w:p w14:paraId="2D031A5C"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b/>
          <w:bCs/>
          <w:color w:val="222222"/>
          <w:sz w:val="21"/>
          <w:szCs w:val="21"/>
        </w:rPr>
        <w:t xml:space="preserve">3. </w:t>
      </w:r>
      <w:r w:rsidRPr="00605DDD">
        <w:rPr>
          <w:rFonts w:ascii="Helvetica" w:hAnsi="Helvetica" w:cs="Helvetica" w:hint="eastAsia"/>
          <w:b/>
          <w:bCs/>
          <w:color w:val="222222"/>
          <w:sz w:val="21"/>
          <w:szCs w:val="21"/>
        </w:rPr>
        <w:t>Перекрестно</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реагирующие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антигены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микроорганизмов</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легочной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ткани</w:t>
      </w:r>
      <w:r w:rsidRPr="00605DDD">
        <w:rPr>
          <w:rFonts w:ascii="Helvetica" w:hAnsi="Helvetica" w:cs="Helvetica"/>
          <w:b/>
          <w:bCs/>
          <w:color w:val="222222"/>
          <w:sz w:val="21"/>
          <w:szCs w:val="21"/>
        </w:rPr>
        <w:t>;</w:t>
      </w:r>
    </w:p>
    <w:p w14:paraId="6B170214" w14:textId="77777777" w:rsidR="00605DDD" w:rsidRPr="00605DDD" w:rsidRDefault="00605DDD" w:rsidP="00605DDD">
      <w:pPr>
        <w:rPr>
          <w:rFonts w:ascii="Helvetica" w:hAnsi="Helvetica" w:cs="Helvetica"/>
          <w:b/>
          <w:bCs/>
          <w:color w:val="222222"/>
          <w:sz w:val="21"/>
          <w:szCs w:val="21"/>
        </w:rPr>
      </w:pPr>
    </w:p>
    <w:p w14:paraId="6CB79E1E"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СОБСТВЕННЫЕ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ИССЛЕДОВАНИЯ</w:t>
      </w:r>
      <w:r w:rsidRPr="00605DDD">
        <w:rPr>
          <w:rFonts w:ascii="Helvetica" w:hAnsi="Helvetica" w:cs="Helvetica"/>
          <w:b/>
          <w:bCs/>
          <w:color w:val="222222"/>
          <w:sz w:val="21"/>
          <w:szCs w:val="21"/>
        </w:rPr>
        <w:t>.</w:t>
      </w:r>
    </w:p>
    <w:p w14:paraId="5B39D19E" w14:textId="77777777" w:rsidR="00605DDD" w:rsidRPr="00605DDD" w:rsidRDefault="00605DDD" w:rsidP="00605DDD">
      <w:pPr>
        <w:rPr>
          <w:rFonts w:ascii="Helvetica" w:hAnsi="Helvetica" w:cs="Helvetica"/>
          <w:b/>
          <w:bCs/>
          <w:color w:val="222222"/>
          <w:sz w:val="21"/>
          <w:szCs w:val="21"/>
        </w:rPr>
      </w:pPr>
    </w:p>
    <w:p w14:paraId="542B89D1"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Глава</w:t>
      </w:r>
      <w:r w:rsidRPr="00605DDD">
        <w:rPr>
          <w:rFonts w:ascii="Helvetica" w:hAnsi="Helvetica" w:cs="Helvetica"/>
          <w:b/>
          <w:bCs/>
          <w:color w:val="222222"/>
          <w:sz w:val="21"/>
          <w:szCs w:val="21"/>
        </w:rPr>
        <w:t xml:space="preserve"> III ~ </w:t>
      </w:r>
      <w:r w:rsidRPr="00605DDD">
        <w:rPr>
          <w:rFonts w:ascii="Helvetica" w:hAnsi="Helvetica" w:cs="Helvetica" w:hint="eastAsia"/>
          <w:b/>
          <w:bCs/>
          <w:color w:val="222222"/>
          <w:sz w:val="21"/>
          <w:szCs w:val="21"/>
        </w:rPr>
        <w:t>Материалы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методы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исследования</w:t>
      </w:r>
    </w:p>
    <w:p w14:paraId="2552F497" w14:textId="77777777" w:rsidR="00605DDD" w:rsidRPr="00605DDD" w:rsidRDefault="00605DDD" w:rsidP="00605DDD">
      <w:pPr>
        <w:rPr>
          <w:rFonts w:ascii="Helvetica" w:hAnsi="Helvetica" w:cs="Helvetica"/>
          <w:b/>
          <w:bCs/>
          <w:color w:val="222222"/>
          <w:sz w:val="21"/>
          <w:szCs w:val="21"/>
        </w:rPr>
      </w:pPr>
    </w:p>
    <w:p w14:paraId="7A7DFA47"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b/>
          <w:bCs/>
          <w:color w:val="222222"/>
          <w:sz w:val="21"/>
          <w:szCs w:val="21"/>
        </w:rPr>
        <w:t>I</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Характеристика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объем</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материала</w:t>
      </w:r>
    </w:p>
    <w:p w14:paraId="4DF76330" w14:textId="77777777" w:rsidR="00605DDD" w:rsidRPr="00605DDD" w:rsidRDefault="00605DDD" w:rsidP="00605DDD">
      <w:pPr>
        <w:rPr>
          <w:rFonts w:ascii="Helvetica" w:hAnsi="Helvetica" w:cs="Helvetica"/>
          <w:b/>
          <w:bCs/>
          <w:color w:val="222222"/>
          <w:sz w:val="21"/>
          <w:szCs w:val="21"/>
        </w:rPr>
      </w:pPr>
    </w:p>
    <w:p w14:paraId="26A509C5"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b/>
          <w:bCs/>
          <w:color w:val="222222"/>
          <w:sz w:val="21"/>
          <w:szCs w:val="21"/>
        </w:rPr>
        <w:t>2</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Методы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исследования</w:t>
      </w:r>
      <w:r w:rsidRPr="00605DDD">
        <w:rPr>
          <w:rFonts w:ascii="Helvetica" w:hAnsi="Helvetica" w:cs="Helvetica"/>
          <w:b/>
          <w:bCs/>
          <w:color w:val="222222"/>
          <w:sz w:val="21"/>
          <w:szCs w:val="21"/>
        </w:rPr>
        <w:t>.</w:t>
      </w:r>
    </w:p>
    <w:p w14:paraId="2474A289" w14:textId="77777777" w:rsidR="00605DDD" w:rsidRPr="00605DDD" w:rsidRDefault="00605DDD" w:rsidP="00605DDD">
      <w:pPr>
        <w:rPr>
          <w:rFonts w:ascii="Helvetica" w:hAnsi="Helvetica" w:cs="Helvetica"/>
          <w:b/>
          <w:bCs/>
          <w:color w:val="222222"/>
          <w:sz w:val="21"/>
          <w:szCs w:val="21"/>
        </w:rPr>
      </w:pPr>
    </w:p>
    <w:p w14:paraId="298C1EB0"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Глава</w:t>
      </w:r>
      <w:r w:rsidRPr="00605DDD">
        <w:rPr>
          <w:rFonts w:ascii="Helvetica" w:hAnsi="Helvetica" w:cs="Helvetica"/>
          <w:b/>
          <w:bCs/>
          <w:color w:val="222222"/>
          <w:sz w:val="21"/>
          <w:szCs w:val="21"/>
        </w:rPr>
        <w:t xml:space="preserve"> 8?</w:t>
      </w:r>
      <w:r w:rsidRPr="00605DDD">
        <w:rPr>
          <w:rFonts w:ascii="Helvetica" w:hAnsi="Helvetica" w:cs="Helvetica" w:hint="eastAsia"/>
          <w:b/>
          <w:bCs/>
          <w:color w:val="222222"/>
          <w:sz w:val="21"/>
          <w:szCs w:val="21"/>
        </w:rPr>
        <w:t>У</w:t>
      </w:r>
      <w:r w:rsidRPr="00605DDD">
        <w:rPr>
          <w:rFonts w:ascii="Helvetica" w:hAnsi="Helvetica" w:cs="Helvetica"/>
          <w:b/>
          <w:bCs/>
          <w:color w:val="222222"/>
          <w:sz w:val="21"/>
          <w:szCs w:val="21"/>
        </w:rPr>
        <w:t xml:space="preserve"> - </w:t>
      </w:r>
      <w:r w:rsidRPr="00605DDD">
        <w:rPr>
          <w:rFonts w:ascii="Helvetica" w:hAnsi="Helvetica" w:cs="Helvetica" w:hint="eastAsia"/>
          <w:b/>
          <w:bCs/>
          <w:color w:val="222222"/>
          <w:sz w:val="21"/>
          <w:szCs w:val="21"/>
        </w:rPr>
        <w:t>Изучение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влияния</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микроклимата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Солотвинских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солекопей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на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микрофлору</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занесенную</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w:t>
      </w:r>
      <w:r w:rsidRPr="00605DDD">
        <w:rPr>
          <w:rFonts w:ascii="Helvetica" w:hAnsi="Helvetica" w:cs="Helvetica" w:hint="eastAsia"/>
          <w:b/>
          <w:bCs/>
          <w:color w:val="222222"/>
          <w:sz w:val="21"/>
          <w:szCs w:val="21"/>
        </w:rPr>
        <w:lastRenderedPageBreak/>
        <w:t>ными</w:t>
      </w:r>
      <w:r w:rsidRPr="00605DDD">
        <w:rPr>
          <w:rFonts w:ascii="Helvetica" w:hAnsi="Helvetica" w:cs="Helvetica"/>
          <w:b/>
          <w:bCs/>
          <w:color w:val="222222"/>
          <w:sz w:val="21"/>
          <w:szCs w:val="21"/>
        </w:rPr>
        <w:t>.</w:t>
      </w:r>
    </w:p>
    <w:p w14:paraId="7F821343" w14:textId="77777777" w:rsidR="00605DDD" w:rsidRPr="00605DDD" w:rsidRDefault="00605DDD" w:rsidP="00605DDD">
      <w:pPr>
        <w:rPr>
          <w:rFonts w:ascii="Helvetica" w:hAnsi="Helvetica" w:cs="Helvetica"/>
          <w:b/>
          <w:bCs/>
          <w:color w:val="222222"/>
          <w:sz w:val="21"/>
          <w:szCs w:val="21"/>
        </w:rPr>
      </w:pPr>
    </w:p>
    <w:p w14:paraId="3C29DC90"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b/>
          <w:bCs/>
          <w:color w:val="222222"/>
          <w:sz w:val="21"/>
          <w:szCs w:val="21"/>
        </w:rPr>
        <w:t xml:space="preserve">I. </w:t>
      </w:r>
      <w:r w:rsidRPr="00605DDD">
        <w:rPr>
          <w:rFonts w:ascii="Helvetica" w:hAnsi="Helvetica" w:cs="Helvetica" w:hint="eastAsia"/>
          <w:b/>
          <w:bCs/>
          <w:color w:val="222222"/>
          <w:sz w:val="21"/>
          <w:szCs w:val="21"/>
        </w:rPr>
        <w:t>Микрофлора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экспериментального</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подземного</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отделения</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 xml:space="preserve"> 46 2</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Влияние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микроклимата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солекопей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на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микрофлору</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занесенную</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больными</w:t>
      </w:r>
      <w:r w:rsidRPr="00605DDD">
        <w:rPr>
          <w:rFonts w:ascii="Helvetica" w:hAnsi="Helvetica" w:cs="Helvetica"/>
          <w:b/>
          <w:bCs/>
          <w:color w:val="222222"/>
          <w:sz w:val="21"/>
          <w:szCs w:val="21"/>
        </w:rPr>
        <w:t>.</w:t>
      </w:r>
    </w:p>
    <w:p w14:paraId="2CFF5775" w14:textId="77777777" w:rsidR="00605DDD" w:rsidRPr="00605DDD" w:rsidRDefault="00605DDD" w:rsidP="00605DDD">
      <w:pPr>
        <w:rPr>
          <w:rFonts w:ascii="Helvetica" w:hAnsi="Helvetica" w:cs="Helvetica"/>
          <w:b/>
          <w:bCs/>
          <w:color w:val="222222"/>
          <w:sz w:val="21"/>
          <w:szCs w:val="21"/>
        </w:rPr>
      </w:pPr>
    </w:p>
    <w:p w14:paraId="5ACAE07F"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Глава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У</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Изучение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микрофлоры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дыхательных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путей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у</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бронхиальной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астмой</w:t>
      </w:r>
    </w:p>
    <w:p w14:paraId="34133C6F" w14:textId="77777777" w:rsidR="00605DDD" w:rsidRPr="00605DDD" w:rsidRDefault="00605DDD" w:rsidP="00605DDD">
      <w:pPr>
        <w:rPr>
          <w:rFonts w:ascii="Helvetica" w:hAnsi="Helvetica" w:cs="Helvetica"/>
          <w:b/>
          <w:bCs/>
          <w:color w:val="222222"/>
          <w:sz w:val="21"/>
          <w:szCs w:val="21"/>
        </w:rPr>
      </w:pPr>
    </w:p>
    <w:p w14:paraId="61022F10"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b/>
          <w:bCs/>
          <w:color w:val="222222"/>
          <w:sz w:val="21"/>
          <w:szCs w:val="21"/>
        </w:rPr>
        <w:t>I</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Состав</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w:t>
      </w:r>
      <w:r w:rsidRPr="00605DDD">
        <w:rPr>
          <w:rFonts w:ascii="Helvetica" w:hAnsi="Helvetica" w:cs="Helvetica"/>
          <w:b/>
          <w:bCs/>
          <w:color w:val="222222"/>
          <w:sz w:val="21"/>
          <w:szCs w:val="21"/>
        </w:rPr>
        <w:t>1</w:t>
      </w:r>
      <w:r w:rsidRPr="00605DDD">
        <w:rPr>
          <w:rFonts w:ascii="Helvetica" w:hAnsi="Helvetica" w:cs="Helvetica" w:hint="eastAsia"/>
          <w:b/>
          <w:bCs/>
          <w:color w:val="222222"/>
          <w:sz w:val="21"/>
          <w:szCs w:val="21"/>
        </w:rPr>
        <w:t>фофлоры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дыхательных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путей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у</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бронхиальной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астмой</w:t>
      </w:r>
      <w:r w:rsidRPr="00605DDD">
        <w:rPr>
          <w:rFonts w:ascii="Helvetica" w:hAnsi="Helvetica" w:cs="Helvetica"/>
          <w:b/>
          <w:bCs/>
          <w:color w:val="222222"/>
          <w:sz w:val="21"/>
          <w:szCs w:val="21"/>
        </w:rPr>
        <w:t>.</w:t>
      </w:r>
    </w:p>
    <w:p w14:paraId="2BD45041" w14:textId="77777777" w:rsidR="00605DDD" w:rsidRPr="00605DDD" w:rsidRDefault="00605DDD" w:rsidP="00605DDD">
      <w:pPr>
        <w:rPr>
          <w:rFonts w:ascii="Helvetica" w:hAnsi="Helvetica" w:cs="Helvetica"/>
          <w:b/>
          <w:bCs/>
          <w:color w:val="222222"/>
          <w:sz w:val="21"/>
          <w:szCs w:val="21"/>
        </w:rPr>
      </w:pPr>
    </w:p>
    <w:p w14:paraId="0B17A67B"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b/>
          <w:bCs/>
          <w:color w:val="222222"/>
          <w:sz w:val="21"/>
          <w:szCs w:val="21"/>
        </w:rPr>
        <w:t xml:space="preserve">2. </w:t>
      </w:r>
      <w:r w:rsidRPr="00605DDD">
        <w:rPr>
          <w:rFonts w:ascii="Helvetica" w:hAnsi="Helvetica" w:cs="Helvetica" w:hint="eastAsia"/>
          <w:b/>
          <w:bCs/>
          <w:color w:val="222222"/>
          <w:sz w:val="21"/>
          <w:szCs w:val="21"/>
        </w:rPr>
        <w:t>Влияние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микроклимата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солекопей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на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микрофлору</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дыха</w:t>
      </w:r>
      <w:r w:rsidRPr="00605DDD">
        <w:rPr>
          <w:rFonts w:ascii="Helvetica" w:hAnsi="Helvetica" w:cs="Helvetica"/>
          <w:b/>
          <w:bCs/>
          <w:color w:val="222222"/>
          <w:sz w:val="21"/>
          <w:szCs w:val="21"/>
        </w:rPr>
        <w:t xml:space="preserve"> ~ </w:t>
      </w:r>
      <w:r w:rsidRPr="00605DDD">
        <w:rPr>
          <w:rFonts w:ascii="Helvetica" w:hAnsi="Helvetica" w:cs="Helvetica" w:hint="eastAsia"/>
          <w:b/>
          <w:bCs/>
          <w:color w:val="222222"/>
          <w:sz w:val="21"/>
          <w:szCs w:val="21"/>
        </w:rPr>
        <w:t>тельных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путей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бронхиальной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Микрофлора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дыхательных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путей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у</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бронхиальной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после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комплексного</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лечения</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Микрофлора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дыхательных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путей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у</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бронхиальной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после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спелеотерапик</w:t>
      </w:r>
      <w:r w:rsidRPr="00605DDD">
        <w:rPr>
          <w:rFonts w:ascii="Helvetica" w:hAnsi="Helvetica" w:cs="Helvetica"/>
          <w:b/>
          <w:bCs/>
          <w:color w:val="222222"/>
          <w:sz w:val="21"/>
          <w:szCs w:val="21"/>
        </w:rPr>
        <w:t>.</w:t>
      </w:r>
    </w:p>
    <w:p w14:paraId="255A807F" w14:textId="77777777" w:rsidR="00605DDD" w:rsidRPr="00605DDD" w:rsidRDefault="00605DDD" w:rsidP="00605DDD">
      <w:pPr>
        <w:rPr>
          <w:rFonts w:ascii="Helvetica" w:hAnsi="Helvetica" w:cs="Helvetica"/>
          <w:b/>
          <w:bCs/>
          <w:color w:val="222222"/>
          <w:sz w:val="21"/>
          <w:szCs w:val="21"/>
        </w:rPr>
      </w:pPr>
    </w:p>
    <w:p w14:paraId="1C004A60"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b/>
          <w:bCs/>
          <w:color w:val="222222"/>
          <w:sz w:val="21"/>
          <w:szCs w:val="21"/>
        </w:rPr>
        <w:t xml:space="preserve">3. </w:t>
      </w:r>
      <w:r w:rsidRPr="00605DDD">
        <w:rPr>
          <w:rFonts w:ascii="Helvetica" w:hAnsi="Helvetica" w:cs="Helvetica" w:hint="eastAsia"/>
          <w:b/>
          <w:bCs/>
          <w:color w:val="222222"/>
          <w:sz w:val="21"/>
          <w:szCs w:val="21"/>
        </w:rPr>
        <w:t>Биологические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свойства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микроорганизмов</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после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спелеотерапии</w:t>
      </w:r>
      <w:r w:rsidRPr="00605DDD">
        <w:rPr>
          <w:rFonts w:ascii="Helvetica" w:hAnsi="Helvetica" w:cs="Helvetica"/>
          <w:b/>
          <w:bCs/>
          <w:color w:val="222222"/>
          <w:sz w:val="21"/>
          <w:szCs w:val="21"/>
        </w:rPr>
        <w:t>1 . *.</w:t>
      </w:r>
    </w:p>
    <w:p w14:paraId="52320E3B" w14:textId="77777777" w:rsidR="00605DDD" w:rsidRPr="00605DDD" w:rsidRDefault="00605DDD" w:rsidP="00605DDD">
      <w:pPr>
        <w:rPr>
          <w:rFonts w:ascii="Helvetica" w:hAnsi="Helvetica" w:cs="Helvetica"/>
          <w:b/>
          <w:bCs/>
          <w:color w:val="222222"/>
          <w:sz w:val="21"/>
          <w:szCs w:val="21"/>
        </w:rPr>
      </w:pPr>
    </w:p>
    <w:p w14:paraId="6558C09A"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hint="eastAsia"/>
          <w:b/>
          <w:bCs/>
          <w:color w:val="222222"/>
          <w:sz w:val="21"/>
          <w:szCs w:val="21"/>
        </w:rPr>
        <w:t>Глава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У</w:t>
      </w:r>
      <w:r w:rsidRPr="00605DDD">
        <w:rPr>
          <w:rFonts w:ascii="Helvetica" w:hAnsi="Helvetica" w:cs="Helvetica"/>
          <w:b/>
          <w:bCs/>
          <w:color w:val="222222"/>
          <w:sz w:val="21"/>
          <w:szCs w:val="21"/>
        </w:rPr>
        <w:t xml:space="preserve">1 </w:t>
      </w:r>
      <w:r w:rsidRPr="00605DDD">
        <w:rPr>
          <w:rFonts w:ascii="Helvetica" w:hAnsi="Helvetica" w:cs="Helvetica" w:hint="eastAsia"/>
          <w:b/>
          <w:bCs/>
          <w:color w:val="222222"/>
          <w:sz w:val="21"/>
          <w:szCs w:val="21"/>
        </w:rPr>
        <w:t>ч</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Бактериальная</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сенсибилизация</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естественная</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резистентность</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организма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бронхиальной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w:t>
      </w:r>
      <w:r w:rsidRPr="00605DDD">
        <w:rPr>
          <w:rFonts w:ascii="Helvetica" w:hAnsi="Helvetica" w:cs="Helvetica" w:hint="eastAsia"/>
          <w:b/>
          <w:bCs/>
          <w:color w:val="222222"/>
          <w:sz w:val="21"/>
          <w:szCs w:val="21"/>
        </w:rPr>
        <w:t>«</w:t>
      </w:r>
      <w:r w:rsidRPr="00605DDD">
        <w:rPr>
          <w:rFonts w:ascii="Helvetica" w:hAnsi="Helvetica" w:cs="Helvetica" w:hint="eastAsia"/>
          <w:b/>
          <w:bCs/>
          <w:color w:val="222222"/>
          <w:sz w:val="21"/>
          <w:szCs w:val="21"/>
        </w:rPr>
        <w:t>•</w:t>
      </w:r>
    </w:p>
    <w:p w14:paraId="18E1C59D" w14:textId="77777777" w:rsidR="00605DDD" w:rsidRPr="00605DDD" w:rsidRDefault="00605DDD" w:rsidP="00605DDD">
      <w:pPr>
        <w:rPr>
          <w:rFonts w:ascii="Helvetica" w:hAnsi="Helvetica" w:cs="Helvetica"/>
          <w:b/>
          <w:bCs/>
          <w:color w:val="222222"/>
          <w:sz w:val="21"/>
          <w:szCs w:val="21"/>
        </w:rPr>
      </w:pPr>
    </w:p>
    <w:p w14:paraId="2866E091"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b/>
          <w:bCs/>
          <w:color w:val="222222"/>
          <w:sz w:val="21"/>
          <w:szCs w:val="21"/>
        </w:rPr>
        <w:t>1</w:t>
      </w:r>
      <w:r w:rsidRPr="00605DDD">
        <w:rPr>
          <w:rFonts w:ascii="Helvetica" w:hAnsi="Helvetica" w:cs="Helvetica" w:hint="eastAsia"/>
          <w:b/>
          <w:bCs/>
          <w:color w:val="222222"/>
          <w:sz w:val="21"/>
          <w:szCs w:val="21"/>
        </w:rPr>
        <w:t>«</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Бактериальная</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сенсибилизация</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организма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больных</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бронхиальной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астмой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до</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после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спелеотерапии</w:t>
      </w:r>
    </w:p>
    <w:p w14:paraId="0DC1EDED" w14:textId="77777777" w:rsidR="00605DDD" w:rsidRPr="00605DDD" w:rsidRDefault="00605DDD" w:rsidP="00605DDD">
      <w:pPr>
        <w:rPr>
          <w:rFonts w:ascii="Helvetica" w:hAnsi="Helvetica" w:cs="Helvetica"/>
          <w:b/>
          <w:bCs/>
          <w:color w:val="222222"/>
          <w:sz w:val="21"/>
          <w:szCs w:val="21"/>
        </w:rPr>
      </w:pPr>
    </w:p>
    <w:p w14:paraId="63D14901" w14:textId="77777777" w:rsidR="00605DDD" w:rsidRPr="00605DDD" w:rsidRDefault="00605DDD" w:rsidP="00605DDD">
      <w:pPr>
        <w:rPr>
          <w:rFonts w:ascii="Helvetica" w:hAnsi="Helvetica" w:cs="Helvetica"/>
          <w:b/>
          <w:bCs/>
          <w:color w:val="222222"/>
          <w:sz w:val="21"/>
          <w:szCs w:val="21"/>
        </w:rPr>
      </w:pPr>
      <w:r w:rsidRPr="00605DDD">
        <w:rPr>
          <w:rFonts w:ascii="Helvetica" w:hAnsi="Helvetica" w:cs="Helvetica"/>
          <w:b/>
          <w:bCs/>
          <w:color w:val="222222"/>
          <w:sz w:val="21"/>
          <w:szCs w:val="21"/>
        </w:rPr>
        <w:t xml:space="preserve">2. </w:t>
      </w:r>
      <w:r w:rsidRPr="00605DDD">
        <w:rPr>
          <w:rFonts w:ascii="Helvetica" w:hAnsi="Helvetica" w:cs="Helvetica" w:hint="eastAsia"/>
          <w:b/>
          <w:bCs/>
          <w:color w:val="222222"/>
          <w:sz w:val="21"/>
          <w:szCs w:val="21"/>
        </w:rPr>
        <w:t>Перекрестно</w:t>
      </w:r>
      <w:r w:rsidRPr="00605DDD">
        <w:rPr>
          <w:rFonts w:ascii="Helvetica" w:hAnsi="Helvetica" w:cs="Helvetica"/>
          <w:b/>
          <w:bCs/>
          <w:color w:val="222222"/>
          <w:sz w:val="21"/>
          <w:szCs w:val="21"/>
        </w:rPr>
        <w:t xml:space="preserve"> * </w:t>
      </w:r>
      <w:r w:rsidRPr="00605DDD">
        <w:rPr>
          <w:rFonts w:ascii="Helvetica" w:hAnsi="Helvetica" w:cs="Helvetica" w:hint="eastAsia"/>
          <w:b/>
          <w:bCs/>
          <w:color w:val="222222"/>
          <w:sz w:val="21"/>
          <w:szCs w:val="21"/>
        </w:rPr>
        <w:t>реагирующие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антигены</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микроорганизмов</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легочной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ткани</w:t>
      </w:r>
    </w:p>
    <w:p w14:paraId="6EEA9622" w14:textId="77777777" w:rsidR="00605DDD" w:rsidRPr="00605DDD" w:rsidRDefault="00605DDD" w:rsidP="00605DDD">
      <w:pPr>
        <w:rPr>
          <w:rFonts w:ascii="Helvetica" w:hAnsi="Helvetica" w:cs="Helvetica"/>
          <w:b/>
          <w:bCs/>
          <w:color w:val="222222"/>
          <w:sz w:val="21"/>
          <w:szCs w:val="21"/>
        </w:rPr>
      </w:pPr>
    </w:p>
    <w:p w14:paraId="109CC004" w14:textId="388E9056" w:rsidR="00484EB4" w:rsidRPr="00605DDD" w:rsidRDefault="00605DDD" w:rsidP="00605DDD">
      <w:r w:rsidRPr="00605DDD">
        <w:rPr>
          <w:rFonts w:ascii="Helvetica" w:hAnsi="Helvetica" w:cs="Helvetica"/>
          <w:b/>
          <w:bCs/>
          <w:color w:val="222222"/>
          <w:sz w:val="21"/>
          <w:szCs w:val="21"/>
        </w:rPr>
        <w:lastRenderedPageBreak/>
        <w:t xml:space="preserve">3, </w:t>
      </w:r>
      <w:r w:rsidRPr="00605DDD">
        <w:rPr>
          <w:rFonts w:ascii="Helvetica" w:hAnsi="Helvetica" w:cs="Helvetica" w:hint="eastAsia"/>
          <w:b/>
          <w:bCs/>
          <w:color w:val="222222"/>
          <w:sz w:val="21"/>
          <w:szCs w:val="21"/>
        </w:rPr>
        <w:t>Аутосенсибилизация</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легочной</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тканью</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естественная</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резистентность</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макроорганизма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до</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и</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после</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курса</w:t>
      </w:r>
      <w:r w:rsidRPr="00605DDD">
        <w:rPr>
          <w:rFonts w:ascii="Helvetica" w:hAnsi="Helvetica" w:cs="Helvetica"/>
          <w:b/>
          <w:bCs/>
          <w:color w:val="222222"/>
          <w:sz w:val="21"/>
          <w:szCs w:val="21"/>
        </w:rPr>
        <w:t xml:space="preserve"> </w:t>
      </w:r>
      <w:r w:rsidRPr="00605DDD">
        <w:rPr>
          <w:rFonts w:ascii="Helvetica" w:hAnsi="Helvetica" w:cs="Helvetica" w:hint="eastAsia"/>
          <w:b/>
          <w:bCs/>
          <w:color w:val="222222"/>
          <w:sz w:val="21"/>
          <w:szCs w:val="21"/>
        </w:rPr>
        <w:t>спелеотера</w:t>
      </w:r>
      <w:r w:rsidRPr="00605DDD">
        <w:rPr>
          <w:rFonts w:ascii="Helvetica" w:hAnsi="Helvetica" w:cs="Helvetica"/>
          <w:b/>
          <w:bCs/>
          <w:color w:val="222222"/>
          <w:sz w:val="21"/>
          <w:szCs w:val="21"/>
        </w:rPr>
        <w:t xml:space="preserve"> *</w:t>
      </w:r>
    </w:p>
    <w:sectPr w:rsidR="00484EB4" w:rsidRPr="00605D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23DD" w14:textId="77777777" w:rsidR="00E97578" w:rsidRDefault="00E97578">
      <w:pPr>
        <w:spacing w:after="0" w:line="240" w:lineRule="auto"/>
      </w:pPr>
      <w:r>
        <w:separator/>
      </w:r>
    </w:p>
  </w:endnote>
  <w:endnote w:type="continuationSeparator" w:id="0">
    <w:p w14:paraId="011940BE" w14:textId="77777777" w:rsidR="00E97578" w:rsidRDefault="00E97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6CA87" w14:textId="77777777" w:rsidR="00E97578" w:rsidRDefault="00E97578"/>
    <w:p w14:paraId="7A748ABC" w14:textId="77777777" w:rsidR="00E97578" w:rsidRDefault="00E97578"/>
    <w:p w14:paraId="63FB4B80" w14:textId="77777777" w:rsidR="00E97578" w:rsidRDefault="00E97578"/>
    <w:p w14:paraId="3A8C5B6C" w14:textId="77777777" w:rsidR="00E97578" w:rsidRDefault="00E97578"/>
    <w:p w14:paraId="359C039E" w14:textId="77777777" w:rsidR="00E97578" w:rsidRDefault="00E97578"/>
    <w:p w14:paraId="3D43A5E1" w14:textId="77777777" w:rsidR="00E97578" w:rsidRDefault="00E97578"/>
    <w:p w14:paraId="673F8EA4" w14:textId="77777777" w:rsidR="00E97578" w:rsidRDefault="00E975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AD0045" wp14:editId="10F01C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964AA" w14:textId="77777777" w:rsidR="00E97578" w:rsidRDefault="00E975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AD00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7964AA" w14:textId="77777777" w:rsidR="00E97578" w:rsidRDefault="00E975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50049F" w14:textId="77777777" w:rsidR="00E97578" w:rsidRDefault="00E97578"/>
    <w:p w14:paraId="74CDEF79" w14:textId="77777777" w:rsidR="00E97578" w:rsidRDefault="00E97578"/>
    <w:p w14:paraId="1B68D924" w14:textId="77777777" w:rsidR="00E97578" w:rsidRDefault="00E975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74C9C6" wp14:editId="296DA7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21869" w14:textId="77777777" w:rsidR="00E97578" w:rsidRDefault="00E97578"/>
                          <w:p w14:paraId="1F3F2DEB" w14:textId="77777777" w:rsidR="00E97578" w:rsidRDefault="00E975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74C9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121869" w14:textId="77777777" w:rsidR="00E97578" w:rsidRDefault="00E97578"/>
                    <w:p w14:paraId="1F3F2DEB" w14:textId="77777777" w:rsidR="00E97578" w:rsidRDefault="00E975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5EE803" w14:textId="77777777" w:rsidR="00E97578" w:rsidRDefault="00E97578"/>
    <w:p w14:paraId="73F77BD3" w14:textId="77777777" w:rsidR="00E97578" w:rsidRDefault="00E97578">
      <w:pPr>
        <w:rPr>
          <w:sz w:val="2"/>
          <w:szCs w:val="2"/>
        </w:rPr>
      </w:pPr>
    </w:p>
    <w:p w14:paraId="78564B74" w14:textId="77777777" w:rsidR="00E97578" w:rsidRDefault="00E97578"/>
    <w:p w14:paraId="2199A072" w14:textId="77777777" w:rsidR="00E97578" w:rsidRDefault="00E97578">
      <w:pPr>
        <w:spacing w:after="0" w:line="240" w:lineRule="auto"/>
      </w:pPr>
    </w:p>
  </w:footnote>
  <w:footnote w:type="continuationSeparator" w:id="0">
    <w:p w14:paraId="3D108AE5" w14:textId="77777777" w:rsidR="00E97578" w:rsidRDefault="00E97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78"/>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207505</TotalTime>
  <Pages>4</Pages>
  <Words>434</Words>
  <Characters>2479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1760</cp:revision>
  <cp:lastPrinted>2009-02-06T05:36:00Z</cp:lastPrinted>
  <dcterms:created xsi:type="dcterms:W3CDTF">2024-01-07T13:43:00Z</dcterms:created>
  <dcterms:modified xsi:type="dcterms:W3CDTF">2025-11-16T13:16:00Z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