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B0D4" w14:textId="0BA7E85B" w:rsidR="00E04B49" w:rsidRDefault="005D55F2" w:rsidP="005D55F2">
      <w:r w:rsidRPr="005D55F2">
        <w:rPr>
          <w:rFonts w:hint="eastAsia"/>
        </w:rPr>
        <w:t>Шахуов</w:t>
      </w:r>
      <w:r w:rsidRPr="005D55F2">
        <w:t xml:space="preserve"> </w:t>
      </w:r>
      <w:r w:rsidRPr="005D55F2">
        <w:rPr>
          <w:rFonts w:hint="eastAsia"/>
        </w:rPr>
        <w:t>Талгат</w:t>
      </w:r>
      <w:r w:rsidRPr="005D55F2">
        <w:t xml:space="preserve"> </w:t>
      </w:r>
      <w:r w:rsidRPr="005D55F2">
        <w:rPr>
          <w:rFonts w:hint="eastAsia"/>
        </w:rPr>
        <w:t>Жумагулович</w:t>
      </w:r>
      <w:r>
        <w:rPr>
          <w:rFonts w:hint="cs"/>
        </w:rPr>
        <w:t xml:space="preserve"> </w:t>
      </w:r>
      <w:r w:rsidRPr="005D55F2">
        <w:rPr>
          <w:rFonts w:hint="eastAsia"/>
        </w:rPr>
        <w:t>Нормирование</w:t>
      </w:r>
      <w:r w:rsidRPr="005D55F2">
        <w:t xml:space="preserve"> </w:t>
      </w:r>
      <w:r w:rsidRPr="005D55F2">
        <w:rPr>
          <w:rFonts w:hint="eastAsia"/>
        </w:rPr>
        <w:t>требований</w:t>
      </w:r>
      <w:r w:rsidRPr="005D55F2">
        <w:t xml:space="preserve"> </w:t>
      </w:r>
      <w:r w:rsidRPr="005D55F2">
        <w:rPr>
          <w:rFonts w:hint="eastAsia"/>
        </w:rPr>
        <w:t>пожарной</w:t>
      </w:r>
      <w:r w:rsidRPr="005D55F2">
        <w:t xml:space="preserve"> </w:t>
      </w:r>
      <w:r w:rsidRPr="005D55F2">
        <w:rPr>
          <w:rFonts w:hint="eastAsia"/>
        </w:rPr>
        <w:t>безопасности</w:t>
      </w:r>
      <w:r w:rsidRPr="005D55F2">
        <w:t xml:space="preserve"> </w:t>
      </w:r>
      <w:r w:rsidRPr="005D55F2">
        <w:rPr>
          <w:rFonts w:hint="eastAsia"/>
        </w:rPr>
        <w:t>к</w:t>
      </w:r>
      <w:r w:rsidRPr="005D55F2">
        <w:t xml:space="preserve"> </w:t>
      </w:r>
      <w:r w:rsidRPr="005D55F2">
        <w:rPr>
          <w:rFonts w:hint="eastAsia"/>
        </w:rPr>
        <w:t>эвакуационным</w:t>
      </w:r>
      <w:r w:rsidRPr="005D55F2">
        <w:t xml:space="preserve"> </w:t>
      </w:r>
      <w:r w:rsidRPr="005D55F2">
        <w:rPr>
          <w:rFonts w:hint="eastAsia"/>
        </w:rPr>
        <w:t>путям</w:t>
      </w:r>
      <w:r w:rsidRPr="005D55F2">
        <w:t xml:space="preserve"> </w:t>
      </w:r>
      <w:r w:rsidRPr="005D55F2">
        <w:rPr>
          <w:rFonts w:hint="eastAsia"/>
        </w:rPr>
        <w:t>и</w:t>
      </w:r>
      <w:r w:rsidRPr="005D55F2">
        <w:t xml:space="preserve"> </w:t>
      </w:r>
      <w:r w:rsidRPr="005D55F2">
        <w:rPr>
          <w:rFonts w:hint="eastAsia"/>
        </w:rPr>
        <w:t>выходам</w:t>
      </w:r>
      <w:r w:rsidRPr="005D55F2">
        <w:t xml:space="preserve"> </w:t>
      </w:r>
      <w:r w:rsidRPr="005D55F2">
        <w:rPr>
          <w:rFonts w:hint="eastAsia"/>
        </w:rPr>
        <w:t>из</w:t>
      </w:r>
      <w:r w:rsidRPr="005D55F2">
        <w:t xml:space="preserve"> </w:t>
      </w:r>
      <w:r w:rsidRPr="005D55F2">
        <w:rPr>
          <w:rFonts w:hint="eastAsia"/>
        </w:rPr>
        <w:t>зданий</w:t>
      </w:r>
      <w:r w:rsidRPr="005D55F2">
        <w:t xml:space="preserve"> </w:t>
      </w:r>
      <w:r w:rsidRPr="005D55F2">
        <w:rPr>
          <w:rFonts w:hint="eastAsia"/>
        </w:rPr>
        <w:t>мечетей</w:t>
      </w:r>
    </w:p>
    <w:p w14:paraId="1A1156DE" w14:textId="77777777" w:rsidR="005D55F2" w:rsidRDefault="005D55F2" w:rsidP="005D55F2">
      <w:r>
        <w:rPr>
          <w:rFonts w:hint="eastAsia"/>
        </w:rPr>
        <w:t>ОГЛАВЛЕНИЕ</w:t>
      </w:r>
      <w:r>
        <w:t xml:space="preserve"> </w:t>
      </w:r>
      <w:r>
        <w:rPr>
          <w:rFonts w:hint="eastAsia"/>
        </w:rPr>
        <w:t>ДИССЕРТАЦИИ</w:t>
      </w:r>
    </w:p>
    <w:p w14:paraId="263E5226" w14:textId="77777777" w:rsidR="005D55F2" w:rsidRDefault="005D55F2" w:rsidP="005D55F2">
      <w:r>
        <w:rPr>
          <w:rFonts w:hint="eastAsia"/>
        </w:rPr>
        <w:t>кандидат</w:t>
      </w:r>
      <w:r>
        <w:t xml:space="preserve"> </w:t>
      </w:r>
      <w:r>
        <w:rPr>
          <w:rFonts w:hint="eastAsia"/>
        </w:rPr>
        <w:t>наук</w:t>
      </w:r>
      <w:r>
        <w:t xml:space="preserve"> </w:t>
      </w:r>
      <w:r>
        <w:rPr>
          <w:rFonts w:hint="eastAsia"/>
        </w:rPr>
        <w:t>Шахуов</w:t>
      </w:r>
      <w:r>
        <w:t xml:space="preserve"> </w:t>
      </w:r>
      <w:r>
        <w:rPr>
          <w:rFonts w:hint="eastAsia"/>
        </w:rPr>
        <w:t>Талгат</w:t>
      </w:r>
      <w:r>
        <w:t xml:space="preserve"> </w:t>
      </w:r>
      <w:r>
        <w:rPr>
          <w:rFonts w:hint="eastAsia"/>
        </w:rPr>
        <w:t>Жумагулович</w:t>
      </w:r>
    </w:p>
    <w:p w14:paraId="3FE24AEE" w14:textId="77777777" w:rsidR="005D55F2" w:rsidRDefault="005D55F2" w:rsidP="005D55F2">
      <w:r>
        <w:rPr>
          <w:rFonts w:hint="eastAsia"/>
        </w:rPr>
        <w:t>ВВЕДЕНИЕ</w:t>
      </w:r>
    </w:p>
    <w:p w14:paraId="67615F1B" w14:textId="77777777" w:rsidR="005D55F2" w:rsidRDefault="005D55F2" w:rsidP="005D55F2"/>
    <w:p w14:paraId="1D8A7610" w14:textId="77777777" w:rsidR="005D55F2" w:rsidRDefault="005D55F2" w:rsidP="005D55F2">
      <w:r>
        <w:rPr>
          <w:rFonts w:hint="eastAsia"/>
        </w:rPr>
        <w:t>ГЛАВА</w:t>
      </w:r>
      <w:r>
        <w:t xml:space="preserve"> 1. </w:t>
      </w:r>
      <w:r>
        <w:rPr>
          <w:rFonts w:hint="eastAsia"/>
        </w:rPr>
        <w:t>ПРОТИВОПОЖАРНАЯ</w:t>
      </w:r>
      <w:r>
        <w:t xml:space="preserve"> </w:t>
      </w:r>
      <w:r>
        <w:rPr>
          <w:rFonts w:hint="eastAsia"/>
        </w:rPr>
        <w:t>ЗАЩИТА</w:t>
      </w:r>
      <w:r>
        <w:t xml:space="preserve"> </w:t>
      </w:r>
      <w:r>
        <w:rPr>
          <w:rFonts w:hint="eastAsia"/>
        </w:rPr>
        <w:t>И</w:t>
      </w:r>
      <w:r>
        <w:t xml:space="preserve"> </w:t>
      </w:r>
      <w:r>
        <w:rPr>
          <w:rFonts w:hint="eastAsia"/>
        </w:rPr>
        <w:t>ТРЕБОВАНИЯ</w:t>
      </w:r>
      <w:r>
        <w:t xml:space="preserve">, </w:t>
      </w:r>
      <w:r>
        <w:rPr>
          <w:rFonts w:hint="eastAsia"/>
        </w:rPr>
        <w:t>ПРЕДЪЯВЛЯЕМЫЕ</w:t>
      </w:r>
      <w:r>
        <w:t xml:space="preserve"> </w:t>
      </w:r>
      <w:r>
        <w:rPr>
          <w:rFonts w:hint="eastAsia"/>
        </w:rPr>
        <w:t>К</w:t>
      </w:r>
      <w:r>
        <w:t xml:space="preserve"> </w:t>
      </w:r>
      <w:r>
        <w:rPr>
          <w:rFonts w:hint="eastAsia"/>
        </w:rPr>
        <w:t>ПРОЦЕССУ</w:t>
      </w:r>
      <w:r>
        <w:t xml:space="preserve"> </w:t>
      </w:r>
      <w:r>
        <w:rPr>
          <w:rFonts w:hint="eastAsia"/>
        </w:rPr>
        <w:t>ЭВАКУАЦИИ</w:t>
      </w:r>
      <w:r>
        <w:t xml:space="preserve"> </w:t>
      </w:r>
      <w:r>
        <w:rPr>
          <w:rFonts w:hint="eastAsia"/>
        </w:rPr>
        <w:t>ЛЮДЕЙ</w:t>
      </w:r>
      <w:r>
        <w:t xml:space="preserve"> </w:t>
      </w:r>
      <w:r>
        <w:rPr>
          <w:rFonts w:hint="eastAsia"/>
        </w:rPr>
        <w:t>ИЗ</w:t>
      </w:r>
      <w:r>
        <w:t xml:space="preserve"> </w:t>
      </w:r>
      <w:r>
        <w:rPr>
          <w:rFonts w:hint="eastAsia"/>
        </w:rPr>
        <w:t>МЕЧЕТЕЙ</w:t>
      </w:r>
    </w:p>
    <w:p w14:paraId="63E002D3" w14:textId="77777777" w:rsidR="005D55F2" w:rsidRDefault="005D55F2" w:rsidP="005D55F2"/>
    <w:p w14:paraId="23D94FA4" w14:textId="77777777" w:rsidR="005D55F2" w:rsidRDefault="005D55F2" w:rsidP="005D55F2">
      <w:r>
        <w:t xml:space="preserve">1.1 </w:t>
      </w:r>
      <w:r>
        <w:rPr>
          <w:rFonts w:hint="eastAsia"/>
        </w:rPr>
        <w:t>История</w:t>
      </w:r>
      <w:r>
        <w:t xml:space="preserve"> </w:t>
      </w:r>
      <w:r>
        <w:rPr>
          <w:rFonts w:hint="eastAsia"/>
        </w:rPr>
        <w:t>формирования</w:t>
      </w:r>
      <w:r>
        <w:t xml:space="preserve"> </w:t>
      </w:r>
      <w:r>
        <w:rPr>
          <w:rFonts w:hint="eastAsia"/>
        </w:rPr>
        <w:t>культовых</w:t>
      </w:r>
      <w:r>
        <w:t xml:space="preserve"> </w:t>
      </w:r>
      <w:r>
        <w:rPr>
          <w:rFonts w:hint="eastAsia"/>
        </w:rPr>
        <w:t>сооружений</w:t>
      </w:r>
      <w:r>
        <w:t xml:space="preserve"> </w:t>
      </w:r>
      <w:r>
        <w:rPr>
          <w:rFonts w:hint="eastAsia"/>
        </w:rPr>
        <w:t>в</w:t>
      </w:r>
      <w:r>
        <w:t xml:space="preserve"> </w:t>
      </w:r>
      <w:r>
        <w:rPr>
          <w:rFonts w:hint="eastAsia"/>
        </w:rPr>
        <w:t>религии</w:t>
      </w:r>
      <w:r>
        <w:t xml:space="preserve"> </w:t>
      </w:r>
      <w:r>
        <w:rPr>
          <w:rFonts w:hint="eastAsia"/>
        </w:rPr>
        <w:t>ислам</w:t>
      </w:r>
    </w:p>
    <w:p w14:paraId="62D10B23" w14:textId="77777777" w:rsidR="005D55F2" w:rsidRDefault="005D55F2" w:rsidP="005D55F2"/>
    <w:p w14:paraId="08A51F46" w14:textId="77777777" w:rsidR="005D55F2" w:rsidRDefault="005D55F2" w:rsidP="005D55F2">
      <w:r>
        <w:t xml:space="preserve">1.2 </w:t>
      </w:r>
      <w:r>
        <w:rPr>
          <w:rFonts w:hint="eastAsia"/>
        </w:rPr>
        <w:t>Особенности</w:t>
      </w:r>
      <w:r>
        <w:t xml:space="preserve"> </w:t>
      </w:r>
      <w:r>
        <w:rPr>
          <w:rFonts w:hint="eastAsia"/>
        </w:rPr>
        <w:t>проектирования</w:t>
      </w:r>
      <w:r>
        <w:t xml:space="preserve"> </w:t>
      </w:r>
      <w:r>
        <w:rPr>
          <w:rFonts w:hint="eastAsia"/>
        </w:rPr>
        <w:t>путей</w:t>
      </w:r>
      <w:r>
        <w:t xml:space="preserve"> </w:t>
      </w:r>
      <w:r>
        <w:rPr>
          <w:rFonts w:hint="eastAsia"/>
        </w:rPr>
        <w:t>эвакуации</w:t>
      </w:r>
      <w:r>
        <w:t xml:space="preserve"> </w:t>
      </w:r>
      <w:r>
        <w:rPr>
          <w:rFonts w:hint="eastAsia"/>
        </w:rPr>
        <w:t>в</w:t>
      </w:r>
      <w:r>
        <w:t xml:space="preserve"> </w:t>
      </w:r>
      <w:r>
        <w:rPr>
          <w:rFonts w:hint="eastAsia"/>
        </w:rPr>
        <w:t>мечетях</w:t>
      </w:r>
    </w:p>
    <w:p w14:paraId="41AD86F0" w14:textId="77777777" w:rsidR="005D55F2" w:rsidRDefault="005D55F2" w:rsidP="005D55F2"/>
    <w:p w14:paraId="391E7C1B" w14:textId="77777777" w:rsidR="005D55F2" w:rsidRDefault="005D55F2" w:rsidP="005D55F2">
      <w:r>
        <w:t xml:space="preserve">1.3 </w:t>
      </w:r>
      <w:r>
        <w:rPr>
          <w:rFonts w:hint="eastAsia"/>
        </w:rPr>
        <w:t>Теория</w:t>
      </w:r>
      <w:r>
        <w:t xml:space="preserve"> </w:t>
      </w:r>
      <w:r>
        <w:rPr>
          <w:rFonts w:hint="eastAsia"/>
        </w:rPr>
        <w:t>движения</w:t>
      </w:r>
      <w:r>
        <w:t xml:space="preserve"> </w:t>
      </w:r>
      <w:r>
        <w:rPr>
          <w:rFonts w:hint="eastAsia"/>
        </w:rPr>
        <w:t>людских</w:t>
      </w:r>
      <w:r>
        <w:t xml:space="preserve"> </w:t>
      </w:r>
      <w:r>
        <w:rPr>
          <w:rFonts w:hint="eastAsia"/>
        </w:rPr>
        <w:t>потоков</w:t>
      </w:r>
      <w:r>
        <w:t xml:space="preserve"> </w:t>
      </w:r>
      <w:r>
        <w:rPr>
          <w:rFonts w:hint="eastAsia"/>
        </w:rPr>
        <w:t>как</w:t>
      </w:r>
      <w:r>
        <w:t xml:space="preserve"> </w:t>
      </w:r>
      <w:r>
        <w:rPr>
          <w:rFonts w:hint="eastAsia"/>
        </w:rPr>
        <w:t>инструмент</w:t>
      </w:r>
      <w:r>
        <w:t xml:space="preserve"> </w:t>
      </w:r>
      <w:r>
        <w:rPr>
          <w:rFonts w:hint="eastAsia"/>
        </w:rPr>
        <w:t>нормирования</w:t>
      </w:r>
      <w:r>
        <w:t xml:space="preserve"> </w:t>
      </w:r>
      <w:r>
        <w:rPr>
          <w:rFonts w:hint="eastAsia"/>
        </w:rPr>
        <w:t>размеров</w:t>
      </w:r>
      <w:r>
        <w:t xml:space="preserve"> </w:t>
      </w:r>
      <w:r>
        <w:rPr>
          <w:rFonts w:hint="eastAsia"/>
        </w:rPr>
        <w:t>путей</w:t>
      </w:r>
      <w:r>
        <w:t xml:space="preserve"> </w:t>
      </w:r>
      <w:r>
        <w:rPr>
          <w:rFonts w:hint="eastAsia"/>
        </w:rPr>
        <w:t>эвакуации</w:t>
      </w:r>
    </w:p>
    <w:p w14:paraId="618BE642" w14:textId="77777777" w:rsidR="005D55F2" w:rsidRDefault="005D55F2" w:rsidP="005D55F2"/>
    <w:p w14:paraId="4F0D52A2" w14:textId="77777777" w:rsidR="005D55F2" w:rsidRDefault="005D55F2" w:rsidP="005D55F2">
      <w:r>
        <w:t xml:space="preserve">1.4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D27F6D4" w14:textId="77777777" w:rsidR="005D55F2" w:rsidRDefault="005D55F2" w:rsidP="005D55F2"/>
    <w:p w14:paraId="11350506" w14:textId="77777777" w:rsidR="005D55F2" w:rsidRDefault="005D55F2" w:rsidP="005D55F2">
      <w:r>
        <w:rPr>
          <w:rFonts w:hint="eastAsia"/>
        </w:rPr>
        <w:t>ГЛАВА</w:t>
      </w:r>
      <w:r>
        <w:t xml:space="preserve"> 2. </w:t>
      </w:r>
      <w:r>
        <w:rPr>
          <w:rFonts w:hint="eastAsia"/>
        </w:rPr>
        <w:t>АНАЛИЗ</w:t>
      </w:r>
      <w:r>
        <w:t xml:space="preserve"> </w:t>
      </w:r>
      <w:r>
        <w:rPr>
          <w:rFonts w:hint="eastAsia"/>
        </w:rPr>
        <w:t>ПРОБЛЕМ</w:t>
      </w:r>
      <w:r>
        <w:t xml:space="preserve"> </w:t>
      </w:r>
      <w:r>
        <w:rPr>
          <w:rFonts w:hint="eastAsia"/>
        </w:rPr>
        <w:t>ОБЕСПЕЧЕНИЯ</w:t>
      </w:r>
      <w:r>
        <w:t xml:space="preserve"> </w:t>
      </w:r>
      <w:r>
        <w:rPr>
          <w:rFonts w:hint="eastAsia"/>
        </w:rPr>
        <w:t>БЕЗОПАСНОЙ</w:t>
      </w:r>
      <w:r>
        <w:t xml:space="preserve"> </w:t>
      </w:r>
      <w:r>
        <w:rPr>
          <w:rFonts w:hint="eastAsia"/>
        </w:rPr>
        <w:t>ЭВАКУАЦИИ</w:t>
      </w:r>
      <w:r>
        <w:t xml:space="preserve"> </w:t>
      </w:r>
      <w:r>
        <w:rPr>
          <w:rFonts w:hint="eastAsia"/>
        </w:rPr>
        <w:t>ЛЮДЕЙ</w:t>
      </w:r>
      <w:r>
        <w:t xml:space="preserve"> </w:t>
      </w:r>
      <w:r>
        <w:rPr>
          <w:rFonts w:hint="eastAsia"/>
        </w:rPr>
        <w:t>ИЗ</w:t>
      </w:r>
      <w:r>
        <w:t xml:space="preserve"> </w:t>
      </w:r>
      <w:r>
        <w:rPr>
          <w:rFonts w:hint="eastAsia"/>
        </w:rPr>
        <w:t>МЕЧЕТЕЙ</w:t>
      </w:r>
    </w:p>
    <w:p w14:paraId="3A0E8122" w14:textId="77777777" w:rsidR="005D55F2" w:rsidRDefault="005D55F2" w:rsidP="005D55F2"/>
    <w:p w14:paraId="597CD9E7" w14:textId="77777777" w:rsidR="005D55F2" w:rsidRDefault="005D55F2" w:rsidP="005D55F2">
      <w:r>
        <w:t xml:space="preserve">2.1 </w:t>
      </w:r>
      <w:r>
        <w:rPr>
          <w:rFonts w:hint="eastAsia"/>
        </w:rPr>
        <w:t>Обстановка</w:t>
      </w:r>
      <w:r>
        <w:t xml:space="preserve"> </w:t>
      </w:r>
      <w:r>
        <w:rPr>
          <w:rFonts w:hint="eastAsia"/>
        </w:rPr>
        <w:t>с</w:t>
      </w:r>
      <w:r>
        <w:t xml:space="preserve"> </w:t>
      </w:r>
      <w:r>
        <w:rPr>
          <w:rFonts w:hint="eastAsia"/>
        </w:rPr>
        <w:t>пожарами</w:t>
      </w:r>
      <w:r>
        <w:t xml:space="preserve"> </w:t>
      </w:r>
      <w:r>
        <w:rPr>
          <w:rFonts w:hint="eastAsia"/>
        </w:rPr>
        <w:t>в</w:t>
      </w:r>
      <w:r>
        <w:t xml:space="preserve"> </w:t>
      </w:r>
      <w:r>
        <w:rPr>
          <w:rFonts w:hint="eastAsia"/>
        </w:rPr>
        <w:t>религиозных</w:t>
      </w:r>
      <w:r>
        <w:t xml:space="preserve"> </w:t>
      </w:r>
      <w:r>
        <w:rPr>
          <w:rFonts w:hint="eastAsia"/>
        </w:rPr>
        <w:t>зданиях</w:t>
      </w:r>
      <w:r>
        <w:t xml:space="preserve"> </w:t>
      </w:r>
      <w:r>
        <w:rPr>
          <w:rFonts w:hint="eastAsia"/>
        </w:rPr>
        <w:t>мусульман</w:t>
      </w:r>
    </w:p>
    <w:p w14:paraId="25C069FB" w14:textId="77777777" w:rsidR="005D55F2" w:rsidRDefault="005D55F2" w:rsidP="005D55F2"/>
    <w:p w14:paraId="61AE8DB6" w14:textId="77777777" w:rsidR="005D55F2" w:rsidRDefault="005D55F2" w:rsidP="005D55F2">
      <w:r>
        <w:t xml:space="preserve">2.2 </w:t>
      </w:r>
      <w:r>
        <w:rPr>
          <w:rFonts w:hint="eastAsia"/>
        </w:rPr>
        <w:t>Особенности</w:t>
      </w:r>
      <w:r>
        <w:t xml:space="preserve"> </w:t>
      </w:r>
      <w:r>
        <w:rPr>
          <w:rFonts w:hint="eastAsia"/>
        </w:rPr>
        <w:t>функционирования</w:t>
      </w:r>
      <w:r>
        <w:t xml:space="preserve"> </w:t>
      </w:r>
      <w:r>
        <w:rPr>
          <w:rFonts w:hint="eastAsia"/>
        </w:rPr>
        <w:t>религиозных</w:t>
      </w:r>
      <w:r>
        <w:t xml:space="preserve"> </w:t>
      </w:r>
      <w:r>
        <w:rPr>
          <w:rFonts w:hint="eastAsia"/>
        </w:rPr>
        <w:t>зданий</w:t>
      </w:r>
      <w:r>
        <w:t xml:space="preserve"> </w:t>
      </w:r>
      <w:r>
        <w:rPr>
          <w:rFonts w:hint="eastAsia"/>
        </w:rPr>
        <w:t>мусульман</w:t>
      </w:r>
    </w:p>
    <w:p w14:paraId="007F5C8F" w14:textId="77777777" w:rsidR="005D55F2" w:rsidRDefault="005D55F2" w:rsidP="005D55F2"/>
    <w:p w14:paraId="310E7A78" w14:textId="77777777" w:rsidR="005D55F2" w:rsidRDefault="005D55F2" w:rsidP="005D55F2">
      <w:r>
        <w:t xml:space="preserve">2.3 </w:t>
      </w:r>
      <w:r>
        <w:rPr>
          <w:rFonts w:hint="eastAsia"/>
        </w:rPr>
        <w:t>Исследование</w:t>
      </w:r>
      <w:r>
        <w:t xml:space="preserve"> </w:t>
      </w:r>
      <w:r>
        <w:rPr>
          <w:rFonts w:hint="eastAsia"/>
        </w:rPr>
        <w:t>времени</w:t>
      </w:r>
      <w:r>
        <w:t xml:space="preserve"> </w:t>
      </w:r>
      <w:r>
        <w:rPr>
          <w:rFonts w:hint="eastAsia"/>
        </w:rPr>
        <w:t>начала</w:t>
      </w:r>
      <w:r>
        <w:t xml:space="preserve"> </w:t>
      </w:r>
      <w:r>
        <w:rPr>
          <w:rFonts w:hint="eastAsia"/>
        </w:rPr>
        <w:t>эвакуации</w:t>
      </w:r>
      <w:r>
        <w:t xml:space="preserve"> (</w:t>
      </w:r>
      <w:r>
        <w:rPr>
          <w:rFonts w:hint="eastAsia"/>
        </w:rPr>
        <w:t>¿н</w:t>
      </w:r>
      <w:r>
        <w:t>.</w:t>
      </w:r>
      <w:r>
        <w:rPr>
          <w:rFonts w:hint="eastAsia"/>
        </w:rPr>
        <w:t>э</w:t>
      </w:r>
      <w:r>
        <w:t xml:space="preserve">.) </w:t>
      </w:r>
      <w:r>
        <w:rPr>
          <w:rFonts w:hint="eastAsia"/>
        </w:rPr>
        <w:t>людей</w:t>
      </w:r>
      <w:r>
        <w:t xml:space="preserve"> </w:t>
      </w:r>
      <w:r>
        <w:rPr>
          <w:rFonts w:hint="eastAsia"/>
        </w:rPr>
        <w:t>в</w:t>
      </w:r>
      <w:r>
        <w:t xml:space="preserve"> </w:t>
      </w:r>
      <w:r>
        <w:rPr>
          <w:rFonts w:hint="eastAsia"/>
        </w:rPr>
        <w:t>мечетях</w:t>
      </w:r>
    </w:p>
    <w:p w14:paraId="137D20FE" w14:textId="77777777" w:rsidR="005D55F2" w:rsidRDefault="005D55F2" w:rsidP="005D55F2"/>
    <w:p w14:paraId="4267759F" w14:textId="77777777" w:rsidR="005D55F2" w:rsidRDefault="005D55F2" w:rsidP="005D55F2">
      <w:r>
        <w:t xml:space="preserve">2.4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16181F95" w14:textId="77777777" w:rsidR="005D55F2" w:rsidRDefault="005D55F2" w:rsidP="005D55F2"/>
    <w:p w14:paraId="36804596" w14:textId="77777777" w:rsidR="005D55F2" w:rsidRDefault="005D55F2" w:rsidP="005D55F2">
      <w:r>
        <w:rPr>
          <w:rFonts w:hint="eastAsia"/>
        </w:rPr>
        <w:t>ГЛАВА</w:t>
      </w:r>
      <w:r>
        <w:t xml:space="preserve"> 3. </w:t>
      </w:r>
      <w:r>
        <w:rPr>
          <w:rFonts w:hint="eastAsia"/>
        </w:rPr>
        <w:t>ПРОВЕДЕНИЕ</w:t>
      </w:r>
      <w:r>
        <w:t xml:space="preserve"> </w:t>
      </w:r>
      <w:r>
        <w:rPr>
          <w:rFonts w:hint="eastAsia"/>
        </w:rPr>
        <w:t>НАТУРНЫХ</w:t>
      </w:r>
      <w:r>
        <w:t xml:space="preserve"> </w:t>
      </w:r>
      <w:r>
        <w:rPr>
          <w:rFonts w:hint="eastAsia"/>
        </w:rPr>
        <w:t>НАБЛЮДЕНИЙ</w:t>
      </w:r>
    </w:p>
    <w:p w14:paraId="71FA56A4" w14:textId="77777777" w:rsidR="005D55F2" w:rsidRDefault="005D55F2" w:rsidP="005D55F2"/>
    <w:p w14:paraId="2BDAD8E6" w14:textId="77777777" w:rsidR="005D55F2" w:rsidRDefault="005D55F2" w:rsidP="005D55F2">
      <w:r>
        <w:rPr>
          <w:rFonts w:hint="eastAsia"/>
        </w:rPr>
        <w:t>И</w:t>
      </w:r>
      <w:r>
        <w:t xml:space="preserve"> </w:t>
      </w:r>
      <w:r>
        <w:rPr>
          <w:rFonts w:hint="eastAsia"/>
        </w:rPr>
        <w:t>ЭКСПЕРИМЕНТАЛЬНЫХ</w:t>
      </w:r>
      <w:r>
        <w:t xml:space="preserve"> </w:t>
      </w:r>
      <w:r>
        <w:rPr>
          <w:rFonts w:hint="eastAsia"/>
        </w:rPr>
        <w:t>ИССЛЕДОВАНИЙ</w:t>
      </w:r>
      <w:r>
        <w:t xml:space="preserve"> </w:t>
      </w:r>
      <w:r>
        <w:rPr>
          <w:rFonts w:hint="eastAsia"/>
        </w:rPr>
        <w:t>В</w:t>
      </w:r>
      <w:r>
        <w:t xml:space="preserve"> </w:t>
      </w:r>
      <w:r>
        <w:rPr>
          <w:rFonts w:hint="eastAsia"/>
        </w:rPr>
        <w:t>МЕЧЕТЯХ</w:t>
      </w:r>
    </w:p>
    <w:p w14:paraId="05BFCB32" w14:textId="77777777" w:rsidR="005D55F2" w:rsidRDefault="005D55F2" w:rsidP="005D55F2"/>
    <w:p w14:paraId="29E2F643" w14:textId="77777777" w:rsidR="005D55F2" w:rsidRDefault="005D55F2" w:rsidP="005D55F2">
      <w:r>
        <w:t xml:space="preserve">3.1 </w:t>
      </w:r>
      <w:r>
        <w:rPr>
          <w:rFonts w:hint="eastAsia"/>
        </w:rPr>
        <w:t>Исследование</w:t>
      </w:r>
      <w:r>
        <w:t xml:space="preserve"> </w:t>
      </w:r>
      <w:r>
        <w:rPr>
          <w:rFonts w:hint="eastAsia"/>
        </w:rPr>
        <w:t>демографического</w:t>
      </w:r>
      <w:r>
        <w:t xml:space="preserve"> </w:t>
      </w:r>
      <w:r>
        <w:rPr>
          <w:rFonts w:hint="eastAsia"/>
        </w:rPr>
        <w:t>состава</w:t>
      </w:r>
      <w:r>
        <w:t xml:space="preserve"> </w:t>
      </w:r>
      <w:r>
        <w:rPr>
          <w:rFonts w:hint="eastAsia"/>
        </w:rPr>
        <w:t>прихожан</w:t>
      </w:r>
      <w:r>
        <w:t xml:space="preserve"> </w:t>
      </w:r>
      <w:r>
        <w:rPr>
          <w:rFonts w:hint="eastAsia"/>
        </w:rPr>
        <w:t>в</w:t>
      </w:r>
      <w:r>
        <w:t xml:space="preserve"> </w:t>
      </w:r>
      <w:r>
        <w:rPr>
          <w:rFonts w:hint="eastAsia"/>
        </w:rPr>
        <w:t>мечетях</w:t>
      </w:r>
    </w:p>
    <w:p w14:paraId="030E2B8E" w14:textId="77777777" w:rsidR="005D55F2" w:rsidRDefault="005D55F2" w:rsidP="005D55F2"/>
    <w:p w14:paraId="51A99770" w14:textId="77777777" w:rsidR="005D55F2" w:rsidRDefault="005D55F2" w:rsidP="005D55F2">
      <w:r>
        <w:t xml:space="preserve">3.2 </w:t>
      </w:r>
      <w:r>
        <w:rPr>
          <w:rFonts w:hint="eastAsia"/>
        </w:rPr>
        <w:t>Организация</w:t>
      </w:r>
      <w:r>
        <w:t xml:space="preserve"> </w:t>
      </w:r>
      <w:r>
        <w:rPr>
          <w:rFonts w:hint="eastAsia"/>
        </w:rPr>
        <w:t>и</w:t>
      </w:r>
      <w:r>
        <w:t xml:space="preserve"> </w:t>
      </w:r>
      <w:r>
        <w:rPr>
          <w:rFonts w:hint="eastAsia"/>
        </w:rPr>
        <w:t>методика</w:t>
      </w:r>
      <w:r>
        <w:t xml:space="preserve"> </w:t>
      </w:r>
      <w:r>
        <w:rPr>
          <w:rFonts w:hint="eastAsia"/>
        </w:rPr>
        <w:t>проведения</w:t>
      </w:r>
      <w:r>
        <w:t xml:space="preserve"> </w:t>
      </w:r>
      <w:r>
        <w:rPr>
          <w:rFonts w:hint="eastAsia"/>
        </w:rPr>
        <w:t>натурных</w:t>
      </w:r>
      <w:r>
        <w:t xml:space="preserve"> </w:t>
      </w:r>
      <w:r>
        <w:rPr>
          <w:rFonts w:hint="eastAsia"/>
        </w:rPr>
        <w:t>наблюдений</w:t>
      </w:r>
    </w:p>
    <w:p w14:paraId="72238E03" w14:textId="77777777" w:rsidR="005D55F2" w:rsidRDefault="005D55F2" w:rsidP="005D55F2"/>
    <w:p w14:paraId="590BF044" w14:textId="77777777" w:rsidR="005D55F2" w:rsidRDefault="005D55F2" w:rsidP="005D55F2">
      <w:r>
        <w:rPr>
          <w:rFonts w:hint="eastAsia"/>
        </w:rPr>
        <w:t>за</w:t>
      </w:r>
      <w:r>
        <w:t xml:space="preserve"> </w:t>
      </w:r>
      <w:r>
        <w:rPr>
          <w:rFonts w:hint="eastAsia"/>
        </w:rPr>
        <w:t>движением</w:t>
      </w:r>
      <w:r>
        <w:t xml:space="preserve"> </w:t>
      </w:r>
      <w:r>
        <w:rPr>
          <w:rFonts w:hint="eastAsia"/>
        </w:rPr>
        <w:t>людских</w:t>
      </w:r>
      <w:r>
        <w:t xml:space="preserve"> </w:t>
      </w:r>
      <w:r>
        <w:rPr>
          <w:rFonts w:hint="eastAsia"/>
        </w:rPr>
        <w:t>потоков</w:t>
      </w:r>
      <w:r>
        <w:t xml:space="preserve"> </w:t>
      </w:r>
      <w:r>
        <w:rPr>
          <w:rFonts w:hint="eastAsia"/>
        </w:rPr>
        <w:t>в</w:t>
      </w:r>
      <w:r>
        <w:t xml:space="preserve"> </w:t>
      </w:r>
      <w:r>
        <w:rPr>
          <w:rFonts w:hint="eastAsia"/>
        </w:rPr>
        <w:t>мечети</w:t>
      </w:r>
    </w:p>
    <w:p w14:paraId="3A0D3F30" w14:textId="77777777" w:rsidR="005D55F2" w:rsidRDefault="005D55F2" w:rsidP="005D55F2"/>
    <w:p w14:paraId="293DF027" w14:textId="77777777" w:rsidR="005D55F2" w:rsidRDefault="005D55F2" w:rsidP="005D55F2">
      <w:r>
        <w:t xml:space="preserve">3.3 </w:t>
      </w:r>
      <w:r>
        <w:rPr>
          <w:rFonts w:hint="eastAsia"/>
        </w:rPr>
        <w:t>Закономерности</w:t>
      </w:r>
      <w:r>
        <w:t xml:space="preserve"> </w:t>
      </w:r>
      <w:r>
        <w:rPr>
          <w:rFonts w:hint="eastAsia"/>
        </w:rPr>
        <w:t>влияния</w:t>
      </w:r>
      <w:r>
        <w:t xml:space="preserve"> </w:t>
      </w:r>
      <w:r>
        <w:rPr>
          <w:rFonts w:hint="eastAsia"/>
        </w:rPr>
        <w:t>эмоционального</w:t>
      </w:r>
      <w:r>
        <w:t xml:space="preserve"> </w:t>
      </w:r>
      <w:r>
        <w:rPr>
          <w:rFonts w:hint="eastAsia"/>
        </w:rPr>
        <w:t>состояния</w:t>
      </w:r>
    </w:p>
    <w:p w14:paraId="4832C83B" w14:textId="77777777" w:rsidR="005D55F2" w:rsidRDefault="005D55F2" w:rsidP="005D55F2"/>
    <w:p w14:paraId="5F3864E3" w14:textId="77777777" w:rsidR="005D55F2" w:rsidRDefault="005D55F2" w:rsidP="005D55F2">
      <w:r>
        <w:rPr>
          <w:rFonts w:hint="eastAsia"/>
        </w:rPr>
        <w:t>на</w:t>
      </w:r>
      <w:r>
        <w:t xml:space="preserve"> </w:t>
      </w:r>
      <w:r>
        <w:rPr>
          <w:rFonts w:hint="eastAsia"/>
        </w:rPr>
        <w:t>скорость</w:t>
      </w:r>
      <w:r>
        <w:t xml:space="preserve"> </w:t>
      </w:r>
      <w:r>
        <w:rPr>
          <w:rFonts w:hint="eastAsia"/>
        </w:rPr>
        <w:t>свободного</w:t>
      </w:r>
      <w:r>
        <w:t xml:space="preserve"> </w:t>
      </w:r>
      <w:r>
        <w:rPr>
          <w:rFonts w:hint="eastAsia"/>
        </w:rPr>
        <w:t>движения</w:t>
      </w:r>
      <w:r>
        <w:t xml:space="preserve"> </w:t>
      </w:r>
      <w:r>
        <w:rPr>
          <w:rFonts w:hint="eastAsia"/>
        </w:rPr>
        <w:t>прихожан</w:t>
      </w:r>
      <w:r>
        <w:t xml:space="preserve"> </w:t>
      </w:r>
      <w:r>
        <w:rPr>
          <w:rFonts w:hint="eastAsia"/>
        </w:rPr>
        <w:t>в</w:t>
      </w:r>
      <w:r>
        <w:t xml:space="preserve"> </w:t>
      </w:r>
      <w:r>
        <w:rPr>
          <w:rFonts w:hint="eastAsia"/>
        </w:rPr>
        <w:t>мечетях</w:t>
      </w:r>
    </w:p>
    <w:p w14:paraId="1183300F" w14:textId="77777777" w:rsidR="005D55F2" w:rsidRDefault="005D55F2" w:rsidP="005D55F2"/>
    <w:p w14:paraId="70D76FE3" w14:textId="77777777" w:rsidR="005D55F2" w:rsidRDefault="005D55F2" w:rsidP="005D55F2">
      <w:r>
        <w:t xml:space="preserve">3.4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13EC3966" w14:textId="77777777" w:rsidR="005D55F2" w:rsidRDefault="005D55F2" w:rsidP="005D55F2"/>
    <w:p w14:paraId="6862C11D" w14:textId="77777777" w:rsidR="005D55F2" w:rsidRDefault="005D55F2" w:rsidP="005D55F2">
      <w:r>
        <w:rPr>
          <w:rFonts w:hint="eastAsia"/>
        </w:rPr>
        <w:t>ГЛАВА</w:t>
      </w:r>
      <w:r>
        <w:t xml:space="preserve"> 4. </w:t>
      </w:r>
      <w:r>
        <w:rPr>
          <w:rFonts w:hint="eastAsia"/>
        </w:rPr>
        <w:t>АНАЛИЗ</w:t>
      </w:r>
      <w:r>
        <w:t xml:space="preserve"> </w:t>
      </w:r>
      <w:r>
        <w:rPr>
          <w:rFonts w:hint="eastAsia"/>
        </w:rPr>
        <w:t>ВОЗМОЖНОСТИ</w:t>
      </w:r>
      <w:r>
        <w:t xml:space="preserve"> </w:t>
      </w:r>
      <w:r>
        <w:rPr>
          <w:rFonts w:hint="eastAsia"/>
        </w:rPr>
        <w:t>СВОЕВРЕМЕННОЙ</w:t>
      </w:r>
      <w:r>
        <w:t xml:space="preserve"> </w:t>
      </w:r>
      <w:r>
        <w:rPr>
          <w:rFonts w:hint="eastAsia"/>
        </w:rPr>
        <w:t>ЭВАКУАЦИИ</w:t>
      </w:r>
      <w:r>
        <w:t xml:space="preserve"> </w:t>
      </w:r>
      <w:r>
        <w:rPr>
          <w:rFonts w:hint="eastAsia"/>
        </w:rPr>
        <w:t>ЛЮДЕЙ</w:t>
      </w:r>
      <w:r>
        <w:t xml:space="preserve"> </w:t>
      </w:r>
      <w:r>
        <w:rPr>
          <w:rFonts w:hint="eastAsia"/>
        </w:rPr>
        <w:t>ИЗ</w:t>
      </w:r>
      <w:r>
        <w:t xml:space="preserve"> </w:t>
      </w:r>
      <w:r>
        <w:rPr>
          <w:rFonts w:hint="eastAsia"/>
        </w:rPr>
        <w:t>МЕЧЕТЕЙ</w:t>
      </w:r>
      <w:r>
        <w:t xml:space="preserve"> </w:t>
      </w:r>
      <w:r>
        <w:rPr>
          <w:rFonts w:hint="eastAsia"/>
        </w:rPr>
        <w:t>И</w:t>
      </w:r>
      <w:r>
        <w:t xml:space="preserve"> </w:t>
      </w:r>
      <w:r>
        <w:rPr>
          <w:rFonts w:hint="eastAsia"/>
        </w:rPr>
        <w:t>РЕКОМЕНДАЦИИ</w:t>
      </w:r>
      <w:r>
        <w:t xml:space="preserve"> </w:t>
      </w:r>
      <w:r>
        <w:rPr>
          <w:rFonts w:hint="eastAsia"/>
        </w:rPr>
        <w:t>ПО</w:t>
      </w:r>
      <w:r>
        <w:t xml:space="preserve"> </w:t>
      </w:r>
      <w:r>
        <w:rPr>
          <w:rFonts w:hint="eastAsia"/>
        </w:rPr>
        <w:t>ПРОЕКТИРОВАНИЮ</w:t>
      </w:r>
    </w:p>
    <w:p w14:paraId="2F97652E" w14:textId="77777777" w:rsidR="005D55F2" w:rsidRDefault="005D55F2" w:rsidP="005D55F2"/>
    <w:p w14:paraId="5E1161E9" w14:textId="77777777" w:rsidR="005D55F2" w:rsidRDefault="005D55F2" w:rsidP="005D55F2">
      <w:r>
        <w:rPr>
          <w:rFonts w:hint="eastAsia"/>
        </w:rPr>
        <w:t>ЭВАКУАЦИОННЫХ</w:t>
      </w:r>
      <w:r>
        <w:t xml:space="preserve"> </w:t>
      </w:r>
      <w:r>
        <w:rPr>
          <w:rFonts w:hint="eastAsia"/>
        </w:rPr>
        <w:t>ПУТЕЙ</w:t>
      </w:r>
      <w:r>
        <w:t xml:space="preserve"> </w:t>
      </w:r>
      <w:r>
        <w:rPr>
          <w:rFonts w:hint="eastAsia"/>
        </w:rPr>
        <w:t>И</w:t>
      </w:r>
      <w:r>
        <w:t xml:space="preserve"> </w:t>
      </w:r>
      <w:r>
        <w:rPr>
          <w:rFonts w:hint="eastAsia"/>
        </w:rPr>
        <w:t>ВЫХОДОВ</w:t>
      </w:r>
    </w:p>
    <w:p w14:paraId="5BE61D6E" w14:textId="77777777" w:rsidR="005D55F2" w:rsidRDefault="005D55F2" w:rsidP="005D55F2"/>
    <w:p w14:paraId="2603F37B" w14:textId="77777777" w:rsidR="005D55F2" w:rsidRDefault="005D55F2" w:rsidP="005D55F2">
      <w:r>
        <w:t xml:space="preserve">4.1 </w:t>
      </w:r>
      <w:r>
        <w:rPr>
          <w:rFonts w:hint="eastAsia"/>
        </w:rPr>
        <w:t>Выбор</w:t>
      </w:r>
      <w:r>
        <w:t xml:space="preserve"> </w:t>
      </w:r>
      <w:r>
        <w:rPr>
          <w:rFonts w:hint="eastAsia"/>
        </w:rPr>
        <w:t>критериев</w:t>
      </w:r>
      <w:r>
        <w:t xml:space="preserve"> </w:t>
      </w:r>
      <w:r>
        <w:rPr>
          <w:rFonts w:hint="eastAsia"/>
        </w:rPr>
        <w:t>безопасной</w:t>
      </w:r>
      <w:r>
        <w:t xml:space="preserve"> </w:t>
      </w:r>
      <w:r>
        <w:rPr>
          <w:rFonts w:hint="eastAsia"/>
        </w:rPr>
        <w:t>эвакуации</w:t>
      </w:r>
      <w:r>
        <w:t xml:space="preserve"> </w:t>
      </w:r>
      <w:r>
        <w:rPr>
          <w:rFonts w:hint="eastAsia"/>
        </w:rPr>
        <w:t>для</w:t>
      </w:r>
      <w:r>
        <w:t xml:space="preserve"> </w:t>
      </w:r>
      <w:r>
        <w:rPr>
          <w:rFonts w:hint="eastAsia"/>
        </w:rPr>
        <w:t>различных</w:t>
      </w:r>
    </w:p>
    <w:p w14:paraId="00A08C74" w14:textId="77777777" w:rsidR="005D55F2" w:rsidRDefault="005D55F2" w:rsidP="005D55F2"/>
    <w:p w14:paraId="2A38FEA8" w14:textId="77777777" w:rsidR="005D55F2" w:rsidRDefault="005D55F2" w:rsidP="005D55F2">
      <w:r>
        <w:rPr>
          <w:rFonts w:hint="eastAsia"/>
        </w:rPr>
        <w:t>функциональных</w:t>
      </w:r>
      <w:r>
        <w:t xml:space="preserve"> </w:t>
      </w:r>
      <w:r>
        <w:rPr>
          <w:rFonts w:hint="eastAsia"/>
        </w:rPr>
        <w:t>зон</w:t>
      </w:r>
      <w:r>
        <w:t xml:space="preserve"> </w:t>
      </w:r>
      <w:r>
        <w:rPr>
          <w:rFonts w:hint="eastAsia"/>
        </w:rPr>
        <w:t>мечетей</w:t>
      </w:r>
    </w:p>
    <w:p w14:paraId="678E3591" w14:textId="77777777" w:rsidR="005D55F2" w:rsidRDefault="005D55F2" w:rsidP="005D55F2"/>
    <w:p w14:paraId="55A9EC68" w14:textId="77777777" w:rsidR="005D55F2" w:rsidRDefault="005D55F2" w:rsidP="005D55F2">
      <w:r>
        <w:t xml:space="preserve">4.2 </w:t>
      </w:r>
      <w:r>
        <w:rPr>
          <w:rFonts w:hint="eastAsia"/>
        </w:rPr>
        <w:t>Установление</w:t>
      </w:r>
      <w:r>
        <w:t xml:space="preserve"> </w:t>
      </w:r>
      <w:r>
        <w:rPr>
          <w:rFonts w:hint="eastAsia"/>
        </w:rPr>
        <w:t>связи</w:t>
      </w:r>
      <w:r>
        <w:t xml:space="preserve"> </w:t>
      </w:r>
      <w:r>
        <w:rPr>
          <w:rFonts w:hint="eastAsia"/>
        </w:rPr>
        <w:t>площади</w:t>
      </w:r>
      <w:r>
        <w:t xml:space="preserve"> </w:t>
      </w:r>
      <w:r>
        <w:rPr>
          <w:rFonts w:hint="eastAsia"/>
        </w:rPr>
        <w:t>с</w:t>
      </w:r>
      <w:r>
        <w:t xml:space="preserve"> </w:t>
      </w:r>
      <w:r>
        <w:rPr>
          <w:rFonts w:hint="eastAsia"/>
        </w:rPr>
        <w:t>численностью</w:t>
      </w:r>
    </w:p>
    <w:p w14:paraId="72DF2327" w14:textId="77777777" w:rsidR="005D55F2" w:rsidRDefault="005D55F2" w:rsidP="005D55F2"/>
    <w:p w14:paraId="7554730B" w14:textId="77777777" w:rsidR="005D55F2" w:rsidRDefault="005D55F2" w:rsidP="005D55F2">
      <w:r>
        <w:rPr>
          <w:rFonts w:hint="eastAsia"/>
        </w:rPr>
        <w:t>функционального</w:t>
      </w:r>
      <w:r>
        <w:t xml:space="preserve"> </w:t>
      </w:r>
      <w:r>
        <w:rPr>
          <w:rFonts w:hint="eastAsia"/>
        </w:rPr>
        <w:t>контингента</w:t>
      </w:r>
      <w:r>
        <w:t xml:space="preserve"> </w:t>
      </w:r>
      <w:r>
        <w:rPr>
          <w:rFonts w:hint="eastAsia"/>
        </w:rPr>
        <w:t>в</w:t>
      </w:r>
      <w:r>
        <w:t xml:space="preserve"> </w:t>
      </w:r>
      <w:r>
        <w:rPr>
          <w:rFonts w:hint="eastAsia"/>
        </w:rPr>
        <w:t>мечетях</w:t>
      </w:r>
    </w:p>
    <w:p w14:paraId="43CE7225" w14:textId="77777777" w:rsidR="005D55F2" w:rsidRDefault="005D55F2" w:rsidP="005D55F2"/>
    <w:p w14:paraId="61FDC6BD" w14:textId="77777777" w:rsidR="005D55F2" w:rsidRDefault="005D55F2" w:rsidP="005D55F2">
      <w:r>
        <w:t xml:space="preserve">4.3 </w:t>
      </w:r>
      <w:r>
        <w:rPr>
          <w:rFonts w:hint="eastAsia"/>
        </w:rPr>
        <w:t>Определение</w:t>
      </w:r>
      <w:r>
        <w:t xml:space="preserve"> </w:t>
      </w:r>
      <w:r>
        <w:rPr>
          <w:rFonts w:hint="eastAsia"/>
        </w:rPr>
        <w:t>ширины</w:t>
      </w:r>
      <w:r>
        <w:t xml:space="preserve"> </w:t>
      </w:r>
      <w:r>
        <w:rPr>
          <w:rFonts w:hint="eastAsia"/>
        </w:rPr>
        <w:t>эвакуационных</w:t>
      </w:r>
      <w:r>
        <w:t xml:space="preserve"> </w:t>
      </w:r>
      <w:r>
        <w:rPr>
          <w:rFonts w:hint="eastAsia"/>
        </w:rPr>
        <w:t>выходов</w:t>
      </w:r>
      <w:r>
        <w:t xml:space="preserve"> </w:t>
      </w:r>
      <w:r>
        <w:rPr>
          <w:rFonts w:hint="eastAsia"/>
        </w:rPr>
        <w:t>на</w:t>
      </w:r>
      <w:r>
        <w:t xml:space="preserve"> </w:t>
      </w:r>
      <w:r>
        <w:rPr>
          <w:rFonts w:hint="eastAsia"/>
        </w:rPr>
        <w:t>основании</w:t>
      </w:r>
      <w:r>
        <w:t xml:space="preserve"> </w:t>
      </w:r>
      <w:r>
        <w:rPr>
          <w:rFonts w:hint="eastAsia"/>
        </w:rPr>
        <w:t>полученных</w:t>
      </w:r>
      <w:r>
        <w:t xml:space="preserve"> </w:t>
      </w:r>
      <w:r>
        <w:rPr>
          <w:rFonts w:hint="eastAsia"/>
        </w:rPr>
        <w:t>данных</w:t>
      </w:r>
    </w:p>
    <w:p w14:paraId="5FBE1D92" w14:textId="77777777" w:rsidR="005D55F2" w:rsidRDefault="005D55F2" w:rsidP="005D55F2"/>
    <w:p w14:paraId="1B814CDF" w14:textId="77777777" w:rsidR="005D55F2" w:rsidRDefault="005D55F2" w:rsidP="005D55F2">
      <w:r>
        <w:t xml:space="preserve">4.4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4A6ED0E4" w14:textId="77777777" w:rsidR="005D55F2" w:rsidRDefault="005D55F2" w:rsidP="005D55F2"/>
    <w:p w14:paraId="1850986B" w14:textId="77777777" w:rsidR="005D55F2" w:rsidRDefault="005D55F2" w:rsidP="005D55F2">
      <w:r>
        <w:rPr>
          <w:rFonts w:hint="eastAsia"/>
        </w:rPr>
        <w:t>ЗАКЛЮЧЕНИЕ</w:t>
      </w:r>
    </w:p>
    <w:p w14:paraId="66F3EF53" w14:textId="77777777" w:rsidR="005D55F2" w:rsidRDefault="005D55F2" w:rsidP="005D55F2"/>
    <w:p w14:paraId="373134AB" w14:textId="77777777" w:rsidR="005D55F2" w:rsidRDefault="005D55F2" w:rsidP="005D55F2">
      <w:r>
        <w:rPr>
          <w:rFonts w:hint="eastAsia"/>
        </w:rPr>
        <w:t>СПИСОК</w:t>
      </w:r>
      <w:r>
        <w:t xml:space="preserve"> </w:t>
      </w:r>
      <w:r>
        <w:rPr>
          <w:rFonts w:hint="eastAsia"/>
        </w:rPr>
        <w:t>ЛИТЕРАТУРЫ</w:t>
      </w:r>
    </w:p>
    <w:p w14:paraId="75BE6513" w14:textId="77777777" w:rsidR="005D55F2" w:rsidRDefault="005D55F2" w:rsidP="005D55F2"/>
    <w:p w14:paraId="13684A5D" w14:textId="24388BC1" w:rsidR="005D55F2" w:rsidRPr="005D55F2" w:rsidRDefault="005D55F2" w:rsidP="005D55F2">
      <w:r>
        <w:rPr>
          <w:rFonts w:hint="eastAsia"/>
        </w:rPr>
        <w:t>ПРИЛОЖЕНИЕ</w:t>
      </w:r>
      <w:r>
        <w:t xml:space="preserve">. </w:t>
      </w:r>
      <w:r>
        <w:rPr>
          <w:rFonts w:hint="eastAsia"/>
        </w:rPr>
        <w:t>Акты</w:t>
      </w:r>
      <w:r>
        <w:t xml:space="preserve"> </w:t>
      </w:r>
      <w:r>
        <w:rPr>
          <w:rFonts w:hint="eastAsia"/>
        </w:rPr>
        <w:t>внедрения</w:t>
      </w:r>
      <w:r>
        <w:t xml:space="preserve"> </w:t>
      </w:r>
      <w:r>
        <w:rPr>
          <w:rFonts w:hint="eastAsia"/>
        </w:rPr>
        <w:t>результатов</w:t>
      </w:r>
      <w:r>
        <w:t xml:space="preserve"> </w:t>
      </w:r>
      <w:r>
        <w:rPr>
          <w:rFonts w:hint="eastAsia"/>
        </w:rPr>
        <w:t>исследования</w:t>
      </w:r>
    </w:p>
    <w:sectPr w:rsidR="005D55F2" w:rsidRPr="005D55F2" w:rsidSect="00101B1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5D3C6" w14:textId="77777777" w:rsidR="00101B12" w:rsidRDefault="00101B12">
      <w:pPr>
        <w:spacing w:after="0" w:line="240" w:lineRule="auto"/>
      </w:pPr>
      <w:r>
        <w:separator/>
      </w:r>
    </w:p>
  </w:endnote>
  <w:endnote w:type="continuationSeparator" w:id="0">
    <w:p w14:paraId="53C7CA71" w14:textId="77777777" w:rsidR="00101B12" w:rsidRDefault="0010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9991" w14:textId="77777777" w:rsidR="00101B12" w:rsidRDefault="00101B12"/>
    <w:p w14:paraId="3ABDF8E3" w14:textId="77777777" w:rsidR="00101B12" w:rsidRDefault="00101B12"/>
    <w:p w14:paraId="2501F28F" w14:textId="77777777" w:rsidR="00101B12" w:rsidRDefault="00101B12"/>
    <w:p w14:paraId="56C32679" w14:textId="77777777" w:rsidR="00101B12" w:rsidRDefault="00101B12"/>
    <w:p w14:paraId="17A7D796" w14:textId="77777777" w:rsidR="00101B12" w:rsidRDefault="00101B12"/>
    <w:p w14:paraId="1D0650FD" w14:textId="77777777" w:rsidR="00101B12" w:rsidRDefault="00101B12"/>
    <w:p w14:paraId="165DB5EE" w14:textId="77777777" w:rsidR="00101B12" w:rsidRDefault="00101B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97AB94" wp14:editId="509E31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3DA04" w14:textId="77777777" w:rsidR="00101B12" w:rsidRDefault="00101B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97AB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F3DA04" w14:textId="77777777" w:rsidR="00101B12" w:rsidRDefault="00101B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1931E5" w14:textId="77777777" w:rsidR="00101B12" w:rsidRDefault="00101B12"/>
    <w:p w14:paraId="759BEE23" w14:textId="77777777" w:rsidR="00101B12" w:rsidRDefault="00101B12"/>
    <w:p w14:paraId="7A0BADA5" w14:textId="77777777" w:rsidR="00101B12" w:rsidRDefault="00101B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D9C75B" wp14:editId="40C1DB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72318" w14:textId="77777777" w:rsidR="00101B12" w:rsidRDefault="00101B12"/>
                          <w:p w14:paraId="06BA3181" w14:textId="77777777" w:rsidR="00101B12" w:rsidRDefault="00101B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D9C7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672318" w14:textId="77777777" w:rsidR="00101B12" w:rsidRDefault="00101B12"/>
                    <w:p w14:paraId="06BA3181" w14:textId="77777777" w:rsidR="00101B12" w:rsidRDefault="00101B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1199BD" w14:textId="77777777" w:rsidR="00101B12" w:rsidRDefault="00101B12"/>
    <w:p w14:paraId="1743B8CF" w14:textId="77777777" w:rsidR="00101B12" w:rsidRDefault="00101B12">
      <w:pPr>
        <w:rPr>
          <w:sz w:val="2"/>
          <w:szCs w:val="2"/>
        </w:rPr>
      </w:pPr>
    </w:p>
    <w:p w14:paraId="1C15AC2D" w14:textId="77777777" w:rsidR="00101B12" w:rsidRDefault="00101B12"/>
    <w:p w14:paraId="067AFF10" w14:textId="77777777" w:rsidR="00101B12" w:rsidRDefault="00101B12">
      <w:pPr>
        <w:spacing w:after="0" w:line="240" w:lineRule="auto"/>
      </w:pPr>
    </w:p>
  </w:footnote>
  <w:footnote w:type="continuationSeparator" w:id="0">
    <w:p w14:paraId="76535560" w14:textId="77777777" w:rsidR="00101B12" w:rsidRDefault="00101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12"/>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32730</TotalTime>
  <Pages>3</Pages>
  <Words>253</Words>
  <Characters>1446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4345</cp:revision>
  <cp:lastPrinted>2009-02-06T05:36:00Z</cp:lastPrinted>
  <dcterms:created xsi:type="dcterms:W3CDTF">2024-01-07T13:43:00Z</dcterms:created>
  <dcterms:modified xsi:type="dcterms:W3CDTF">2024-03-01T19:53:00Z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