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0E3D"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Побежимова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Ольга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Константиновна</w:t>
      </w:r>
      <w:r w:rsidRPr="001973D1">
        <w:rPr>
          <w:rFonts w:ascii="Helvetica" w:hAnsi="Helvetica" w:cs="Helvetica"/>
          <w:b/>
          <w:bCs/>
          <w:color w:val="222222"/>
          <w:sz w:val="21"/>
          <w:szCs w:val="21"/>
        </w:rPr>
        <w:t>.</w:t>
      </w:r>
    </w:p>
    <w:p w14:paraId="087C0B76"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Функциональное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разных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режимов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обучения</w:t>
      </w:r>
      <w:r w:rsidRPr="001973D1">
        <w:rPr>
          <w:rFonts w:ascii="Helvetica" w:hAnsi="Helvetica" w:cs="Helvetica"/>
          <w:b/>
          <w:bCs/>
          <w:color w:val="222222"/>
          <w:sz w:val="21"/>
          <w:szCs w:val="21"/>
        </w:rPr>
        <w:t xml:space="preserve"> : </w:t>
      </w:r>
      <w:r w:rsidRPr="001973D1">
        <w:rPr>
          <w:rFonts w:ascii="Helvetica" w:hAnsi="Helvetica" w:cs="Helvetica" w:hint="eastAsia"/>
          <w:b/>
          <w:bCs/>
          <w:color w:val="222222"/>
          <w:sz w:val="21"/>
          <w:szCs w:val="21"/>
        </w:rPr>
        <w:t>диссертация</w:t>
      </w:r>
      <w:r w:rsidRPr="001973D1">
        <w:rPr>
          <w:rFonts w:ascii="Helvetica" w:hAnsi="Helvetica" w:cs="Helvetica"/>
          <w:b/>
          <w:bCs/>
          <w:color w:val="222222"/>
          <w:sz w:val="21"/>
          <w:szCs w:val="21"/>
        </w:rPr>
        <w:t xml:space="preserve"> ... </w:t>
      </w:r>
      <w:r w:rsidRPr="001973D1">
        <w:rPr>
          <w:rFonts w:ascii="Helvetica" w:hAnsi="Helvetica" w:cs="Helvetica" w:hint="eastAsia"/>
          <w:b/>
          <w:bCs/>
          <w:color w:val="222222"/>
          <w:sz w:val="21"/>
          <w:szCs w:val="21"/>
        </w:rPr>
        <w:t>кандидата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биологических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наук</w:t>
      </w:r>
      <w:r w:rsidRPr="001973D1">
        <w:rPr>
          <w:rFonts w:ascii="Helvetica" w:hAnsi="Helvetica" w:cs="Helvetica"/>
          <w:b/>
          <w:bCs/>
          <w:color w:val="222222"/>
          <w:sz w:val="21"/>
          <w:szCs w:val="21"/>
        </w:rPr>
        <w:t xml:space="preserve"> : 03.00.13. - </w:t>
      </w:r>
      <w:r w:rsidRPr="001973D1">
        <w:rPr>
          <w:rFonts w:ascii="Helvetica" w:hAnsi="Helvetica" w:cs="Helvetica" w:hint="eastAsia"/>
          <w:b/>
          <w:bCs/>
          <w:color w:val="222222"/>
          <w:sz w:val="21"/>
          <w:szCs w:val="21"/>
        </w:rPr>
        <w:t>Казань</w:t>
      </w:r>
      <w:r w:rsidRPr="001973D1">
        <w:rPr>
          <w:rFonts w:ascii="Helvetica" w:hAnsi="Helvetica" w:cs="Helvetica"/>
          <w:b/>
          <w:bCs/>
          <w:color w:val="222222"/>
          <w:sz w:val="21"/>
          <w:szCs w:val="21"/>
        </w:rPr>
        <w:t xml:space="preserve">, 2000. - 188 </w:t>
      </w:r>
      <w:r w:rsidRPr="001973D1">
        <w:rPr>
          <w:rFonts w:ascii="Helvetica" w:hAnsi="Helvetica" w:cs="Helvetica" w:hint="eastAsia"/>
          <w:b/>
          <w:bCs/>
          <w:color w:val="222222"/>
          <w:sz w:val="21"/>
          <w:szCs w:val="21"/>
        </w:rPr>
        <w:t>с</w:t>
      </w:r>
      <w:r w:rsidRPr="001973D1">
        <w:rPr>
          <w:rFonts w:ascii="Helvetica" w:hAnsi="Helvetica" w:cs="Helvetica"/>
          <w:b/>
          <w:bCs/>
          <w:color w:val="222222"/>
          <w:sz w:val="21"/>
          <w:szCs w:val="21"/>
        </w:rPr>
        <w:t xml:space="preserve">. : </w:t>
      </w:r>
      <w:r w:rsidRPr="001973D1">
        <w:rPr>
          <w:rFonts w:ascii="Helvetica" w:hAnsi="Helvetica" w:cs="Helvetica" w:hint="eastAsia"/>
          <w:b/>
          <w:bCs/>
          <w:color w:val="222222"/>
          <w:sz w:val="21"/>
          <w:szCs w:val="21"/>
        </w:rPr>
        <w:t>ил</w:t>
      </w:r>
      <w:r w:rsidRPr="001973D1">
        <w:rPr>
          <w:rFonts w:ascii="Helvetica" w:hAnsi="Helvetica" w:cs="Helvetica"/>
          <w:b/>
          <w:bCs/>
          <w:color w:val="222222"/>
          <w:sz w:val="21"/>
          <w:szCs w:val="21"/>
        </w:rPr>
        <w:t>.</w:t>
      </w:r>
    </w:p>
    <w:p w14:paraId="19D0646B"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больше</w:t>
      </w:r>
    </w:p>
    <w:p w14:paraId="6AA91956"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Цитаты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из</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текста</w:t>
      </w:r>
      <w:r w:rsidRPr="001973D1">
        <w:rPr>
          <w:rFonts w:ascii="Helvetica" w:hAnsi="Helvetica" w:cs="Helvetica"/>
          <w:b/>
          <w:bCs/>
          <w:color w:val="222222"/>
          <w:sz w:val="21"/>
          <w:szCs w:val="21"/>
        </w:rPr>
        <w:t>:</w:t>
      </w:r>
    </w:p>
    <w:p w14:paraId="743DE87B"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стр</w:t>
      </w:r>
      <w:r w:rsidRPr="001973D1">
        <w:rPr>
          <w:rFonts w:ascii="Helvetica" w:hAnsi="Helvetica" w:cs="Helvetica"/>
          <w:b/>
          <w:bCs/>
          <w:color w:val="222222"/>
          <w:sz w:val="21"/>
          <w:szCs w:val="21"/>
        </w:rPr>
        <w:t>. 1</w:t>
      </w:r>
    </w:p>
    <w:p w14:paraId="060CBAA3"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КАЗАНСКИЙ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ГОСУДАРСТВЕННЫЙ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ПЕДАГОГИЧЕСКИЙ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УНИВЕРСИТЕТ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правах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рукописи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ПОБЕЖИМОВ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ОЛЬГА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КОНСТАНТИНОВНА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РАЗНЬТХ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РЕЖИМОВ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ОБУЧЕНИЯ</w:t>
      </w:r>
      <w:r w:rsidRPr="001973D1">
        <w:rPr>
          <w:rFonts w:ascii="Helvetica" w:hAnsi="Helvetica" w:cs="Helvetica"/>
          <w:b/>
          <w:bCs/>
          <w:color w:val="222222"/>
          <w:sz w:val="21"/>
          <w:szCs w:val="21"/>
        </w:rPr>
        <w:t xml:space="preserve"> 03.00.13 - </w:t>
      </w:r>
      <w:r w:rsidRPr="001973D1">
        <w:rPr>
          <w:rFonts w:ascii="Helvetica" w:hAnsi="Helvetica" w:cs="Helvetica" w:hint="eastAsia"/>
          <w:b/>
          <w:bCs/>
          <w:color w:val="222222"/>
          <w:sz w:val="21"/>
          <w:szCs w:val="21"/>
        </w:rPr>
        <w:t>физиология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человека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животных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Диссертация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соискание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ученой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степени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кандидата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биологических</w:t>
      </w:r>
    </w:p>
    <w:p w14:paraId="3160ADBF"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стр</w:t>
      </w:r>
      <w:r w:rsidRPr="001973D1">
        <w:rPr>
          <w:rFonts w:ascii="Helvetica" w:hAnsi="Helvetica" w:cs="Helvetica"/>
          <w:b/>
          <w:bCs/>
          <w:color w:val="222222"/>
          <w:sz w:val="21"/>
          <w:szCs w:val="21"/>
        </w:rPr>
        <w:t>. 2</w:t>
      </w:r>
    </w:p>
    <w:p w14:paraId="64F64A82"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ОГЛАВЛЕНИЕ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ВВЕДЕНИЕ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ОБЗОР</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ЛИТЕРАТУРЫ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I </w:t>
      </w:r>
      <w:r w:rsidRPr="001973D1">
        <w:rPr>
          <w:rFonts w:ascii="Helvetica" w:hAnsi="Helvetica" w:cs="Helvetica" w:hint="eastAsia"/>
          <w:b/>
          <w:bCs/>
          <w:color w:val="222222"/>
          <w:sz w:val="21"/>
          <w:szCs w:val="21"/>
        </w:rPr>
        <w:t>ХАРАКТЕРИСТИКА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ДЕТЕЙ</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5 1.1. 1.2. </w:t>
      </w:r>
      <w:r w:rsidRPr="001973D1">
        <w:rPr>
          <w:rFonts w:ascii="Helvetica" w:hAnsi="Helvetica" w:cs="Helvetica" w:hint="eastAsia"/>
          <w:b/>
          <w:bCs/>
          <w:color w:val="222222"/>
          <w:sz w:val="21"/>
          <w:szCs w:val="21"/>
        </w:rPr>
        <w:t>Возрастные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особенности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Реакция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физическую</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нагрузку</w:t>
      </w:r>
      <w:r w:rsidRPr="001973D1">
        <w:rPr>
          <w:rFonts w:ascii="Helvetica" w:hAnsi="Helvetica" w:cs="Helvetica"/>
          <w:b/>
          <w:bCs/>
          <w:color w:val="222222"/>
          <w:sz w:val="21"/>
          <w:szCs w:val="21"/>
        </w:rPr>
        <w:t xml:space="preserve"> 21 12 </w:t>
      </w:r>
      <w:r w:rsidRPr="001973D1">
        <w:rPr>
          <w:rFonts w:ascii="Helvetica" w:hAnsi="Helvetica" w:cs="Helvetica" w:hint="eastAsia"/>
          <w:b/>
          <w:bCs/>
          <w:color w:val="222222"/>
          <w:sz w:val="21"/>
          <w:szCs w:val="21"/>
        </w:rPr>
        <w:t>СОБСТВЕННЫЕ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ИССЛЕДОВАНИЯ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II </w:t>
      </w:r>
      <w:r w:rsidRPr="001973D1">
        <w:rPr>
          <w:rFonts w:ascii="Helvetica" w:hAnsi="Helvetica" w:cs="Helvetica" w:hint="eastAsia"/>
          <w:b/>
          <w:bCs/>
          <w:color w:val="222222"/>
          <w:sz w:val="21"/>
          <w:szCs w:val="21"/>
        </w:rPr>
        <w:t>ОРГАНИЗАЦИЯ</w:t>
      </w:r>
    </w:p>
    <w:p w14:paraId="57953A10"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стр</w:t>
      </w:r>
      <w:r w:rsidRPr="001973D1">
        <w:rPr>
          <w:rFonts w:ascii="Helvetica" w:hAnsi="Helvetica" w:cs="Helvetica"/>
          <w:b/>
          <w:bCs/>
          <w:color w:val="222222"/>
          <w:sz w:val="21"/>
          <w:szCs w:val="21"/>
        </w:rPr>
        <w:t>. 41</w:t>
      </w:r>
    </w:p>
    <w:p w14:paraId="12E153AD"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снижение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прироста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показателей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отмечается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мальчиков</w:t>
      </w:r>
      <w:r w:rsidRPr="001973D1">
        <w:rPr>
          <w:rFonts w:ascii="Helvetica" w:hAnsi="Helvetica" w:cs="Helvetica"/>
          <w:b/>
          <w:bCs/>
          <w:color w:val="222222"/>
          <w:sz w:val="21"/>
          <w:szCs w:val="21"/>
        </w:rPr>
        <w:t xml:space="preserve"> 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девочек</w:t>
      </w:r>
      <w:r w:rsidRPr="001973D1">
        <w:rPr>
          <w:rFonts w:ascii="Helvetica" w:hAnsi="Helvetica" w:cs="Helvetica"/>
          <w:b/>
          <w:bCs/>
          <w:color w:val="222222"/>
          <w:sz w:val="21"/>
          <w:szCs w:val="21"/>
        </w:rPr>
        <w:t xml:space="preserve"> 8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42 </w:t>
      </w: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III </w:t>
      </w:r>
      <w:r w:rsidRPr="001973D1">
        <w:rPr>
          <w:rFonts w:ascii="Helvetica" w:hAnsi="Helvetica" w:cs="Helvetica" w:hint="eastAsia"/>
          <w:b/>
          <w:bCs/>
          <w:color w:val="222222"/>
          <w:sz w:val="21"/>
          <w:szCs w:val="21"/>
        </w:rPr>
        <w:t>ФУНКЦИОНАЛЬНОЕ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3.1. </w:t>
      </w:r>
      <w:r w:rsidRPr="001973D1">
        <w:rPr>
          <w:rFonts w:ascii="Helvetica" w:hAnsi="Helvetica" w:cs="Helvetica" w:hint="eastAsia"/>
          <w:b/>
          <w:bCs/>
          <w:color w:val="222222"/>
          <w:sz w:val="21"/>
          <w:szCs w:val="21"/>
        </w:rPr>
        <w:t>Возрастно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половые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особенности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контрольного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класса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наших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исследованиях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проводились</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наблюдения</w:t>
      </w:r>
    </w:p>
    <w:p w14:paraId="6953E1D9" w14:textId="77777777" w:rsidR="001973D1" w:rsidRPr="001973D1" w:rsidRDefault="001973D1" w:rsidP="001973D1">
      <w:pPr>
        <w:rPr>
          <w:rFonts w:ascii="Helvetica" w:hAnsi="Helvetica" w:cs="Helvetica"/>
          <w:b/>
          <w:bCs/>
          <w:color w:val="222222"/>
          <w:sz w:val="21"/>
          <w:szCs w:val="21"/>
        </w:rPr>
      </w:pPr>
    </w:p>
    <w:p w14:paraId="520C1F0B"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Оглавление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диссертации</w:t>
      </w:r>
    </w:p>
    <w:p w14:paraId="360FC156"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lastRenderedPageBreak/>
        <w:t>кандидат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биологических</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наук</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Побежимова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Ольга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Константиновна</w:t>
      </w:r>
    </w:p>
    <w:p w14:paraId="1578E001"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ВВЕДЕНИЕ</w:t>
      </w:r>
      <w:r w:rsidRPr="001973D1">
        <w:rPr>
          <w:rFonts w:ascii="Helvetica" w:hAnsi="Helvetica" w:cs="Helvetica"/>
          <w:b/>
          <w:bCs/>
          <w:color w:val="222222"/>
          <w:sz w:val="21"/>
          <w:szCs w:val="21"/>
        </w:rPr>
        <w:t>.</w:t>
      </w:r>
    </w:p>
    <w:p w14:paraId="59363F15" w14:textId="77777777" w:rsidR="001973D1" w:rsidRPr="001973D1" w:rsidRDefault="001973D1" w:rsidP="001973D1">
      <w:pPr>
        <w:rPr>
          <w:rFonts w:ascii="Helvetica" w:hAnsi="Helvetica" w:cs="Helvetica"/>
          <w:b/>
          <w:bCs/>
          <w:color w:val="222222"/>
          <w:sz w:val="21"/>
          <w:szCs w:val="21"/>
        </w:rPr>
      </w:pPr>
    </w:p>
    <w:p w14:paraId="111EF5BA"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ОБЗОР</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ЛИТЕРАТУРЫ</w:t>
      </w:r>
    </w:p>
    <w:p w14:paraId="6BC5A607" w14:textId="77777777" w:rsidR="001973D1" w:rsidRPr="001973D1" w:rsidRDefault="001973D1" w:rsidP="001973D1">
      <w:pPr>
        <w:rPr>
          <w:rFonts w:ascii="Helvetica" w:hAnsi="Helvetica" w:cs="Helvetica"/>
          <w:b/>
          <w:bCs/>
          <w:color w:val="222222"/>
          <w:sz w:val="21"/>
          <w:szCs w:val="21"/>
        </w:rPr>
      </w:pPr>
    </w:p>
    <w:p w14:paraId="187F42FF"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I </w:t>
      </w:r>
      <w:r w:rsidRPr="001973D1">
        <w:rPr>
          <w:rFonts w:ascii="Helvetica" w:hAnsi="Helvetica" w:cs="Helvetica" w:hint="eastAsia"/>
          <w:b/>
          <w:bCs/>
          <w:color w:val="222222"/>
          <w:sz w:val="21"/>
          <w:szCs w:val="21"/>
        </w:rPr>
        <w:t>ХАРАКТЕРИСТИКА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ДЕТЕЙ</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p>
    <w:p w14:paraId="6539EC34" w14:textId="77777777" w:rsidR="001973D1" w:rsidRPr="001973D1" w:rsidRDefault="001973D1" w:rsidP="001973D1">
      <w:pPr>
        <w:rPr>
          <w:rFonts w:ascii="Helvetica" w:hAnsi="Helvetica" w:cs="Helvetica"/>
          <w:b/>
          <w:bCs/>
          <w:color w:val="222222"/>
          <w:sz w:val="21"/>
          <w:szCs w:val="21"/>
        </w:rPr>
      </w:pPr>
    </w:p>
    <w:p w14:paraId="7A27703D"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1.1. </w:t>
      </w:r>
      <w:r w:rsidRPr="001973D1">
        <w:rPr>
          <w:rFonts w:ascii="Helvetica" w:hAnsi="Helvetica" w:cs="Helvetica" w:hint="eastAsia"/>
          <w:b/>
          <w:bCs/>
          <w:color w:val="222222"/>
          <w:sz w:val="21"/>
          <w:szCs w:val="21"/>
        </w:rPr>
        <w:t>Возрастные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особенности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w:t>
      </w:r>
    </w:p>
    <w:p w14:paraId="5609BCD5" w14:textId="77777777" w:rsidR="001973D1" w:rsidRPr="001973D1" w:rsidRDefault="001973D1" w:rsidP="001973D1">
      <w:pPr>
        <w:rPr>
          <w:rFonts w:ascii="Helvetica" w:hAnsi="Helvetica" w:cs="Helvetica"/>
          <w:b/>
          <w:bCs/>
          <w:color w:val="222222"/>
          <w:sz w:val="21"/>
          <w:szCs w:val="21"/>
        </w:rPr>
      </w:pPr>
    </w:p>
    <w:p w14:paraId="4E9E2E24"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1.2. </w:t>
      </w:r>
      <w:r w:rsidRPr="001973D1">
        <w:rPr>
          <w:rFonts w:ascii="Helvetica" w:hAnsi="Helvetica" w:cs="Helvetica" w:hint="eastAsia"/>
          <w:b/>
          <w:bCs/>
          <w:color w:val="222222"/>
          <w:sz w:val="21"/>
          <w:szCs w:val="21"/>
        </w:rPr>
        <w:t>Реакция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физическую</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нагрузку</w:t>
      </w:r>
      <w:r w:rsidRPr="001973D1">
        <w:rPr>
          <w:rFonts w:ascii="Helvetica" w:hAnsi="Helvetica" w:cs="Helvetica"/>
          <w:b/>
          <w:bCs/>
          <w:color w:val="222222"/>
          <w:sz w:val="21"/>
          <w:szCs w:val="21"/>
        </w:rPr>
        <w:t>.</w:t>
      </w:r>
    </w:p>
    <w:p w14:paraId="255CF119" w14:textId="77777777" w:rsidR="001973D1" w:rsidRPr="001973D1" w:rsidRDefault="001973D1" w:rsidP="001973D1">
      <w:pPr>
        <w:rPr>
          <w:rFonts w:ascii="Helvetica" w:hAnsi="Helvetica" w:cs="Helvetica"/>
          <w:b/>
          <w:bCs/>
          <w:color w:val="222222"/>
          <w:sz w:val="21"/>
          <w:szCs w:val="21"/>
        </w:rPr>
      </w:pPr>
    </w:p>
    <w:p w14:paraId="799A13A3"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СОБСТВЕННЫЕ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ИССЛЕДОВАНИЯ</w:t>
      </w:r>
    </w:p>
    <w:p w14:paraId="26F03FF7" w14:textId="77777777" w:rsidR="001973D1" w:rsidRPr="001973D1" w:rsidRDefault="001973D1" w:rsidP="001973D1">
      <w:pPr>
        <w:rPr>
          <w:rFonts w:ascii="Helvetica" w:hAnsi="Helvetica" w:cs="Helvetica"/>
          <w:b/>
          <w:bCs/>
          <w:color w:val="222222"/>
          <w:sz w:val="21"/>
          <w:szCs w:val="21"/>
        </w:rPr>
      </w:pPr>
    </w:p>
    <w:p w14:paraId="69D2A1FF"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II </w:t>
      </w:r>
      <w:r w:rsidRPr="001973D1">
        <w:rPr>
          <w:rFonts w:ascii="Helvetica" w:hAnsi="Helvetica" w:cs="Helvetica" w:hint="eastAsia"/>
          <w:b/>
          <w:bCs/>
          <w:color w:val="222222"/>
          <w:sz w:val="21"/>
          <w:szCs w:val="21"/>
        </w:rPr>
        <w:t>ОРГАНИЗАЦИЯ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МЕТОДИКА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ИССЛЕДОВАНИЯ</w:t>
      </w:r>
      <w:r w:rsidRPr="001973D1">
        <w:rPr>
          <w:rFonts w:ascii="Helvetica" w:hAnsi="Helvetica" w:cs="Helvetica"/>
          <w:b/>
          <w:bCs/>
          <w:color w:val="222222"/>
          <w:sz w:val="21"/>
          <w:szCs w:val="21"/>
        </w:rPr>
        <w:t>,</w:t>
      </w:r>
    </w:p>
    <w:p w14:paraId="509DA77A" w14:textId="77777777" w:rsidR="001973D1" w:rsidRPr="001973D1" w:rsidRDefault="001973D1" w:rsidP="001973D1">
      <w:pPr>
        <w:rPr>
          <w:rFonts w:ascii="Helvetica" w:hAnsi="Helvetica" w:cs="Helvetica"/>
          <w:b/>
          <w:bCs/>
          <w:color w:val="222222"/>
          <w:sz w:val="21"/>
          <w:szCs w:val="21"/>
        </w:rPr>
      </w:pPr>
    </w:p>
    <w:p w14:paraId="4B2EC61E"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ХАРАКТЕРИСТИКА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ОБСЛЕДОВАННОГО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КОНТИНГЕНТА</w:t>
      </w:r>
    </w:p>
    <w:p w14:paraId="5C733BB9" w14:textId="77777777" w:rsidR="001973D1" w:rsidRPr="001973D1" w:rsidRDefault="001973D1" w:rsidP="001973D1">
      <w:pPr>
        <w:rPr>
          <w:rFonts w:ascii="Helvetica" w:hAnsi="Helvetica" w:cs="Helvetica"/>
          <w:b/>
          <w:bCs/>
          <w:color w:val="222222"/>
          <w:sz w:val="21"/>
          <w:szCs w:val="21"/>
        </w:rPr>
      </w:pPr>
    </w:p>
    <w:p w14:paraId="4BC70558"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2.1. </w:t>
      </w:r>
      <w:r w:rsidRPr="001973D1">
        <w:rPr>
          <w:rFonts w:ascii="Helvetica" w:hAnsi="Helvetica" w:cs="Helvetica" w:hint="eastAsia"/>
          <w:b/>
          <w:bCs/>
          <w:color w:val="222222"/>
          <w:sz w:val="21"/>
          <w:szCs w:val="21"/>
        </w:rPr>
        <w:t>Организация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исследования</w:t>
      </w:r>
      <w:r w:rsidRPr="001973D1">
        <w:rPr>
          <w:rFonts w:ascii="Helvetica" w:hAnsi="Helvetica" w:cs="Helvetica"/>
          <w:b/>
          <w:bCs/>
          <w:color w:val="222222"/>
          <w:sz w:val="21"/>
          <w:szCs w:val="21"/>
        </w:rPr>
        <w:t>.</w:t>
      </w:r>
    </w:p>
    <w:p w14:paraId="2D24D258" w14:textId="77777777" w:rsidR="001973D1" w:rsidRPr="001973D1" w:rsidRDefault="001973D1" w:rsidP="001973D1">
      <w:pPr>
        <w:rPr>
          <w:rFonts w:ascii="Helvetica" w:hAnsi="Helvetica" w:cs="Helvetica"/>
          <w:b/>
          <w:bCs/>
          <w:color w:val="222222"/>
          <w:sz w:val="21"/>
          <w:szCs w:val="21"/>
        </w:rPr>
      </w:pPr>
    </w:p>
    <w:p w14:paraId="78A6377B"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2.2. </w:t>
      </w:r>
      <w:r w:rsidRPr="001973D1">
        <w:rPr>
          <w:rFonts w:ascii="Helvetica" w:hAnsi="Helvetica" w:cs="Helvetica" w:hint="eastAsia"/>
          <w:b/>
          <w:bCs/>
          <w:color w:val="222222"/>
          <w:sz w:val="21"/>
          <w:szCs w:val="21"/>
        </w:rPr>
        <w:t>Методика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исследования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Л</w:t>
      </w:r>
    </w:p>
    <w:p w14:paraId="1BAB6EC2" w14:textId="77777777" w:rsidR="001973D1" w:rsidRPr="001973D1" w:rsidRDefault="001973D1" w:rsidP="001973D1">
      <w:pPr>
        <w:rPr>
          <w:rFonts w:ascii="Helvetica" w:hAnsi="Helvetica" w:cs="Helvetica"/>
          <w:b/>
          <w:bCs/>
          <w:color w:val="222222"/>
          <w:sz w:val="21"/>
          <w:szCs w:val="21"/>
        </w:rPr>
      </w:pPr>
    </w:p>
    <w:p w14:paraId="1AC4D2BC"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2.3. </w:t>
      </w:r>
      <w:r w:rsidRPr="001973D1">
        <w:rPr>
          <w:rFonts w:ascii="Helvetica" w:hAnsi="Helvetica" w:cs="Helvetica" w:hint="eastAsia"/>
          <w:b/>
          <w:bCs/>
          <w:color w:val="222222"/>
          <w:sz w:val="21"/>
          <w:szCs w:val="21"/>
        </w:rPr>
        <w:t>Определение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показателей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физического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развития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физической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работоспособности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проведение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пробы</w:t>
      </w:r>
    </w:p>
    <w:p w14:paraId="0BD52A00" w14:textId="77777777" w:rsidR="001973D1" w:rsidRPr="001973D1" w:rsidRDefault="001973D1" w:rsidP="001973D1">
      <w:pPr>
        <w:rPr>
          <w:rFonts w:ascii="Helvetica" w:hAnsi="Helvetica" w:cs="Helvetica"/>
          <w:b/>
          <w:bCs/>
          <w:color w:val="222222"/>
          <w:sz w:val="21"/>
          <w:szCs w:val="21"/>
        </w:rPr>
      </w:pPr>
    </w:p>
    <w:p w14:paraId="0BB90238"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2.4. </w:t>
      </w:r>
      <w:r w:rsidRPr="001973D1">
        <w:rPr>
          <w:rFonts w:ascii="Helvetica" w:hAnsi="Helvetica" w:cs="Helvetica" w:hint="eastAsia"/>
          <w:b/>
          <w:bCs/>
          <w:color w:val="222222"/>
          <w:sz w:val="21"/>
          <w:szCs w:val="21"/>
        </w:rPr>
        <w:t>Проведение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корреляционного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анализа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статистической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обработки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результатов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исследования</w:t>
      </w:r>
    </w:p>
    <w:p w14:paraId="5396C502" w14:textId="77777777" w:rsidR="001973D1" w:rsidRPr="001973D1" w:rsidRDefault="001973D1" w:rsidP="001973D1">
      <w:pPr>
        <w:rPr>
          <w:rFonts w:ascii="Helvetica" w:hAnsi="Helvetica" w:cs="Helvetica"/>
          <w:b/>
          <w:bCs/>
          <w:color w:val="222222"/>
          <w:sz w:val="21"/>
          <w:szCs w:val="21"/>
        </w:rPr>
      </w:pPr>
    </w:p>
    <w:p w14:paraId="5A10AD13"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2.5. </w:t>
      </w:r>
      <w:r w:rsidRPr="001973D1">
        <w:rPr>
          <w:rFonts w:ascii="Helvetica" w:hAnsi="Helvetica" w:cs="Helvetica" w:hint="eastAsia"/>
          <w:b/>
          <w:bCs/>
          <w:color w:val="222222"/>
          <w:sz w:val="21"/>
          <w:szCs w:val="21"/>
        </w:rPr>
        <w:t>Характеристика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обследованного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контингента</w:t>
      </w:r>
      <w:r w:rsidRPr="001973D1">
        <w:rPr>
          <w:rFonts w:ascii="Helvetica" w:hAnsi="Helvetica" w:cs="Helvetica"/>
          <w:b/>
          <w:bCs/>
          <w:color w:val="222222"/>
          <w:sz w:val="21"/>
          <w:szCs w:val="21"/>
        </w:rPr>
        <w:t>.</w:t>
      </w:r>
    </w:p>
    <w:p w14:paraId="4CCC9974" w14:textId="77777777" w:rsidR="001973D1" w:rsidRPr="001973D1" w:rsidRDefault="001973D1" w:rsidP="001973D1">
      <w:pPr>
        <w:rPr>
          <w:rFonts w:ascii="Helvetica" w:hAnsi="Helvetica" w:cs="Helvetica"/>
          <w:b/>
          <w:bCs/>
          <w:color w:val="222222"/>
          <w:sz w:val="21"/>
          <w:szCs w:val="21"/>
        </w:rPr>
      </w:pPr>
    </w:p>
    <w:p w14:paraId="6027D207"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III </w:t>
      </w:r>
      <w:r w:rsidRPr="001973D1">
        <w:rPr>
          <w:rFonts w:ascii="Helvetica" w:hAnsi="Helvetica" w:cs="Helvetica" w:hint="eastAsia"/>
          <w:b/>
          <w:bCs/>
          <w:color w:val="222222"/>
          <w:sz w:val="21"/>
          <w:szCs w:val="21"/>
        </w:rPr>
        <w:t>ФУНКИОНАЛЬНОЕ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p>
    <w:p w14:paraId="72B13D0B" w14:textId="77777777" w:rsidR="001973D1" w:rsidRPr="001973D1" w:rsidRDefault="001973D1" w:rsidP="001973D1">
      <w:pPr>
        <w:rPr>
          <w:rFonts w:ascii="Helvetica" w:hAnsi="Helvetica" w:cs="Helvetica"/>
          <w:b/>
          <w:bCs/>
          <w:color w:val="222222"/>
          <w:sz w:val="21"/>
          <w:szCs w:val="21"/>
        </w:rPr>
      </w:pPr>
    </w:p>
    <w:p w14:paraId="147FBB6C"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p>
    <w:p w14:paraId="0345CB6C" w14:textId="77777777" w:rsidR="001973D1" w:rsidRPr="001973D1" w:rsidRDefault="001973D1" w:rsidP="001973D1">
      <w:pPr>
        <w:rPr>
          <w:rFonts w:ascii="Helvetica" w:hAnsi="Helvetica" w:cs="Helvetica"/>
          <w:b/>
          <w:bCs/>
          <w:color w:val="222222"/>
          <w:sz w:val="21"/>
          <w:szCs w:val="21"/>
        </w:rPr>
      </w:pPr>
    </w:p>
    <w:p w14:paraId="27998FA7"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3.1. </w:t>
      </w:r>
      <w:r w:rsidRPr="001973D1">
        <w:rPr>
          <w:rFonts w:ascii="Helvetica" w:hAnsi="Helvetica" w:cs="Helvetica" w:hint="eastAsia"/>
          <w:b/>
          <w:bCs/>
          <w:color w:val="222222"/>
          <w:sz w:val="21"/>
          <w:szCs w:val="21"/>
        </w:rPr>
        <w:t>Возрастно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половые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особенности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детей</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учащихся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контрольного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класса</w:t>
      </w:r>
      <w:r w:rsidRPr="001973D1">
        <w:rPr>
          <w:rFonts w:ascii="Helvetica" w:hAnsi="Helvetica" w:cs="Helvetica"/>
          <w:b/>
          <w:bCs/>
          <w:color w:val="222222"/>
          <w:sz w:val="21"/>
          <w:szCs w:val="21"/>
        </w:rPr>
        <w:t>.</w:t>
      </w:r>
    </w:p>
    <w:p w14:paraId="4928D3F5" w14:textId="77777777" w:rsidR="001973D1" w:rsidRPr="001973D1" w:rsidRDefault="001973D1" w:rsidP="001973D1">
      <w:pPr>
        <w:rPr>
          <w:rFonts w:ascii="Helvetica" w:hAnsi="Helvetica" w:cs="Helvetica"/>
          <w:b/>
          <w:bCs/>
          <w:color w:val="222222"/>
          <w:sz w:val="21"/>
          <w:szCs w:val="21"/>
        </w:rPr>
      </w:pPr>
    </w:p>
    <w:p w14:paraId="3E584A20"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3.2. </w:t>
      </w:r>
      <w:r w:rsidRPr="001973D1">
        <w:rPr>
          <w:rFonts w:ascii="Helvetica" w:hAnsi="Helvetica" w:cs="Helvetica" w:hint="eastAsia"/>
          <w:b/>
          <w:bCs/>
          <w:color w:val="222222"/>
          <w:sz w:val="21"/>
          <w:szCs w:val="21"/>
        </w:rPr>
        <w:t>Изменение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показателей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гемодинамики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учащихся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экспериментального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класса</w:t>
      </w:r>
      <w:r w:rsidRPr="001973D1">
        <w:rPr>
          <w:rFonts w:ascii="Helvetica" w:hAnsi="Helvetica" w:cs="Helvetica"/>
          <w:b/>
          <w:bCs/>
          <w:color w:val="222222"/>
          <w:sz w:val="21"/>
          <w:szCs w:val="21"/>
        </w:rPr>
        <w:t>.</w:t>
      </w:r>
    </w:p>
    <w:p w14:paraId="5C208B95" w14:textId="77777777" w:rsidR="001973D1" w:rsidRPr="001973D1" w:rsidRDefault="001973D1" w:rsidP="001973D1">
      <w:pPr>
        <w:rPr>
          <w:rFonts w:ascii="Helvetica" w:hAnsi="Helvetica" w:cs="Helvetica"/>
          <w:b/>
          <w:bCs/>
          <w:color w:val="222222"/>
          <w:sz w:val="21"/>
          <w:szCs w:val="21"/>
        </w:rPr>
      </w:pPr>
    </w:p>
    <w:p w14:paraId="6797CACA"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IV </w:t>
      </w:r>
      <w:r w:rsidRPr="001973D1">
        <w:rPr>
          <w:rFonts w:ascii="Helvetica" w:hAnsi="Helvetica" w:cs="Helvetica" w:hint="eastAsia"/>
          <w:b/>
          <w:bCs/>
          <w:color w:val="222222"/>
          <w:sz w:val="21"/>
          <w:szCs w:val="21"/>
        </w:rPr>
        <w:t>РЕАКЦИЯ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w:t>
      </w:r>
    </w:p>
    <w:p w14:paraId="454B844B" w14:textId="77777777" w:rsidR="001973D1" w:rsidRPr="001973D1" w:rsidRDefault="001973D1" w:rsidP="001973D1">
      <w:pPr>
        <w:rPr>
          <w:rFonts w:ascii="Helvetica" w:hAnsi="Helvetica" w:cs="Helvetica"/>
          <w:b/>
          <w:bCs/>
          <w:color w:val="222222"/>
          <w:sz w:val="21"/>
          <w:szCs w:val="21"/>
        </w:rPr>
      </w:pPr>
    </w:p>
    <w:p w14:paraId="7D1F1413"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ДОЗИРОВАННУЮ</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ФИЗИЧЕСКУЮ</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НАГРУЗКУ</w:t>
      </w:r>
    </w:p>
    <w:p w14:paraId="2C520D25" w14:textId="77777777" w:rsidR="001973D1" w:rsidRPr="001973D1" w:rsidRDefault="001973D1" w:rsidP="001973D1">
      <w:pPr>
        <w:rPr>
          <w:rFonts w:ascii="Helvetica" w:hAnsi="Helvetica" w:cs="Helvetica"/>
          <w:b/>
          <w:bCs/>
          <w:color w:val="222222"/>
          <w:sz w:val="21"/>
          <w:szCs w:val="21"/>
        </w:rPr>
      </w:pPr>
    </w:p>
    <w:p w14:paraId="62CF222D"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4.1. </w:t>
      </w:r>
      <w:r w:rsidRPr="001973D1">
        <w:rPr>
          <w:rFonts w:ascii="Helvetica" w:hAnsi="Helvetica" w:cs="Helvetica" w:hint="eastAsia"/>
          <w:b/>
          <w:bCs/>
          <w:color w:val="222222"/>
          <w:sz w:val="21"/>
          <w:szCs w:val="21"/>
        </w:rPr>
        <w:t>Особенности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срочной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адаптации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дозированной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физической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нагрузке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учащихся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контрольного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класса</w:t>
      </w:r>
    </w:p>
    <w:p w14:paraId="3F5EFB1A" w14:textId="77777777" w:rsidR="001973D1" w:rsidRPr="001973D1" w:rsidRDefault="001973D1" w:rsidP="001973D1">
      <w:pPr>
        <w:rPr>
          <w:rFonts w:ascii="Helvetica" w:hAnsi="Helvetica" w:cs="Helvetica"/>
          <w:b/>
          <w:bCs/>
          <w:color w:val="222222"/>
          <w:sz w:val="21"/>
          <w:szCs w:val="21"/>
        </w:rPr>
      </w:pPr>
    </w:p>
    <w:p w14:paraId="39D3FDB8"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4.2. </w:t>
      </w:r>
      <w:r w:rsidRPr="001973D1">
        <w:rPr>
          <w:rFonts w:ascii="Helvetica" w:hAnsi="Helvetica" w:cs="Helvetica" w:hint="eastAsia"/>
          <w:b/>
          <w:bCs/>
          <w:color w:val="222222"/>
          <w:sz w:val="21"/>
          <w:szCs w:val="21"/>
        </w:rPr>
        <w:t>Особенности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срочной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адаптации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дозированной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физической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нагрузке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учащихся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экспериментального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класса</w:t>
      </w:r>
      <w:r w:rsidRPr="001973D1">
        <w:rPr>
          <w:rFonts w:ascii="Helvetica" w:hAnsi="Helvetica" w:cs="Helvetica"/>
          <w:b/>
          <w:bCs/>
          <w:color w:val="222222"/>
          <w:sz w:val="21"/>
          <w:szCs w:val="21"/>
        </w:rPr>
        <w:t>.</w:t>
      </w:r>
    </w:p>
    <w:p w14:paraId="14B95D8E" w14:textId="77777777" w:rsidR="001973D1" w:rsidRPr="001973D1" w:rsidRDefault="001973D1" w:rsidP="001973D1">
      <w:pPr>
        <w:rPr>
          <w:rFonts w:ascii="Helvetica" w:hAnsi="Helvetica" w:cs="Helvetica"/>
          <w:b/>
          <w:bCs/>
          <w:color w:val="222222"/>
          <w:sz w:val="21"/>
          <w:szCs w:val="21"/>
        </w:rPr>
      </w:pPr>
    </w:p>
    <w:p w14:paraId="2646BEAB"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hint="eastAsia"/>
          <w:b/>
          <w:bCs/>
          <w:color w:val="222222"/>
          <w:sz w:val="21"/>
          <w:szCs w:val="21"/>
        </w:rPr>
        <w:t>ГЛАВА</w:t>
      </w:r>
      <w:r w:rsidRPr="001973D1">
        <w:rPr>
          <w:rFonts w:ascii="Helvetica" w:hAnsi="Helvetica" w:cs="Helvetica"/>
          <w:b/>
          <w:bCs/>
          <w:color w:val="222222"/>
          <w:sz w:val="21"/>
          <w:szCs w:val="21"/>
        </w:rPr>
        <w:t xml:space="preserve"> V </w:t>
      </w:r>
      <w:r w:rsidRPr="001973D1">
        <w:rPr>
          <w:rFonts w:ascii="Helvetica" w:hAnsi="Helvetica" w:cs="Helvetica" w:hint="eastAsia"/>
          <w:b/>
          <w:bCs/>
          <w:color w:val="222222"/>
          <w:sz w:val="21"/>
          <w:szCs w:val="21"/>
        </w:rPr>
        <w:t>ФУНКЦИОНАЛЬНОЕ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АДАПТИВНЫЕ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ВОЗМОЖНОСТИ</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w:t>
      </w:r>
      <w:r w:rsidRPr="001973D1">
        <w:rPr>
          <w:rFonts w:ascii="Helvetica" w:hAnsi="Helvetica" w:cs="Helvetica"/>
          <w:b/>
          <w:bCs/>
          <w:color w:val="222222"/>
          <w:sz w:val="21"/>
          <w:szCs w:val="21"/>
        </w:rPr>
        <w:t>-</w:t>
      </w:r>
      <w:r w:rsidRPr="001973D1">
        <w:rPr>
          <w:rFonts w:ascii="Helvetica" w:hAnsi="Helvetica" w:cs="Helvetica" w:hint="eastAsia"/>
          <w:b/>
          <w:bCs/>
          <w:color w:val="222222"/>
          <w:sz w:val="21"/>
          <w:szCs w:val="21"/>
        </w:rPr>
        <w:t>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ЛЕТ</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РАЗЛИЧНЫЕ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ПЕРИОДЫ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УЧЕБНОГО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ГОДА</w:t>
      </w:r>
    </w:p>
    <w:p w14:paraId="030D74CD" w14:textId="77777777" w:rsidR="001973D1" w:rsidRPr="001973D1" w:rsidRDefault="001973D1" w:rsidP="001973D1">
      <w:pPr>
        <w:rPr>
          <w:rFonts w:ascii="Helvetica" w:hAnsi="Helvetica" w:cs="Helvetica"/>
          <w:b/>
          <w:bCs/>
          <w:color w:val="222222"/>
          <w:sz w:val="21"/>
          <w:szCs w:val="21"/>
        </w:rPr>
      </w:pPr>
    </w:p>
    <w:p w14:paraId="3646854F" w14:textId="77777777" w:rsidR="001973D1" w:rsidRPr="001973D1" w:rsidRDefault="001973D1" w:rsidP="001973D1">
      <w:pPr>
        <w:rPr>
          <w:rFonts w:ascii="Helvetica" w:hAnsi="Helvetica" w:cs="Helvetica"/>
          <w:b/>
          <w:bCs/>
          <w:color w:val="222222"/>
          <w:sz w:val="21"/>
          <w:szCs w:val="21"/>
        </w:rPr>
      </w:pPr>
      <w:r w:rsidRPr="001973D1">
        <w:rPr>
          <w:rFonts w:ascii="Helvetica" w:hAnsi="Helvetica" w:cs="Helvetica"/>
          <w:b/>
          <w:bCs/>
          <w:color w:val="222222"/>
          <w:sz w:val="21"/>
          <w:szCs w:val="21"/>
        </w:rPr>
        <w:t xml:space="preserve">5.1. </w:t>
      </w:r>
      <w:r w:rsidRPr="001973D1">
        <w:rPr>
          <w:rFonts w:ascii="Helvetica" w:hAnsi="Helvetica" w:cs="Helvetica" w:hint="eastAsia"/>
          <w:b/>
          <w:bCs/>
          <w:color w:val="222222"/>
          <w:sz w:val="21"/>
          <w:szCs w:val="21"/>
        </w:rPr>
        <w:t>Изменение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учащихся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контрольного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класса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динамике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учебного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года</w:t>
      </w:r>
      <w:r w:rsidRPr="001973D1">
        <w:rPr>
          <w:rFonts w:ascii="Helvetica" w:hAnsi="Helvetica" w:cs="Helvetica"/>
          <w:b/>
          <w:bCs/>
          <w:color w:val="222222"/>
          <w:sz w:val="21"/>
          <w:szCs w:val="21"/>
        </w:rPr>
        <w:t>.</w:t>
      </w:r>
    </w:p>
    <w:p w14:paraId="4A750151" w14:textId="77777777" w:rsidR="001973D1" w:rsidRPr="001973D1" w:rsidRDefault="001973D1" w:rsidP="001973D1">
      <w:pPr>
        <w:rPr>
          <w:rFonts w:ascii="Helvetica" w:hAnsi="Helvetica" w:cs="Helvetica"/>
          <w:b/>
          <w:bCs/>
          <w:color w:val="222222"/>
          <w:sz w:val="21"/>
          <w:szCs w:val="21"/>
        </w:rPr>
      </w:pPr>
    </w:p>
    <w:p w14:paraId="0C1B29AA" w14:textId="05C05433" w:rsidR="008A0C40" w:rsidRPr="001973D1" w:rsidRDefault="001973D1" w:rsidP="001973D1">
      <w:r w:rsidRPr="001973D1">
        <w:rPr>
          <w:rFonts w:ascii="Helvetica" w:hAnsi="Helvetica" w:cs="Helvetica"/>
          <w:b/>
          <w:bCs/>
          <w:color w:val="222222"/>
          <w:sz w:val="21"/>
          <w:szCs w:val="21"/>
        </w:rPr>
        <w:t xml:space="preserve">5.2. </w:t>
      </w:r>
      <w:r w:rsidRPr="001973D1">
        <w:rPr>
          <w:rFonts w:ascii="Helvetica" w:hAnsi="Helvetica" w:cs="Helvetica" w:hint="eastAsia"/>
          <w:b/>
          <w:bCs/>
          <w:color w:val="222222"/>
          <w:sz w:val="21"/>
          <w:szCs w:val="21"/>
        </w:rPr>
        <w:t>Изменение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функционального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состояния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сердечнососудистой</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системы</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школьников</w:t>
      </w:r>
      <w:r w:rsidRPr="001973D1">
        <w:rPr>
          <w:rFonts w:ascii="Helvetica" w:hAnsi="Helvetica" w:cs="Helvetica"/>
          <w:b/>
          <w:bCs/>
          <w:color w:val="222222"/>
          <w:sz w:val="21"/>
          <w:szCs w:val="21"/>
        </w:rPr>
        <w:t xml:space="preserve"> 7-10 </w:t>
      </w:r>
      <w:r w:rsidRPr="001973D1">
        <w:rPr>
          <w:rFonts w:ascii="Helvetica" w:hAnsi="Helvetica" w:cs="Helvetica" w:hint="eastAsia"/>
          <w:b/>
          <w:bCs/>
          <w:color w:val="222222"/>
          <w:sz w:val="21"/>
          <w:szCs w:val="21"/>
        </w:rPr>
        <w:t>учащихся</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экспериментального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класса</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в</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динамике</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учебного</w:t>
      </w:r>
      <w:r w:rsidRPr="001973D1">
        <w:rPr>
          <w:rFonts w:ascii="Helvetica" w:hAnsi="Helvetica" w:cs="Helvetica"/>
          <w:b/>
          <w:bCs/>
          <w:color w:val="222222"/>
          <w:sz w:val="21"/>
          <w:szCs w:val="21"/>
        </w:rPr>
        <w:t xml:space="preserve"> </w:t>
      </w:r>
      <w:r w:rsidRPr="001973D1">
        <w:rPr>
          <w:rFonts w:ascii="Helvetica" w:hAnsi="Helvetica" w:cs="Helvetica" w:hint="eastAsia"/>
          <w:b/>
          <w:bCs/>
          <w:color w:val="222222"/>
          <w:sz w:val="21"/>
          <w:szCs w:val="21"/>
        </w:rPr>
        <w:t>года</w:t>
      </w:r>
      <w:r w:rsidRPr="001973D1">
        <w:rPr>
          <w:rFonts w:ascii="Helvetica" w:hAnsi="Helvetica" w:cs="Helvetica"/>
          <w:b/>
          <w:bCs/>
          <w:color w:val="222222"/>
          <w:sz w:val="21"/>
          <w:szCs w:val="21"/>
        </w:rPr>
        <w:t>.</w:t>
      </w:r>
    </w:p>
    <w:sectPr w:rsidR="008A0C40" w:rsidRPr="001973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19BF" w14:textId="77777777" w:rsidR="00DF5BF2" w:rsidRDefault="00DF5BF2">
      <w:pPr>
        <w:spacing w:after="0" w:line="240" w:lineRule="auto"/>
      </w:pPr>
      <w:r>
        <w:separator/>
      </w:r>
    </w:p>
  </w:endnote>
  <w:endnote w:type="continuationSeparator" w:id="0">
    <w:p w14:paraId="201FADE6" w14:textId="77777777" w:rsidR="00DF5BF2" w:rsidRDefault="00D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C459" w14:textId="77777777" w:rsidR="00DF5BF2" w:rsidRDefault="00DF5BF2"/>
    <w:p w14:paraId="4A0E7C26" w14:textId="77777777" w:rsidR="00DF5BF2" w:rsidRDefault="00DF5BF2"/>
    <w:p w14:paraId="28BD9459" w14:textId="77777777" w:rsidR="00DF5BF2" w:rsidRDefault="00DF5BF2"/>
    <w:p w14:paraId="0BF0EC4F" w14:textId="77777777" w:rsidR="00DF5BF2" w:rsidRDefault="00DF5BF2"/>
    <w:p w14:paraId="34A63B3D" w14:textId="77777777" w:rsidR="00DF5BF2" w:rsidRDefault="00DF5BF2"/>
    <w:p w14:paraId="683B50E6" w14:textId="77777777" w:rsidR="00DF5BF2" w:rsidRDefault="00DF5BF2"/>
    <w:p w14:paraId="469B7B2B" w14:textId="77777777" w:rsidR="00DF5BF2" w:rsidRDefault="00DF5B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E4E745" wp14:editId="3F8908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FF1D" w14:textId="77777777" w:rsidR="00DF5BF2" w:rsidRDefault="00DF5B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4E7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7BFF1D" w14:textId="77777777" w:rsidR="00DF5BF2" w:rsidRDefault="00DF5B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D104E0" w14:textId="77777777" w:rsidR="00DF5BF2" w:rsidRDefault="00DF5BF2"/>
    <w:p w14:paraId="4EB4E090" w14:textId="77777777" w:rsidR="00DF5BF2" w:rsidRDefault="00DF5BF2"/>
    <w:p w14:paraId="0C17D054" w14:textId="77777777" w:rsidR="00DF5BF2" w:rsidRDefault="00DF5B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150695" wp14:editId="4CAA32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FE36" w14:textId="77777777" w:rsidR="00DF5BF2" w:rsidRDefault="00DF5BF2"/>
                          <w:p w14:paraId="4C5C3E93" w14:textId="77777777" w:rsidR="00DF5BF2" w:rsidRDefault="00DF5B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506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A3FE36" w14:textId="77777777" w:rsidR="00DF5BF2" w:rsidRDefault="00DF5BF2"/>
                    <w:p w14:paraId="4C5C3E93" w14:textId="77777777" w:rsidR="00DF5BF2" w:rsidRDefault="00DF5B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9FDC18" w14:textId="77777777" w:rsidR="00DF5BF2" w:rsidRDefault="00DF5BF2"/>
    <w:p w14:paraId="77CB3352" w14:textId="77777777" w:rsidR="00DF5BF2" w:rsidRDefault="00DF5BF2">
      <w:pPr>
        <w:rPr>
          <w:sz w:val="2"/>
          <w:szCs w:val="2"/>
        </w:rPr>
      </w:pPr>
    </w:p>
    <w:p w14:paraId="497CD03E" w14:textId="77777777" w:rsidR="00DF5BF2" w:rsidRDefault="00DF5BF2"/>
    <w:p w14:paraId="544DB350" w14:textId="77777777" w:rsidR="00DF5BF2" w:rsidRDefault="00DF5BF2">
      <w:pPr>
        <w:spacing w:after="0" w:line="240" w:lineRule="auto"/>
      </w:pPr>
    </w:p>
  </w:footnote>
  <w:footnote w:type="continuationSeparator" w:id="0">
    <w:p w14:paraId="1F23B32B" w14:textId="77777777" w:rsidR="00DF5BF2" w:rsidRDefault="00DF5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BF2"/>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9672</TotalTime>
  <Pages>4</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cp:revision>
  <cp:lastPrinted>2009-02-06T05:36:00Z</cp:lastPrinted>
  <dcterms:created xsi:type="dcterms:W3CDTF">2025-11-25T20:19:00Z</dcterms:created>
  <dcterms:modified xsi:type="dcterms:W3CDTF">2025-12-11T23:14:00Z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