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758D3" w14:textId="77777777" w:rsidR="00C32B75" w:rsidRPr="00C32B75" w:rsidRDefault="00C32B75" w:rsidP="00C32B75">
      <w:pPr>
        <w:rPr>
          <w:rFonts w:ascii="Helvetica" w:eastAsia="Symbol" w:hAnsi="Helvetica" w:cs="Helvetica"/>
          <w:b/>
          <w:bCs/>
          <w:color w:val="222222"/>
          <w:kern w:val="0"/>
          <w:sz w:val="21"/>
          <w:szCs w:val="21"/>
          <w:lang w:eastAsia="ru-RU"/>
        </w:rPr>
      </w:pPr>
      <w:r w:rsidRPr="00C32B75">
        <w:rPr>
          <w:rFonts w:ascii="Helvetica" w:eastAsia="Symbol" w:hAnsi="Helvetica" w:cs="Helvetica"/>
          <w:b/>
          <w:bCs/>
          <w:color w:val="222222"/>
          <w:kern w:val="0"/>
          <w:sz w:val="21"/>
          <w:szCs w:val="21"/>
          <w:lang w:eastAsia="ru-RU"/>
        </w:rPr>
        <w:t>Яценко, Юрий Павлович.</w:t>
      </w:r>
      <w:r w:rsidRPr="00C32B75">
        <w:rPr>
          <w:rFonts w:ascii="Helvetica" w:eastAsia="Symbol" w:hAnsi="Helvetica" w:cs="Helvetica"/>
          <w:b/>
          <w:bCs/>
          <w:color w:val="222222"/>
          <w:kern w:val="0"/>
          <w:sz w:val="21"/>
          <w:szCs w:val="21"/>
          <w:lang w:eastAsia="ru-RU"/>
        </w:rPr>
        <w:br/>
        <w:t>Исследование режимов генерации сверхкоротких импульсов в твердотельных лазерах с насыщающимся поглотителем : диссертация ... кандидата физико-математических наук : 01.04.04. - Москва, 1983. - 174 с. : ил.больше</w:t>
      </w:r>
    </w:p>
    <w:p w14:paraId="5EB7410F" w14:textId="77777777" w:rsidR="00C32B75" w:rsidRPr="00C32B75" w:rsidRDefault="00C32B75" w:rsidP="00C32B75">
      <w:pPr>
        <w:rPr>
          <w:rFonts w:ascii="Helvetica" w:eastAsia="Symbol" w:hAnsi="Helvetica" w:cs="Helvetica"/>
          <w:b/>
          <w:bCs/>
          <w:color w:val="222222"/>
          <w:kern w:val="0"/>
          <w:sz w:val="21"/>
          <w:szCs w:val="21"/>
          <w:lang w:eastAsia="ru-RU"/>
        </w:rPr>
      </w:pPr>
      <w:hyperlink r:id="rId8" w:history="1">
        <w:r w:rsidRPr="00C32B75">
          <w:rPr>
            <w:rStyle w:val="a8"/>
            <w:rFonts w:ascii="Helvetica" w:hAnsi="Helvetica" w:cs="Helvetica"/>
            <w:b/>
            <w:bCs/>
            <w:kern w:val="0"/>
            <w:sz w:val="21"/>
            <w:szCs w:val="21"/>
            <w:lang w:eastAsia="ru-RU"/>
          </w:rPr>
          <w:t>Цитаты из текста:</w:t>
        </w:r>
      </w:hyperlink>
    </w:p>
    <w:p w14:paraId="3747D54F" w14:textId="77777777" w:rsidR="00C32B75" w:rsidRPr="00C32B75" w:rsidRDefault="00C32B75" w:rsidP="00984EF3">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C32B75">
        <w:rPr>
          <w:rFonts w:ascii="Helvetica" w:eastAsia="Symbol" w:hAnsi="Helvetica" w:cs="Helvetica"/>
          <w:b/>
          <w:bCs/>
          <w:color w:val="222222"/>
          <w:kern w:val="0"/>
          <w:sz w:val="21"/>
          <w:szCs w:val="21"/>
          <w:lang w:eastAsia="ru-RU"/>
        </w:rPr>
        <w:t>стр. 1</w:t>
      </w:r>
    </w:p>
    <w:p w14:paraId="59CF1103" w14:textId="77777777" w:rsidR="00C32B75" w:rsidRPr="00C32B75" w:rsidRDefault="00C32B75" w:rsidP="00C32B75">
      <w:pPr>
        <w:rPr>
          <w:rFonts w:ascii="Helvetica" w:eastAsia="Symbol" w:hAnsi="Helvetica" w:cs="Helvetica"/>
          <w:b/>
          <w:bCs/>
          <w:color w:val="222222"/>
          <w:kern w:val="0"/>
          <w:sz w:val="21"/>
          <w:szCs w:val="21"/>
          <w:lang w:eastAsia="ru-RU"/>
        </w:rPr>
      </w:pPr>
      <w:r w:rsidRPr="00C32B75">
        <w:rPr>
          <w:rFonts w:ascii="Helvetica" w:eastAsia="Symbol" w:hAnsi="Helvetica" w:cs="Helvetica"/>
          <w:b/>
          <w:bCs/>
          <w:color w:val="222222"/>
          <w:kern w:val="0"/>
          <w:sz w:val="21"/>
          <w:szCs w:val="21"/>
          <w:lang w:eastAsia="ru-RU"/>
        </w:rPr>
        <w:t>физико-математргаеских наук Н.В.КРАБЦОВ Москва,1983 - р - ОГЛАШЕНИЕ стр. ВВЕДЕНИЕ ГЛАВА I. ОБЗОР ЛИТЕРАТУРЫ. ГЕНЕРАЦИЯ CBEPXiCOPOTKHX ШШУЛЬСОВ В ТВЕРДОТЕЛЬНЫХ ЛАЗЕРАХ С НАСЫЩАЮЩИМСЯ ПОГЛОТИТЕДЕМ 1.1. Краткий сравнительный анализ основных методов получения СКИ в твердотельных лазерах 1.2. Генерация СКИ в импульсных твердотельных лазе</w:t>
      </w:r>
      <w:r w:rsidRPr="00C32B75">
        <w:rPr>
          <w:rFonts w:ascii="Helvetica" w:eastAsia="Symbol" w:hAnsi="Helvetica" w:cs="Helvetica"/>
          <w:b/>
          <w:bCs/>
          <w:color w:val="222222"/>
          <w:kern w:val="0"/>
          <w:sz w:val="21"/>
          <w:szCs w:val="21"/>
          <w:lang w:eastAsia="ru-RU"/>
        </w:rPr>
        <w:softHyphen/>
        <w:t xml:space="preserve"> рах с насыщающимся поглотителем 1.3. Стационарные СКИ в твердотельных...</w:t>
      </w:r>
    </w:p>
    <w:p w14:paraId="77CC8DB5" w14:textId="77777777" w:rsidR="00C32B75" w:rsidRPr="00C32B75" w:rsidRDefault="00C32B75" w:rsidP="00984EF3">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C32B75">
        <w:rPr>
          <w:rFonts w:ascii="Helvetica" w:eastAsia="Symbol" w:hAnsi="Helvetica" w:cs="Helvetica"/>
          <w:b/>
          <w:bCs/>
          <w:color w:val="222222"/>
          <w:kern w:val="0"/>
          <w:sz w:val="21"/>
          <w:szCs w:val="21"/>
          <w:lang w:eastAsia="ru-RU"/>
        </w:rPr>
        <w:t>стр. 4</w:t>
      </w:r>
    </w:p>
    <w:p w14:paraId="7D654EFD" w14:textId="77777777" w:rsidR="00C32B75" w:rsidRPr="00C32B75" w:rsidRDefault="00C32B75" w:rsidP="00C32B75">
      <w:pPr>
        <w:rPr>
          <w:rFonts w:ascii="Helvetica" w:eastAsia="Symbol" w:hAnsi="Helvetica" w:cs="Helvetica"/>
          <w:b/>
          <w:bCs/>
          <w:color w:val="222222"/>
          <w:kern w:val="0"/>
          <w:sz w:val="21"/>
          <w:szCs w:val="21"/>
          <w:lang w:eastAsia="ru-RU"/>
        </w:rPr>
      </w:pPr>
      <w:r w:rsidRPr="00C32B75">
        <w:rPr>
          <w:rFonts w:ascii="Helvetica" w:eastAsia="Symbol" w:hAnsi="Helvetica" w:cs="Helvetica"/>
          <w:b/>
          <w:bCs/>
          <w:color w:val="222222"/>
          <w:kern w:val="0"/>
          <w:sz w:val="21"/>
          <w:szCs w:val="21"/>
          <w:lang w:eastAsia="ru-RU"/>
        </w:rPr>
        <w:t>Основные результаты и выводы к главе ЗАКЛШНШЕ ЖТЕРАТУРА 149 154 156 159 137 141 - 5 В В Е Д Е Н И Е . В диссертационной работе изучается генерация сверхкоротких импульсов (ОКИ) с помощью насыщающегося поглотителя в импульс</w:t>
      </w:r>
      <w:r w:rsidRPr="00C32B75">
        <w:rPr>
          <w:rFonts w:ascii="Helvetica" w:eastAsia="Symbol" w:hAnsi="Helvetica" w:cs="Helvetica"/>
          <w:b/>
          <w:bCs/>
          <w:color w:val="222222"/>
          <w:kern w:val="0"/>
          <w:sz w:val="21"/>
          <w:szCs w:val="21"/>
          <w:lang w:eastAsia="ru-RU"/>
        </w:rPr>
        <w:softHyphen/>
        <w:t xml:space="preserve"> ных твердотельных лазерах, работающих в режиме перекрытия стадий насыщения активной и пассивной сред и непрерывных твердотельных лазерах. Актуальность темы. Получение сверхкоротких импульсов -...</w:t>
      </w:r>
    </w:p>
    <w:p w14:paraId="32943207" w14:textId="77777777" w:rsidR="00C32B75" w:rsidRPr="00C32B75" w:rsidRDefault="00C32B75" w:rsidP="00984EF3">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C32B75">
        <w:rPr>
          <w:rFonts w:ascii="Helvetica" w:eastAsia="Symbol" w:hAnsi="Helvetica" w:cs="Helvetica"/>
          <w:b/>
          <w:bCs/>
          <w:color w:val="222222"/>
          <w:kern w:val="0"/>
          <w:sz w:val="21"/>
          <w:szCs w:val="21"/>
          <w:lang w:eastAsia="ru-RU"/>
        </w:rPr>
        <w:t>стр. 17</w:t>
      </w:r>
    </w:p>
    <w:p w14:paraId="7A500298" w14:textId="77777777" w:rsidR="00C32B75" w:rsidRPr="00C32B75" w:rsidRDefault="00C32B75" w:rsidP="00C32B75">
      <w:pPr>
        <w:rPr>
          <w:rFonts w:ascii="Helvetica" w:eastAsia="Symbol" w:hAnsi="Helvetica" w:cs="Helvetica"/>
          <w:b/>
          <w:bCs/>
          <w:color w:val="222222"/>
          <w:kern w:val="0"/>
          <w:sz w:val="21"/>
          <w:szCs w:val="21"/>
          <w:lang w:eastAsia="ru-RU"/>
        </w:rPr>
      </w:pPr>
      <w:r w:rsidRPr="00C32B75">
        <w:rPr>
          <w:rFonts w:ascii="Helvetica" w:eastAsia="Symbol" w:hAnsi="Helvetica" w:cs="Helvetica"/>
          <w:b/>
          <w:bCs/>
          <w:color w:val="222222"/>
          <w:kern w:val="0"/>
          <w:sz w:val="21"/>
          <w:szCs w:val="21"/>
          <w:lang w:eastAsia="ru-RU"/>
        </w:rPr>
        <w:t>например, как наличие в лазерах на красителях очень широкой линии люминес</w:t>
      </w:r>
      <w:r w:rsidRPr="00C32B75">
        <w:rPr>
          <w:rFonts w:ascii="Helvetica" w:eastAsia="Symbol" w:hAnsi="Helvetica" w:cs="Helvetica"/>
          <w:b/>
          <w:bCs/>
          <w:color w:val="222222"/>
          <w:kern w:val="0"/>
          <w:sz w:val="21"/>
          <w:szCs w:val="21"/>
          <w:lang w:eastAsia="ru-RU"/>
        </w:rPr>
        <w:softHyphen/>
        <w:t xml:space="preserve"> ценции, возможность достижения в твердотельных лазерах больших коэффициентов усиления. 1.2. Генерация СКИ в импульсных твердотельных лазерах с насыщающимся поглотителем В твердотельных лазерах метод синхронизации мод с помощью насыщающегося поглотителя получил наибольшее распространение. В - 18 - первую очередь это связано, как уже...</w:t>
      </w:r>
    </w:p>
    <w:p w14:paraId="6A806911" w14:textId="77777777" w:rsidR="00C32B75" w:rsidRPr="00C32B75" w:rsidRDefault="00C32B75" w:rsidP="00984EF3">
      <w:pPr>
        <w:numPr>
          <w:ilvl w:val="0"/>
          <w:numId w:val="5"/>
        </w:numPr>
        <w:tabs>
          <w:tab w:val="clear" w:pos="720"/>
          <w:tab w:val="left" w:pos="709"/>
        </w:tabs>
        <w:rPr>
          <w:rFonts w:ascii="Helvetica" w:eastAsia="Symbol" w:hAnsi="Helvetica" w:cs="Helvetica"/>
          <w:b/>
          <w:bCs/>
          <w:color w:val="222222"/>
          <w:kern w:val="0"/>
          <w:sz w:val="21"/>
          <w:szCs w:val="21"/>
          <w:lang w:eastAsia="ru-RU"/>
        </w:rPr>
      </w:pPr>
    </w:p>
    <w:p w14:paraId="5B4BA816" w14:textId="77777777" w:rsidR="00C32B75" w:rsidRPr="00C32B75" w:rsidRDefault="00C32B75" w:rsidP="00C32B75">
      <w:pPr>
        <w:rPr>
          <w:rFonts w:ascii="Helvetica" w:eastAsia="Symbol" w:hAnsi="Helvetica" w:cs="Helvetica"/>
          <w:b/>
          <w:bCs/>
          <w:color w:val="222222"/>
          <w:kern w:val="0"/>
          <w:sz w:val="21"/>
          <w:szCs w:val="21"/>
          <w:lang w:eastAsia="ru-RU"/>
        </w:rPr>
      </w:pPr>
      <w:r w:rsidRPr="00C32B75">
        <w:rPr>
          <w:rFonts w:ascii="Helvetica" w:eastAsia="Symbol" w:hAnsi="Helvetica" w:cs="Helvetica"/>
          <w:b/>
          <w:bCs/>
          <w:color w:val="222222"/>
          <w:kern w:val="0"/>
          <w:sz w:val="21"/>
          <w:szCs w:val="21"/>
          <w:lang w:eastAsia="ru-RU"/>
        </w:rPr>
        <w:t>Оглавление диссертациикандидат физико-математических наук Яценко, Юрий Павлович</w:t>
      </w:r>
    </w:p>
    <w:p w14:paraId="007C37F3" w14:textId="77777777" w:rsidR="00C32B75" w:rsidRPr="00C32B75" w:rsidRDefault="00C32B75" w:rsidP="00C32B75">
      <w:pPr>
        <w:rPr>
          <w:rFonts w:ascii="Helvetica" w:eastAsia="Symbol" w:hAnsi="Helvetica" w:cs="Helvetica"/>
          <w:b/>
          <w:bCs/>
          <w:color w:val="222222"/>
          <w:kern w:val="0"/>
          <w:sz w:val="21"/>
          <w:szCs w:val="21"/>
          <w:lang w:eastAsia="ru-RU"/>
        </w:rPr>
      </w:pPr>
      <w:r w:rsidRPr="00C32B75">
        <w:rPr>
          <w:rFonts w:ascii="Helvetica" w:eastAsia="Symbol" w:hAnsi="Helvetica" w:cs="Helvetica"/>
          <w:b/>
          <w:bCs/>
          <w:color w:val="222222"/>
          <w:kern w:val="0"/>
          <w:sz w:val="21"/>
          <w:szCs w:val="21"/>
          <w:lang w:eastAsia="ru-RU"/>
        </w:rPr>
        <w:t>ВВЕДЕНИЕ.</w:t>
      </w:r>
    </w:p>
    <w:p w14:paraId="387B2498" w14:textId="77777777" w:rsidR="00C32B75" w:rsidRPr="00C32B75" w:rsidRDefault="00C32B75" w:rsidP="00C32B75">
      <w:pPr>
        <w:rPr>
          <w:rFonts w:ascii="Helvetica" w:eastAsia="Symbol" w:hAnsi="Helvetica" w:cs="Helvetica"/>
          <w:b/>
          <w:bCs/>
          <w:color w:val="222222"/>
          <w:kern w:val="0"/>
          <w:sz w:val="21"/>
          <w:szCs w:val="21"/>
          <w:lang w:eastAsia="ru-RU"/>
        </w:rPr>
      </w:pPr>
      <w:r w:rsidRPr="00C32B75">
        <w:rPr>
          <w:rFonts w:ascii="Helvetica" w:eastAsia="Symbol" w:hAnsi="Helvetica" w:cs="Helvetica"/>
          <w:b/>
          <w:bCs/>
          <w:color w:val="222222"/>
          <w:kern w:val="0"/>
          <w:sz w:val="21"/>
          <w:szCs w:val="21"/>
          <w:lang w:eastAsia="ru-RU"/>
        </w:rPr>
        <w:t>ГЛАВА I. ОБЗОР ЛИТЕРАТУРЫ. ГЕНЕРАЦИЯ СВЕРХКОРОТКИХ ИМПУЛЬСОВ В ТВЕРДОТЕЛЬНЫХ ЛАЗЕРАХ С НАСЫЩАЮЩИМСЯ ПОГЛОТИТЕЛЕМ</w:t>
      </w:r>
    </w:p>
    <w:p w14:paraId="6737A15A" w14:textId="77777777" w:rsidR="00C32B75" w:rsidRPr="00C32B75" w:rsidRDefault="00C32B75" w:rsidP="00C32B75">
      <w:pPr>
        <w:rPr>
          <w:rFonts w:ascii="Helvetica" w:eastAsia="Symbol" w:hAnsi="Helvetica" w:cs="Helvetica"/>
          <w:b/>
          <w:bCs/>
          <w:color w:val="222222"/>
          <w:kern w:val="0"/>
          <w:sz w:val="21"/>
          <w:szCs w:val="21"/>
          <w:lang w:eastAsia="ru-RU"/>
        </w:rPr>
      </w:pPr>
      <w:r w:rsidRPr="00C32B75">
        <w:rPr>
          <w:rFonts w:ascii="Helvetica" w:eastAsia="Symbol" w:hAnsi="Helvetica" w:cs="Helvetica"/>
          <w:b/>
          <w:bCs/>
          <w:color w:val="222222"/>
          <w:kern w:val="0"/>
          <w:sz w:val="21"/>
          <w:szCs w:val="21"/>
          <w:lang w:eastAsia="ru-RU"/>
        </w:rPr>
        <w:t>1.1. Краткий сравнительный анализ основных методов получения СКИ в твердотельных лазерах.</w:t>
      </w:r>
    </w:p>
    <w:p w14:paraId="5C35DF99" w14:textId="77777777" w:rsidR="00C32B75" w:rsidRPr="00C32B75" w:rsidRDefault="00C32B75" w:rsidP="00C32B75">
      <w:pPr>
        <w:rPr>
          <w:rFonts w:ascii="Helvetica" w:eastAsia="Symbol" w:hAnsi="Helvetica" w:cs="Helvetica"/>
          <w:b/>
          <w:bCs/>
          <w:color w:val="222222"/>
          <w:kern w:val="0"/>
          <w:sz w:val="21"/>
          <w:szCs w:val="21"/>
          <w:lang w:eastAsia="ru-RU"/>
        </w:rPr>
      </w:pPr>
      <w:r w:rsidRPr="00C32B75">
        <w:rPr>
          <w:rFonts w:ascii="Helvetica" w:eastAsia="Symbol" w:hAnsi="Helvetica" w:cs="Helvetica"/>
          <w:b/>
          <w:bCs/>
          <w:color w:val="222222"/>
          <w:kern w:val="0"/>
          <w:sz w:val="21"/>
          <w:szCs w:val="21"/>
          <w:lang w:eastAsia="ru-RU"/>
        </w:rPr>
        <w:t>1.2. Генерация СКИ в импульсных твердотельных лазерах с насыщающимся поглотителем.</w:t>
      </w:r>
    </w:p>
    <w:p w14:paraId="19CFCB9F" w14:textId="77777777" w:rsidR="00C32B75" w:rsidRPr="00C32B75" w:rsidRDefault="00C32B75" w:rsidP="00C32B75">
      <w:pPr>
        <w:rPr>
          <w:rFonts w:ascii="Helvetica" w:eastAsia="Symbol" w:hAnsi="Helvetica" w:cs="Helvetica"/>
          <w:b/>
          <w:bCs/>
          <w:color w:val="222222"/>
          <w:kern w:val="0"/>
          <w:sz w:val="21"/>
          <w:szCs w:val="21"/>
          <w:lang w:eastAsia="ru-RU"/>
        </w:rPr>
      </w:pPr>
      <w:r w:rsidRPr="00C32B75">
        <w:rPr>
          <w:rFonts w:ascii="Helvetica" w:eastAsia="Symbol" w:hAnsi="Helvetica" w:cs="Helvetica"/>
          <w:b/>
          <w:bCs/>
          <w:color w:val="222222"/>
          <w:kern w:val="0"/>
          <w:sz w:val="21"/>
          <w:szCs w:val="21"/>
          <w:lang w:eastAsia="ru-RU"/>
        </w:rPr>
        <w:t>1.3. Стационарные СКИ в твердотельных лазерах с просветляющимся фильтром.</w:t>
      </w:r>
    </w:p>
    <w:p w14:paraId="53C360D6" w14:textId="77777777" w:rsidR="00C32B75" w:rsidRPr="00C32B75" w:rsidRDefault="00C32B75" w:rsidP="00C32B75">
      <w:pPr>
        <w:rPr>
          <w:rFonts w:ascii="Helvetica" w:eastAsia="Symbol" w:hAnsi="Helvetica" w:cs="Helvetica"/>
          <w:b/>
          <w:bCs/>
          <w:color w:val="222222"/>
          <w:kern w:val="0"/>
          <w:sz w:val="21"/>
          <w:szCs w:val="21"/>
          <w:lang w:eastAsia="ru-RU"/>
        </w:rPr>
      </w:pPr>
      <w:r w:rsidRPr="00C32B75">
        <w:rPr>
          <w:rFonts w:ascii="Helvetica" w:eastAsia="Symbol" w:hAnsi="Helvetica" w:cs="Helvetica"/>
          <w:b/>
          <w:bCs/>
          <w:color w:val="222222"/>
          <w:kern w:val="0"/>
          <w:sz w:val="21"/>
          <w:szCs w:val="21"/>
          <w:lang w:eastAsia="ru-RU"/>
        </w:rPr>
        <w:t>ГЛАВА 2. АНАЛИТИЧЕСКОЕ РАССМОТРЕНИЕ ОПТИМАЛЬНЫХ УСЛОВИЙ ФОРМИРОВАНИЯ СКИ В ИМПУЛЬСНОМ ТВЕРДОТЕЛЬНОМ ЛАЗЕРЕ С НАС ЬШЩВДМСЯ ПОГЛОТИТЕЛЕМ ПШ ПЕРЕКРЫТИИ СТАДИЙ НАСЫЩЕНИЯ.</w:t>
      </w:r>
    </w:p>
    <w:p w14:paraId="0966D5ED" w14:textId="77777777" w:rsidR="00C32B75" w:rsidRPr="00C32B75" w:rsidRDefault="00C32B75" w:rsidP="00C32B75">
      <w:pPr>
        <w:rPr>
          <w:rFonts w:ascii="Helvetica" w:eastAsia="Symbol" w:hAnsi="Helvetica" w:cs="Helvetica"/>
          <w:b/>
          <w:bCs/>
          <w:color w:val="222222"/>
          <w:kern w:val="0"/>
          <w:sz w:val="21"/>
          <w:szCs w:val="21"/>
          <w:lang w:eastAsia="ru-RU"/>
        </w:rPr>
      </w:pPr>
      <w:r w:rsidRPr="00C32B75">
        <w:rPr>
          <w:rFonts w:ascii="Helvetica" w:eastAsia="Symbol" w:hAnsi="Helvetica" w:cs="Helvetica"/>
          <w:b/>
          <w:bCs/>
          <w:color w:val="222222"/>
          <w:kern w:val="0"/>
          <w:sz w:val="21"/>
          <w:szCs w:val="21"/>
          <w:lang w:eastAsia="ru-RU"/>
        </w:rPr>
        <w:t>2.1.Качественное рассмотрение и описание исходной модели.</w:t>
      </w:r>
    </w:p>
    <w:p w14:paraId="492992F4" w14:textId="77777777" w:rsidR="00C32B75" w:rsidRPr="00C32B75" w:rsidRDefault="00C32B75" w:rsidP="00C32B75">
      <w:pPr>
        <w:rPr>
          <w:rFonts w:ascii="Helvetica" w:eastAsia="Symbol" w:hAnsi="Helvetica" w:cs="Helvetica"/>
          <w:b/>
          <w:bCs/>
          <w:color w:val="222222"/>
          <w:kern w:val="0"/>
          <w:sz w:val="21"/>
          <w:szCs w:val="21"/>
          <w:lang w:eastAsia="ru-RU"/>
        </w:rPr>
      </w:pPr>
      <w:r w:rsidRPr="00C32B75">
        <w:rPr>
          <w:rFonts w:ascii="Helvetica" w:eastAsia="Symbol" w:hAnsi="Helvetica" w:cs="Helvetica"/>
          <w:b/>
          <w:bCs/>
          <w:color w:val="222222"/>
          <w:kern w:val="0"/>
          <w:sz w:val="21"/>
          <w:szCs w:val="21"/>
          <w:lang w:eastAsia="ru-RU"/>
        </w:rPr>
        <w:lastRenderedPageBreak/>
        <w:t>2.2. Нелинейный этап насыщения среды и частичного просветления фильтра. Пороговые условия генерации гигантского импульса. Оптимальные области высокого контраста</w:t>
      </w:r>
    </w:p>
    <w:p w14:paraId="5AF77AC6" w14:textId="77777777" w:rsidR="00C32B75" w:rsidRPr="00C32B75" w:rsidRDefault="00C32B75" w:rsidP="00C32B75">
      <w:pPr>
        <w:rPr>
          <w:rFonts w:ascii="Helvetica" w:eastAsia="Symbol" w:hAnsi="Helvetica" w:cs="Helvetica"/>
          <w:b/>
          <w:bCs/>
          <w:color w:val="222222"/>
          <w:kern w:val="0"/>
          <w:sz w:val="21"/>
          <w:szCs w:val="21"/>
          <w:lang w:eastAsia="ru-RU"/>
        </w:rPr>
      </w:pPr>
      <w:r w:rsidRPr="00C32B75">
        <w:rPr>
          <w:rFonts w:ascii="Helvetica" w:eastAsia="Symbol" w:hAnsi="Helvetica" w:cs="Helvetica"/>
          <w:b/>
          <w:bCs/>
          <w:color w:val="222222"/>
          <w:kern w:val="0"/>
          <w:sz w:val="21"/>
          <w:szCs w:val="21"/>
          <w:lang w:eastAsia="ru-RU"/>
        </w:rPr>
        <w:t>2.3. Формирование СКИ при большой степени перекрытия стадий насыщения.</w:t>
      </w:r>
    </w:p>
    <w:p w14:paraId="632DD97E" w14:textId="77777777" w:rsidR="00C32B75" w:rsidRPr="00C32B75" w:rsidRDefault="00C32B75" w:rsidP="00C32B75">
      <w:pPr>
        <w:rPr>
          <w:rFonts w:ascii="Helvetica" w:eastAsia="Symbol" w:hAnsi="Helvetica" w:cs="Helvetica"/>
          <w:b/>
          <w:bCs/>
          <w:color w:val="222222"/>
          <w:kern w:val="0"/>
          <w:sz w:val="21"/>
          <w:szCs w:val="21"/>
          <w:lang w:eastAsia="ru-RU"/>
        </w:rPr>
      </w:pPr>
      <w:r w:rsidRPr="00C32B75">
        <w:rPr>
          <w:rFonts w:ascii="Helvetica" w:eastAsia="Symbol" w:hAnsi="Helvetica" w:cs="Helvetica"/>
          <w:b/>
          <w:bCs/>
          <w:color w:val="222222"/>
          <w:kern w:val="0"/>
          <w:sz w:val="21"/>
          <w:szCs w:val="21"/>
          <w:lang w:eastAsia="ru-RU"/>
        </w:rPr>
        <w:t>2.4. Влияние суперлюминесценции на оптимальные области максимального контраста</w:t>
      </w:r>
    </w:p>
    <w:p w14:paraId="3869883D" w14:textId="60BA7A88" w:rsidR="00F11235" w:rsidRPr="00C32B75" w:rsidRDefault="00F11235" w:rsidP="00C32B75"/>
    <w:sectPr w:rsidR="00F11235" w:rsidRPr="00C32B75"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C2ADD" w14:textId="77777777" w:rsidR="00984EF3" w:rsidRDefault="00984EF3">
      <w:pPr>
        <w:spacing w:after="0" w:line="240" w:lineRule="auto"/>
      </w:pPr>
      <w:r>
        <w:separator/>
      </w:r>
    </w:p>
  </w:endnote>
  <w:endnote w:type="continuationSeparator" w:id="0">
    <w:p w14:paraId="1905754E" w14:textId="77777777" w:rsidR="00984EF3" w:rsidRDefault="00984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8A06D" w14:textId="77777777" w:rsidR="00984EF3" w:rsidRDefault="00984EF3"/>
    <w:p w14:paraId="668F5FFE" w14:textId="77777777" w:rsidR="00984EF3" w:rsidRDefault="00984EF3"/>
    <w:p w14:paraId="256290C8" w14:textId="77777777" w:rsidR="00984EF3" w:rsidRDefault="00984EF3"/>
    <w:p w14:paraId="515905A6" w14:textId="77777777" w:rsidR="00984EF3" w:rsidRDefault="00984EF3"/>
    <w:p w14:paraId="5F3A8599" w14:textId="77777777" w:rsidR="00984EF3" w:rsidRDefault="00984EF3"/>
    <w:p w14:paraId="632425AE" w14:textId="77777777" w:rsidR="00984EF3" w:rsidRDefault="00984EF3"/>
    <w:p w14:paraId="7CC68203" w14:textId="77777777" w:rsidR="00984EF3" w:rsidRDefault="00984EF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45F09B" wp14:editId="3F2C3CE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BEBAB" w14:textId="77777777" w:rsidR="00984EF3" w:rsidRDefault="00984E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45F09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66BEBAB" w14:textId="77777777" w:rsidR="00984EF3" w:rsidRDefault="00984E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76AC51" w14:textId="77777777" w:rsidR="00984EF3" w:rsidRDefault="00984EF3"/>
    <w:p w14:paraId="71BD89BF" w14:textId="77777777" w:rsidR="00984EF3" w:rsidRDefault="00984EF3"/>
    <w:p w14:paraId="0F5A5AED" w14:textId="77777777" w:rsidR="00984EF3" w:rsidRDefault="00984EF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286406" wp14:editId="6B91FD5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34537" w14:textId="77777777" w:rsidR="00984EF3" w:rsidRDefault="00984EF3"/>
                          <w:p w14:paraId="6E530E5E" w14:textId="77777777" w:rsidR="00984EF3" w:rsidRDefault="00984E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28640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134537" w14:textId="77777777" w:rsidR="00984EF3" w:rsidRDefault="00984EF3"/>
                    <w:p w14:paraId="6E530E5E" w14:textId="77777777" w:rsidR="00984EF3" w:rsidRDefault="00984E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5EF75D" w14:textId="77777777" w:rsidR="00984EF3" w:rsidRDefault="00984EF3"/>
    <w:p w14:paraId="0E446648" w14:textId="77777777" w:rsidR="00984EF3" w:rsidRDefault="00984EF3">
      <w:pPr>
        <w:rPr>
          <w:sz w:val="2"/>
          <w:szCs w:val="2"/>
        </w:rPr>
      </w:pPr>
    </w:p>
    <w:p w14:paraId="7114942C" w14:textId="77777777" w:rsidR="00984EF3" w:rsidRDefault="00984EF3"/>
    <w:p w14:paraId="3D8548C8" w14:textId="77777777" w:rsidR="00984EF3" w:rsidRDefault="00984EF3">
      <w:pPr>
        <w:spacing w:after="0" w:line="240" w:lineRule="auto"/>
      </w:pPr>
    </w:p>
  </w:footnote>
  <w:footnote w:type="continuationSeparator" w:id="0">
    <w:p w14:paraId="27B1A101" w14:textId="77777777" w:rsidR="00984EF3" w:rsidRDefault="00984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53D4AF8"/>
    <w:multiLevelType w:val="multilevel"/>
    <w:tmpl w:val="BEA8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EF3"/>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173991</TotalTime>
  <Pages>2</Pages>
  <Words>380</Words>
  <Characters>2171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5603</cp:revision>
  <cp:lastPrinted>2009-02-06T05:36:00Z</cp:lastPrinted>
  <dcterms:created xsi:type="dcterms:W3CDTF">2024-01-07T13:43:00Z</dcterms:created>
  <dcterms:modified xsi:type="dcterms:W3CDTF">2025-09-30T20:42:00Z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