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13269" w14:textId="21418F8B" w:rsidR="00AB367F" w:rsidRDefault="00180DD4" w:rsidP="00180DD4">
      <w:pPr>
        <w:rPr>
          <w:rFonts w:ascii="Times New Roman" w:eastAsia="Arial Unicode MS" w:hAnsi="Times New Roman" w:cs="Times New Roman"/>
          <w:b/>
          <w:bCs/>
          <w:color w:val="000000"/>
          <w:kern w:val="0"/>
          <w:sz w:val="28"/>
          <w:szCs w:val="28"/>
          <w:lang w:eastAsia="ru-RU" w:bidi="uk-UA"/>
        </w:rPr>
      </w:pPr>
      <w:r w:rsidRPr="00180DD4">
        <w:rPr>
          <w:rFonts w:ascii="Times New Roman" w:eastAsia="Arial Unicode MS" w:hAnsi="Times New Roman" w:cs="Times New Roman" w:hint="eastAsia"/>
          <w:b/>
          <w:bCs/>
          <w:color w:val="000000"/>
          <w:kern w:val="0"/>
          <w:sz w:val="28"/>
          <w:szCs w:val="28"/>
          <w:lang w:eastAsia="ru-RU" w:bidi="uk-UA"/>
        </w:rPr>
        <w:t>Воробьев</w:t>
      </w:r>
      <w:r w:rsidRPr="00180DD4">
        <w:rPr>
          <w:rFonts w:ascii="Times New Roman" w:eastAsia="Arial Unicode MS" w:hAnsi="Times New Roman" w:cs="Times New Roman"/>
          <w:b/>
          <w:bCs/>
          <w:color w:val="000000"/>
          <w:kern w:val="0"/>
          <w:sz w:val="28"/>
          <w:szCs w:val="28"/>
          <w:lang w:eastAsia="ru-RU" w:bidi="uk-UA"/>
        </w:rPr>
        <w:t xml:space="preserve"> </w:t>
      </w:r>
      <w:r w:rsidRPr="00180DD4">
        <w:rPr>
          <w:rFonts w:ascii="Times New Roman" w:eastAsia="Arial Unicode MS" w:hAnsi="Times New Roman" w:cs="Times New Roman" w:hint="eastAsia"/>
          <w:b/>
          <w:bCs/>
          <w:color w:val="000000"/>
          <w:kern w:val="0"/>
          <w:sz w:val="28"/>
          <w:szCs w:val="28"/>
          <w:lang w:eastAsia="ru-RU" w:bidi="uk-UA"/>
        </w:rPr>
        <w:t>Евгений</w:t>
      </w:r>
      <w:r w:rsidRPr="00180DD4">
        <w:rPr>
          <w:rFonts w:ascii="Times New Roman" w:eastAsia="Arial Unicode MS" w:hAnsi="Times New Roman" w:cs="Times New Roman"/>
          <w:b/>
          <w:bCs/>
          <w:color w:val="000000"/>
          <w:kern w:val="0"/>
          <w:sz w:val="28"/>
          <w:szCs w:val="28"/>
          <w:lang w:eastAsia="ru-RU" w:bidi="uk-UA"/>
        </w:rPr>
        <w:t xml:space="preserve"> </w:t>
      </w:r>
      <w:r w:rsidRPr="00180DD4">
        <w:rPr>
          <w:rFonts w:ascii="Times New Roman" w:eastAsia="Arial Unicode MS" w:hAnsi="Times New Roman" w:cs="Times New Roman" w:hint="eastAsia"/>
          <w:b/>
          <w:bCs/>
          <w:color w:val="000000"/>
          <w:kern w:val="0"/>
          <w:sz w:val="28"/>
          <w:szCs w:val="28"/>
          <w:lang w:eastAsia="ru-RU" w:bidi="uk-UA"/>
        </w:rPr>
        <w:t>Германович</w:t>
      </w:r>
      <w:r>
        <w:rPr>
          <w:rFonts w:ascii="Times New Roman" w:eastAsia="Arial Unicode MS" w:hAnsi="Times New Roman" w:cs="Times New Roman" w:hint="eastAsia"/>
          <w:b/>
          <w:bCs/>
          <w:color w:val="000000"/>
          <w:kern w:val="0"/>
          <w:sz w:val="28"/>
          <w:szCs w:val="28"/>
          <w:lang w:eastAsia="ru-RU" w:bidi="uk-UA"/>
        </w:rPr>
        <w:t xml:space="preserve"> </w:t>
      </w:r>
      <w:r w:rsidRPr="00180DD4">
        <w:rPr>
          <w:rFonts w:ascii="Times New Roman" w:eastAsia="Arial Unicode MS" w:hAnsi="Times New Roman" w:cs="Times New Roman" w:hint="eastAsia"/>
          <w:b/>
          <w:bCs/>
          <w:color w:val="000000"/>
          <w:kern w:val="0"/>
          <w:sz w:val="28"/>
          <w:szCs w:val="28"/>
          <w:lang w:eastAsia="ru-RU" w:bidi="uk-UA"/>
        </w:rPr>
        <w:t>Модели</w:t>
      </w:r>
      <w:r w:rsidRPr="00180DD4">
        <w:rPr>
          <w:rFonts w:ascii="Times New Roman" w:eastAsia="Arial Unicode MS" w:hAnsi="Times New Roman" w:cs="Times New Roman"/>
          <w:b/>
          <w:bCs/>
          <w:color w:val="000000"/>
          <w:kern w:val="0"/>
          <w:sz w:val="28"/>
          <w:szCs w:val="28"/>
          <w:lang w:eastAsia="ru-RU" w:bidi="uk-UA"/>
        </w:rPr>
        <w:t xml:space="preserve"> </w:t>
      </w:r>
      <w:r w:rsidRPr="00180DD4">
        <w:rPr>
          <w:rFonts w:ascii="Times New Roman" w:eastAsia="Arial Unicode MS" w:hAnsi="Times New Roman" w:cs="Times New Roman" w:hint="eastAsia"/>
          <w:b/>
          <w:bCs/>
          <w:color w:val="000000"/>
          <w:kern w:val="0"/>
          <w:sz w:val="28"/>
          <w:szCs w:val="28"/>
          <w:lang w:eastAsia="ru-RU" w:bidi="uk-UA"/>
        </w:rPr>
        <w:t>и</w:t>
      </w:r>
      <w:r w:rsidRPr="00180DD4">
        <w:rPr>
          <w:rFonts w:ascii="Times New Roman" w:eastAsia="Arial Unicode MS" w:hAnsi="Times New Roman" w:cs="Times New Roman"/>
          <w:b/>
          <w:bCs/>
          <w:color w:val="000000"/>
          <w:kern w:val="0"/>
          <w:sz w:val="28"/>
          <w:szCs w:val="28"/>
          <w:lang w:eastAsia="ru-RU" w:bidi="uk-UA"/>
        </w:rPr>
        <w:t xml:space="preserve"> </w:t>
      </w:r>
      <w:r w:rsidRPr="00180DD4">
        <w:rPr>
          <w:rFonts w:ascii="Times New Roman" w:eastAsia="Arial Unicode MS" w:hAnsi="Times New Roman" w:cs="Times New Roman" w:hint="eastAsia"/>
          <w:b/>
          <w:bCs/>
          <w:color w:val="000000"/>
          <w:kern w:val="0"/>
          <w:sz w:val="28"/>
          <w:szCs w:val="28"/>
          <w:lang w:eastAsia="ru-RU" w:bidi="uk-UA"/>
        </w:rPr>
        <w:t>методы</w:t>
      </w:r>
      <w:r w:rsidRPr="00180DD4">
        <w:rPr>
          <w:rFonts w:ascii="Times New Roman" w:eastAsia="Arial Unicode MS" w:hAnsi="Times New Roman" w:cs="Times New Roman"/>
          <w:b/>
          <w:bCs/>
          <w:color w:val="000000"/>
          <w:kern w:val="0"/>
          <w:sz w:val="28"/>
          <w:szCs w:val="28"/>
          <w:lang w:eastAsia="ru-RU" w:bidi="uk-UA"/>
        </w:rPr>
        <w:t xml:space="preserve"> </w:t>
      </w:r>
      <w:r w:rsidRPr="00180DD4">
        <w:rPr>
          <w:rFonts w:ascii="Times New Roman" w:eastAsia="Arial Unicode MS" w:hAnsi="Times New Roman" w:cs="Times New Roman" w:hint="eastAsia"/>
          <w:b/>
          <w:bCs/>
          <w:color w:val="000000"/>
          <w:kern w:val="0"/>
          <w:sz w:val="28"/>
          <w:szCs w:val="28"/>
          <w:lang w:eastAsia="ru-RU" w:bidi="uk-UA"/>
        </w:rPr>
        <w:t>оперативного</w:t>
      </w:r>
      <w:r w:rsidRPr="00180DD4">
        <w:rPr>
          <w:rFonts w:ascii="Times New Roman" w:eastAsia="Arial Unicode MS" w:hAnsi="Times New Roman" w:cs="Times New Roman"/>
          <w:b/>
          <w:bCs/>
          <w:color w:val="000000"/>
          <w:kern w:val="0"/>
          <w:sz w:val="28"/>
          <w:szCs w:val="28"/>
          <w:lang w:eastAsia="ru-RU" w:bidi="uk-UA"/>
        </w:rPr>
        <w:t xml:space="preserve"> </w:t>
      </w:r>
      <w:r w:rsidRPr="00180DD4">
        <w:rPr>
          <w:rFonts w:ascii="Times New Roman" w:eastAsia="Arial Unicode MS" w:hAnsi="Times New Roman" w:cs="Times New Roman" w:hint="eastAsia"/>
          <w:b/>
          <w:bCs/>
          <w:color w:val="000000"/>
          <w:kern w:val="0"/>
          <w:sz w:val="28"/>
          <w:szCs w:val="28"/>
          <w:lang w:eastAsia="ru-RU" w:bidi="uk-UA"/>
        </w:rPr>
        <w:t>восстановления</w:t>
      </w:r>
      <w:r w:rsidRPr="00180DD4">
        <w:rPr>
          <w:rFonts w:ascii="Times New Roman" w:eastAsia="Arial Unicode MS" w:hAnsi="Times New Roman" w:cs="Times New Roman"/>
          <w:b/>
          <w:bCs/>
          <w:color w:val="000000"/>
          <w:kern w:val="0"/>
          <w:sz w:val="28"/>
          <w:szCs w:val="28"/>
          <w:lang w:eastAsia="ru-RU" w:bidi="uk-UA"/>
        </w:rPr>
        <w:t xml:space="preserve"> </w:t>
      </w:r>
      <w:r w:rsidRPr="00180DD4">
        <w:rPr>
          <w:rFonts w:ascii="Times New Roman" w:eastAsia="Arial Unicode MS" w:hAnsi="Times New Roman" w:cs="Times New Roman" w:hint="eastAsia"/>
          <w:b/>
          <w:bCs/>
          <w:color w:val="000000"/>
          <w:kern w:val="0"/>
          <w:sz w:val="28"/>
          <w:szCs w:val="28"/>
          <w:lang w:eastAsia="ru-RU" w:bidi="uk-UA"/>
        </w:rPr>
        <w:t>и</w:t>
      </w:r>
      <w:r w:rsidRPr="00180DD4">
        <w:rPr>
          <w:rFonts w:ascii="Times New Roman" w:eastAsia="Arial Unicode MS" w:hAnsi="Times New Roman" w:cs="Times New Roman"/>
          <w:b/>
          <w:bCs/>
          <w:color w:val="000000"/>
          <w:kern w:val="0"/>
          <w:sz w:val="28"/>
          <w:szCs w:val="28"/>
          <w:lang w:eastAsia="ru-RU" w:bidi="uk-UA"/>
        </w:rPr>
        <w:t xml:space="preserve"> </w:t>
      </w:r>
      <w:r w:rsidRPr="00180DD4">
        <w:rPr>
          <w:rFonts w:ascii="Times New Roman" w:eastAsia="Arial Unicode MS" w:hAnsi="Times New Roman" w:cs="Times New Roman" w:hint="eastAsia"/>
          <w:b/>
          <w:bCs/>
          <w:color w:val="000000"/>
          <w:kern w:val="0"/>
          <w:sz w:val="28"/>
          <w:szCs w:val="28"/>
          <w:lang w:eastAsia="ru-RU" w:bidi="uk-UA"/>
        </w:rPr>
        <w:t>обеспечения</w:t>
      </w:r>
      <w:r w:rsidRPr="00180DD4">
        <w:rPr>
          <w:rFonts w:ascii="Times New Roman" w:eastAsia="Arial Unicode MS" w:hAnsi="Times New Roman" w:cs="Times New Roman"/>
          <w:b/>
          <w:bCs/>
          <w:color w:val="000000"/>
          <w:kern w:val="0"/>
          <w:sz w:val="28"/>
          <w:szCs w:val="28"/>
          <w:lang w:eastAsia="ru-RU" w:bidi="uk-UA"/>
        </w:rPr>
        <w:t xml:space="preserve"> </w:t>
      </w:r>
      <w:r w:rsidRPr="00180DD4">
        <w:rPr>
          <w:rFonts w:ascii="Times New Roman" w:eastAsia="Arial Unicode MS" w:hAnsi="Times New Roman" w:cs="Times New Roman" w:hint="eastAsia"/>
          <w:b/>
          <w:bCs/>
          <w:color w:val="000000"/>
          <w:kern w:val="0"/>
          <w:sz w:val="28"/>
          <w:szCs w:val="28"/>
          <w:lang w:eastAsia="ru-RU" w:bidi="uk-UA"/>
        </w:rPr>
        <w:t>доступности</w:t>
      </w:r>
      <w:r w:rsidRPr="00180DD4">
        <w:rPr>
          <w:rFonts w:ascii="Times New Roman" w:eastAsia="Arial Unicode MS" w:hAnsi="Times New Roman" w:cs="Times New Roman"/>
          <w:b/>
          <w:bCs/>
          <w:color w:val="000000"/>
          <w:kern w:val="0"/>
          <w:sz w:val="28"/>
          <w:szCs w:val="28"/>
          <w:lang w:eastAsia="ru-RU" w:bidi="uk-UA"/>
        </w:rPr>
        <w:t xml:space="preserve"> </w:t>
      </w:r>
      <w:r w:rsidRPr="00180DD4">
        <w:rPr>
          <w:rFonts w:ascii="Times New Roman" w:eastAsia="Arial Unicode MS" w:hAnsi="Times New Roman" w:cs="Times New Roman" w:hint="eastAsia"/>
          <w:b/>
          <w:bCs/>
          <w:color w:val="000000"/>
          <w:kern w:val="0"/>
          <w:sz w:val="28"/>
          <w:szCs w:val="28"/>
          <w:lang w:eastAsia="ru-RU" w:bidi="uk-UA"/>
        </w:rPr>
        <w:t>данных</w:t>
      </w:r>
      <w:r w:rsidRPr="00180DD4">
        <w:rPr>
          <w:rFonts w:ascii="Times New Roman" w:eastAsia="Arial Unicode MS" w:hAnsi="Times New Roman" w:cs="Times New Roman"/>
          <w:b/>
          <w:bCs/>
          <w:color w:val="000000"/>
          <w:kern w:val="0"/>
          <w:sz w:val="28"/>
          <w:szCs w:val="28"/>
          <w:lang w:eastAsia="ru-RU" w:bidi="uk-UA"/>
        </w:rPr>
        <w:t xml:space="preserve"> </w:t>
      </w:r>
      <w:r w:rsidRPr="00180DD4">
        <w:rPr>
          <w:rFonts w:ascii="Times New Roman" w:eastAsia="Arial Unicode MS" w:hAnsi="Times New Roman" w:cs="Times New Roman" w:hint="eastAsia"/>
          <w:b/>
          <w:bCs/>
          <w:color w:val="000000"/>
          <w:kern w:val="0"/>
          <w:sz w:val="28"/>
          <w:szCs w:val="28"/>
          <w:lang w:eastAsia="ru-RU" w:bidi="uk-UA"/>
        </w:rPr>
        <w:t>автоматизированных</w:t>
      </w:r>
      <w:r w:rsidRPr="00180DD4">
        <w:rPr>
          <w:rFonts w:ascii="Times New Roman" w:eastAsia="Arial Unicode MS" w:hAnsi="Times New Roman" w:cs="Times New Roman"/>
          <w:b/>
          <w:bCs/>
          <w:color w:val="000000"/>
          <w:kern w:val="0"/>
          <w:sz w:val="28"/>
          <w:szCs w:val="28"/>
          <w:lang w:eastAsia="ru-RU" w:bidi="uk-UA"/>
        </w:rPr>
        <w:t xml:space="preserve"> </w:t>
      </w:r>
      <w:r w:rsidRPr="00180DD4">
        <w:rPr>
          <w:rFonts w:ascii="Times New Roman" w:eastAsia="Arial Unicode MS" w:hAnsi="Times New Roman" w:cs="Times New Roman" w:hint="eastAsia"/>
          <w:b/>
          <w:bCs/>
          <w:color w:val="000000"/>
          <w:kern w:val="0"/>
          <w:sz w:val="28"/>
          <w:szCs w:val="28"/>
          <w:lang w:eastAsia="ru-RU" w:bidi="uk-UA"/>
        </w:rPr>
        <w:t>информационных</w:t>
      </w:r>
      <w:r w:rsidRPr="00180DD4">
        <w:rPr>
          <w:rFonts w:ascii="Times New Roman" w:eastAsia="Arial Unicode MS" w:hAnsi="Times New Roman" w:cs="Times New Roman"/>
          <w:b/>
          <w:bCs/>
          <w:color w:val="000000"/>
          <w:kern w:val="0"/>
          <w:sz w:val="28"/>
          <w:szCs w:val="28"/>
          <w:lang w:eastAsia="ru-RU" w:bidi="uk-UA"/>
        </w:rPr>
        <w:t xml:space="preserve"> </w:t>
      </w:r>
      <w:r w:rsidRPr="00180DD4">
        <w:rPr>
          <w:rFonts w:ascii="Times New Roman" w:eastAsia="Arial Unicode MS" w:hAnsi="Times New Roman" w:cs="Times New Roman" w:hint="eastAsia"/>
          <w:b/>
          <w:bCs/>
          <w:color w:val="000000"/>
          <w:kern w:val="0"/>
          <w:sz w:val="28"/>
          <w:szCs w:val="28"/>
          <w:lang w:eastAsia="ru-RU" w:bidi="uk-UA"/>
        </w:rPr>
        <w:t>систем</w:t>
      </w:r>
    </w:p>
    <w:p w14:paraId="662B820C" w14:textId="77777777" w:rsidR="00180DD4" w:rsidRDefault="00180DD4" w:rsidP="00180DD4">
      <w:r>
        <w:rPr>
          <w:rFonts w:hint="eastAsia"/>
        </w:rPr>
        <w:t>ОГЛАВЛЕНИЕ</w:t>
      </w:r>
      <w:r>
        <w:t xml:space="preserve"> </w:t>
      </w:r>
      <w:r>
        <w:rPr>
          <w:rFonts w:hint="eastAsia"/>
        </w:rPr>
        <w:t>ДИССЕРТАЦИИ</w:t>
      </w:r>
    </w:p>
    <w:p w14:paraId="2E28FA93" w14:textId="77777777" w:rsidR="00180DD4" w:rsidRDefault="00180DD4" w:rsidP="00180DD4">
      <w:r>
        <w:rPr>
          <w:rFonts w:hint="eastAsia"/>
        </w:rPr>
        <w:t>доктор</w:t>
      </w:r>
      <w:r>
        <w:t xml:space="preserve"> </w:t>
      </w:r>
      <w:r>
        <w:rPr>
          <w:rFonts w:hint="eastAsia"/>
        </w:rPr>
        <w:t>наук</w:t>
      </w:r>
      <w:r>
        <w:t xml:space="preserve"> </w:t>
      </w:r>
      <w:r>
        <w:rPr>
          <w:rFonts w:hint="eastAsia"/>
        </w:rPr>
        <w:t>Воробьев</w:t>
      </w:r>
      <w:r>
        <w:t xml:space="preserve"> </w:t>
      </w:r>
      <w:r>
        <w:rPr>
          <w:rFonts w:hint="eastAsia"/>
        </w:rPr>
        <w:t>Евгений</w:t>
      </w:r>
      <w:r>
        <w:t xml:space="preserve"> </w:t>
      </w:r>
      <w:r>
        <w:rPr>
          <w:rFonts w:hint="eastAsia"/>
        </w:rPr>
        <w:t>Германович</w:t>
      </w:r>
    </w:p>
    <w:p w14:paraId="7521A8AC" w14:textId="77777777" w:rsidR="00180DD4" w:rsidRDefault="00180DD4" w:rsidP="00180DD4">
      <w:r>
        <w:rPr>
          <w:rFonts w:hint="eastAsia"/>
        </w:rPr>
        <w:t>СПИСОК</w:t>
      </w:r>
      <w:r>
        <w:t xml:space="preserve"> </w:t>
      </w:r>
      <w:r>
        <w:rPr>
          <w:rFonts w:hint="eastAsia"/>
        </w:rPr>
        <w:t>СОКРАЩЕНИИ</w:t>
      </w:r>
    </w:p>
    <w:p w14:paraId="2750D56F" w14:textId="77777777" w:rsidR="00180DD4" w:rsidRDefault="00180DD4" w:rsidP="00180DD4"/>
    <w:p w14:paraId="6318BC0B" w14:textId="77777777" w:rsidR="00180DD4" w:rsidRDefault="00180DD4" w:rsidP="00180DD4">
      <w:r>
        <w:rPr>
          <w:rFonts w:hint="eastAsia"/>
        </w:rPr>
        <w:t>ВВЕДЕНИЕ</w:t>
      </w:r>
    </w:p>
    <w:p w14:paraId="46F2DF17" w14:textId="77777777" w:rsidR="00180DD4" w:rsidRDefault="00180DD4" w:rsidP="00180DD4"/>
    <w:p w14:paraId="6E65612D" w14:textId="77777777" w:rsidR="00180DD4" w:rsidRDefault="00180DD4" w:rsidP="00180DD4">
      <w:r>
        <w:t xml:space="preserve">1. </w:t>
      </w:r>
      <w:r>
        <w:rPr>
          <w:rFonts w:hint="eastAsia"/>
        </w:rPr>
        <w:t>АНАЛИЗ</w:t>
      </w:r>
      <w:r>
        <w:t xml:space="preserve"> </w:t>
      </w:r>
      <w:r>
        <w:rPr>
          <w:rFonts w:hint="eastAsia"/>
        </w:rPr>
        <w:t>ПРОБЛЕМЫ</w:t>
      </w:r>
      <w:r>
        <w:t xml:space="preserve"> </w:t>
      </w:r>
      <w:r>
        <w:rPr>
          <w:rFonts w:hint="eastAsia"/>
        </w:rPr>
        <w:t>ОПЕРАТИВНОГО</w:t>
      </w:r>
      <w:r>
        <w:t xml:space="preserve"> </w:t>
      </w:r>
      <w:r>
        <w:rPr>
          <w:rFonts w:hint="eastAsia"/>
        </w:rPr>
        <w:t>ВОССТАНОВЛЕНИЯ</w:t>
      </w:r>
      <w:r>
        <w:t xml:space="preserve"> </w:t>
      </w:r>
      <w:r>
        <w:rPr>
          <w:rFonts w:hint="eastAsia"/>
        </w:rPr>
        <w:t>И</w:t>
      </w:r>
      <w:r>
        <w:t xml:space="preserve"> </w:t>
      </w:r>
      <w:r>
        <w:rPr>
          <w:rFonts w:hint="eastAsia"/>
        </w:rPr>
        <w:t>ОБЕСПЕЧЕНИЯ</w:t>
      </w:r>
      <w:r>
        <w:t xml:space="preserve"> </w:t>
      </w:r>
      <w:r>
        <w:rPr>
          <w:rFonts w:hint="eastAsia"/>
        </w:rPr>
        <w:t>ДОСТУПНОСТИ</w:t>
      </w:r>
      <w:r>
        <w:t xml:space="preserve"> </w:t>
      </w:r>
      <w:r>
        <w:rPr>
          <w:rFonts w:hint="eastAsia"/>
        </w:rPr>
        <w:t>ДАННЫХ</w:t>
      </w:r>
      <w:r>
        <w:t xml:space="preserve"> </w:t>
      </w:r>
      <w:r>
        <w:rPr>
          <w:rFonts w:hint="eastAsia"/>
        </w:rPr>
        <w:t>НА</w:t>
      </w:r>
      <w:r>
        <w:t xml:space="preserve"> </w:t>
      </w:r>
      <w:r>
        <w:rPr>
          <w:rFonts w:hint="eastAsia"/>
        </w:rPr>
        <w:t>ОСНОВЕ</w:t>
      </w:r>
      <w:r>
        <w:t xml:space="preserve"> </w:t>
      </w:r>
      <w:r>
        <w:rPr>
          <w:rFonts w:hint="eastAsia"/>
        </w:rPr>
        <w:t>ВЕКТОРНОГО</w:t>
      </w:r>
      <w:r>
        <w:t xml:space="preserve"> </w:t>
      </w:r>
      <w:r>
        <w:rPr>
          <w:rFonts w:hint="eastAsia"/>
        </w:rPr>
        <w:t>ПРЕДСТАВЛЕНИЯ</w:t>
      </w:r>
      <w:r>
        <w:t xml:space="preserve"> </w:t>
      </w:r>
      <w:r>
        <w:rPr>
          <w:rFonts w:hint="eastAsia"/>
        </w:rPr>
        <w:t>МНОГОРАЗРЯДНЫХ</w:t>
      </w:r>
      <w:r>
        <w:t xml:space="preserve"> </w:t>
      </w:r>
      <w:r>
        <w:rPr>
          <w:rFonts w:hint="eastAsia"/>
        </w:rPr>
        <w:t>ДВОИЧНЫХ</w:t>
      </w:r>
      <w:r>
        <w:t xml:space="preserve"> </w:t>
      </w:r>
      <w:r>
        <w:rPr>
          <w:rFonts w:hint="eastAsia"/>
        </w:rPr>
        <w:t>ЧИСЕЛ</w:t>
      </w:r>
      <w:r>
        <w:t xml:space="preserve"> </w:t>
      </w:r>
      <w:r>
        <w:rPr>
          <w:rFonts w:hint="eastAsia"/>
        </w:rPr>
        <w:t>И</w:t>
      </w:r>
      <w:r>
        <w:t xml:space="preserve"> </w:t>
      </w:r>
      <w:r>
        <w:rPr>
          <w:rFonts w:hint="eastAsia"/>
        </w:rPr>
        <w:t>ЧИСЛЕННЫХ</w:t>
      </w:r>
      <w:r>
        <w:t xml:space="preserve"> </w:t>
      </w:r>
      <w:r>
        <w:rPr>
          <w:rFonts w:hint="eastAsia"/>
        </w:rPr>
        <w:t>МЕТОДОВ</w:t>
      </w:r>
      <w:r>
        <w:t xml:space="preserve"> </w:t>
      </w:r>
      <w:r>
        <w:rPr>
          <w:rFonts w:hint="eastAsia"/>
        </w:rPr>
        <w:t>ИХ</w:t>
      </w:r>
      <w:r>
        <w:t xml:space="preserve"> </w:t>
      </w:r>
      <w:r>
        <w:rPr>
          <w:rFonts w:hint="eastAsia"/>
        </w:rPr>
        <w:t>СЖАТИЯ</w:t>
      </w:r>
    </w:p>
    <w:p w14:paraId="424DE3CC" w14:textId="77777777" w:rsidR="00180DD4" w:rsidRDefault="00180DD4" w:rsidP="00180DD4"/>
    <w:p w14:paraId="4128EB0A" w14:textId="77777777" w:rsidR="00180DD4" w:rsidRDefault="00180DD4" w:rsidP="00180DD4">
      <w:r>
        <w:t xml:space="preserve">1.1. </w:t>
      </w:r>
      <w:r>
        <w:rPr>
          <w:rFonts w:hint="eastAsia"/>
        </w:rPr>
        <w:t>Характеристика</w:t>
      </w:r>
      <w:r>
        <w:t xml:space="preserve"> </w:t>
      </w:r>
      <w:r>
        <w:rPr>
          <w:rFonts w:hint="eastAsia"/>
        </w:rPr>
        <w:t>современных</w:t>
      </w:r>
      <w:r>
        <w:t xml:space="preserve"> </w:t>
      </w:r>
      <w:r>
        <w:rPr>
          <w:rFonts w:hint="eastAsia"/>
        </w:rPr>
        <w:t>автоматизированных</w:t>
      </w:r>
      <w:r>
        <w:t xml:space="preserve"> </w:t>
      </w:r>
      <w:r>
        <w:rPr>
          <w:rFonts w:hint="eastAsia"/>
        </w:rPr>
        <w:t>информационных</w:t>
      </w:r>
      <w:r>
        <w:t xml:space="preserve"> </w:t>
      </w:r>
      <w:r>
        <w:rPr>
          <w:rFonts w:hint="eastAsia"/>
        </w:rPr>
        <w:t>систем</w:t>
      </w:r>
    </w:p>
    <w:p w14:paraId="59CDC7FB" w14:textId="77777777" w:rsidR="00180DD4" w:rsidRDefault="00180DD4" w:rsidP="00180DD4"/>
    <w:p w14:paraId="467DD0DC" w14:textId="77777777" w:rsidR="00180DD4" w:rsidRDefault="00180DD4" w:rsidP="00180DD4">
      <w:r>
        <w:t xml:space="preserve">1.2. </w:t>
      </w:r>
      <w:r>
        <w:rPr>
          <w:rFonts w:hint="eastAsia"/>
        </w:rPr>
        <w:t>Основные</w:t>
      </w:r>
      <w:r>
        <w:t xml:space="preserve"> </w:t>
      </w:r>
      <w:r>
        <w:rPr>
          <w:rFonts w:hint="eastAsia"/>
        </w:rPr>
        <w:t>характеристики</w:t>
      </w:r>
      <w:r>
        <w:t xml:space="preserve"> </w:t>
      </w:r>
      <w:r>
        <w:rPr>
          <w:rFonts w:hint="eastAsia"/>
        </w:rPr>
        <w:t>операции</w:t>
      </w:r>
      <w:r>
        <w:t xml:space="preserve"> </w:t>
      </w:r>
      <w:r>
        <w:rPr>
          <w:rFonts w:hint="eastAsia"/>
        </w:rPr>
        <w:t>резервирования</w:t>
      </w:r>
      <w:r>
        <w:t xml:space="preserve"> </w:t>
      </w:r>
      <w:r>
        <w:rPr>
          <w:rFonts w:hint="eastAsia"/>
        </w:rPr>
        <w:t>и</w:t>
      </w:r>
      <w:r>
        <w:t xml:space="preserve"> </w:t>
      </w:r>
      <w:r>
        <w:rPr>
          <w:rFonts w:hint="eastAsia"/>
        </w:rPr>
        <w:t>восстановления</w:t>
      </w:r>
      <w:r>
        <w:t xml:space="preserve"> </w:t>
      </w:r>
      <w:r>
        <w:rPr>
          <w:rFonts w:hint="eastAsia"/>
        </w:rPr>
        <w:t>данных</w:t>
      </w:r>
      <w:r>
        <w:t xml:space="preserve"> </w:t>
      </w:r>
      <w:r>
        <w:rPr>
          <w:rFonts w:hint="eastAsia"/>
        </w:rPr>
        <w:t>в</w:t>
      </w:r>
      <w:r>
        <w:t xml:space="preserve"> </w:t>
      </w:r>
      <w:r>
        <w:rPr>
          <w:rFonts w:hint="eastAsia"/>
        </w:rPr>
        <w:t>автоматизированных</w:t>
      </w:r>
      <w:r>
        <w:t xml:space="preserve"> </w:t>
      </w:r>
      <w:r>
        <w:rPr>
          <w:rFonts w:hint="eastAsia"/>
        </w:rPr>
        <w:t>информационных</w:t>
      </w:r>
      <w:r>
        <w:t xml:space="preserve"> </w:t>
      </w:r>
      <w:r>
        <w:rPr>
          <w:rFonts w:hint="eastAsia"/>
        </w:rPr>
        <w:t>системах</w:t>
      </w:r>
    </w:p>
    <w:p w14:paraId="63C2583E" w14:textId="77777777" w:rsidR="00180DD4" w:rsidRDefault="00180DD4" w:rsidP="00180DD4"/>
    <w:p w14:paraId="31C037F0" w14:textId="77777777" w:rsidR="00180DD4" w:rsidRDefault="00180DD4" w:rsidP="00180DD4">
      <w:r>
        <w:t xml:space="preserve">1.3. </w:t>
      </w:r>
      <w:r>
        <w:rPr>
          <w:rFonts w:hint="eastAsia"/>
        </w:rPr>
        <w:t>Состояние</w:t>
      </w:r>
      <w:r>
        <w:t xml:space="preserve"> </w:t>
      </w:r>
      <w:r>
        <w:rPr>
          <w:rFonts w:hint="eastAsia"/>
        </w:rPr>
        <w:t>проблемы</w:t>
      </w:r>
      <w:r>
        <w:t xml:space="preserve"> </w:t>
      </w:r>
      <w:r>
        <w:rPr>
          <w:rFonts w:hint="eastAsia"/>
        </w:rPr>
        <w:t>оперативного</w:t>
      </w:r>
      <w:r>
        <w:t xml:space="preserve"> </w:t>
      </w:r>
      <w:r>
        <w:rPr>
          <w:rFonts w:hint="eastAsia"/>
        </w:rPr>
        <w:t>восстановления</w:t>
      </w:r>
      <w:r>
        <w:t xml:space="preserve"> </w:t>
      </w:r>
      <w:r>
        <w:rPr>
          <w:rFonts w:hint="eastAsia"/>
        </w:rPr>
        <w:t>и</w:t>
      </w:r>
      <w:r>
        <w:t xml:space="preserve"> </w:t>
      </w:r>
      <w:r>
        <w:rPr>
          <w:rFonts w:hint="eastAsia"/>
        </w:rPr>
        <w:t>обеспечения</w:t>
      </w:r>
      <w:r>
        <w:t xml:space="preserve"> </w:t>
      </w:r>
      <w:r>
        <w:rPr>
          <w:rFonts w:hint="eastAsia"/>
        </w:rPr>
        <w:t>доступности</w:t>
      </w:r>
      <w:r>
        <w:t xml:space="preserve"> </w:t>
      </w:r>
      <w:r>
        <w:rPr>
          <w:rFonts w:hint="eastAsia"/>
        </w:rPr>
        <w:t>данных</w:t>
      </w:r>
      <w:r>
        <w:t xml:space="preserve"> </w:t>
      </w:r>
      <w:r>
        <w:rPr>
          <w:rFonts w:hint="eastAsia"/>
        </w:rPr>
        <w:t>в</w:t>
      </w:r>
      <w:r>
        <w:t xml:space="preserve"> </w:t>
      </w:r>
      <w:r>
        <w:rPr>
          <w:rFonts w:hint="eastAsia"/>
        </w:rPr>
        <w:t>автоматизированных</w:t>
      </w:r>
      <w:r>
        <w:t xml:space="preserve"> </w:t>
      </w:r>
      <w:r>
        <w:rPr>
          <w:rFonts w:hint="eastAsia"/>
        </w:rPr>
        <w:t>информационных</w:t>
      </w:r>
      <w:r>
        <w:t xml:space="preserve"> </w:t>
      </w:r>
      <w:r>
        <w:rPr>
          <w:rFonts w:hint="eastAsia"/>
        </w:rPr>
        <w:t>системах</w:t>
      </w:r>
    </w:p>
    <w:p w14:paraId="362EBDDE" w14:textId="77777777" w:rsidR="00180DD4" w:rsidRDefault="00180DD4" w:rsidP="00180DD4"/>
    <w:p w14:paraId="3A36B2A8" w14:textId="77777777" w:rsidR="00180DD4" w:rsidRDefault="00180DD4" w:rsidP="00180DD4">
      <w:r>
        <w:t xml:space="preserve">1.4. </w:t>
      </w:r>
      <w:r>
        <w:rPr>
          <w:rFonts w:hint="eastAsia"/>
        </w:rPr>
        <w:t>Общая</w:t>
      </w:r>
      <w:r>
        <w:t xml:space="preserve"> </w:t>
      </w:r>
      <w:r>
        <w:rPr>
          <w:rFonts w:hint="eastAsia"/>
        </w:rPr>
        <w:t>постановка</w:t>
      </w:r>
      <w:r>
        <w:t xml:space="preserve"> </w:t>
      </w:r>
      <w:r>
        <w:rPr>
          <w:rFonts w:hint="eastAsia"/>
        </w:rPr>
        <w:t>научной</w:t>
      </w:r>
      <w:r>
        <w:t xml:space="preserve"> </w:t>
      </w:r>
      <w:r>
        <w:rPr>
          <w:rFonts w:hint="eastAsia"/>
        </w:rPr>
        <w:t>проблемы</w:t>
      </w:r>
      <w:r>
        <w:t xml:space="preserve">, </w:t>
      </w:r>
      <w:r>
        <w:rPr>
          <w:rFonts w:hint="eastAsia"/>
        </w:rPr>
        <w:t>понятийный</w:t>
      </w:r>
      <w:r>
        <w:t xml:space="preserve"> </w:t>
      </w:r>
      <w:r>
        <w:rPr>
          <w:rFonts w:hint="eastAsia"/>
        </w:rPr>
        <w:t>аппарат</w:t>
      </w:r>
      <w:r>
        <w:t xml:space="preserve">, </w:t>
      </w:r>
      <w:r>
        <w:rPr>
          <w:rFonts w:hint="eastAsia"/>
        </w:rPr>
        <w:t>концептуальный</w:t>
      </w:r>
      <w:r>
        <w:t xml:space="preserve"> </w:t>
      </w:r>
      <w:r>
        <w:rPr>
          <w:rFonts w:hint="eastAsia"/>
        </w:rPr>
        <w:t>и</w:t>
      </w:r>
      <w:r>
        <w:t xml:space="preserve"> </w:t>
      </w:r>
      <w:r>
        <w:rPr>
          <w:rFonts w:hint="eastAsia"/>
        </w:rPr>
        <w:t>методологический</w:t>
      </w:r>
      <w:r>
        <w:t xml:space="preserve"> </w:t>
      </w:r>
      <w:r>
        <w:rPr>
          <w:rFonts w:hint="eastAsia"/>
        </w:rPr>
        <w:t>подход</w:t>
      </w:r>
      <w:r>
        <w:t xml:space="preserve"> </w:t>
      </w:r>
      <w:r>
        <w:rPr>
          <w:rFonts w:hint="eastAsia"/>
        </w:rPr>
        <w:t>к</w:t>
      </w:r>
      <w:r>
        <w:t xml:space="preserve"> </w:t>
      </w:r>
      <w:r>
        <w:rPr>
          <w:rFonts w:hint="eastAsia"/>
        </w:rPr>
        <w:t>обеспечению</w:t>
      </w:r>
      <w:r>
        <w:t xml:space="preserve"> </w:t>
      </w:r>
      <w:r>
        <w:rPr>
          <w:rFonts w:hint="eastAsia"/>
        </w:rPr>
        <w:t>оперативного</w:t>
      </w:r>
      <w:r>
        <w:t xml:space="preserve"> </w:t>
      </w:r>
      <w:r>
        <w:rPr>
          <w:rFonts w:hint="eastAsia"/>
        </w:rPr>
        <w:t>восстановления</w:t>
      </w:r>
      <w:r>
        <w:t xml:space="preserve"> </w:t>
      </w:r>
      <w:r>
        <w:rPr>
          <w:rFonts w:hint="eastAsia"/>
        </w:rPr>
        <w:t>и</w:t>
      </w:r>
      <w:r>
        <w:t xml:space="preserve"> </w:t>
      </w:r>
      <w:r>
        <w:rPr>
          <w:rFonts w:hint="eastAsia"/>
        </w:rPr>
        <w:t>обеспечения</w:t>
      </w:r>
      <w:r>
        <w:t xml:space="preserve"> </w:t>
      </w:r>
      <w:r>
        <w:rPr>
          <w:rFonts w:hint="eastAsia"/>
        </w:rPr>
        <w:t>доступности</w:t>
      </w:r>
      <w:r>
        <w:t xml:space="preserve"> </w:t>
      </w:r>
      <w:r>
        <w:rPr>
          <w:rFonts w:hint="eastAsia"/>
        </w:rPr>
        <w:t>данных</w:t>
      </w:r>
      <w:r>
        <w:t xml:space="preserve"> </w:t>
      </w:r>
      <w:r>
        <w:rPr>
          <w:rFonts w:hint="eastAsia"/>
        </w:rPr>
        <w:t>и</w:t>
      </w:r>
      <w:r>
        <w:t xml:space="preserve"> </w:t>
      </w:r>
      <w:r>
        <w:rPr>
          <w:rFonts w:hint="eastAsia"/>
        </w:rPr>
        <w:t>их</w:t>
      </w:r>
      <w:r>
        <w:t xml:space="preserve"> </w:t>
      </w:r>
      <w:r>
        <w:rPr>
          <w:rFonts w:hint="eastAsia"/>
        </w:rPr>
        <w:t>передачи</w:t>
      </w:r>
      <w:r>
        <w:t xml:space="preserve"> </w:t>
      </w:r>
      <w:r>
        <w:rPr>
          <w:rFonts w:hint="eastAsia"/>
        </w:rPr>
        <w:t>в</w:t>
      </w:r>
      <w:r>
        <w:t xml:space="preserve"> </w:t>
      </w:r>
      <w:r>
        <w:rPr>
          <w:rFonts w:hint="eastAsia"/>
        </w:rPr>
        <w:t>автоматизированных</w:t>
      </w:r>
      <w:r>
        <w:t xml:space="preserve"> </w:t>
      </w:r>
      <w:r>
        <w:rPr>
          <w:rFonts w:hint="eastAsia"/>
        </w:rPr>
        <w:t>информационных</w:t>
      </w:r>
      <w:r>
        <w:t xml:space="preserve"> </w:t>
      </w:r>
      <w:r>
        <w:rPr>
          <w:rFonts w:hint="eastAsia"/>
        </w:rPr>
        <w:t>системах</w:t>
      </w:r>
      <w:r>
        <w:t xml:space="preserve"> ... 30 </w:t>
      </w:r>
      <w:r>
        <w:rPr>
          <w:rFonts w:hint="eastAsia"/>
        </w:rPr>
        <w:t>Выводы</w:t>
      </w:r>
      <w:r>
        <w:t xml:space="preserve"> </w:t>
      </w:r>
      <w:r>
        <w:rPr>
          <w:rFonts w:hint="eastAsia"/>
        </w:rPr>
        <w:t>по</w:t>
      </w:r>
      <w:r>
        <w:t xml:space="preserve"> 1 </w:t>
      </w:r>
      <w:r>
        <w:rPr>
          <w:rFonts w:hint="eastAsia"/>
        </w:rPr>
        <w:t>разделу</w:t>
      </w:r>
    </w:p>
    <w:p w14:paraId="5F70BC08" w14:textId="77777777" w:rsidR="00180DD4" w:rsidRDefault="00180DD4" w:rsidP="00180DD4"/>
    <w:p w14:paraId="02EA796B" w14:textId="77777777" w:rsidR="00180DD4" w:rsidRDefault="00180DD4" w:rsidP="00180DD4">
      <w:r>
        <w:t xml:space="preserve">2. </w:t>
      </w:r>
      <w:r>
        <w:rPr>
          <w:rFonts w:hint="eastAsia"/>
        </w:rPr>
        <w:t>МАТЕМАТИЧЕСКАЯ</w:t>
      </w:r>
      <w:r>
        <w:t xml:space="preserve"> </w:t>
      </w:r>
      <w:r>
        <w:rPr>
          <w:rFonts w:hint="eastAsia"/>
        </w:rPr>
        <w:t>МОДЕЛЬ</w:t>
      </w:r>
      <w:r>
        <w:t xml:space="preserve"> </w:t>
      </w:r>
      <w:r>
        <w:rPr>
          <w:rFonts w:hint="eastAsia"/>
        </w:rPr>
        <w:t>ОБЕСПЕЧЕНИЯ</w:t>
      </w:r>
      <w:r>
        <w:t xml:space="preserve"> </w:t>
      </w:r>
      <w:r>
        <w:rPr>
          <w:rFonts w:hint="eastAsia"/>
        </w:rPr>
        <w:t>ОПЕРАТИВНОГО</w:t>
      </w:r>
      <w:r>
        <w:t xml:space="preserve"> </w:t>
      </w:r>
      <w:r>
        <w:rPr>
          <w:rFonts w:hint="eastAsia"/>
        </w:rPr>
        <w:t>ВОССТАНОВЛЕНИЯ</w:t>
      </w:r>
      <w:r>
        <w:t xml:space="preserve"> </w:t>
      </w:r>
      <w:r>
        <w:rPr>
          <w:rFonts w:hint="eastAsia"/>
        </w:rPr>
        <w:t>И</w:t>
      </w:r>
      <w:r>
        <w:t xml:space="preserve"> </w:t>
      </w:r>
      <w:r>
        <w:rPr>
          <w:rFonts w:hint="eastAsia"/>
        </w:rPr>
        <w:t>ДОСТУПНОСТИ</w:t>
      </w:r>
      <w:r>
        <w:t xml:space="preserve"> </w:t>
      </w:r>
      <w:r>
        <w:rPr>
          <w:rFonts w:hint="eastAsia"/>
        </w:rPr>
        <w:t>ДАННЫХ</w:t>
      </w:r>
      <w:r>
        <w:t xml:space="preserve"> </w:t>
      </w:r>
      <w:r>
        <w:rPr>
          <w:rFonts w:hint="eastAsia"/>
        </w:rPr>
        <w:t>АВТОМАТИЗИРОВАННЫХ</w:t>
      </w:r>
      <w:r>
        <w:t xml:space="preserve"> </w:t>
      </w:r>
      <w:r>
        <w:rPr>
          <w:rFonts w:hint="eastAsia"/>
        </w:rPr>
        <w:t>ИНФОРМАЦИОННЫХ</w:t>
      </w:r>
      <w:r>
        <w:t xml:space="preserve"> </w:t>
      </w:r>
      <w:r>
        <w:rPr>
          <w:rFonts w:hint="eastAsia"/>
        </w:rPr>
        <w:t>СИСТЕМ</w:t>
      </w:r>
      <w:r>
        <w:t xml:space="preserve"> </w:t>
      </w:r>
      <w:r>
        <w:rPr>
          <w:rFonts w:hint="eastAsia"/>
        </w:rPr>
        <w:t>В</w:t>
      </w:r>
      <w:r>
        <w:t xml:space="preserve"> </w:t>
      </w:r>
      <w:r>
        <w:rPr>
          <w:rFonts w:hint="eastAsia"/>
        </w:rPr>
        <w:t>УСЛОВИЯХ</w:t>
      </w:r>
      <w:r>
        <w:t xml:space="preserve"> </w:t>
      </w:r>
      <w:r>
        <w:rPr>
          <w:rFonts w:hint="eastAsia"/>
        </w:rPr>
        <w:t>ВОЗДЕЙСТВИЙ</w:t>
      </w:r>
      <w:r>
        <w:t xml:space="preserve"> </w:t>
      </w:r>
      <w:r>
        <w:rPr>
          <w:rFonts w:hint="eastAsia"/>
        </w:rPr>
        <w:t>и</w:t>
      </w:r>
      <w:r>
        <w:t xml:space="preserve"> </w:t>
      </w:r>
      <w:r>
        <w:rPr>
          <w:rFonts w:hint="eastAsia"/>
        </w:rPr>
        <w:t>методика</w:t>
      </w:r>
      <w:r>
        <w:t xml:space="preserve"> </w:t>
      </w:r>
      <w:r>
        <w:rPr>
          <w:rFonts w:hint="eastAsia"/>
        </w:rPr>
        <w:t>ИМИТАЦИОННОГО</w:t>
      </w:r>
      <w:r>
        <w:t xml:space="preserve"> </w:t>
      </w:r>
      <w:r>
        <w:rPr>
          <w:rFonts w:hint="eastAsia"/>
        </w:rPr>
        <w:t>МОДЕЛИРОВАНИЯ</w:t>
      </w:r>
      <w:r>
        <w:t xml:space="preserve"> </w:t>
      </w:r>
      <w:r>
        <w:rPr>
          <w:rFonts w:hint="eastAsia"/>
        </w:rPr>
        <w:t>ИХ</w:t>
      </w:r>
      <w:r>
        <w:t xml:space="preserve"> </w:t>
      </w:r>
      <w:r>
        <w:rPr>
          <w:rFonts w:hint="eastAsia"/>
        </w:rPr>
        <w:t>РЕЗУЛЬТАТИВНОСТИ</w:t>
      </w:r>
    </w:p>
    <w:p w14:paraId="7840B0AB" w14:textId="77777777" w:rsidR="00180DD4" w:rsidRDefault="00180DD4" w:rsidP="00180DD4"/>
    <w:p w14:paraId="64C6962B" w14:textId="77777777" w:rsidR="00180DD4" w:rsidRDefault="00180DD4" w:rsidP="00180DD4">
      <w:r>
        <w:t xml:space="preserve">2.1. </w:t>
      </w:r>
      <w:r>
        <w:rPr>
          <w:rFonts w:hint="eastAsia"/>
        </w:rPr>
        <w:t>Математическая</w:t>
      </w:r>
      <w:r>
        <w:t xml:space="preserve"> </w:t>
      </w:r>
      <w:r>
        <w:rPr>
          <w:rFonts w:hint="eastAsia"/>
        </w:rPr>
        <w:t>модель</w:t>
      </w:r>
      <w:r>
        <w:t xml:space="preserve"> </w:t>
      </w:r>
      <w:r>
        <w:rPr>
          <w:rFonts w:hint="eastAsia"/>
        </w:rPr>
        <w:t>оценки</w:t>
      </w:r>
      <w:r>
        <w:t xml:space="preserve"> </w:t>
      </w:r>
      <w:r>
        <w:rPr>
          <w:rFonts w:hint="eastAsia"/>
        </w:rPr>
        <w:t>устойчивости</w:t>
      </w:r>
      <w:r>
        <w:t xml:space="preserve"> </w:t>
      </w:r>
      <w:r>
        <w:rPr>
          <w:rFonts w:hint="eastAsia"/>
        </w:rPr>
        <w:t>функционирования</w:t>
      </w:r>
      <w:r>
        <w:t xml:space="preserve"> </w:t>
      </w:r>
      <w:r>
        <w:rPr>
          <w:rFonts w:hint="eastAsia"/>
        </w:rPr>
        <w:t>АИС</w:t>
      </w:r>
      <w:r>
        <w:t xml:space="preserve"> </w:t>
      </w:r>
      <w:r>
        <w:rPr>
          <w:rFonts w:hint="eastAsia"/>
        </w:rPr>
        <w:t>в</w:t>
      </w:r>
      <w:r>
        <w:t xml:space="preserve"> </w:t>
      </w:r>
      <w:r>
        <w:rPr>
          <w:rFonts w:hint="eastAsia"/>
        </w:rPr>
        <w:t>условиях</w:t>
      </w:r>
      <w:r>
        <w:t xml:space="preserve"> </w:t>
      </w:r>
      <w:r>
        <w:rPr>
          <w:rFonts w:hint="eastAsia"/>
        </w:rPr>
        <w:t>целенаправленных</w:t>
      </w:r>
      <w:r>
        <w:t xml:space="preserve"> </w:t>
      </w:r>
      <w:r>
        <w:rPr>
          <w:rFonts w:hint="eastAsia"/>
        </w:rPr>
        <w:t>информационно</w:t>
      </w:r>
      <w:r>
        <w:t>-</w:t>
      </w:r>
      <w:r>
        <w:rPr>
          <w:rFonts w:hint="eastAsia"/>
        </w:rPr>
        <w:t>технических</w:t>
      </w:r>
      <w:r>
        <w:t xml:space="preserve"> </w:t>
      </w:r>
      <w:r>
        <w:rPr>
          <w:rFonts w:hint="eastAsia"/>
        </w:rPr>
        <w:t>воздействий</w:t>
      </w:r>
    </w:p>
    <w:p w14:paraId="317BDEBE" w14:textId="77777777" w:rsidR="00180DD4" w:rsidRDefault="00180DD4" w:rsidP="00180DD4"/>
    <w:p w14:paraId="781CE0CF" w14:textId="77777777" w:rsidR="00180DD4" w:rsidRDefault="00180DD4" w:rsidP="00180DD4">
      <w:r>
        <w:t xml:space="preserve">2.2. </w:t>
      </w:r>
      <w:r>
        <w:rPr>
          <w:rFonts w:hint="eastAsia"/>
        </w:rPr>
        <w:t>Методика</w:t>
      </w:r>
      <w:r>
        <w:t xml:space="preserve"> </w:t>
      </w:r>
      <w:r>
        <w:rPr>
          <w:rFonts w:hint="eastAsia"/>
        </w:rPr>
        <w:t>имитационного</w:t>
      </w:r>
      <w:r>
        <w:t xml:space="preserve"> </w:t>
      </w:r>
      <w:r>
        <w:rPr>
          <w:rFonts w:hint="eastAsia"/>
        </w:rPr>
        <w:t>моделирования</w:t>
      </w:r>
      <w:r>
        <w:t xml:space="preserve"> </w:t>
      </w:r>
      <w:r>
        <w:rPr>
          <w:rFonts w:hint="eastAsia"/>
        </w:rPr>
        <w:t>целенаправленных</w:t>
      </w:r>
      <w:r>
        <w:t xml:space="preserve"> </w:t>
      </w:r>
      <w:r>
        <w:rPr>
          <w:rFonts w:hint="eastAsia"/>
        </w:rPr>
        <w:t>воздействий</w:t>
      </w:r>
      <w:r>
        <w:t xml:space="preserve"> </w:t>
      </w:r>
      <w:r>
        <w:rPr>
          <w:rFonts w:hint="eastAsia"/>
        </w:rPr>
        <w:t>для</w:t>
      </w:r>
      <w:r>
        <w:t xml:space="preserve"> </w:t>
      </w:r>
      <w:r>
        <w:rPr>
          <w:rFonts w:hint="eastAsia"/>
        </w:rPr>
        <w:t>оценки</w:t>
      </w:r>
      <w:r>
        <w:t xml:space="preserve"> </w:t>
      </w:r>
      <w:r>
        <w:rPr>
          <w:rFonts w:hint="eastAsia"/>
        </w:rPr>
        <w:t>их</w:t>
      </w:r>
      <w:r>
        <w:t xml:space="preserve"> </w:t>
      </w:r>
      <w:r>
        <w:rPr>
          <w:rFonts w:hint="eastAsia"/>
        </w:rPr>
        <w:t>результативности</w:t>
      </w:r>
    </w:p>
    <w:p w14:paraId="06E95179" w14:textId="77777777" w:rsidR="00180DD4" w:rsidRDefault="00180DD4" w:rsidP="00180DD4"/>
    <w:p w14:paraId="3FE75491" w14:textId="77777777" w:rsidR="00180DD4" w:rsidRDefault="00180DD4" w:rsidP="00180DD4">
      <w:r>
        <w:t xml:space="preserve">2.3. </w:t>
      </w:r>
      <w:r>
        <w:rPr>
          <w:rFonts w:hint="eastAsia"/>
        </w:rPr>
        <w:t>Математическое</w:t>
      </w:r>
      <w:r>
        <w:t xml:space="preserve"> </w:t>
      </w:r>
      <w:r>
        <w:rPr>
          <w:rFonts w:hint="eastAsia"/>
        </w:rPr>
        <w:t>моделирование</w:t>
      </w:r>
      <w:r>
        <w:t xml:space="preserve"> </w:t>
      </w:r>
      <w:r>
        <w:rPr>
          <w:rFonts w:hint="eastAsia"/>
        </w:rPr>
        <w:t>оперативного</w:t>
      </w:r>
      <w:r>
        <w:t xml:space="preserve"> </w:t>
      </w:r>
      <w:r>
        <w:rPr>
          <w:rFonts w:hint="eastAsia"/>
        </w:rPr>
        <w:t>восстановления</w:t>
      </w:r>
      <w:r>
        <w:t xml:space="preserve"> </w:t>
      </w:r>
      <w:r>
        <w:rPr>
          <w:rFonts w:hint="eastAsia"/>
        </w:rPr>
        <w:t>и</w:t>
      </w:r>
      <w:r>
        <w:t xml:space="preserve"> </w:t>
      </w:r>
      <w:r>
        <w:rPr>
          <w:rFonts w:hint="eastAsia"/>
        </w:rPr>
        <w:t>обеспечения</w:t>
      </w:r>
      <w:r>
        <w:t xml:space="preserve"> </w:t>
      </w:r>
      <w:r>
        <w:rPr>
          <w:rFonts w:hint="eastAsia"/>
        </w:rPr>
        <w:t>доступности</w:t>
      </w:r>
      <w:r>
        <w:t xml:space="preserve"> </w:t>
      </w:r>
      <w:r>
        <w:rPr>
          <w:rFonts w:hint="eastAsia"/>
        </w:rPr>
        <w:t>данных</w:t>
      </w:r>
      <w:r>
        <w:t xml:space="preserve"> </w:t>
      </w:r>
      <w:r>
        <w:rPr>
          <w:rFonts w:hint="eastAsia"/>
        </w:rPr>
        <w:t>АИС</w:t>
      </w:r>
      <w:r>
        <w:t xml:space="preserve"> </w:t>
      </w:r>
      <w:r>
        <w:rPr>
          <w:rFonts w:hint="eastAsia"/>
        </w:rPr>
        <w:t>в</w:t>
      </w:r>
      <w:r>
        <w:t xml:space="preserve"> </w:t>
      </w:r>
      <w:r>
        <w:rPr>
          <w:rFonts w:hint="eastAsia"/>
        </w:rPr>
        <w:t>условиях</w:t>
      </w:r>
      <w:r>
        <w:t xml:space="preserve"> </w:t>
      </w:r>
      <w:r>
        <w:rPr>
          <w:rFonts w:hint="eastAsia"/>
        </w:rPr>
        <w:t>воздействия</w:t>
      </w:r>
      <w:r>
        <w:t xml:space="preserve"> </w:t>
      </w:r>
      <w:r>
        <w:rPr>
          <w:rFonts w:hint="eastAsia"/>
        </w:rPr>
        <w:t>техногенных</w:t>
      </w:r>
      <w:r>
        <w:t xml:space="preserve"> </w:t>
      </w:r>
      <w:r>
        <w:rPr>
          <w:rFonts w:hint="eastAsia"/>
        </w:rPr>
        <w:t>и</w:t>
      </w:r>
      <w:r>
        <w:t xml:space="preserve"> </w:t>
      </w:r>
      <w:r>
        <w:rPr>
          <w:rFonts w:hint="eastAsia"/>
        </w:rPr>
        <w:t>стихийных</w:t>
      </w:r>
      <w:r>
        <w:t xml:space="preserve"> </w:t>
      </w:r>
      <w:r>
        <w:rPr>
          <w:rFonts w:hint="eastAsia"/>
        </w:rPr>
        <w:t>факторов</w:t>
      </w:r>
    </w:p>
    <w:p w14:paraId="28A40EB3" w14:textId="77777777" w:rsidR="00180DD4" w:rsidRDefault="00180DD4" w:rsidP="00180DD4"/>
    <w:p w14:paraId="38D4C291" w14:textId="77777777" w:rsidR="00180DD4" w:rsidRDefault="00180DD4" w:rsidP="00180DD4">
      <w:r>
        <w:t xml:space="preserve">2.4. </w:t>
      </w:r>
      <w:r>
        <w:rPr>
          <w:rFonts w:hint="eastAsia"/>
        </w:rPr>
        <w:t>Анализ</w:t>
      </w:r>
      <w:r>
        <w:t xml:space="preserve"> </w:t>
      </w:r>
      <w:r>
        <w:rPr>
          <w:rFonts w:hint="eastAsia"/>
        </w:rPr>
        <w:t>системотехнических</w:t>
      </w:r>
      <w:r>
        <w:t xml:space="preserve"> </w:t>
      </w:r>
      <w:r>
        <w:rPr>
          <w:rFonts w:hint="eastAsia"/>
        </w:rPr>
        <w:t>требований</w:t>
      </w:r>
      <w:r>
        <w:t xml:space="preserve"> </w:t>
      </w:r>
      <w:r>
        <w:rPr>
          <w:rFonts w:hint="eastAsia"/>
        </w:rPr>
        <w:t>к</w:t>
      </w:r>
      <w:r>
        <w:t xml:space="preserve"> </w:t>
      </w:r>
      <w:r>
        <w:rPr>
          <w:rFonts w:hint="eastAsia"/>
        </w:rPr>
        <w:t>системе</w:t>
      </w:r>
      <w:r>
        <w:t xml:space="preserve"> </w:t>
      </w:r>
      <w:r>
        <w:rPr>
          <w:rFonts w:hint="eastAsia"/>
        </w:rPr>
        <w:t>резервирования</w:t>
      </w:r>
      <w:r>
        <w:t xml:space="preserve"> </w:t>
      </w:r>
      <w:r>
        <w:rPr>
          <w:rFonts w:hint="eastAsia"/>
        </w:rPr>
        <w:t>и</w:t>
      </w:r>
      <w:r>
        <w:t xml:space="preserve"> </w:t>
      </w:r>
      <w:r>
        <w:rPr>
          <w:rFonts w:hint="eastAsia"/>
        </w:rPr>
        <w:t>восстановления</w:t>
      </w:r>
    </w:p>
    <w:p w14:paraId="553910D6" w14:textId="77777777" w:rsidR="00180DD4" w:rsidRDefault="00180DD4" w:rsidP="00180DD4"/>
    <w:p w14:paraId="0947CB9F" w14:textId="77777777" w:rsidR="00180DD4" w:rsidRDefault="00180DD4" w:rsidP="00180DD4">
      <w:r>
        <w:t xml:space="preserve">2.5. </w:t>
      </w:r>
      <w:r>
        <w:rPr>
          <w:rFonts w:hint="eastAsia"/>
        </w:rPr>
        <w:t>Формулировка</w:t>
      </w:r>
      <w:r>
        <w:t xml:space="preserve"> </w:t>
      </w:r>
      <w:r>
        <w:rPr>
          <w:rFonts w:hint="eastAsia"/>
        </w:rPr>
        <w:t>задачи</w:t>
      </w:r>
      <w:r>
        <w:t xml:space="preserve"> </w:t>
      </w:r>
      <w:r>
        <w:rPr>
          <w:rFonts w:hint="eastAsia"/>
        </w:rPr>
        <w:t>синтеза</w:t>
      </w:r>
      <w:r>
        <w:t xml:space="preserve"> </w:t>
      </w:r>
      <w:r>
        <w:rPr>
          <w:rFonts w:hint="eastAsia"/>
        </w:rPr>
        <w:t>системы</w:t>
      </w:r>
      <w:r>
        <w:t xml:space="preserve"> </w:t>
      </w:r>
      <w:r>
        <w:rPr>
          <w:rFonts w:hint="eastAsia"/>
        </w:rPr>
        <w:t>обеспечения</w:t>
      </w:r>
      <w:r>
        <w:t xml:space="preserve"> </w:t>
      </w:r>
      <w:r>
        <w:rPr>
          <w:rFonts w:hint="eastAsia"/>
        </w:rPr>
        <w:t>доступности</w:t>
      </w:r>
      <w:r>
        <w:t xml:space="preserve"> </w:t>
      </w:r>
      <w:r>
        <w:rPr>
          <w:rFonts w:hint="eastAsia"/>
        </w:rPr>
        <w:t>информации</w:t>
      </w:r>
      <w:r>
        <w:t xml:space="preserve"> </w:t>
      </w:r>
      <w:r>
        <w:rPr>
          <w:rFonts w:hint="eastAsia"/>
        </w:rPr>
        <w:t>по</w:t>
      </w:r>
      <w:r>
        <w:t xml:space="preserve"> </w:t>
      </w:r>
      <w:r>
        <w:rPr>
          <w:rFonts w:hint="eastAsia"/>
        </w:rPr>
        <w:t>критерию</w:t>
      </w:r>
      <w:r>
        <w:t xml:space="preserve"> </w:t>
      </w:r>
      <w:r>
        <w:rPr>
          <w:rFonts w:hint="eastAsia"/>
        </w:rPr>
        <w:t>оптимальности</w:t>
      </w:r>
    </w:p>
    <w:p w14:paraId="225B3921" w14:textId="77777777" w:rsidR="00180DD4" w:rsidRDefault="00180DD4" w:rsidP="00180DD4"/>
    <w:p w14:paraId="20AB5A77" w14:textId="77777777" w:rsidR="00180DD4" w:rsidRDefault="00180DD4" w:rsidP="00180DD4">
      <w:r>
        <w:t xml:space="preserve">2.6. </w:t>
      </w:r>
      <w:r>
        <w:rPr>
          <w:rFonts w:hint="eastAsia"/>
        </w:rPr>
        <w:t>Оценивание</w:t>
      </w:r>
      <w:r>
        <w:t xml:space="preserve"> </w:t>
      </w:r>
      <w:r>
        <w:rPr>
          <w:rFonts w:hint="eastAsia"/>
        </w:rPr>
        <w:t>эффективности</w:t>
      </w:r>
      <w:r>
        <w:t xml:space="preserve"> </w:t>
      </w:r>
      <w:r>
        <w:rPr>
          <w:rFonts w:hint="eastAsia"/>
        </w:rPr>
        <w:t>процесса</w:t>
      </w:r>
      <w:r>
        <w:t xml:space="preserve"> </w:t>
      </w:r>
      <w:r>
        <w:rPr>
          <w:rFonts w:hint="eastAsia"/>
        </w:rPr>
        <w:t>восстановления</w:t>
      </w:r>
    </w:p>
    <w:p w14:paraId="68BA58E6" w14:textId="77777777" w:rsidR="00180DD4" w:rsidRDefault="00180DD4" w:rsidP="00180DD4"/>
    <w:p w14:paraId="4FF16F4F" w14:textId="77777777" w:rsidR="00180DD4" w:rsidRDefault="00180DD4" w:rsidP="00180DD4">
      <w:r>
        <w:t xml:space="preserve">2.7. </w:t>
      </w:r>
      <w:r>
        <w:rPr>
          <w:rFonts w:hint="eastAsia"/>
        </w:rPr>
        <w:t>Модель</w:t>
      </w:r>
      <w:r>
        <w:t xml:space="preserve"> </w:t>
      </w:r>
      <w:r>
        <w:rPr>
          <w:rFonts w:hint="eastAsia"/>
        </w:rPr>
        <w:t>синтеза</w:t>
      </w:r>
      <w:r>
        <w:t xml:space="preserve"> </w:t>
      </w:r>
      <w:r>
        <w:rPr>
          <w:rFonts w:hint="eastAsia"/>
        </w:rPr>
        <w:t>качественной</w:t>
      </w:r>
      <w:r>
        <w:t xml:space="preserve"> </w:t>
      </w:r>
      <w:r>
        <w:rPr>
          <w:rFonts w:hint="eastAsia"/>
        </w:rPr>
        <w:t>системы</w:t>
      </w:r>
      <w:r>
        <w:t xml:space="preserve"> </w:t>
      </w:r>
      <w:r>
        <w:rPr>
          <w:rFonts w:hint="eastAsia"/>
        </w:rPr>
        <w:t>резервирования</w:t>
      </w:r>
      <w:r>
        <w:t xml:space="preserve"> </w:t>
      </w:r>
      <w:r>
        <w:rPr>
          <w:rFonts w:hint="eastAsia"/>
        </w:rPr>
        <w:t>и</w:t>
      </w:r>
      <w:r>
        <w:t xml:space="preserve"> </w:t>
      </w:r>
      <w:r>
        <w:rPr>
          <w:rFonts w:hint="eastAsia"/>
        </w:rPr>
        <w:t>восстановления</w:t>
      </w:r>
      <w:r>
        <w:t xml:space="preserve"> </w:t>
      </w:r>
      <w:r>
        <w:rPr>
          <w:rFonts w:hint="eastAsia"/>
        </w:rPr>
        <w:t>данных</w:t>
      </w:r>
    </w:p>
    <w:p w14:paraId="7C47F7EC" w14:textId="77777777" w:rsidR="00180DD4" w:rsidRDefault="00180DD4" w:rsidP="00180DD4"/>
    <w:p w14:paraId="6FFF0AD9" w14:textId="77777777" w:rsidR="00180DD4" w:rsidRDefault="00180DD4" w:rsidP="00180DD4">
      <w:r>
        <w:t xml:space="preserve">2.8. </w:t>
      </w:r>
      <w:r>
        <w:rPr>
          <w:rFonts w:hint="eastAsia"/>
        </w:rPr>
        <w:t>Приведение</w:t>
      </w:r>
      <w:r>
        <w:t xml:space="preserve"> </w:t>
      </w:r>
      <w:r>
        <w:rPr>
          <w:rFonts w:hint="eastAsia"/>
        </w:rPr>
        <w:t>стохастической</w:t>
      </w:r>
      <w:r>
        <w:t xml:space="preserve"> </w:t>
      </w:r>
      <w:r>
        <w:rPr>
          <w:rFonts w:hint="eastAsia"/>
        </w:rPr>
        <w:t>модели</w:t>
      </w:r>
      <w:r>
        <w:t xml:space="preserve"> </w:t>
      </w:r>
      <w:r>
        <w:rPr>
          <w:rFonts w:hint="eastAsia"/>
        </w:rPr>
        <w:t>циклического</w:t>
      </w:r>
      <w:r>
        <w:t xml:space="preserve"> </w:t>
      </w:r>
      <w:r>
        <w:rPr>
          <w:rFonts w:hint="eastAsia"/>
        </w:rPr>
        <w:t>процесса</w:t>
      </w:r>
      <w:r>
        <w:t xml:space="preserve"> </w:t>
      </w:r>
      <w:r>
        <w:rPr>
          <w:rFonts w:hint="eastAsia"/>
        </w:rPr>
        <w:t>резервирования</w:t>
      </w:r>
      <w:r>
        <w:t xml:space="preserve"> </w:t>
      </w:r>
      <w:r>
        <w:rPr>
          <w:rFonts w:hint="eastAsia"/>
        </w:rPr>
        <w:t>и</w:t>
      </w:r>
      <w:r>
        <w:t xml:space="preserve"> </w:t>
      </w:r>
      <w:r>
        <w:rPr>
          <w:rFonts w:hint="eastAsia"/>
        </w:rPr>
        <w:t>восстановления</w:t>
      </w:r>
      <w:r>
        <w:t xml:space="preserve"> </w:t>
      </w:r>
      <w:r>
        <w:rPr>
          <w:rFonts w:hint="eastAsia"/>
        </w:rPr>
        <w:t>информации</w:t>
      </w:r>
      <w:r>
        <w:t xml:space="preserve"> </w:t>
      </w:r>
      <w:r>
        <w:rPr>
          <w:rFonts w:hint="eastAsia"/>
        </w:rPr>
        <w:t>к</w:t>
      </w:r>
      <w:r>
        <w:t xml:space="preserve"> </w:t>
      </w:r>
      <w:r>
        <w:rPr>
          <w:rFonts w:hint="eastAsia"/>
        </w:rPr>
        <w:t>детерминированной</w:t>
      </w:r>
    </w:p>
    <w:p w14:paraId="26501940" w14:textId="77777777" w:rsidR="00180DD4" w:rsidRDefault="00180DD4" w:rsidP="00180DD4"/>
    <w:p w14:paraId="69E56DCF" w14:textId="77777777" w:rsidR="00180DD4" w:rsidRDefault="00180DD4" w:rsidP="00180DD4">
      <w:r>
        <w:t xml:space="preserve">2.9. </w:t>
      </w:r>
      <w:r>
        <w:rPr>
          <w:rFonts w:hint="eastAsia"/>
        </w:rPr>
        <w:t>Применение</w:t>
      </w:r>
      <w:r>
        <w:t xml:space="preserve"> </w:t>
      </w:r>
      <w:r>
        <w:rPr>
          <w:rFonts w:hint="eastAsia"/>
        </w:rPr>
        <w:t>математических</w:t>
      </w:r>
      <w:r>
        <w:t xml:space="preserve"> </w:t>
      </w:r>
      <w:r>
        <w:rPr>
          <w:rFonts w:hint="eastAsia"/>
        </w:rPr>
        <w:t>методов</w:t>
      </w:r>
      <w:r>
        <w:t xml:space="preserve"> </w:t>
      </w:r>
      <w:r>
        <w:rPr>
          <w:rFonts w:hint="eastAsia"/>
        </w:rPr>
        <w:t>для</w:t>
      </w:r>
      <w:r>
        <w:t xml:space="preserve"> </w:t>
      </w:r>
      <w:r>
        <w:rPr>
          <w:rFonts w:hint="eastAsia"/>
        </w:rPr>
        <w:t>построения</w:t>
      </w:r>
      <w:r>
        <w:t xml:space="preserve"> </w:t>
      </w:r>
      <w:r>
        <w:rPr>
          <w:rFonts w:hint="eastAsia"/>
        </w:rPr>
        <w:t>оптимального</w:t>
      </w:r>
      <w:r>
        <w:t xml:space="preserve"> </w:t>
      </w:r>
      <w:r>
        <w:rPr>
          <w:rFonts w:hint="eastAsia"/>
        </w:rPr>
        <w:t>процесса</w:t>
      </w:r>
      <w:r>
        <w:t xml:space="preserve"> </w:t>
      </w:r>
      <w:r>
        <w:rPr>
          <w:rFonts w:hint="eastAsia"/>
        </w:rPr>
        <w:t>управлением</w:t>
      </w:r>
      <w:r>
        <w:t xml:space="preserve"> </w:t>
      </w:r>
      <w:r>
        <w:rPr>
          <w:rFonts w:hint="eastAsia"/>
        </w:rPr>
        <w:t>резервированием</w:t>
      </w:r>
      <w:r>
        <w:t xml:space="preserve"> </w:t>
      </w:r>
      <w:r>
        <w:rPr>
          <w:rFonts w:hint="eastAsia"/>
        </w:rPr>
        <w:t>и</w:t>
      </w:r>
      <w:r>
        <w:t xml:space="preserve"> </w:t>
      </w:r>
      <w:r>
        <w:rPr>
          <w:rFonts w:hint="eastAsia"/>
        </w:rPr>
        <w:t>восстановлением</w:t>
      </w:r>
      <w:r>
        <w:t xml:space="preserve"> </w:t>
      </w:r>
      <w:r>
        <w:rPr>
          <w:rFonts w:hint="eastAsia"/>
        </w:rPr>
        <w:t>данных</w:t>
      </w:r>
    </w:p>
    <w:p w14:paraId="21B29BEE" w14:textId="77777777" w:rsidR="00180DD4" w:rsidRDefault="00180DD4" w:rsidP="00180DD4"/>
    <w:p w14:paraId="5C14CB5B" w14:textId="77777777" w:rsidR="00180DD4" w:rsidRDefault="00180DD4" w:rsidP="00180DD4">
      <w:r>
        <w:rPr>
          <w:rFonts w:hint="eastAsia"/>
        </w:rPr>
        <w:t>Выводы</w:t>
      </w:r>
      <w:r>
        <w:t xml:space="preserve"> </w:t>
      </w:r>
      <w:r>
        <w:rPr>
          <w:rFonts w:hint="eastAsia"/>
        </w:rPr>
        <w:t>по</w:t>
      </w:r>
      <w:r>
        <w:t xml:space="preserve"> </w:t>
      </w:r>
      <w:r>
        <w:rPr>
          <w:rFonts w:hint="eastAsia"/>
        </w:rPr>
        <w:t>второму</w:t>
      </w:r>
      <w:r>
        <w:t xml:space="preserve"> </w:t>
      </w:r>
      <w:r>
        <w:rPr>
          <w:rFonts w:hint="eastAsia"/>
        </w:rPr>
        <w:t>разделу</w:t>
      </w:r>
      <w:r>
        <w:t>:</w:t>
      </w:r>
    </w:p>
    <w:p w14:paraId="24CA505B" w14:textId="77777777" w:rsidR="00180DD4" w:rsidRDefault="00180DD4" w:rsidP="00180DD4"/>
    <w:p w14:paraId="007974ED" w14:textId="77777777" w:rsidR="00180DD4" w:rsidRDefault="00180DD4" w:rsidP="00180DD4">
      <w:r>
        <w:lastRenderedPageBreak/>
        <w:t xml:space="preserve">3. </w:t>
      </w:r>
      <w:r>
        <w:rPr>
          <w:rFonts w:hint="eastAsia"/>
        </w:rPr>
        <w:t>ПРОВЕРКА</w:t>
      </w:r>
      <w:r>
        <w:t xml:space="preserve"> </w:t>
      </w:r>
      <w:r>
        <w:rPr>
          <w:rFonts w:hint="eastAsia"/>
        </w:rPr>
        <w:t>АДЕКВАТНОСТИ</w:t>
      </w:r>
      <w:r>
        <w:t xml:space="preserve"> </w:t>
      </w:r>
      <w:r>
        <w:rPr>
          <w:rFonts w:hint="eastAsia"/>
        </w:rPr>
        <w:t>МАТЕМАТИЧЕСКИХ</w:t>
      </w:r>
      <w:r>
        <w:t xml:space="preserve"> </w:t>
      </w:r>
      <w:r>
        <w:rPr>
          <w:rFonts w:hint="eastAsia"/>
        </w:rPr>
        <w:t>МОДЕЛЕЙ</w:t>
      </w:r>
      <w:r>
        <w:t xml:space="preserve"> </w:t>
      </w:r>
      <w:r>
        <w:rPr>
          <w:rFonts w:hint="eastAsia"/>
        </w:rPr>
        <w:t>ПРОЦЕССОВ</w:t>
      </w:r>
      <w:r>
        <w:t xml:space="preserve"> </w:t>
      </w:r>
      <w:r>
        <w:rPr>
          <w:rFonts w:hint="eastAsia"/>
        </w:rPr>
        <w:t>РЕЗЕРВИРОВАНИЯ</w:t>
      </w:r>
      <w:r>
        <w:t xml:space="preserve"> </w:t>
      </w:r>
      <w:r>
        <w:rPr>
          <w:rFonts w:hint="eastAsia"/>
        </w:rPr>
        <w:t>И</w:t>
      </w:r>
      <w:r>
        <w:t xml:space="preserve"> </w:t>
      </w:r>
      <w:r>
        <w:rPr>
          <w:rFonts w:hint="eastAsia"/>
        </w:rPr>
        <w:t>ВОССТАНОВЛЕНИЯ</w:t>
      </w:r>
      <w:r>
        <w:t xml:space="preserve"> </w:t>
      </w:r>
      <w:r>
        <w:rPr>
          <w:rFonts w:hint="eastAsia"/>
        </w:rPr>
        <w:t>ИНФОРМАЦИИ</w:t>
      </w:r>
      <w:r>
        <w:t xml:space="preserve"> </w:t>
      </w:r>
      <w:r>
        <w:rPr>
          <w:rFonts w:hint="eastAsia"/>
        </w:rPr>
        <w:t>ДЛЯ</w:t>
      </w:r>
      <w:r>
        <w:t xml:space="preserve"> </w:t>
      </w:r>
      <w:r>
        <w:rPr>
          <w:rFonts w:hint="eastAsia"/>
        </w:rPr>
        <w:t>ТИПОВЫХ</w:t>
      </w:r>
      <w:r>
        <w:t xml:space="preserve"> </w:t>
      </w:r>
      <w:r>
        <w:rPr>
          <w:rFonts w:hint="eastAsia"/>
        </w:rPr>
        <w:t>ОБЪЕКТОВ</w:t>
      </w:r>
      <w:r>
        <w:t xml:space="preserve"> </w:t>
      </w:r>
      <w:r>
        <w:rPr>
          <w:rFonts w:hint="eastAsia"/>
        </w:rPr>
        <w:t>ИНФОРМАТИЗАЦИИ</w:t>
      </w:r>
    </w:p>
    <w:p w14:paraId="4E874E9C" w14:textId="77777777" w:rsidR="00180DD4" w:rsidRDefault="00180DD4" w:rsidP="00180DD4"/>
    <w:p w14:paraId="37DF9E73" w14:textId="77777777" w:rsidR="00180DD4" w:rsidRDefault="00180DD4" w:rsidP="00180DD4">
      <w:r>
        <w:t xml:space="preserve">3.1. </w:t>
      </w:r>
      <w:r>
        <w:rPr>
          <w:rFonts w:hint="eastAsia"/>
        </w:rPr>
        <w:t>Синтез</w:t>
      </w:r>
      <w:r>
        <w:t xml:space="preserve"> </w:t>
      </w:r>
      <w:r>
        <w:rPr>
          <w:rFonts w:hint="eastAsia"/>
        </w:rPr>
        <w:t>перспективных</w:t>
      </w:r>
      <w:r>
        <w:t xml:space="preserve"> </w:t>
      </w:r>
      <w:r>
        <w:rPr>
          <w:rFonts w:hint="eastAsia"/>
        </w:rPr>
        <w:t>систем</w:t>
      </w:r>
      <w:r>
        <w:t xml:space="preserve"> </w:t>
      </w:r>
      <w:r>
        <w:rPr>
          <w:rFonts w:hint="eastAsia"/>
        </w:rPr>
        <w:t>резервирования</w:t>
      </w:r>
      <w:r>
        <w:t xml:space="preserve"> </w:t>
      </w:r>
      <w:r>
        <w:rPr>
          <w:rFonts w:hint="eastAsia"/>
        </w:rPr>
        <w:t>и</w:t>
      </w:r>
      <w:r>
        <w:t xml:space="preserve"> </w:t>
      </w:r>
      <w:r>
        <w:rPr>
          <w:rFonts w:hint="eastAsia"/>
        </w:rPr>
        <w:t>восстановления</w:t>
      </w:r>
      <w:r>
        <w:t xml:space="preserve"> </w:t>
      </w:r>
      <w:r>
        <w:rPr>
          <w:rFonts w:hint="eastAsia"/>
        </w:rPr>
        <w:t>информации</w:t>
      </w:r>
    </w:p>
    <w:p w14:paraId="18CE76AC" w14:textId="77777777" w:rsidR="00180DD4" w:rsidRDefault="00180DD4" w:rsidP="00180DD4"/>
    <w:p w14:paraId="43AB769B" w14:textId="77777777" w:rsidR="00180DD4" w:rsidRDefault="00180DD4" w:rsidP="00180DD4">
      <w:r>
        <w:t xml:space="preserve">3.2. </w:t>
      </w:r>
      <w:r>
        <w:rPr>
          <w:rFonts w:hint="eastAsia"/>
        </w:rPr>
        <w:t>Модель</w:t>
      </w:r>
      <w:r>
        <w:t xml:space="preserve"> </w:t>
      </w:r>
      <w:r>
        <w:rPr>
          <w:rFonts w:hint="eastAsia"/>
        </w:rPr>
        <w:t>абстрактного</w:t>
      </w:r>
      <w:r>
        <w:t xml:space="preserve"> </w:t>
      </w:r>
      <w:r>
        <w:rPr>
          <w:rFonts w:hint="eastAsia"/>
        </w:rPr>
        <w:t>объекта</w:t>
      </w:r>
      <w:r>
        <w:t xml:space="preserve"> </w:t>
      </w:r>
      <w:r>
        <w:rPr>
          <w:rFonts w:hint="eastAsia"/>
        </w:rPr>
        <w:t>информатизации</w:t>
      </w:r>
      <w:r>
        <w:t xml:space="preserve"> </w:t>
      </w:r>
      <w:r>
        <w:rPr>
          <w:rFonts w:hint="eastAsia"/>
        </w:rPr>
        <w:t>ЕАИС</w:t>
      </w:r>
    </w:p>
    <w:p w14:paraId="23F1F526" w14:textId="77777777" w:rsidR="00180DD4" w:rsidRDefault="00180DD4" w:rsidP="00180DD4"/>
    <w:p w14:paraId="1456684E" w14:textId="77777777" w:rsidR="00180DD4" w:rsidRDefault="00180DD4" w:rsidP="00180DD4">
      <w:r>
        <w:t xml:space="preserve">3.3. </w:t>
      </w:r>
      <w:r>
        <w:rPr>
          <w:rFonts w:hint="eastAsia"/>
        </w:rPr>
        <w:t>Математическая</w:t>
      </w:r>
      <w:r>
        <w:t xml:space="preserve"> </w:t>
      </w:r>
      <w:r>
        <w:rPr>
          <w:rFonts w:hint="eastAsia"/>
        </w:rPr>
        <w:t>формулировка</w:t>
      </w:r>
      <w:r>
        <w:t xml:space="preserve"> </w:t>
      </w:r>
      <w:r>
        <w:rPr>
          <w:rFonts w:hint="eastAsia"/>
        </w:rPr>
        <w:t>задач</w:t>
      </w:r>
      <w:r>
        <w:t xml:space="preserve"> </w:t>
      </w:r>
      <w:r>
        <w:rPr>
          <w:rFonts w:hint="eastAsia"/>
        </w:rPr>
        <w:t>исследования</w:t>
      </w:r>
      <w:r>
        <w:t xml:space="preserve"> </w:t>
      </w:r>
      <w:r>
        <w:rPr>
          <w:rFonts w:hint="eastAsia"/>
        </w:rPr>
        <w:t>процесса</w:t>
      </w:r>
      <w:r>
        <w:t xml:space="preserve"> </w:t>
      </w:r>
      <w:r>
        <w:rPr>
          <w:rFonts w:hint="eastAsia"/>
        </w:rPr>
        <w:t>обслуживания</w:t>
      </w:r>
    </w:p>
    <w:p w14:paraId="51EC4656" w14:textId="77777777" w:rsidR="00180DD4" w:rsidRDefault="00180DD4" w:rsidP="00180DD4"/>
    <w:p w14:paraId="70532E73" w14:textId="77777777" w:rsidR="00180DD4" w:rsidRDefault="00180DD4" w:rsidP="00180DD4">
      <w:r>
        <w:t xml:space="preserve">3.4. </w:t>
      </w:r>
      <w:r>
        <w:rPr>
          <w:rFonts w:hint="eastAsia"/>
        </w:rPr>
        <w:t>Модель</w:t>
      </w:r>
      <w:r>
        <w:t xml:space="preserve"> </w:t>
      </w:r>
      <w:r>
        <w:rPr>
          <w:rFonts w:hint="eastAsia"/>
        </w:rPr>
        <w:t>процесса</w:t>
      </w:r>
      <w:r>
        <w:t xml:space="preserve"> </w:t>
      </w:r>
      <w:r>
        <w:rPr>
          <w:rFonts w:hint="eastAsia"/>
        </w:rPr>
        <w:t>восстановления</w:t>
      </w:r>
      <w:r>
        <w:t xml:space="preserve"> </w:t>
      </w:r>
      <w:r>
        <w:rPr>
          <w:rFonts w:hint="eastAsia"/>
        </w:rPr>
        <w:t>деятельности</w:t>
      </w:r>
      <w:r>
        <w:t xml:space="preserve"> </w:t>
      </w:r>
      <w:r>
        <w:rPr>
          <w:rFonts w:hint="eastAsia"/>
        </w:rPr>
        <w:t>объекта</w:t>
      </w:r>
      <w:r>
        <w:t xml:space="preserve"> </w:t>
      </w:r>
      <w:r>
        <w:rPr>
          <w:rFonts w:hint="eastAsia"/>
        </w:rPr>
        <w:t>информатизации</w:t>
      </w:r>
    </w:p>
    <w:p w14:paraId="4229F07B" w14:textId="77777777" w:rsidR="00180DD4" w:rsidRDefault="00180DD4" w:rsidP="00180DD4"/>
    <w:p w14:paraId="5DFB7E84" w14:textId="77777777" w:rsidR="00180DD4" w:rsidRDefault="00180DD4" w:rsidP="00180DD4">
      <w:r>
        <w:rPr>
          <w:rFonts w:hint="eastAsia"/>
        </w:rPr>
        <w:t>Выводы</w:t>
      </w:r>
      <w:r>
        <w:t xml:space="preserve"> </w:t>
      </w:r>
      <w:r>
        <w:rPr>
          <w:rFonts w:hint="eastAsia"/>
        </w:rPr>
        <w:t>по</w:t>
      </w:r>
      <w:r>
        <w:t xml:space="preserve"> </w:t>
      </w:r>
      <w:r>
        <w:rPr>
          <w:rFonts w:hint="eastAsia"/>
        </w:rPr>
        <w:t>Зразделу</w:t>
      </w:r>
      <w:r>
        <w:t>:</w:t>
      </w:r>
    </w:p>
    <w:p w14:paraId="14317402" w14:textId="77777777" w:rsidR="00180DD4" w:rsidRDefault="00180DD4" w:rsidP="00180DD4"/>
    <w:p w14:paraId="483C3356" w14:textId="77777777" w:rsidR="00180DD4" w:rsidRDefault="00180DD4" w:rsidP="00180DD4">
      <w:r>
        <w:t xml:space="preserve">4. </w:t>
      </w:r>
      <w:r>
        <w:rPr>
          <w:rFonts w:hint="eastAsia"/>
        </w:rPr>
        <w:t>МЕТОД</w:t>
      </w:r>
      <w:r>
        <w:t xml:space="preserve"> </w:t>
      </w:r>
      <w:r>
        <w:rPr>
          <w:rFonts w:hint="eastAsia"/>
        </w:rPr>
        <w:t>ВЕКТОРНОГО</w:t>
      </w:r>
      <w:r>
        <w:t xml:space="preserve"> </w:t>
      </w:r>
      <w:r>
        <w:rPr>
          <w:rFonts w:hint="eastAsia"/>
        </w:rPr>
        <w:t>ПРЕДСТАВЛЕНИЯ</w:t>
      </w:r>
      <w:r>
        <w:t xml:space="preserve"> </w:t>
      </w:r>
      <w:r>
        <w:rPr>
          <w:rFonts w:hint="eastAsia"/>
        </w:rPr>
        <w:t>МНОГОРАЗРЯДНЫХ</w:t>
      </w:r>
      <w:r>
        <w:t xml:space="preserve"> </w:t>
      </w:r>
      <w:r>
        <w:rPr>
          <w:rFonts w:hint="eastAsia"/>
        </w:rPr>
        <w:t>ДВОИЧНЫХ</w:t>
      </w:r>
      <w:r>
        <w:t xml:space="preserve"> </w:t>
      </w:r>
      <w:r>
        <w:rPr>
          <w:rFonts w:hint="eastAsia"/>
        </w:rPr>
        <w:t>ЧИСЕЛ</w:t>
      </w:r>
      <w:r>
        <w:t xml:space="preserve"> </w:t>
      </w:r>
      <w:r>
        <w:rPr>
          <w:rFonts w:hint="eastAsia"/>
        </w:rPr>
        <w:t>И</w:t>
      </w:r>
      <w:r>
        <w:t xml:space="preserve"> </w:t>
      </w:r>
      <w:r>
        <w:rPr>
          <w:rFonts w:hint="eastAsia"/>
        </w:rPr>
        <w:t>ИХ</w:t>
      </w:r>
      <w:r>
        <w:t xml:space="preserve"> </w:t>
      </w:r>
      <w:r>
        <w:rPr>
          <w:rFonts w:hint="eastAsia"/>
        </w:rPr>
        <w:t>ПРЕОБРАЗОВАНИЙ</w:t>
      </w:r>
      <w:r>
        <w:t xml:space="preserve"> </w:t>
      </w:r>
      <w:r>
        <w:rPr>
          <w:rFonts w:hint="eastAsia"/>
        </w:rPr>
        <w:t>НА</w:t>
      </w:r>
      <w:r>
        <w:t xml:space="preserve"> </w:t>
      </w:r>
      <w:r>
        <w:rPr>
          <w:rFonts w:hint="eastAsia"/>
        </w:rPr>
        <w:t>ОСНОВЕ</w:t>
      </w:r>
      <w:r>
        <w:t xml:space="preserve"> </w:t>
      </w:r>
      <w:r>
        <w:rPr>
          <w:rFonts w:hint="eastAsia"/>
        </w:rPr>
        <w:t>ФУНКЦИИ</w:t>
      </w:r>
      <w:r>
        <w:t xml:space="preserve"> </w:t>
      </w:r>
      <w:r>
        <w:rPr>
          <w:rFonts w:hint="eastAsia"/>
        </w:rPr>
        <w:t>КОМПЛЕКСНОЙ</w:t>
      </w:r>
      <w:r>
        <w:t xml:space="preserve"> </w:t>
      </w:r>
      <w:r>
        <w:rPr>
          <w:rFonts w:hint="eastAsia"/>
        </w:rPr>
        <w:t>ПЕРЕМЕННОЙ</w:t>
      </w:r>
    </w:p>
    <w:p w14:paraId="488A5670" w14:textId="77777777" w:rsidR="00180DD4" w:rsidRDefault="00180DD4" w:rsidP="00180DD4"/>
    <w:p w14:paraId="7E22EB9D" w14:textId="77777777" w:rsidR="00180DD4" w:rsidRDefault="00180DD4" w:rsidP="00180DD4">
      <w:r>
        <w:t xml:space="preserve">4.1. </w:t>
      </w:r>
      <w:r>
        <w:rPr>
          <w:rFonts w:hint="eastAsia"/>
        </w:rPr>
        <w:t>Метод</w:t>
      </w:r>
      <w:r>
        <w:t xml:space="preserve"> </w:t>
      </w:r>
      <w:r>
        <w:rPr>
          <w:rFonts w:hint="eastAsia"/>
        </w:rPr>
        <w:t>векторного</w:t>
      </w:r>
      <w:r>
        <w:t xml:space="preserve"> </w:t>
      </w:r>
      <w:r>
        <w:rPr>
          <w:rFonts w:hint="eastAsia"/>
        </w:rPr>
        <w:t>представления</w:t>
      </w:r>
      <w:r>
        <w:t xml:space="preserve"> </w:t>
      </w:r>
      <w:r>
        <w:rPr>
          <w:rFonts w:hint="eastAsia"/>
        </w:rPr>
        <w:t>многоразрядных</w:t>
      </w:r>
      <w:r>
        <w:t xml:space="preserve"> </w:t>
      </w:r>
      <w:r>
        <w:rPr>
          <w:rFonts w:hint="eastAsia"/>
        </w:rPr>
        <w:t>двоичных</w:t>
      </w:r>
      <w:r>
        <w:t xml:space="preserve"> </w:t>
      </w:r>
      <w:r>
        <w:rPr>
          <w:rFonts w:hint="eastAsia"/>
        </w:rPr>
        <w:t>чисел</w:t>
      </w:r>
      <w:r>
        <w:t xml:space="preserve"> </w:t>
      </w:r>
      <w:r>
        <w:rPr>
          <w:rFonts w:hint="eastAsia"/>
        </w:rPr>
        <w:t>и</w:t>
      </w:r>
      <w:r>
        <w:t xml:space="preserve"> </w:t>
      </w:r>
      <w:r>
        <w:rPr>
          <w:rFonts w:hint="eastAsia"/>
        </w:rPr>
        <w:t>их</w:t>
      </w:r>
      <w:r>
        <w:t xml:space="preserve"> </w:t>
      </w:r>
      <w:r>
        <w:rPr>
          <w:rFonts w:hint="eastAsia"/>
        </w:rPr>
        <w:t>преобразований</w:t>
      </w:r>
      <w:r>
        <w:t xml:space="preserve"> </w:t>
      </w:r>
      <w:r>
        <w:rPr>
          <w:rFonts w:hint="eastAsia"/>
        </w:rPr>
        <w:t>на</w:t>
      </w:r>
      <w:r>
        <w:t xml:space="preserve"> </w:t>
      </w:r>
      <w:r>
        <w:rPr>
          <w:rFonts w:hint="eastAsia"/>
        </w:rPr>
        <w:t>основе</w:t>
      </w:r>
      <w:r>
        <w:t xml:space="preserve"> </w:t>
      </w:r>
      <w:r>
        <w:rPr>
          <w:rFonts w:hint="eastAsia"/>
        </w:rPr>
        <w:t>функции</w:t>
      </w:r>
      <w:r>
        <w:t xml:space="preserve"> </w:t>
      </w:r>
      <w:r>
        <w:rPr>
          <w:rFonts w:hint="eastAsia"/>
        </w:rPr>
        <w:t>комплексной</w:t>
      </w:r>
      <w:r>
        <w:t xml:space="preserve"> </w:t>
      </w:r>
      <w:r>
        <w:rPr>
          <w:rFonts w:hint="eastAsia"/>
        </w:rPr>
        <w:t>переменной</w:t>
      </w:r>
    </w:p>
    <w:p w14:paraId="1CB5D994" w14:textId="77777777" w:rsidR="00180DD4" w:rsidRDefault="00180DD4" w:rsidP="00180DD4"/>
    <w:p w14:paraId="0768B9D7" w14:textId="77777777" w:rsidR="00180DD4" w:rsidRDefault="00180DD4" w:rsidP="00180DD4">
      <w:r>
        <w:t xml:space="preserve">4.2. </w:t>
      </w:r>
      <w:r>
        <w:rPr>
          <w:rFonts w:hint="eastAsia"/>
        </w:rPr>
        <w:t>Метод</w:t>
      </w:r>
      <w:r>
        <w:t xml:space="preserve"> </w:t>
      </w:r>
      <w:r>
        <w:rPr>
          <w:rFonts w:hint="eastAsia"/>
        </w:rPr>
        <w:t>создания</w:t>
      </w:r>
      <w:r>
        <w:t xml:space="preserve"> </w:t>
      </w:r>
      <w:r>
        <w:rPr>
          <w:rFonts w:hint="eastAsia"/>
        </w:rPr>
        <w:t>единого</w:t>
      </w:r>
      <w:r>
        <w:t xml:space="preserve"> </w:t>
      </w:r>
      <w:r>
        <w:rPr>
          <w:rFonts w:hint="eastAsia"/>
        </w:rPr>
        <w:t>информационного</w:t>
      </w:r>
      <w:r>
        <w:t xml:space="preserve"> </w:t>
      </w:r>
      <w:r>
        <w:rPr>
          <w:rFonts w:hint="eastAsia"/>
        </w:rPr>
        <w:t>пространства</w:t>
      </w:r>
      <w:r>
        <w:t xml:space="preserve"> </w:t>
      </w:r>
      <w:r>
        <w:rPr>
          <w:rFonts w:hint="eastAsia"/>
        </w:rPr>
        <w:t>на</w:t>
      </w:r>
      <w:r>
        <w:t xml:space="preserve"> </w:t>
      </w:r>
      <w:r>
        <w:rPr>
          <w:rFonts w:hint="eastAsia"/>
        </w:rPr>
        <w:t>основе</w:t>
      </w:r>
      <w:r>
        <w:t xml:space="preserve"> </w:t>
      </w:r>
      <w:r>
        <w:rPr>
          <w:rFonts w:hint="eastAsia"/>
        </w:rPr>
        <w:t>числовых</w:t>
      </w:r>
      <w:r>
        <w:t xml:space="preserve"> </w:t>
      </w:r>
      <w:r>
        <w:rPr>
          <w:rFonts w:hint="eastAsia"/>
        </w:rPr>
        <w:t>полей</w:t>
      </w:r>
    </w:p>
    <w:p w14:paraId="57AE33FD" w14:textId="77777777" w:rsidR="00180DD4" w:rsidRDefault="00180DD4" w:rsidP="00180DD4"/>
    <w:p w14:paraId="510D444E" w14:textId="77777777" w:rsidR="00180DD4" w:rsidRDefault="00180DD4" w:rsidP="00180DD4">
      <w:r>
        <w:t xml:space="preserve">4.3. </w:t>
      </w:r>
      <w:r>
        <w:rPr>
          <w:rFonts w:hint="eastAsia"/>
        </w:rPr>
        <w:t>Обеспечение</w:t>
      </w:r>
      <w:r>
        <w:t xml:space="preserve"> </w:t>
      </w:r>
      <w:r>
        <w:rPr>
          <w:rFonts w:hint="eastAsia"/>
        </w:rPr>
        <w:t>устойчивости</w:t>
      </w:r>
      <w:r>
        <w:t xml:space="preserve"> </w:t>
      </w:r>
      <w:r>
        <w:rPr>
          <w:rFonts w:hint="eastAsia"/>
        </w:rPr>
        <w:t>функционирования</w:t>
      </w:r>
      <w:r>
        <w:t xml:space="preserve"> </w:t>
      </w:r>
      <w:r>
        <w:rPr>
          <w:rFonts w:hint="eastAsia"/>
        </w:rPr>
        <w:t>автоматизированных</w:t>
      </w:r>
    </w:p>
    <w:p w14:paraId="0502448C" w14:textId="77777777" w:rsidR="00180DD4" w:rsidRDefault="00180DD4" w:rsidP="00180DD4"/>
    <w:p w14:paraId="430C6B07" w14:textId="77777777" w:rsidR="00180DD4" w:rsidRDefault="00180DD4" w:rsidP="00180DD4">
      <w:r>
        <w:rPr>
          <w:rFonts w:hint="eastAsia"/>
        </w:rPr>
        <w:t>информационных</w:t>
      </w:r>
      <w:r>
        <w:t xml:space="preserve"> </w:t>
      </w:r>
      <w:r>
        <w:rPr>
          <w:rFonts w:hint="eastAsia"/>
        </w:rPr>
        <w:t>систем</w:t>
      </w:r>
      <w:r>
        <w:t xml:space="preserve"> </w:t>
      </w:r>
      <w:r>
        <w:rPr>
          <w:rFonts w:hint="eastAsia"/>
        </w:rPr>
        <w:t>на</w:t>
      </w:r>
      <w:r>
        <w:t xml:space="preserve"> </w:t>
      </w:r>
      <w:r>
        <w:rPr>
          <w:rFonts w:hint="eastAsia"/>
        </w:rPr>
        <w:t>основе</w:t>
      </w:r>
      <w:r>
        <w:t xml:space="preserve"> </w:t>
      </w:r>
      <w:r>
        <w:rPr>
          <w:rFonts w:hint="eastAsia"/>
        </w:rPr>
        <w:t>квантовых</w:t>
      </w:r>
      <w:r>
        <w:t xml:space="preserve"> </w:t>
      </w:r>
      <w:r>
        <w:rPr>
          <w:rFonts w:hint="eastAsia"/>
        </w:rPr>
        <w:t>методов</w:t>
      </w:r>
      <w:r>
        <w:t xml:space="preserve"> </w:t>
      </w:r>
      <w:r>
        <w:rPr>
          <w:rFonts w:hint="eastAsia"/>
        </w:rPr>
        <w:t>представления</w:t>
      </w:r>
      <w:r>
        <w:t xml:space="preserve"> </w:t>
      </w:r>
      <w:r>
        <w:rPr>
          <w:rFonts w:hint="eastAsia"/>
        </w:rPr>
        <w:t>информации</w:t>
      </w:r>
    </w:p>
    <w:p w14:paraId="4E72BFE9" w14:textId="77777777" w:rsidR="00180DD4" w:rsidRDefault="00180DD4" w:rsidP="00180DD4"/>
    <w:p w14:paraId="23393BB7" w14:textId="77777777" w:rsidR="00180DD4" w:rsidRDefault="00180DD4" w:rsidP="00180DD4">
      <w:r>
        <w:rPr>
          <w:rFonts w:hint="eastAsia"/>
        </w:rPr>
        <w:t>Выводы</w:t>
      </w:r>
      <w:r>
        <w:t xml:space="preserve"> </w:t>
      </w:r>
      <w:r>
        <w:rPr>
          <w:rFonts w:hint="eastAsia"/>
        </w:rPr>
        <w:t>по</w:t>
      </w:r>
      <w:r>
        <w:t xml:space="preserve"> 4 </w:t>
      </w:r>
      <w:r>
        <w:rPr>
          <w:rFonts w:hint="eastAsia"/>
        </w:rPr>
        <w:t>разделу</w:t>
      </w:r>
      <w:r>
        <w:t>:</w:t>
      </w:r>
    </w:p>
    <w:p w14:paraId="65B4AECC" w14:textId="77777777" w:rsidR="00180DD4" w:rsidRDefault="00180DD4" w:rsidP="00180DD4"/>
    <w:p w14:paraId="5FA2C7B6" w14:textId="77777777" w:rsidR="00180DD4" w:rsidRDefault="00180DD4" w:rsidP="00180DD4">
      <w:r>
        <w:t xml:space="preserve">5. </w:t>
      </w:r>
      <w:r>
        <w:rPr>
          <w:rFonts w:hint="eastAsia"/>
        </w:rPr>
        <w:t>АЛГОРИТМ</w:t>
      </w:r>
      <w:r>
        <w:t xml:space="preserve"> </w:t>
      </w:r>
      <w:r>
        <w:rPr>
          <w:rFonts w:hint="eastAsia"/>
        </w:rPr>
        <w:t>СЖАТИЯ</w:t>
      </w:r>
      <w:r>
        <w:t xml:space="preserve"> </w:t>
      </w:r>
      <w:r>
        <w:rPr>
          <w:rFonts w:hint="eastAsia"/>
        </w:rPr>
        <w:t>МНОГОРАЗРЯДНЫХ</w:t>
      </w:r>
      <w:r>
        <w:t xml:space="preserve"> </w:t>
      </w:r>
      <w:r>
        <w:rPr>
          <w:rFonts w:hint="eastAsia"/>
        </w:rPr>
        <w:t>ДВОИЧНЫХ</w:t>
      </w:r>
      <w:r>
        <w:t xml:space="preserve"> </w:t>
      </w:r>
      <w:r>
        <w:rPr>
          <w:rFonts w:hint="eastAsia"/>
        </w:rPr>
        <w:t>КОДОВ</w:t>
      </w:r>
      <w:r>
        <w:t xml:space="preserve"> </w:t>
      </w:r>
      <w:r>
        <w:rPr>
          <w:rFonts w:hint="eastAsia"/>
        </w:rPr>
        <w:t>СО</w:t>
      </w:r>
      <w:r>
        <w:t xml:space="preserve"> </w:t>
      </w:r>
      <w:r>
        <w:rPr>
          <w:rFonts w:hint="eastAsia"/>
        </w:rPr>
        <w:t>СТРУКТУРНОЙ</w:t>
      </w:r>
      <w:r>
        <w:t xml:space="preserve"> </w:t>
      </w:r>
      <w:r>
        <w:rPr>
          <w:rFonts w:hint="eastAsia"/>
        </w:rPr>
        <w:t>ЗАВИСИМОСТЬЮ</w:t>
      </w:r>
      <w:r>
        <w:t xml:space="preserve"> </w:t>
      </w:r>
      <w:r>
        <w:rPr>
          <w:rFonts w:hint="eastAsia"/>
        </w:rPr>
        <w:t>ОТ</w:t>
      </w:r>
      <w:r>
        <w:t xml:space="preserve"> </w:t>
      </w:r>
      <w:r>
        <w:rPr>
          <w:rFonts w:hint="eastAsia"/>
        </w:rPr>
        <w:t>ПСЕВДОРЕГУЛЯРНЫХ</w:t>
      </w:r>
      <w:r>
        <w:t xml:space="preserve"> </w:t>
      </w:r>
      <w:r>
        <w:rPr>
          <w:rFonts w:hint="eastAsia"/>
        </w:rPr>
        <w:t>ЧИСЕЛ</w:t>
      </w:r>
    </w:p>
    <w:p w14:paraId="02D477C6" w14:textId="77777777" w:rsidR="00180DD4" w:rsidRDefault="00180DD4" w:rsidP="00180DD4"/>
    <w:p w14:paraId="2C039490" w14:textId="77777777" w:rsidR="00180DD4" w:rsidRDefault="00180DD4" w:rsidP="00180DD4">
      <w:r>
        <w:t xml:space="preserve">5.1. </w:t>
      </w:r>
      <w:r>
        <w:rPr>
          <w:rFonts w:hint="eastAsia"/>
        </w:rPr>
        <w:t>Псевдорегулярные</w:t>
      </w:r>
      <w:r>
        <w:t xml:space="preserve"> </w:t>
      </w:r>
      <w:r>
        <w:rPr>
          <w:rFonts w:hint="eastAsia"/>
        </w:rPr>
        <w:t>числа</w:t>
      </w:r>
      <w:r>
        <w:t xml:space="preserve"> </w:t>
      </w:r>
      <w:r>
        <w:rPr>
          <w:rFonts w:hint="eastAsia"/>
        </w:rPr>
        <w:t>и</w:t>
      </w:r>
      <w:r>
        <w:t xml:space="preserve"> </w:t>
      </w:r>
      <w:r>
        <w:rPr>
          <w:rFonts w:hint="eastAsia"/>
        </w:rPr>
        <w:t>их</w:t>
      </w:r>
      <w:r>
        <w:t xml:space="preserve"> </w:t>
      </w:r>
      <w:r>
        <w:rPr>
          <w:rFonts w:hint="eastAsia"/>
        </w:rPr>
        <w:t>свойства</w:t>
      </w:r>
    </w:p>
    <w:p w14:paraId="2067238C" w14:textId="77777777" w:rsidR="00180DD4" w:rsidRDefault="00180DD4" w:rsidP="00180DD4"/>
    <w:p w14:paraId="2FCB6410" w14:textId="77777777" w:rsidR="00180DD4" w:rsidRDefault="00180DD4" w:rsidP="00180DD4">
      <w:r>
        <w:t xml:space="preserve">5.2. </w:t>
      </w:r>
      <w:r>
        <w:rPr>
          <w:rFonts w:hint="eastAsia"/>
        </w:rPr>
        <w:t>Представление</w:t>
      </w:r>
      <w:r>
        <w:t xml:space="preserve"> </w:t>
      </w:r>
      <w:r>
        <w:rPr>
          <w:rFonts w:hint="eastAsia"/>
        </w:rPr>
        <w:t>натуральных</w:t>
      </w:r>
      <w:r>
        <w:t xml:space="preserve"> </w:t>
      </w:r>
      <w:r>
        <w:rPr>
          <w:rFonts w:hint="eastAsia"/>
        </w:rPr>
        <w:t>чисел</w:t>
      </w:r>
      <w:r>
        <w:t xml:space="preserve"> </w:t>
      </w:r>
      <w:r>
        <w:rPr>
          <w:rFonts w:hint="eastAsia"/>
        </w:rPr>
        <w:t>на</w:t>
      </w:r>
      <w:r>
        <w:t xml:space="preserve"> </w:t>
      </w:r>
      <w:r>
        <w:rPr>
          <w:rFonts w:hint="eastAsia"/>
        </w:rPr>
        <w:t>основе</w:t>
      </w:r>
      <w:r>
        <w:t xml:space="preserve"> </w:t>
      </w:r>
      <w:r>
        <w:rPr>
          <w:rFonts w:hint="eastAsia"/>
        </w:rPr>
        <w:t>псевдорегулярных</w:t>
      </w:r>
    </w:p>
    <w:p w14:paraId="28CA881D" w14:textId="77777777" w:rsidR="00180DD4" w:rsidRDefault="00180DD4" w:rsidP="00180DD4"/>
    <w:p w14:paraId="7CD49341" w14:textId="77777777" w:rsidR="00180DD4" w:rsidRDefault="00180DD4" w:rsidP="00180DD4">
      <w:r>
        <w:t xml:space="preserve">5.3. </w:t>
      </w:r>
      <w:r>
        <w:rPr>
          <w:rFonts w:hint="eastAsia"/>
        </w:rPr>
        <w:t>Показатели</w:t>
      </w:r>
      <w:r>
        <w:t xml:space="preserve"> </w:t>
      </w:r>
      <w:r>
        <w:rPr>
          <w:rFonts w:hint="eastAsia"/>
        </w:rPr>
        <w:t>качества</w:t>
      </w:r>
      <w:r>
        <w:t xml:space="preserve"> </w:t>
      </w:r>
      <w:r>
        <w:rPr>
          <w:rFonts w:hint="eastAsia"/>
        </w:rPr>
        <w:t>процесса</w:t>
      </w:r>
      <w:r>
        <w:t xml:space="preserve"> </w:t>
      </w:r>
      <w:r>
        <w:rPr>
          <w:rFonts w:hint="eastAsia"/>
        </w:rPr>
        <w:t>архивации</w:t>
      </w:r>
      <w:r>
        <w:t xml:space="preserve"> </w:t>
      </w:r>
      <w:r>
        <w:rPr>
          <w:rFonts w:hint="eastAsia"/>
        </w:rPr>
        <w:t>информации</w:t>
      </w:r>
    </w:p>
    <w:p w14:paraId="022212D6" w14:textId="77777777" w:rsidR="00180DD4" w:rsidRDefault="00180DD4" w:rsidP="00180DD4"/>
    <w:p w14:paraId="703956B5" w14:textId="77777777" w:rsidR="00180DD4" w:rsidRDefault="00180DD4" w:rsidP="00180DD4">
      <w:r>
        <w:t xml:space="preserve">5.4. </w:t>
      </w:r>
      <w:r>
        <w:rPr>
          <w:rFonts w:hint="eastAsia"/>
        </w:rPr>
        <w:t>Алгоритм</w:t>
      </w:r>
      <w:r>
        <w:t xml:space="preserve"> </w:t>
      </w:r>
      <w:r>
        <w:rPr>
          <w:rFonts w:hint="eastAsia"/>
        </w:rPr>
        <w:t>сжатия</w:t>
      </w:r>
      <w:r>
        <w:t xml:space="preserve"> </w:t>
      </w:r>
      <w:r>
        <w:rPr>
          <w:rFonts w:hint="eastAsia"/>
        </w:rPr>
        <w:t>информации</w:t>
      </w:r>
      <w:r>
        <w:t xml:space="preserve"> </w:t>
      </w:r>
      <w:r>
        <w:rPr>
          <w:rFonts w:hint="eastAsia"/>
        </w:rPr>
        <w:t>на</w:t>
      </w:r>
      <w:r>
        <w:t xml:space="preserve"> </w:t>
      </w:r>
      <w:r>
        <w:rPr>
          <w:rFonts w:hint="eastAsia"/>
        </w:rPr>
        <w:t>основе</w:t>
      </w:r>
      <w:r>
        <w:t xml:space="preserve"> </w:t>
      </w:r>
      <w:r>
        <w:rPr>
          <w:rFonts w:hint="eastAsia"/>
        </w:rPr>
        <w:t>псевдорегулярных</w:t>
      </w:r>
      <w:r>
        <w:t xml:space="preserve"> </w:t>
      </w:r>
      <w:r>
        <w:rPr>
          <w:rFonts w:hint="eastAsia"/>
        </w:rPr>
        <w:t>чисел</w:t>
      </w:r>
    </w:p>
    <w:p w14:paraId="62C05C15" w14:textId="77777777" w:rsidR="00180DD4" w:rsidRDefault="00180DD4" w:rsidP="00180DD4"/>
    <w:p w14:paraId="08998BFE" w14:textId="77777777" w:rsidR="00180DD4" w:rsidRDefault="00180DD4" w:rsidP="00180DD4">
      <w:r>
        <w:rPr>
          <w:rFonts w:hint="eastAsia"/>
        </w:rPr>
        <w:t>Выводы</w:t>
      </w:r>
      <w:r>
        <w:t xml:space="preserve"> </w:t>
      </w:r>
      <w:r>
        <w:rPr>
          <w:rFonts w:hint="eastAsia"/>
        </w:rPr>
        <w:t>по</w:t>
      </w:r>
      <w:r>
        <w:t xml:space="preserve"> </w:t>
      </w:r>
      <w:r>
        <w:rPr>
          <w:rFonts w:hint="eastAsia"/>
        </w:rPr>
        <w:t>пятому</w:t>
      </w:r>
      <w:r>
        <w:t xml:space="preserve"> </w:t>
      </w:r>
      <w:r>
        <w:rPr>
          <w:rFonts w:hint="eastAsia"/>
        </w:rPr>
        <w:t>разделу</w:t>
      </w:r>
      <w:r>
        <w:t>:</w:t>
      </w:r>
    </w:p>
    <w:p w14:paraId="059C3424" w14:textId="77777777" w:rsidR="00180DD4" w:rsidRDefault="00180DD4" w:rsidP="00180DD4"/>
    <w:p w14:paraId="54890AA4" w14:textId="77777777" w:rsidR="00180DD4" w:rsidRDefault="00180DD4" w:rsidP="00180DD4">
      <w:r>
        <w:t xml:space="preserve">6. </w:t>
      </w:r>
      <w:r>
        <w:rPr>
          <w:rFonts w:hint="eastAsia"/>
        </w:rPr>
        <w:t>ЧИСЛЕННЫЙ</w:t>
      </w:r>
      <w:r>
        <w:t xml:space="preserve"> </w:t>
      </w:r>
      <w:r>
        <w:rPr>
          <w:rFonts w:hint="eastAsia"/>
        </w:rPr>
        <w:t>МЕТОД</w:t>
      </w:r>
      <w:r>
        <w:t xml:space="preserve"> </w:t>
      </w:r>
      <w:r>
        <w:rPr>
          <w:rFonts w:hint="eastAsia"/>
        </w:rPr>
        <w:t>СЖАТИЯ</w:t>
      </w:r>
      <w:r>
        <w:t xml:space="preserve"> </w:t>
      </w:r>
      <w:r>
        <w:rPr>
          <w:rFonts w:hint="eastAsia"/>
        </w:rPr>
        <w:t>КОДОВ</w:t>
      </w:r>
      <w:r>
        <w:t xml:space="preserve"> </w:t>
      </w:r>
      <w:r>
        <w:rPr>
          <w:rFonts w:hint="eastAsia"/>
        </w:rPr>
        <w:t>НА</w:t>
      </w:r>
      <w:r>
        <w:t xml:space="preserve"> </w:t>
      </w:r>
      <w:r>
        <w:rPr>
          <w:rFonts w:hint="eastAsia"/>
        </w:rPr>
        <w:t>ОСНОВЕ</w:t>
      </w:r>
      <w:r>
        <w:t xml:space="preserve"> </w:t>
      </w:r>
      <w:r>
        <w:rPr>
          <w:rFonts w:hint="eastAsia"/>
        </w:rPr>
        <w:t>ДВОИЧНО</w:t>
      </w:r>
      <w:r>
        <w:t>-</w:t>
      </w:r>
      <w:r>
        <w:rPr>
          <w:rFonts w:hint="eastAsia"/>
        </w:rPr>
        <w:t>ДЕСЯТИЧНОГО</w:t>
      </w:r>
      <w:r>
        <w:t xml:space="preserve"> </w:t>
      </w:r>
      <w:r>
        <w:rPr>
          <w:rFonts w:hint="eastAsia"/>
        </w:rPr>
        <w:t>ПРЕОБРАЗОВАНИЯ</w:t>
      </w:r>
      <w:r>
        <w:t xml:space="preserve"> </w:t>
      </w:r>
      <w:r>
        <w:rPr>
          <w:rFonts w:hint="eastAsia"/>
        </w:rPr>
        <w:t>С</w:t>
      </w:r>
      <w:r>
        <w:t xml:space="preserve"> </w:t>
      </w:r>
      <w:r>
        <w:rPr>
          <w:rFonts w:hint="eastAsia"/>
        </w:rPr>
        <w:t>ИСПОЛЬЗОВАНИЕМ</w:t>
      </w:r>
      <w:r>
        <w:t xml:space="preserve"> </w:t>
      </w:r>
      <w:r>
        <w:rPr>
          <w:rFonts w:hint="eastAsia"/>
        </w:rPr>
        <w:t>ЛИНЕЙНЫХ</w:t>
      </w:r>
      <w:r>
        <w:t xml:space="preserve"> </w:t>
      </w:r>
      <w:r>
        <w:rPr>
          <w:rFonts w:hint="eastAsia"/>
        </w:rPr>
        <w:t>ФУНКЦИЙ</w:t>
      </w:r>
    </w:p>
    <w:p w14:paraId="286A0CF2" w14:textId="77777777" w:rsidR="00180DD4" w:rsidRDefault="00180DD4" w:rsidP="00180DD4"/>
    <w:p w14:paraId="077F71D1" w14:textId="77777777" w:rsidR="00180DD4" w:rsidRDefault="00180DD4" w:rsidP="00180DD4">
      <w:r>
        <w:t xml:space="preserve">6.1. </w:t>
      </w:r>
      <w:r>
        <w:rPr>
          <w:rFonts w:hint="eastAsia"/>
        </w:rPr>
        <w:t>Двоично</w:t>
      </w:r>
      <w:r>
        <w:t>-</w:t>
      </w:r>
      <w:r>
        <w:rPr>
          <w:rFonts w:hint="eastAsia"/>
        </w:rPr>
        <w:t>десятичное</w:t>
      </w:r>
      <w:r>
        <w:t xml:space="preserve"> </w:t>
      </w:r>
      <w:r>
        <w:rPr>
          <w:rFonts w:hint="eastAsia"/>
        </w:rPr>
        <w:t>преобразование</w:t>
      </w:r>
      <w:r>
        <w:t xml:space="preserve"> </w:t>
      </w:r>
      <w:r>
        <w:rPr>
          <w:rFonts w:hint="eastAsia"/>
        </w:rPr>
        <w:t>на</w:t>
      </w:r>
      <w:r>
        <w:t xml:space="preserve"> </w:t>
      </w:r>
      <w:r>
        <w:rPr>
          <w:rFonts w:hint="eastAsia"/>
        </w:rPr>
        <w:t>основе</w:t>
      </w:r>
      <w:r>
        <w:t xml:space="preserve"> </w:t>
      </w:r>
      <w:r>
        <w:rPr>
          <w:rFonts w:hint="eastAsia"/>
        </w:rPr>
        <w:t>линейных</w:t>
      </w:r>
      <w:r>
        <w:t xml:space="preserve"> </w:t>
      </w:r>
      <w:r>
        <w:rPr>
          <w:rFonts w:hint="eastAsia"/>
        </w:rPr>
        <w:t>функций</w:t>
      </w:r>
    </w:p>
    <w:p w14:paraId="3F3E007E" w14:textId="77777777" w:rsidR="00180DD4" w:rsidRDefault="00180DD4" w:rsidP="00180DD4"/>
    <w:p w14:paraId="48A5CA00" w14:textId="77777777" w:rsidR="00180DD4" w:rsidRDefault="00180DD4" w:rsidP="00180DD4">
      <w:r>
        <w:t xml:space="preserve">6.2. </w:t>
      </w:r>
      <w:r>
        <w:rPr>
          <w:rFonts w:hint="eastAsia"/>
        </w:rPr>
        <w:t>Частный</w:t>
      </w:r>
      <w:r>
        <w:t xml:space="preserve"> </w:t>
      </w:r>
      <w:r>
        <w:rPr>
          <w:rFonts w:hint="eastAsia"/>
        </w:rPr>
        <w:t>зональный</w:t>
      </w:r>
      <w:r>
        <w:t xml:space="preserve"> </w:t>
      </w:r>
      <w:r>
        <w:rPr>
          <w:rFonts w:hint="eastAsia"/>
        </w:rPr>
        <w:t>алгоритм</w:t>
      </w:r>
      <w:r>
        <w:t xml:space="preserve"> </w:t>
      </w:r>
      <w:r>
        <w:rPr>
          <w:rFonts w:hint="eastAsia"/>
        </w:rPr>
        <w:t>сжатия</w:t>
      </w:r>
      <w:r>
        <w:t xml:space="preserve"> </w:t>
      </w:r>
      <w:r>
        <w:rPr>
          <w:rFonts w:hint="eastAsia"/>
        </w:rPr>
        <w:t>двоичных</w:t>
      </w:r>
      <w:r>
        <w:t xml:space="preserve"> </w:t>
      </w:r>
      <w:r>
        <w:rPr>
          <w:rFonts w:hint="eastAsia"/>
        </w:rPr>
        <w:t>данных</w:t>
      </w:r>
    </w:p>
    <w:p w14:paraId="1B432EE1" w14:textId="77777777" w:rsidR="00180DD4" w:rsidRDefault="00180DD4" w:rsidP="00180DD4"/>
    <w:p w14:paraId="7B6A2F26" w14:textId="77777777" w:rsidR="00180DD4" w:rsidRDefault="00180DD4" w:rsidP="00180DD4">
      <w:r>
        <w:t xml:space="preserve">6.3. </w:t>
      </w:r>
      <w:r>
        <w:rPr>
          <w:rFonts w:hint="eastAsia"/>
        </w:rPr>
        <w:t>Частный</w:t>
      </w:r>
      <w:r>
        <w:t xml:space="preserve"> </w:t>
      </w:r>
      <w:r>
        <w:rPr>
          <w:rFonts w:hint="eastAsia"/>
        </w:rPr>
        <w:t>алгоритм</w:t>
      </w:r>
      <w:r>
        <w:t xml:space="preserve"> </w:t>
      </w:r>
      <w:r>
        <w:rPr>
          <w:rFonts w:hint="eastAsia"/>
        </w:rPr>
        <w:t>сжатия</w:t>
      </w:r>
      <w:r>
        <w:t xml:space="preserve"> </w:t>
      </w:r>
      <w:r>
        <w:rPr>
          <w:rFonts w:hint="eastAsia"/>
        </w:rPr>
        <w:t>на</w:t>
      </w:r>
      <w:r>
        <w:t xml:space="preserve"> </w:t>
      </w:r>
      <w:r>
        <w:rPr>
          <w:rFonts w:hint="eastAsia"/>
        </w:rPr>
        <w:t>основе</w:t>
      </w:r>
      <w:r>
        <w:t xml:space="preserve"> </w:t>
      </w:r>
      <w:r>
        <w:rPr>
          <w:rFonts w:hint="eastAsia"/>
        </w:rPr>
        <w:t>старшей</w:t>
      </w:r>
      <w:r>
        <w:t xml:space="preserve"> </w:t>
      </w:r>
      <w:r>
        <w:rPr>
          <w:rFonts w:hint="eastAsia"/>
        </w:rPr>
        <w:t>коллизии</w:t>
      </w:r>
    </w:p>
    <w:p w14:paraId="339FB499" w14:textId="77777777" w:rsidR="00180DD4" w:rsidRDefault="00180DD4" w:rsidP="00180DD4"/>
    <w:p w14:paraId="10E02BB9" w14:textId="77777777" w:rsidR="00180DD4" w:rsidRDefault="00180DD4" w:rsidP="00180DD4">
      <w:r>
        <w:t xml:space="preserve">6.4. </w:t>
      </w:r>
      <w:r>
        <w:rPr>
          <w:rFonts w:hint="eastAsia"/>
        </w:rPr>
        <w:t>Частный</w:t>
      </w:r>
      <w:r>
        <w:t xml:space="preserve"> </w:t>
      </w:r>
      <w:r>
        <w:rPr>
          <w:rFonts w:hint="eastAsia"/>
        </w:rPr>
        <w:t>алгоритм</w:t>
      </w:r>
      <w:r>
        <w:t xml:space="preserve"> </w:t>
      </w:r>
      <w:r>
        <w:rPr>
          <w:rFonts w:hint="eastAsia"/>
        </w:rPr>
        <w:t>сжатия</w:t>
      </w:r>
      <w:r>
        <w:t xml:space="preserve"> </w:t>
      </w:r>
      <w:r>
        <w:rPr>
          <w:rFonts w:hint="eastAsia"/>
        </w:rPr>
        <w:t>на</w:t>
      </w:r>
      <w:r>
        <w:t xml:space="preserve"> </w:t>
      </w:r>
      <w:r>
        <w:rPr>
          <w:rFonts w:hint="eastAsia"/>
        </w:rPr>
        <w:t>основе</w:t>
      </w:r>
      <w:r>
        <w:t xml:space="preserve"> </w:t>
      </w:r>
      <w:r>
        <w:rPr>
          <w:rFonts w:hint="eastAsia"/>
        </w:rPr>
        <w:t>коррекции</w:t>
      </w:r>
      <w:r>
        <w:t xml:space="preserve"> </w:t>
      </w:r>
      <w:r>
        <w:rPr>
          <w:rFonts w:hint="eastAsia"/>
        </w:rPr>
        <w:t>гипотез</w:t>
      </w:r>
    </w:p>
    <w:p w14:paraId="02FA1F65" w14:textId="77777777" w:rsidR="00180DD4" w:rsidRDefault="00180DD4" w:rsidP="00180DD4"/>
    <w:p w14:paraId="5093083C" w14:textId="77777777" w:rsidR="00180DD4" w:rsidRDefault="00180DD4" w:rsidP="00180DD4">
      <w:r>
        <w:rPr>
          <w:rFonts w:hint="eastAsia"/>
        </w:rPr>
        <w:t>Выводы</w:t>
      </w:r>
      <w:r>
        <w:t xml:space="preserve"> </w:t>
      </w:r>
      <w:r>
        <w:rPr>
          <w:rFonts w:hint="eastAsia"/>
        </w:rPr>
        <w:t>по</w:t>
      </w:r>
      <w:r>
        <w:t xml:space="preserve"> </w:t>
      </w:r>
      <w:r>
        <w:rPr>
          <w:rFonts w:hint="eastAsia"/>
        </w:rPr>
        <w:t>шестому</w:t>
      </w:r>
      <w:r>
        <w:t xml:space="preserve"> </w:t>
      </w:r>
      <w:r>
        <w:rPr>
          <w:rFonts w:hint="eastAsia"/>
        </w:rPr>
        <w:t>разделу</w:t>
      </w:r>
      <w:r>
        <w:t>:</w:t>
      </w:r>
    </w:p>
    <w:p w14:paraId="33AFB586" w14:textId="77777777" w:rsidR="00180DD4" w:rsidRDefault="00180DD4" w:rsidP="00180DD4"/>
    <w:p w14:paraId="76D3AA58" w14:textId="77777777" w:rsidR="00180DD4" w:rsidRDefault="00180DD4" w:rsidP="00180DD4">
      <w:r>
        <w:t xml:space="preserve">7. </w:t>
      </w:r>
      <w:r>
        <w:rPr>
          <w:rFonts w:hint="eastAsia"/>
        </w:rPr>
        <w:t>ПРЕДЛОЖЕНИЯ</w:t>
      </w:r>
      <w:r>
        <w:t xml:space="preserve"> </w:t>
      </w:r>
      <w:r>
        <w:rPr>
          <w:rFonts w:hint="eastAsia"/>
        </w:rPr>
        <w:t>ПО</w:t>
      </w:r>
      <w:r>
        <w:t xml:space="preserve"> </w:t>
      </w:r>
      <w:r>
        <w:rPr>
          <w:rFonts w:hint="eastAsia"/>
        </w:rPr>
        <w:t>ПОСТРОЕНИЮ</w:t>
      </w:r>
      <w:r>
        <w:t xml:space="preserve"> </w:t>
      </w:r>
      <w:r>
        <w:rPr>
          <w:rFonts w:hint="eastAsia"/>
        </w:rPr>
        <w:t>ПЕРСПЕКТИВНОЙ</w:t>
      </w:r>
      <w:r>
        <w:t xml:space="preserve"> </w:t>
      </w:r>
      <w:r>
        <w:rPr>
          <w:rFonts w:hint="eastAsia"/>
        </w:rPr>
        <w:t>СИСТЕМЫ</w:t>
      </w:r>
      <w:r>
        <w:t xml:space="preserve"> </w:t>
      </w:r>
      <w:r>
        <w:rPr>
          <w:rFonts w:hint="eastAsia"/>
        </w:rPr>
        <w:t>РЕЗЕРВИРОВАНИЯ</w:t>
      </w:r>
      <w:r>
        <w:t xml:space="preserve"> </w:t>
      </w:r>
      <w:r>
        <w:rPr>
          <w:rFonts w:hint="eastAsia"/>
        </w:rPr>
        <w:t>И</w:t>
      </w:r>
      <w:r>
        <w:t xml:space="preserve"> </w:t>
      </w:r>
      <w:r>
        <w:rPr>
          <w:rFonts w:hint="eastAsia"/>
        </w:rPr>
        <w:t>ВОССТАНОВЛЕНИЯ</w:t>
      </w:r>
      <w:r>
        <w:t xml:space="preserve"> </w:t>
      </w:r>
      <w:r>
        <w:rPr>
          <w:rFonts w:hint="eastAsia"/>
        </w:rPr>
        <w:t>ИНФОРМАЦИИ</w:t>
      </w:r>
      <w:r>
        <w:t xml:space="preserve">, </w:t>
      </w:r>
      <w:r>
        <w:rPr>
          <w:rFonts w:hint="eastAsia"/>
        </w:rPr>
        <w:t>ПРОГРАММНЫЕ</w:t>
      </w:r>
      <w:r>
        <w:t xml:space="preserve"> </w:t>
      </w:r>
      <w:r>
        <w:rPr>
          <w:rFonts w:hint="eastAsia"/>
        </w:rPr>
        <w:t>КОМПЛЕКСЫ</w:t>
      </w:r>
      <w:r>
        <w:t xml:space="preserve"> </w:t>
      </w:r>
      <w:r>
        <w:rPr>
          <w:rFonts w:hint="eastAsia"/>
        </w:rPr>
        <w:t>КОМПЬЮТЕРНОГО</w:t>
      </w:r>
      <w:r>
        <w:t xml:space="preserve"> </w:t>
      </w:r>
      <w:r>
        <w:rPr>
          <w:rFonts w:hint="eastAsia"/>
        </w:rPr>
        <w:t>И</w:t>
      </w:r>
      <w:r>
        <w:t xml:space="preserve"> </w:t>
      </w:r>
      <w:r>
        <w:rPr>
          <w:rFonts w:hint="eastAsia"/>
        </w:rPr>
        <w:t>ИМИТАЦИОННОГО</w:t>
      </w:r>
      <w:r>
        <w:t xml:space="preserve"> </w:t>
      </w:r>
      <w:r>
        <w:rPr>
          <w:rFonts w:hint="eastAsia"/>
        </w:rPr>
        <w:t>МОДЕЛИРОВАНИЯ</w:t>
      </w:r>
      <w:r>
        <w:t xml:space="preserve">, </w:t>
      </w:r>
      <w:r>
        <w:rPr>
          <w:rFonts w:hint="eastAsia"/>
        </w:rPr>
        <w:t>РЕАЛИЗУЮЩИЕ</w:t>
      </w:r>
      <w:r>
        <w:t xml:space="preserve"> </w:t>
      </w:r>
      <w:r>
        <w:rPr>
          <w:rFonts w:hint="eastAsia"/>
        </w:rPr>
        <w:t>ДЕМОНСТРАЦИОННЫЕ</w:t>
      </w:r>
      <w:r>
        <w:t xml:space="preserve"> </w:t>
      </w:r>
      <w:r>
        <w:rPr>
          <w:rFonts w:hint="eastAsia"/>
        </w:rPr>
        <w:t>ПРОТОТИПЫЕЕ</w:t>
      </w:r>
      <w:r>
        <w:t xml:space="preserve"> </w:t>
      </w:r>
      <w:r>
        <w:rPr>
          <w:rFonts w:hint="eastAsia"/>
        </w:rPr>
        <w:t>КОМПОНЕНТОВ</w:t>
      </w:r>
    </w:p>
    <w:p w14:paraId="313AFBEA" w14:textId="77777777" w:rsidR="00180DD4" w:rsidRDefault="00180DD4" w:rsidP="00180DD4"/>
    <w:p w14:paraId="3EDF02EB" w14:textId="77777777" w:rsidR="00180DD4" w:rsidRDefault="00180DD4" w:rsidP="00180DD4">
      <w:r>
        <w:t xml:space="preserve">7.1. </w:t>
      </w:r>
      <w:r>
        <w:rPr>
          <w:rFonts w:hint="eastAsia"/>
        </w:rPr>
        <w:t>Комплексы</w:t>
      </w:r>
      <w:r>
        <w:t xml:space="preserve"> </w:t>
      </w:r>
      <w:r>
        <w:rPr>
          <w:rFonts w:hint="eastAsia"/>
        </w:rPr>
        <w:t>компьютерного</w:t>
      </w:r>
      <w:r>
        <w:t xml:space="preserve"> </w:t>
      </w:r>
      <w:r>
        <w:rPr>
          <w:rFonts w:hint="eastAsia"/>
        </w:rPr>
        <w:t>и</w:t>
      </w:r>
      <w:r>
        <w:t xml:space="preserve"> </w:t>
      </w:r>
      <w:r>
        <w:rPr>
          <w:rFonts w:hint="eastAsia"/>
        </w:rPr>
        <w:t>имитационного</w:t>
      </w:r>
      <w:r>
        <w:t xml:space="preserve"> </w:t>
      </w:r>
      <w:r>
        <w:rPr>
          <w:rFonts w:hint="eastAsia"/>
        </w:rPr>
        <w:t>моделирования</w:t>
      </w:r>
      <w:r>
        <w:t xml:space="preserve"> </w:t>
      </w:r>
      <w:r>
        <w:rPr>
          <w:rFonts w:hint="eastAsia"/>
        </w:rPr>
        <w:t>реализующие</w:t>
      </w:r>
      <w:r>
        <w:t xml:space="preserve"> </w:t>
      </w:r>
      <w:r>
        <w:rPr>
          <w:rFonts w:hint="eastAsia"/>
        </w:rPr>
        <w:t>технологии</w:t>
      </w:r>
      <w:r>
        <w:t xml:space="preserve"> </w:t>
      </w:r>
      <w:r>
        <w:rPr>
          <w:rFonts w:hint="eastAsia"/>
        </w:rPr>
        <w:t>БаГеКе</w:t>
      </w:r>
      <w:r>
        <w:t>!</w:t>
      </w:r>
    </w:p>
    <w:p w14:paraId="0C7FD315" w14:textId="77777777" w:rsidR="00180DD4" w:rsidRDefault="00180DD4" w:rsidP="00180DD4"/>
    <w:p w14:paraId="1ED17AB6" w14:textId="77777777" w:rsidR="00180DD4" w:rsidRDefault="00180DD4" w:rsidP="00180DD4">
      <w:r>
        <w:t xml:space="preserve">7.2. </w:t>
      </w:r>
      <w:r>
        <w:rPr>
          <w:rFonts w:hint="eastAsia"/>
        </w:rPr>
        <w:t>Применение</w:t>
      </w:r>
      <w:r>
        <w:t xml:space="preserve"> </w:t>
      </w:r>
      <w:r>
        <w:rPr>
          <w:rFonts w:hint="eastAsia"/>
        </w:rPr>
        <w:t>математических</w:t>
      </w:r>
      <w:r>
        <w:t xml:space="preserve"> </w:t>
      </w:r>
      <w:r>
        <w:rPr>
          <w:rFonts w:hint="eastAsia"/>
        </w:rPr>
        <w:t>моделей</w:t>
      </w:r>
      <w:r>
        <w:t xml:space="preserve"> </w:t>
      </w:r>
      <w:r>
        <w:rPr>
          <w:rFonts w:hint="eastAsia"/>
        </w:rPr>
        <w:t>перспективных</w:t>
      </w:r>
      <w:r>
        <w:t xml:space="preserve"> </w:t>
      </w:r>
      <w:r>
        <w:rPr>
          <w:rFonts w:hint="eastAsia"/>
        </w:rPr>
        <w:t>систем</w:t>
      </w:r>
      <w:r>
        <w:t xml:space="preserve"> </w:t>
      </w:r>
      <w:r>
        <w:rPr>
          <w:rFonts w:hint="eastAsia"/>
        </w:rPr>
        <w:t>сжатия</w:t>
      </w:r>
      <w:r>
        <w:t xml:space="preserve"> </w:t>
      </w:r>
      <w:r>
        <w:rPr>
          <w:rFonts w:hint="eastAsia"/>
        </w:rPr>
        <w:t>информации</w:t>
      </w:r>
    </w:p>
    <w:p w14:paraId="655D66CA" w14:textId="77777777" w:rsidR="00180DD4" w:rsidRDefault="00180DD4" w:rsidP="00180DD4"/>
    <w:p w14:paraId="4B3D48F2" w14:textId="77777777" w:rsidR="00180DD4" w:rsidRDefault="00180DD4" w:rsidP="00180DD4">
      <w:r>
        <w:t xml:space="preserve">7.3. </w:t>
      </w:r>
      <w:r>
        <w:rPr>
          <w:rFonts w:hint="eastAsia"/>
        </w:rPr>
        <w:t>Перспективная</w:t>
      </w:r>
      <w:r>
        <w:t xml:space="preserve"> </w:t>
      </w:r>
      <w:r>
        <w:rPr>
          <w:rFonts w:hint="eastAsia"/>
        </w:rPr>
        <w:t>структура</w:t>
      </w:r>
      <w:r>
        <w:t xml:space="preserve"> </w:t>
      </w:r>
      <w:r>
        <w:rPr>
          <w:rFonts w:hint="eastAsia"/>
        </w:rPr>
        <w:t>квантовой</w:t>
      </w:r>
      <w:r>
        <w:t xml:space="preserve"> </w:t>
      </w:r>
      <w:r>
        <w:rPr>
          <w:rFonts w:hint="eastAsia"/>
        </w:rPr>
        <w:t>автоматизированной</w:t>
      </w:r>
      <w:r>
        <w:t xml:space="preserve"> </w:t>
      </w:r>
      <w:r>
        <w:rPr>
          <w:rFonts w:hint="eastAsia"/>
        </w:rPr>
        <w:t>информационной</w:t>
      </w:r>
      <w:r>
        <w:t xml:space="preserve"> </w:t>
      </w:r>
      <w:r>
        <w:rPr>
          <w:rFonts w:hint="eastAsia"/>
        </w:rPr>
        <w:t>системы</w:t>
      </w:r>
    </w:p>
    <w:p w14:paraId="09244588" w14:textId="77777777" w:rsidR="00180DD4" w:rsidRDefault="00180DD4" w:rsidP="00180DD4"/>
    <w:p w14:paraId="4F8C2F2C" w14:textId="77777777" w:rsidR="00180DD4" w:rsidRDefault="00180DD4" w:rsidP="00180DD4">
      <w:r>
        <w:t xml:space="preserve">7.4. </w:t>
      </w:r>
      <w:r>
        <w:rPr>
          <w:rFonts w:hint="eastAsia"/>
        </w:rPr>
        <w:t>Модель</w:t>
      </w:r>
      <w:r>
        <w:t xml:space="preserve"> </w:t>
      </w:r>
      <w:r>
        <w:rPr>
          <w:rFonts w:hint="eastAsia"/>
        </w:rPr>
        <w:t>перспективного</w:t>
      </w:r>
      <w:r>
        <w:t xml:space="preserve"> </w:t>
      </w:r>
      <w:r>
        <w:rPr>
          <w:rFonts w:hint="eastAsia"/>
        </w:rPr>
        <w:t>протокола</w:t>
      </w:r>
      <w:r>
        <w:t xml:space="preserve"> </w:t>
      </w:r>
      <w:r>
        <w:rPr>
          <w:rFonts w:hint="eastAsia"/>
        </w:rPr>
        <w:t>передачи</w:t>
      </w:r>
      <w:r>
        <w:t xml:space="preserve"> </w:t>
      </w:r>
      <w:r>
        <w:rPr>
          <w:rFonts w:hint="eastAsia"/>
        </w:rPr>
        <w:t>данных</w:t>
      </w:r>
      <w:r>
        <w:t xml:space="preserve"> </w:t>
      </w:r>
      <w:r>
        <w:rPr>
          <w:rFonts w:hint="eastAsia"/>
        </w:rPr>
        <w:t>в</w:t>
      </w:r>
      <w:r>
        <w:t xml:space="preserve"> </w:t>
      </w:r>
      <w:r>
        <w:rPr>
          <w:rFonts w:hint="eastAsia"/>
        </w:rPr>
        <w:t>системе</w:t>
      </w:r>
      <w:r>
        <w:t xml:space="preserve"> </w:t>
      </w:r>
      <w:r>
        <w:rPr>
          <w:rFonts w:hint="eastAsia"/>
        </w:rPr>
        <w:t>резервирования</w:t>
      </w:r>
      <w:r>
        <w:t xml:space="preserve"> </w:t>
      </w:r>
      <w:r>
        <w:rPr>
          <w:rFonts w:hint="eastAsia"/>
        </w:rPr>
        <w:t>и</w:t>
      </w:r>
      <w:r>
        <w:t xml:space="preserve"> </w:t>
      </w:r>
      <w:r>
        <w:rPr>
          <w:rFonts w:hint="eastAsia"/>
        </w:rPr>
        <w:t>восстановления</w:t>
      </w:r>
      <w:r>
        <w:t xml:space="preserve"> </w:t>
      </w:r>
      <w:r>
        <w:rPr>
          <w:rFonts w:hint="eastAsia"/>
        </w:rPr>
        <w:t>информации</w:t>
      </w:r>
    </w:p>
    <w:p w14:paraId="4FFA90BD" w14:textId="77777777" w:rsidR="00180DD4" w:rsidRDefault="00180DD4" w:rsidP="00180DD4"/>
    <w:p w14:paraId="5A8F6FC3" w14:textId="77777777" w:rsidR="00180DD4" w:rsidRDefault="00180DD4" w:rsidP="00180DD4">
      <w:r>
        <w:t xml:space="preserve">7.5. </w:t>
      </w:r>
      <w:r>
        <w:rPr>
          <w:rFonts w:hint="eastAsia"/>
        </w:rPr>
        <w:t>Расчет</w:t>
      </w:r>
      <w:r>
        <w:t xml:space="preserve"> </w:t>
      </w:r>
      <w:r>
        <w:rPr>
          <w:rFonts w:hint="eastAsia"/>
        </w:rPr>
        <w:t>технических</w:t>
      </w:r>
      <w:r>
        <w:t xml:space="preserve"> </w:t>
      </w:r>
      <w:r>
        <w:rPr>
          <w:rFonts w:hint="eastAsia"/>
        </w:rPr>
        <w:t>показателей</w:t>
      </w:r>
      <w:r>
        <w:t xml:space="preserve"> </w:t>
      </w:r>
      <w:r>
        <w:rPr>
          <w:rFonts w:hint="eastAsia"/>
        </w:rPr>
        <w:t>перспективной</w:t>
      </w:r>
      <w:r>
        <w:t xml:space="preserve"> </w:t>
      </w:r>
      <w:r>
        <w:rPr>
          <w:rFonts w:hint="eastAsia"/>
        </w:rPr>
        <w:t>системы</w:t>
      </w:r>
      <w:r>
        <w:t xml:space="preserve"> </w:t>
      </w:r>
      <w:r>
        <w:rPr>
          <w:rFonts w:hint="eastAsia"/>
        </w:rPr>
        <w:t>резервирования</w:t>
      </w:r>
      <w:r>
        <w:t xml:space="preserve"> </w:t>
      </w:r>
      <w:r>
        <w:rPr>
          <w:rFonts w:hint="eastAsia"/>
        </w:rPr>
        <w:t>и</w:t>
      </w:r>
    </w:p>
    <w:p w14:paraId="4BBF6228" w14:textId="77777777" w:rsidR="00180DD4" w:rsidRDefault="00180DD4" w:rsidP="00180DD4"/>
    <w:p w14:paraId="08257BF7" w14:textId="77777777" w:rsidR="00180DD4" w:rsidRDefault="00180DD4" w:rsidP="00180DD4">
      <w:r>
        <w:rPr>
          <w:rFonts w:hint="eastAsia"/>
        </w:rPr>
        <w:t>восстановления</w:t>
      </w:r>
      <w:r>
        <w:t xml:space="preserve"> </w:t>
      </w:r>
      <w:r>
        <w:rPr>
          <w:rFonts w:hint="eastAsia"/>
        </w:rPr>
        <w:t>информации</w:t>
      </w:r>
    </w:p>
    <w:p w14:paraId="211167A2" w14:textId="77777777" w:rsidR="00180DD4" w:rsidRDefault="00180DD4" w:rsidP="00180DD4"/>
    <w:p w14:paraId="33C16E78" w14:textId="77777777" w:rsidR="00180DD4" w:rsidRDefault="00180DD4" w:rsidP="00180DD4">
      <w:r>
        <w:rPr>
          <w:rFonts w:hint="eastAsia"/>
        </w:rPr>
        <w:t>Выводы</w:t>
      </w:r>
      <w:r>
        <w:t xml:space="preserve"> </w:t>
      </w:r>
      <w:r>
        <w:rPr>
          <w:rFonts w:hint="eastAsia"/>
        </w:rPr>
        <w:t>по</w:t>
      </w:r>
      <w:r>
        <w:t xml:space="preserve"> 7 </w:t>
      </w:r>
      <w:r>
        <w:rPr>
          <w:rFonts w:hint="eastAsia"/>
        </w:rPr>
        <w:t>разделу</w:t>
      </w:r>
      <w:r>
        <w:t>:</w:t>
      </w:r>
    </w:p>
    <w:p w14:paraId="1EB7C969" w14:textId="77777777" w:rsidR="00180DD4" w:rsidRDefault="00180DD4" w:rsidP="00180DD4"/>
    <w:p w14:paraId="25006DEC" w14:textId="0BB6967E" w:rsidR="00180DD4" w:rsidRPr="00180DD4" w:rsidRDefault="00180DD4" w:rsidP="00180DD4">
      <w:r>
        <w:rPr>
          <w:rFonts w:hint="eastAsia"/>
        </w:rPr>
        <w:t>ЗАКЛЮЧЕНИЕ</w:t>
      </w:r>
    </w:p>
    <w:sectPr w:rsidR="00180DD4" w:rsidRPr="00180DD4" w:rsidSect="004B660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7AC73" w14:textId="77777777" w:rsidR="004B6604" w:rsidRDefault="004B6604">
      <w:pPr>
        <w:spacing w:after="0" w:line="240" w:lineRule="auto"/>
      </w:pPr>
      <w:r>
        <w:separator/>
      </w:r>
    </w:p>
  </w:endnote>
  <w:endnote w:type="continuationSeparator" w:id="0">
    <w:p w14:paraId="4006F30E" w14:textId="77777777" w:rsidR="004B6604" w:rsidRDefault="004B6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173AA" w14:textId="77777777" w:rsidR="004B6604" w:rsidRDefault="004B6604"/>
    <w:p w14:paraId="21AF029F" w14:textId="77777777" w:rsidR="004B6604" w:rsidRDefault="004B6604"/>
    <w:p w14:paraId="52045AA3" w14:textId="77777777" w:rsidR="004B6604" w:rsidRDefault="004B6604"/>
    <w:p w14:paraId="0C1606FE" w14:textId="77777777" w:rsidR="004B6604" w:rsidRDefault="004B6604"/>
    <w:p w14:paraId="441707B4" w14:textId="77777777" w:rsidR="004B6604" w:rsidRDefault="004B6604"/>
    <w:p w14:paraId="428F5E88" w14:textId="77777777" w:rsidR="004B6604" w:rsidRDefault="004B6604"/>
    <w:p w14:paraId="112A4E97" w14:textId="77777777" w:rsidR="004B6604" w:rsidRDefault="004B66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90FB47" wp14:editId="0004A6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69173" w14:textId="77777777" w:rsidR="004B6604" w:rsidRDefault="004B66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90FB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5269173" w14:textId="77777777" w:rsidR="004B6604" w:rsidRDefault="004B66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15BFC3" w14:textId="77777777" w:rsidR="004B6604" w:rsidRDefault="004B6604"/>
    <w:p w14:paraId="206A6B91" w14:textId="77777777" w:rsidR="004B6604" w:rsidRDefault="004B6604"/>
    <w:p w14:paraId="2DAD5758" w14:textId="77777777" w:rsidR="004B6604" w:rsidRDefault="004B66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6B3F84" wp14:editId="267089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43014" w14:textId="77777777" w:rsidR="004B6604" w:rsidRDefault="004B6604"/>
                          <w:p w14:paraId="08852046" w14:textId="77777777" w:rsidR="004B6604" w:rsidRDefault="004B66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6B3F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3143014" w14:textId="77777777" w:rsidR="004B6604" w:rsidRDefault="004B6604"/>
                    <w:p w14:paraId="08852046" w14:textId="77777777" w:rsidR="004B6604" w:rsidRDefault="004B66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FC9140" w14:textId="77777777" w:rsidR="004B6604" w:rsidRDefault="004B6604"/>
    <w:p w14:paraId="0D5D2CA1" w14:textId="77777777" w:rsidR="004B6604" w:rsidRDefault="004B6604">
      <w:pPr>
        <w:rPr>
          <w:sz w:val="2"/>
          <w:szCs w:val="2"/>
        </w:rPr>
      </w:pPr>
    </w:p>
    <w:p w14:paraId="4A85D103" w14:textId="77777777" w:rsidR="004B6604" w:rsidRDefault="004B6604"/>
    <w:p w14:paraId="0AB04698" w14:textId="77777777" w:rsidR="004B6604" w:rsidRDefault="004B6604">
      <w:pPr>
        <w:spacing w:after="0" w:line="240" w:lineRule="auto"/>
      </w:pPr>
    </w:p>
  </w:footnote>
  <w:footnote w:type="continuationSeparator" w:id="0">
    <w:p w14:paraId="6986B2AA" w14:textId="77777777" w:rsidR="004B6604" w:rsidRDefault="004B6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04"/>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11998</TotalTime>
  <Pages>5</Pages>
  <Words>687</Words>
  <Characters>3918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1172</cp:revision>
  <cp:lastPrinted>2009-02-06T05:36:00Z</cp:lastPrinted>
  <dcterms:created xsi:type="dcterms:W3CDTF">2024-01-07T13:43:00Z</dcterms:created>
  <dcterms:modified xsi:type="dcterms:W3CDTF">2024-01-25T17:51:00Z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