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FC45" w14:textId="372313C5" w:rsidR="000D4B9B" w:rsidRDefault="00415B84" w:rsidP="00415B84">
      <w:r w:rsidRPr="00415B84">
        <w:rPr>
          <w:rFonts w:hint="eastAsia"/>
        </w:rPr>
        <w:t>Латынин</w:t>
      </w:r>
      <w:r w:rsidRPr="00415B84">
        <w:t xml:space="preserve">, </w:t>
      </w:r>
      <w:r w:rsidRPr="00415B84">
        <w:rPr>
          <w:rFonts w:hint="eastAsia"/>
        </w:rPr>
        <w:t>Дмитрий</w:t>
      </w:r>
      <w:r w:rsidRPr="00415B84">
        <w:t xml:space="preserve"> </w:t>
      </w:r>
      <w:r w:rsidRPr="00415B84">
        <w:rPr>
          <w:rFonts w:hint="eastAsia"/>
        </w:rPr>
        <w:t>Сергеевич</w:t>
      </w:r>
      <w:r>
        <w:t xml:space="preserve"> </w:t>
      </w:r>
      <w:r w:rsidRPr="00415B84">
        <w:rPr>
          <w:rFonts w:hint="eastAsia"/>
        </w:rPr>
        <w:t>Развитие</w:t>
      </w:r>
      <w:r w:rsidRPr="00415B84">
        <w:t xml:space="preserve"> </w:t>
      </w:r>
      <w:r w:rsidRPr="00415B84">
        <w:rPr>
          <w:rFonts w:hint="eastAsia"/>
        </w:rPr>
        <w:t>инфраструктуры</w:t>
      </w:r>
      <w:r w:rsidRPr="00415B84">
        <w:t xml:space="preserve"> </w:t>
      </w:r>
      <w:r w:rsidRPr="00415B84">
        <w:rPr>
          <w:rFonts w:hint="eastAsia"/>
        </w:rPr>
        <w:t>современного</w:t>
      </w:r>
      <w:r w:rsidRPr="00415B84">
        <w:t xml:space="preserve"> </w:t>
      </w:r>
      <w:r w:rsidRPr="00415B84">
        <w:rPr>
          <w:rFonts w:hint="eastAsia"/>
        </w:rPr>
        <w:t>зернового</w:t>
      </w:r>
      <w:r w:rsidRPr="00415B84">
        <w:t xml:space="preserve"> </w:t>
      </w:r>
      <w:r w:rsidRPr="00415B84">
        <w:rPr>
          <w:rFonts w:hint="eastAsia"/>
        </w:rPr>
        <w:t>рынка</w:t>
      </w:r>
    </w:p>
    <w:p w14:paraId="6EDABE2B" w14:textId="77777777" w:rsidR="00415B84" w:rsidRDefault="00415B84" w:rsidP="00415B84">
      <w:r>
        <w:rPr>
          <w:rFonts w:hint="eastAsia"/>
        </w:rPr>
        <w:t>ОГЛАВЛЕНИЕ</w:t>
      </w:r>
      <w:r>
        <w:t xml:space="preserve"> </w:t>
      </w:r>
      <w:r>
        <w:rPr>
          <w:rFonts w:hint="eastAsia"/>
        </w:rPr>
        <w:t>ДИССЕРТАЦИИ</w:t>
      </w:r>
    </w:p>
    <w:p w14:paraId="58BE6FBB" w14:textId="77777777" w:rsidR="00415B84" w:rsidRDefault="00415B84" w:rsidP="00415B84">
      <w:r>
        <w:rPr>
          <w:rFonts w:hint="eastAsia"/>
        </w:rPr>
        <w:t>кандидат</w:t>
      </w:r>
      <w:r>
        <w:t xml:space="preserve"> </w:t>
      </w:r>
      <w:r>
        <w:rPr>
          <w:rFonts w:hint="eastAsia"/>
        </w:rPr>
        <w:t>наук</w:t>
      </w:r>
      <w:r>
        <w:t xml:space="preserve"> </w:t>
      </w:r>
      <w:r>
        <w:rPr>
          <w:rFonts w:hint="eastAsia"/>
        </w:rPr>
        <w:t>Латынин</w:t>
      </w:r>
      <w:r>
        <w:t xml:space="preserve">, </w:t>
      </w:r>
      <w:r>
        <w:rPr>
          <w:rFonts w:hint="eastAsia"/>
        </w:rPr>
        <w:t>Дмитрий</w:t>
      </w:r>
      <w:r>
        <w:t xml:space="preserve"> </w:t>
      </w:r>
      <w:r>
        <w:rPr>
          <w:rFonts w:hint="eastAsia"/>
        </w:rPr>
        <w:t>Сергеевич</w:t>
      </w:r>
    </w:p>
    <w:p w14:paraId="1CD1395E" w14:textId="77777777" w:rsidR="00415B84" w:rsidRDefault="00415B84" w:rsidP="00415B84">
      <w:r>
        <w:rPr>
          <w:rFonts w:hint="eastAsia"/>
        </w:rPr>
        <w:t>СОДЕРЖАНИЕ</w:t>
      </w:r>
    </w:p>
    <w:p w14:paraId="21929C39" w14:textId="77777777" w:rsidR="00415B84" w:rsidRDefault="00415B84" w:rsidP="00415B84"/>
    <w:p w14:paraId="107FFEB7" w14:textId="77777777" w:rsidR="00415B84" w:rsidRDefault="00415B84" w:rsidP="00415B84">
      <w:r>
        <w:rPr>
          <w:rFonts w:hint="eastAsia"/>
        </w:rPr>
        <w:t>Введение</w:t>
      </w:r>
    </w:p>
    <w:p w14:paraId="195B7B50" w14:textId="77777777" w:rsidR="00415B84" w:rsidRDefault="00415B84" w:rsidP="00415B84"/>
    <w:p w14:paraId="659674D1" w14:textId="77777777" w:rsidR="00415B84" w:rsidRDefault="00415B84" w:rsidP="00415B84">
      <w:r>
        <w:t xml:space="preserve">1 </w:t>
      </w:r>
      <w:r>
        <w:rPr>
          <w:rFonts w:hint="eastAsia"/>
        </w:rPr>
        <w:t>Научные</w:t>
      </w:r>
      <w:r>
        <w:t xml:space="preserve"> </w:t>
      </w:r>
      <w:r>
        <w:rPr>
          <w:rFonts w:hint="eastAsia"/>
        </w:rPr>
        <w:t>основы</w:t>
      </w:r>
      <w:r>
        <w:t xml:space="preserve"> </w:t>
      </w:r>
      <w:r>
        <w:rPr>
          <w:rFonts w:hint="eastAsia"/>
        </w:rPr>
        <w:t>развития</w:t>
      </w:r>
      <w:r>
        <w:t xml:space="preserve"> </w:t>
      </w:r>
      <w:r>
        <w:rPr>
          <w:rFonts w:hint="eastAsia"/>
        </w:rPr>
        <w:t>инфраструктуры</w:t>
      </w:r>
      <w:r>
        <w:t xml:space="preserve"> </w:t>
      </w:r>
      <w:r>
        <w:rPr>
          <w:rFonts w:hint="eastAsia"/>
        </w:rPr>
        <w:t>рынка</w:t>
      </w:r>
      <w:r>
        <w:t xml:space="preserve"> </w:t>
      </w:r>
      <w:r>
        <w:rPr>
          <w:rFonts w:hint="eastAsia"/>
        </w:rPr>
        <w:t>зерна</w:t>
      </w:r>
    </w:p>
    <w:p w14:paraId="580C5E13" w14:textId="77777777" w:rsidR="00415B84" w:rsidRDefault="00415B84" w:rsidP="00415B84"/>
    <w:p w14:paraId="6D81EB2C" w14:textId="77777777" w:rsidR="00415B84" w:rsidRDefault="00415B84" w:rsidP="00415B84">
      <w:r>
        <w:t xml:space="preserve">1.1 </w:t>
      </w:r>
      <w:r>
        <w:rPr>
          <w:rFonts w:hint="eastAsia"/>
        </w:rPr>
        <w:t>Экономическая</w:t>
      </w:r>
      <w:r>
        <w:t xml:space="preserve"> </w:t>
      </w:r>
      <w:r>
        <w:rPr>
          <w:rFonts w:hint="eastAsia"/>
        </w:rPr>
        <w:t>сущность</w:t>
      </w:r>
      <w:r>
        <w:t xml:space="preserve">, </w:t>
      </w:r>
      <w:r>
        <w:rPr>
          <w:rFonts w:hint="eastAsia"/>
        </w:rPr>
        <w:t>содержание</w:t>
      </w:r>
      <w:r>
        <w:t xml:space="preserve">, </w:t>
      </w:r>
      <w:r>
        <w:rPr>
          <w:rFonts w:hint="eastAsia"/>
        </w:rPr>
        <w:t>элементы</w:t>
      </w:r>
      <w:r>
        <w:t xml:space="preserve">, </w:t>
      </w:r>
      <w:r>
        <w:rPr>
          <w:rFonts w:hint="eastAsia"/>
        </w:rPr>
        <w:t>принципы</w:t>
      </w:r>
      <w:r>
        <w:t xml:space="preserve"> </w:t>
      </w:r>
      <w:r>
        <w:rPr>
          <w:rFonts w:hint="eastAsia"/>
        </w:rPr>
        <w:t>и</w:t>
      </w:r>
      <w:r>
        <w:t xml:space="preserve"> </w:t>
      </w:r>
      <w:r>
        <w:rPr>
          <w:rFonts w:hint="eastAsia"/>
        </w:rPr>
        <w:t>функции</w:t>
      </w:r>
      <w:r>
        <w:t xml:space="preserve"> </w:t>
      </w:r>
      <w:r>
        <w:rPr>
          <w:rFonts w:hint="eastAsia"/>
        </w:rPr>
        <w:t>инфраструктуры</w:t>
      </w:r>
      <w:r>
        <w:t xml:space="preserve"> </w:t>
      </w:r>
      <w:r>
        <w:rPr>
          <w:rFonts w:hint="eastAsia"/>
        </w:rPr>
        <w:t>рынка</w:t>
      </w:r>
      <w:r>
        <w:t xml:space="preserve"> </w:t>
      </w:r>
      <w:r>
        <w:rPr>
          <w:rFonts w:hint="eastAsia"/>
        </w:rPr>
        <w:t>зерна</w:t>
      </w:r>
    </w:p>
    <w:p w14:paraId="2C27E2E2" w14:textId="77777777" w:rsidR="00415B84" w:rsidRDefault="00415B84" w:rsidP="00415B84"/>
    <w:p w14:paraId="1137C129" w14:textId="77777777" w:rsidR="00415B84" w:rsidRDefault="00415B84" w:rsidP="00415B84">
      <w:r>
        <w:t xml:space="preserve">1.2 </w:t>
      </w:r>
      <w:r>
        <w:rPr>
          <w:rFonts w:hint="eastAsia"/>
        </w:rPr>
        <w:t>Особенности</w:t>
      </w:r>
      <w:r>
        <w:t xml:space="preserve"> </w:t>
      </w:r>
      <w:r>
        <w:rPr>
          <w:rFonts w:hint="eastAsia"/>
        </w:rPr>
        <w:t>инфраструктуры</w:t>
      </w:r>
      <w:r>
        <w:t xml:space="preserve"> </w:t>
      </w:r>
      <w:r>
        <w:rPr>
          <w:rFonts w:hint="eastAsia"/>
        </w:rPr>
        <w:t>рынка</w:t>
      </w:r>
      <w:r>
        <w:t xml:space="preserve"> </w:t>
      </w:r>
      <w:r>
        <w:rPr>
          <w:rFonts w:hint="eastAsia"/>
        </w:rPr>
        <w:t>зерна</w:t>
      </w:r>
      <w:r>
        <w:t xml:space="preserve">. </w:t>
      </w:r>
      <w:r>
        <w:rPr>
          <w:rFonts w:hint="eastAsia"/>
        </w:rPr>
        <w:t>Зарубежный</w:t>
      </w:r>
      <w:r>
        <w:t xml:space="preserve"> </w:t>
      </w:r>
      <w:r>
        <w:rPr>
          <w:rFonts w:hint="eastAsia"/>
        </w:rPr>
        <w:t>опыт</w:t>
      </w:r>
      <w:r>
        <w:t xml:space="preserve"> </w:t>
      </w:r>
      <w:r>
        <w:rPr>
          <w:rFonts w:hint="eastAsia"/>
        </w:rPr>
        <w:t>развития</w:t>
      </w:r>
      <w:r>
        <w:t xml:space="preserve"> </w:t>
      </w:r>
      <w:r>
        <w:rPr>
          <w:rFonts w:hint="eastAsia"/>
        </w:rPr>
        <w:t>инфраструктуры</w:t>
      </w:r>
      <w:r>
        <w:t xml:space="preserve"> </w:t>
      </w:r>
      <w:r>
        <w:rPr>
          <w:rFonts w:hint="eastAsia"/>
        </w:rPr>
        <w:t>зернового</w:t>
      </w:r>
      <w:r>
        <w:t xml:space="preserve"> </w:t>
      </w:r>
      <w:r>
        <w:rPr>
          <w:rFonts w:hint="eastAsia"/>
        </w:rPr>
        <w:t>рынка</w:t>
      </w:r>
    </w:p>
    <w:p w14:paraId="22F9F932" w14:textId="77777777" w:rsidR="00415B84" w:rsidRDefault="00415B84" w:rsidP="00415B84"/>
    <w:p w14:paraId="6AD9A896" w14:textId="77777777" w:rsidR="00415B84" w:rsidRDefault="00415B84" w:rsidP="00415B84">
      <w:r>
        <w:t xml:space="preserve">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инфраструктуры</w:t>
      </w:r>
      <w:r>
        <w:t xml:space="preserve"> </w:t>
      </w:r>
      <w:r>
        <w:rPr>
          <w:rFonts w:hint="eastAsia"/>
        </w:rPr>
        <w:t>современного</w:t>
      </w:r>
      <w:r>
        <w:t xml:space="preserve"> </w:t>
      </w:r>
      <w:r>
        <w:rPr>
          <w:rFonts w:hint="eastAsia"/>
        </w:rPr>
        <w:t>зернового</w:t>
      </w:r>
      <w:r>
        <w:t xml:space="preserve"> </w:t>
      </w:r>
      <w:r>
        <w:rPr>
          <w:rFonts w:hint="eastAsia"/>
        </w:rPr>
        <w:t>рынка</w:t>
      </w:r>
      <w:r>
        <w:t xml:space="preserve"> </w:t>
      </w:r>
      <w:r>
        <w:rPr>
          <w:rFonts w:hint="eastAsia"/>
        </w:rPr>
        <w:t>России</w:t>
      </w:r>
      <w:r>
        <w:t xml:space="preserve"> </w:t>
      </w:r>
      <w:r>
        <w:rPr>
          <w:rFonts w:hint="eastAsia"/>
        </w:rPr>
        <w:t>и</w:t>
      </w:r>
      <w:r>
        <w:t xml:space="preserve"> </w:t>
      </w:r>
      <w:r>
        <w:rPr>
          <w:rFonts w:hint="eastAsia"/>
        </w:rPr>
        <w:t>ЦЧР</w:t>
      </w:r>
    </w:p>
    <w:p w14:paraId="3B256FE3" w14:textId="77777777" w:rsidR="00415B84" w:rsidRDefault="00415B84" w:rsidP="00415B84"/>
    <w:p w14:paraId="264238CC" w14:textId="77777777" w:rsidR="00415B84" w:rsidRDefault="00415B84" w:rsidP="00415B84">
      <w:r>
        <w:t xml:space="preserve">2.1 </w:t>
      </w:r>
      <w:r>
        <w:rPr>
          <w:rFonts w:hint="eastAsia"/>
        </w:rPr>
        <w:t>Организационно</w:t>
      </w:r>
      <w:r>
        <w:t>-</w:t>
      </w:r>
      <w:r>
        <w:rPr>
          <w:rFonts w:hint="eastAsia"/>
        </w:rPr>
        <w:t>экономическая</w:t>
      </w:r>
      <w:r>
        <w:t xml:space="preserve"> </w:t>
      </w:r>
      <w:r>
        <w:rPr>
          <w:rFonts w:hint="eastAsia"/>
        </w:rPr>
        <w:t>оценка</w:t>
      </w:r>
      <w:r>
        <w:t xml:space="preserve"> </w:t>
      </w:r>
      <w:r>
        <w:rPr>
          <w:rFonts w:hint="eastAsia"/>
        </w:rPr>
        <w:t>функционирования</w:t>
      </w:r>
      <w:r>
        <w:t xml:space="preserve"> </w:t>
      </w:r>
      <w:r>
        <w:rPr>
          <w:rFonts w:hint="eastAsia"/>
        </w:rPr>
        <w:t>инфраструктуры</w:t>
      </w:r>
      <w:r>
        <w:t xml:space="preserve"> </w:t>
      </w:r>
      <w:r>
        <w:rPr>
          <w:rFonts w:hint="eastAsia"/>
        </w:rPr>
        <w:t>зернового</w:t>
      </w:r>
      <w:r>
        <w:t xml:space="preserve"> </w:t>
      </w:r>
      <w:r>
        <w:rPr>
          <w:rFonts w:hint="eastAsia"/>
        </w:rPr>
        <w:t>рынка</w:t>
      </w:r>
    </w:p>
    <w:p w14:paraId="5589C213" w14:textId="77777777" w:rsidR="00415B84" w:rsidRDefault="00415B84" w:rsidP="00415B84"/>
    <w:p w14:paraId="20E7362F" w14:textId="77777777" w:rsidR="00415B84" w:rsidRDefault="00415B84" w:rsidP="00415B84">
      <w:r>
        <w:t xml:space="preserve">2.2 </w:t>
      </w:r>
      <w:r>
        <w:rPr>
          <w:rFonts w:hint="eastAsia"/>
        </w:rPr>
        <w:t>Государственное</w:t>
      </w:r>
      <w:r>
        <w:t xml:space="preserve"> </w:t>
      </w:r>
      <w:r>
        <w:rPr>
          <w:rFonts w:hint="eastAsia"/>
        </w:rPr>
        <w:t>регулирование</w:t>
      </w:r>
      <w:r>
        <w:t xml:space="preserve"> </w:t>
      </w:r>
      <w:r>
        <w:rPr>
          <w:rFonts w:hint="eastAsia"/>
        </w:rPr>
        <w:t>инфраструктуры</w:t>
      </w:r>
      <w:r>
        <w:t xml:space="preserve"> </w:t>
      </w:r>
      <w:r>
        <w:rPr>
          <w:rFonts w:hint="eastAsia"/>
        </w:rPr>
        <w:t>рынка</w:t>
      </w:r>
      <w:r>
        <w:t xml:space="preserve"> </w:t>
      </w:r>
      <w:r>
        <w:rPr>
          <w:rFonts w:hint="eastAsia"/>
        </w:rPr>
        <w:t>зерна</w:t>
      </w:r>
    </w:p>
    <w:p w14:paraId="61167666" w14:textId="77777777" w:rsidR="00415B84" w:rsidRDefault="00415B84" w:rsidP="00415B84"/>
    <w:p w14:paraId="35C91247" w14:textId="77777777" w:rsidR="00415B84" w:rsidRDefault="00415B84" w:rsidP="00415B84">
      <w:r>
        <w:t xml:space="preserve">3 </w:t>
      </w:r>
      <w:r>
        <w:rPr>
          <w:rFonts w:hint="eastAsia"/>
        </w:rPr>
        <w:t>Концепция</w:t>
      </w:r>
      <w:r>
        <w:t xml:space="preserve"> </w:t>
      </w:r>
      <w:r>
        <w:rPr>
          <w:rFonts w:hint="eastAsia"/>
        </w:rPr>
        <w:t>создания</w:t>
      </w:r>
      <w:r>
        <w:t xml:space="preserve"> </w:t>
      </w:r>
      <w:r>
        <w:rPr>
          <w:rFonts w:hint="eastAsia"/>
        </w:rPr>
        <w:t>инновационной</w:t>
      </w:r>
      <w:r>
        <w:t xml:space="preserve"> </w:t>
      </w:r>
      <w:r>
        <w:rPr>
          <w:rFonts w:hint="eastAsia"/>
        </w:rPr>
        <w:t>инфраструктуры</w:t>
      </w:r>
      <w:r>
        <w:t xml:space="preserve"> </w:t>
      </w:r>
      <w:r>
        <w:rPr>
          <w:rFonts w:hint="eastAsia"/>
        </w:rPr>
        <w:t>развития</w:t>
      </w:r>
      <w:r>
        <w:t xml:space="preserve"> </w:t>
      </w:r>
      <w:r>
        <w:rPr>
          <w:rFonts w:hint="eastAsia"/>
        </w:rPr>
        <w:t>зернового</w:t>
      </w:r>
      <w:r>
        <w:t xml:space="preserve"> </w:t>
      </w:r>
      <w:r>
        <w:rPr>
          <w:rFonts w:hint="eastAsia"/>
        </w:rPr>
        <w:t>рынка</w:t>
      </w:r>
    </w:p>
    <w:p w14:paraId="7DCF04DB" w14:textId="77777777" w:rsidR="00415B84" w:rsidRDefault="00415B84" w:rsidP="00415B84"/>
    <w:p w14:paraId="09FA4850" w14:textId="77777777" w:rsidR="00415B84" w:rsidRDefault="00415B84" w:rsidP="00415B84">
      <w:r>
        <w:t xml:space="preserve">3.1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инфраструктуры</w:t>
      </w:r>
      <w:r>
        <w:t xml:space="preserve"> </w:t>
      </w:r>
      <w:r>
        <w:rPr>
          <w:rFonts w:hint="eastAsia"/>
        </w:rPr>
        <w:t>эффективного</w:t>
      </w:r>
      <w:r>
        <w:t xml:space="preserve"> </w:t>
      </w:r>
      <w:r>
        <w:rPr>
          <w:rFonts w:hint="eastAsia"/>
        </w:rPr>
        <w:t>рынка</w:t>
      </w:r>
      <w:r>
        <w:t xml:space="preserve"> </w:t>
      </w:r>
      <w:r>
        <w:rPr>
          <w:rFonts w:hint="eastAsia"/>
        </w:rPr>
        <w:t>зерна</w:t>
      </w:r>
    </w:p>
    <w:p w14:paraId="61B4D730" w14:textId="77777777" w:rsidR="00415B84" w:rsidRDefault="00415B84" w:rsidP="00415B84"/>
    <w:p w14:paraId="71B03A21" w14:textId="77777777" w:rsidR="00415B84" w:rsidRDefault="00415B84" w:rsidP="00415B84">
      <w:r>
        <w:t xml:space="preserve">3.2 </w:t>
      </w:r>
      <w:r>
        <w:rPr>
          <w:rFonts w:hint="eastAsia"/>
        </w:rPr>
        <w:t>Инновационно</w:t>
      </w:r>
      <w:r>
        <w:t xml:space="preserve"> </w:t>
      </w:r>
      <w:r>
        <w:rPr>
          <w:rFonts w:hint="eastAsia"/>
        </w:rPr>
        <w:t>ориентированная</w:t>
      </w:r>
      <w:r>
        <w:t xml:space="preserve"> </w:t>
      </w:r>
      <w:r>
        <w:rPr>
          <w:rFonts w:hint="eastAsia"/>
        </w:rPr>
        <w:t>инфраструктура</w:t>
      </w:r>
      <w:r>
        <w:t xml:space="preserve"> </w:t>
      </w:r>
      <w:r>
        <w:rPr>
          <w:rFonts w:hint="eastAsia"/>
        </w:rPr>
        <w:t>как</w:t>
      </w:r>
      <w:r>
        <w:t xml:space="preserve"> </w:t>
      </w:r>
      <w:r>
        <w:rPr>
          <w:rFonts w:hint="eastAsia"/>
        </w:rPr>
        <w:t>фактор</w:t>
      </w:r>
      <w:r>
        <w:t xml:space="preserve"> </w:t>
      </w:r>
      <w:r>
        <w:rPr>
          <w:rFonts w:hint="eastAsia"/>
        </w:rPr>
        <w:t>перспективного</w:t>
      </w:r>
      <w:r>
        <w:t xml:space="preserve"> </w:t>
      </w:r>
      <w:r>
        <w:rPr>
          <w:rFonts w:hint="eastAsia"/>
        </w:rPr>
        <w:t>развития</w:t>
      </w:r>
      <w:r>
        <w:t xml:space="preserve"> </w:t>
      </w:r>
      <w:r>
        <w:rPr>
          <w:rFonts w:hint="eastAsia"/>
        </w:rPr>
        <w:t>зернового</w:t>
      </w:r>
      <w:r>
        <w:t xml:space="preserve"> </w:t>
      </w:r>
      <w:r>
        <w:rPr>
          <w:rFonts w:hint="eastAsia"/>
        </w:rPr>
        <w:t>рынк</w:t>
      </w:r>
      <w:r>
        <w:rPr>
          <w:rFonts w:hint="eastAsia"/>
        </w:rPr>
        <w:lastRenderedPageBreak/>
        <w:t>а</w:t>
      </w:r>
    </w:p>
    <w:p w14:paraId="10B30132" w14:textId="77777777" w:rsidR="00415B84" w:rsidRDefault="00415B84" w:rsidP="00415B84"/>
    <w:p w14:paraId="3E41A2B9" w14:textId="77777777" w:rsidR="00415B84" w:rsidRDefault="00415B84" w:rsidP="00415B84">
      <w:r>
        <w:rPr>
          <w:rFonts w:hint="eastAsia"/>
        </w:rPr>
        <w:t>Заключение</w:t>
      </w:r>
    </w:p>
    <w:p w14:paraId="770C5896" w14:textId="77777777" w:rsidR="00415B84" w:rsidRDefault="00415B84" w:rsidP="00415B84"/>
    <w:p w14:paraId="1E4EAAEC" w14:textId="2FAF7A57" w:rsidR="00415B84" w:rsidRPr="00415B84" w:rsidRDefault="00415B84" w:rsidP="00415B84">
      <w:r>
        <w:rPr>
          <w:rFonts w:hint="eastAsia"/>
        </w:rPr>
        <w:t>Список</w:t>
      </w:r>
      <w:r>
        <w:t xml:space="preserve"> </w:t>
      </w:r>
      <w:r>
        <w:rPr>
          <w:rFonts w:hint="eastAsia"/>
        </w:rPr>
        <w:t>литературы</w:t>
      </w:r>
    </w:p>
    <w:sectPr w:rsidR="00415B84" w:rsidRPr="00415B84" w:rsidSect="00D634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1991" w14:textId="77777777" w:rsidR="00D63430" w:rsidRDefault="00D63430">
      <w:pPr>
        <w:spacing w:after="0" w:line="240" w:lineRule="auto"/>
      </w:pPr>
      <w:r>
        <w:separator/>
      </w:r>
    </w:p>
  </w:endnote>
  <w:endnote w:type="continuationSeparator" w:id="0">
    <w:p w14:paraId="33199E3D" w14:textId="77777777" w:rsidR="00D63430" w:rsidRDefault="00D6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617" w14:textId="77777777" w:rsidR="00D63430" w:rsidRDefault="00D63430"/>
    <w:p w14:paraId="628881F3" w14:textId="77777777" w:rsidR="00D63430" w:rsidRDefault="00D63430"/>
    <w:p w14:paraId="29EE4010" w14:textId="77777777" w:rsidR="00D63430" w:rsidRDefault="00D63430"/>
    <w:p w14:paraId="341C7829" w14:textId="77777777" w:rsidR="00D63430" w:rsidRDefault="00D63430"/>
    <w:p w14:paraId="433A8846" w14:textId="77777777" w:rsidR="00D63430" w:rsidRDefault="00D63430"/>
    <w:p w14:paraId="378AB4EE" w14:textId="77777777" w:rsidR="00D63430" w:rsidRDefault="00D63430"/>
    <w:p w14:paraId="5F4BDD95" w14:textId="77777777" w:rsidR="00D63430" w:rsidRDefault="00D634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16D4F0" wp14:editId="58F405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FA53" w14:textId="77777777" w:rsidR="00D63430" w:rsidRDefault="00D634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16D4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1BFA53" w14:textId="77777777" w:rsidR="00D63430" w:rsidRDefault="00D634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809622" w14:textId="77777777" w:rsidR="00D63430" w:rsidRDefault="00D63430"/>
    <w:p w14:paraId="6C0CA3F7" w14:textId="77777777" w:rsidR="00D63430" w:rsidRDefault="00D63430"/>
    <w:p w14:paraId="3BFB2042" w14:textId="77777777" w:rsidR="00D63430" w:rsidRDefault="00D634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840BB1" wp14:editId="78C159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3EF13" w14:textId="77777777" w:rsidR="00D63430" w:rsidRDefault="00D63430"/>
                          <w:p w14:paraId="4397ACC7" w14:textId="77777777" w:rsidR="00D63430" w:rsidRDefault="00D634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840B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23EF13" w14:textId="77777777" w:rsidR="00D63430" w:rsidRDefault="00D63430"/>
                    <w:p w14:paraId="4397ACC7" w14:textId="77777777" w:rsidR="00D63430" w:rsidRDefault="00D634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11629D" w14:textId="77777777" w:rsidR="00D63430" w:rsidRDefault="00D63430"/>
    <w:p w14:paraId="3200E452" w14:textId="77777777" w:rsidR="00D63430" w:rsidRDefault="00D63430">
      <w:pPr>
        <w:rPr>
          <w:sz w:val="2"/>
          <w:szCs w:val="2"/>
        </w:rPr>
      </w:pPr>
    </w:p>
    <w:p w14:paraId="6743FBF9" w14:textId="77777777" w:rsidR="00D63430" w:rsidRDefault="00D63430"/>
    <w:p w14:paraId="362665A9" w14:textId="77777777" w:rsidR="00D63430" w:rsidRDefault="00D63430">
      <w:pPr>
        <w:spacing w:after="0" w:line="240" w:lineRule="auto"/>
      </w:pPr>
    </w:p>
  </w:footnote>
  <w:footnote w:type="continuationSeparator" w:id="0">
    <w:p w14:paraId="6D93FAA2" w14:textId="77777777" w:rsidR="00D63430" w:rsidRDefault="00D63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30"/>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13271</TotalTime>
  <Pages>2</Pages>
  <Words>141</Words>
  <Characters>807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2003</cp:revision>
  <cp:lastPrinted>2009-02-06T05:36:00Z</cp:lastPrinted>
  <dcterms:created xsi:type="dcterms:W3CDTF">2024-04-09T10:20:00Z</dcterms:created>
  <dcterms:modified xsi:type="dcterms:W3CDTF">2024-04-25T11:18:00Z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