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793CF0" w:rsidRDefault="00793CF0" w:rsidP="00793CF0">
      <w:r w:rsidRPr="00793CF0">
        <w:rPr>
          <w:rFonts w:ascii="Times New Roman" w:eastAsia="Arial Narrow" w:hAnsi="Times New Roman" w:cs="Times New Roman"/>
          <w:b/>
          <w:bCs/>
          <w:color w:val="000000"/>
          <w:kern w:val="0"/>
          <w:sz w:val="24"/>
          <w:lang w:val="uk-UA" w:eastAsia="uk-UA" w:bidi="uk-UA"/>
        </w:rPr>
        <w:t>Фриз Сергій Петрович</w:t>
      </w:r>
      <w:r w:rsidRPr="00793CF0">
        <w:rPr>
          <w:rFonts w:ascii="Times New Roman" w:hAnsi="Times New Roman" w:cs="Times New Roman"/>
          <w:color w:val="000000"/>
          <w:kern w:val="0"/>
          <w:sz w:val="24"/>
          <w:szCs w:val="24"/>
          <w:lang w:val="uk-UA" w:eastAsia="uk-UA" w:bidi="uk-UA"/>
        </w:rPr>
        <w:t xml:space="preserve">, доцент кафедри геоінформаційних і космічних систем житомирського військового інституту імені </w:t>
      </w:r>
      <w:r w:rsidRPr="00793CF0">
        <w:rPr>
          <w:rFonts w:ascii="Times New Roman" w:hAnsi="Times New Roman" w:cs="Times New Roman"/>
          <w:color w:val="000000"/>
          <w:kern w:val="0"/>
          <w:sz w:val="24"/>
          <w:szCs w:val="24"/>
          <w:lang w:val="uk-UA" w:eastAsia="ru-RU" w:bidi="ru-RU"/>
        </w:rPr>
        <w:t xml:space="preserve">С. </w:t>
      </w:r>
      <w:r w:rsidRPr="00793CF0">
        <w:rPr>
          <w:rFonts w:ascii="Times New Roman" w:hAnsi="Times New Roman" w:cs="Times New Roman"/>
          <w:color w:val="000000"/>
          <w:kern w:val="0"/>
          <w:sz w:val="24"/>
          <w:szCs w:val="24"/>
          <w:lang w:val="uk-UA" w:eastAsia="uk-UA" w:bidi="uk-UA"/>
        </w:rPr>
        <w:t>П. Корольова Міноборони України: «Методологія управління процесами в супутникових телекомунікаційних системах при вирішенні оперативних завдань» (05.12.02 - телекомунікаційні системи та мережі). Спецрада Д 26.861.01 у Державному уні</w:t>
      </w:r>
      <w:r w:rsidRPr="00793CF0">
        <w:rPr>
          <w:rFonts w:ascii="Times New Roman" w:hAnsi="Times New Roman" w:cs="Times New Roman"/>
          <w:color w:val="000000"/>
          <w:kern w:val="0"/>
          <w:sz w:val="24"/>
          <w:szCs w:val="24"/>
          <w:lang w:val="uk-UA" w:eastAsia="uk-UA" w:bidi="uk-UA"/>
        </w:rPr>
        <w:softHyphen/>
        <w:t>верситеті телекомунікацій</w:t>
      </w:r>
    </w:p>
    <w:sectPr w:rsidR="00047DE3" w:rsidRPr="00793CF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EFA9B-7754-409F-AFF0-CAA9B6BA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123</cp:revision>
  <cp:lastPrinted>2009-02-06T05:36:00Z</cp:lastPrinted>
  <dcterms:created xsi:type="dcterms:W3CDTF">2020-04-28T19:07:00Z</dcterms:created>
  <dcterms:modified xsi:type="dcterms:W3CDTF">2020-05-01T08:30:00Z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