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75C6"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Калмыков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Вячеслав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Львович</w:t>
      </w:r>
      <w:r w:rsidRPr="005F570A">
        <w:rPr>
          <w:rFonts w:ascii="Helvetica" w:hAnsi="Helvetica" w:cs="Helvetica"/>
          <w:b/>
          <w:bCs/>
          <w:color w:val="222222"/>
          <w:sz w:val="21"/>
          <w:szCs w:val="21"/>
        </w:rPr>
        <w:t>.</w:t>
      </w:r>
    </w:p>
    <w:p w14:paraId="266CD4A5"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Оптимизация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флуориметрического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количественного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использование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его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исследованиях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функциональной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роли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этих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соединений</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диссертация</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кандидата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биологических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наук</w:t>
      </w:r>
      <w:r w:rsidRPr="005F570A">
        <w:rPr>
          <w:rFonts w:ascii="Helvetica" w:hAnsi="Helvetica" w:cs="Helvetica"/>
          <w:b/>
          <w:bCs/>
          <w:color w:val="222222"/>
          <w:sz w:val="21"/>
          <w:szCs w:val="21"/>
        </w:rPr>
        <w:t xml:space="preserve"> : 03.00.04. - </w:t>
      </w:r>
      <w:r w:rsidRPr="005F570A">
        <w:rPr>
          <w:rFonts w:ascii="Helvetica" w:hAnsi="Helvetica" w:cs="Helvetica" w:hint="eastAsia"/>
          <w:b/>
          <w:bCs/>
          <w:color w:val="222222"/>
          <w:sz w:val="21"/>
          <w:szCs w:val="21"/>
        </w:rPr>
        <w:t>Пущино</w:t>
      </w:r>
      <w:r w:rsidRPr="005F570A">
        <w:rPr>
          <w:rFonts w:ascii="Helvetica" w:hAnsi="Helvetica" w:cs="Helvetica"/>
          <w:b/>
          <w:bCs/>
          <w:color w:val="222222"/>
          <w:sz w:val="21"/>
          <w:szCs w:val="21"/>
        </w:rPr>
        <w:t xml:space="preserve">, 1984. - 172 </w:t>
      </w:r>
      <w:r w:rsidRPr="005F570A">
        <w:rPr>
          <w:rFonts w:ascii="Helvetica" w:hAnsi="Helvetica" w:cs="Helvetica" w:hint="eastAsia"/>
          <w:b/>
          <w:bCs/>
          <w:color w:val="222222"/>
          <w:sz w:val="21"/>
          <w:szCs w:val="21"/>
        </w:rPr>
        <w:t>с</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ил</w:t>
      </w:r>
      <w:r w:rsidRPr="005F570A">
        <w:rPr>
          <w:rFonts w:ascii="Helvetica" w:hAnsi="Helvetica" w:cs="Helvetica"/>
          <w:b/>
          <w:bCs/>
          <w:color w:val="222222"/>
          <w:sz w:val="21"/>
          <w:szCs w:val="21"/>
        </w:rPr>
        <w:t>.</w:t>
      </w:r>
    </w:p>
    <w:p w14:paraId="38267BC2"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больше</w:t>
      </w:r>
    </w:p>
    <w:p w14:paraId="376695B2"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Цитаты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из</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текста</w:t>
      </w:r>
      <w:r w:rsidRPr="005F570A">
        <w:rPr>
          <w:rFonts w:ascii="Helvetica" w:hAnsi="Helvetica" w:cs="Helvetica"/>
          <w:b/>
          <w:bCs/>
          <w:color w:val="222222"/>
          <w:sz w:val="21"/>
          <w:szCs w:val="21"/>
        </w:rPr>
        <w:t>:</w:t>
      </w:r>
    </w:p>
    <w:p w14:paraId="7589ADCB"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стр</w:t>
      </w:r>
      <w:r w:rsidRPr="005F570A">
        <w:rPr>
          <w:rFonts w:ascii="Helvetica" w:hAnsi="Helvetica" w:cs="Helvetica"/>
          <w:b/>
          <w:bCs/>
          <w:color w:val="222222"/>
          <w:sz w:val="21"/>
          <w:szCs w:val="21"/>
        </w:rPr>
        <w:t>. 5</w:t>
      </w:r>
    </w:p>
    <w:p w14:paraId="3DDD46AC"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обработка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результатов</w:t>
      </w:r>
      <w:r w:rsidRPr="005F570A">
        <w:rPr>
          <w:rFonts w:ascii="Helvetica" w:hAnsi="Helvetica" w:cs="Helvetica"/>
          <w:b/>
          <w:bCs/>
          <w:color w:val="222222"/>
          <w:sz w:val="21"/>
          <w:szCs w:val="21"/>
        </w:rPr>
        <w:t xml:space="preserve"> . . 60 2.1.4.2.1. </w:t>
      </w:r>
      <w:r w:rsidRPr="005F570A">
        <w:rPr>
          <w:rFonts w:ascii="Helvetica" w:hAnsi="Helvetica" w:cs="Helvetica" w:hint="eastAsia"/>
          <w:b/>
          <w:bCs/>
          <w:color w:val="222222"/>
          <w:sz w:val="21"/>
          <w:szCs w:val="21"/>
        </w:rPr>
        <w:t>Основные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калибровочные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кривые</w:t>
      </w:r>
      <w:r w:rsidRPr="005F570A">
        <w:rPr>
          <w:rFonts w:ascii="Helvetica" w:hAnsi="Helvetica" w:cs="Helvetica"/>
          <w:b/>
          <w:bCs/>
          <w:color w:val="222222"/>
          <w:sz w:val="21"/>
          <w:szCs w:val="21"/>
        </w:rPr>
        <w:t xml:space="preserve"> . . . . . 68 - 6 2.2. </w:t>
      </w:r>
      <w:r w:rsidRPr="005F570A">
        <w:rPr>
          <w:rFonts w:ascii="Helvetica" w:hAnsi="Helvetica" w:cs="Helvetica" w:hint="eastAsia"/>
          <w:b/>
          <w:bCs/>
          <w:color w:val="222222"/>
          <w:sz w:val="21"/>
          <w:szCs w:val="21"/>
        </w:rPr>
        <w:t>Оптшлизированный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флуориметрический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исследованиях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функциональной</w:t>
      </w:r>
      <w:r w:rsidRPr="005F570A">
        <w:rPr>
          <w:rFonts w:ascii="Helvetica" w:hAnsi="Helvetica" w:cs="Helvetica"/>
          <w:b/>
          <w:bCs/>
          <w:color w:val="222222"/>
          <w:sz w:val="21"/>
          <w:szCs w:val="21"/>
        </w:rPr>
        <w:t xml:space="preserve"> . . </w:t>
      </w:r>
      <w:r w:rsidRPr="005F570A">
        <w:rPr>
          <w:rFonts w:ascii="Helvetica" w:hAnsi="Helvetica" w:cs="Helvetica" w:hint="eastAsia"/>
          <w:b/>
          <w:bCs/>
          <w:color w:val="222222"/>
          <w:sz w:val="21"/>
          <w:szCs w:val="21"/>
        </w:rPr>
        <w:t>роли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2.2.1, </w:t>
      </w:r>
      <w:r w:rsidRPr="005F570A">
        <w:rPr>
          <w:rFonts w:ascii="Helvetica" w:hAnsi="Helvetica" w:cs="Helvetica" w:hint="eastAsia"/>
          <w:b/>
          <w:bCs/>
          <w:color w:val="222222"/>
          <w:sz w:val="21"/>
          <w:szCs w:val="21"/>
        </w:rPr>
        <w:t>Влияние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условий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содержания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xml:space="preserve"> , . . , , </w:t>
      </w:r>
      <w:r w:rsidRPr="005F570A">
        <w:rPr>
          <w:rFonts w:ascii="Helvetica" w:hAnsi="Helvetica" w:cs="Helvetica" w:hint="eastAsia"/>
          <w:b/>
          <w:bCs/>
          <w:color w:val="222222"/>
          <w:sz w:val="21"/>
          <w:szCs w:val="21"/>
        </w:rPr>
        <w:t>уровень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2.2.2, </w:t>
      </w:r>
      <w:r w:rsidRPr="005F570A">
        <w:rPr>
          <w:rFonts w:ascii="Helvetica" w:hAnsi="Helvetica" w:cs="Helvetica" w:hint="eastAsia"/>
          <w:b/>
          <w:bCs/>
          <w:color w:val="222222"/>
          <w:sz w:val="21"/>
          <w:szCs w:val="21"/>
        </w:rPr>
        <w:t>Изучение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роли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уровня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мехаьшзмах</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действия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этанола</w:t>
      </w:r>
      <w:r w:rsidRPr="005F570A">
        <w:rPr>
          <w:rFonts w:ascii="Helvetica" w:hAnsi="Helvetica" w:cs="Helvetica"/>
          <w:b/>
          <w:bCs/>
          <w:color w:val="222222"/>
          <w:sz w:val="21"/>
          <w:szCs w:val="21"/>
        </w:rPr>
        <w:t xml:space="preserve"> 2.2.3, </w:t>
      </w:r>
      <w:r w:rsidRPr="005F570A">
        <w:rPr>
          <w:rFonts w:ascii="Helvetica" w:hAnsi="Helvetica" w:cs="Helvetica" w:hint="eastAsia"/>
          <w:b/>
          <w:bCs/>
          <w:color w:val="222222"/>
          <w:sz w:val="21"/>
          <w:szCs w:val="21"/>
        </w:rPr>
        <w:t>Изучение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влияния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уровень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w:t>
      </w:r>
    </w:p>
    <w:p w14:paraId="6CED0D1F"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стр</w:t>
      </w:r>
      <w:r w:rsidRPr="005F570A">
        <w:rPr>
          <w:rFonts w:ascii="Helvetica" w:hAnsi="Helvetica" w:cs="Helvetica"/>
          <w:b/>
          <w:bCs/>
          <w:color w:val="222222"/>
          <w:sz w:val="21"/>
          <w:szCs w:val="21"/>
        </w:rPr>
        <w:t>. 9</w:t>
      </w:r>
    </w:p>
    <w:p w14:paraId="5D1D59E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ткани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целью</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создания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эффективного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рутинного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апробирование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его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исследованиях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фушщиональной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роли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этих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соединений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ЦНС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Основные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задачи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исследования</w:t>
      </w:r>
      <w:r w:rsidRPr="005F570A">
        <w:rPr>
          <w:rFonts w:ascii="Helvetica" w:hAnsi="Helvetica" w:cs="Helvetica"/>
          <w:b/>
          <w:bCs/>
          <w:color w:val="222222"/>
          <w:sz w:val="21"/>
          <w:szCs w:val="21"/>
        </w:rPr>
        <w:t xml:space="preserve">: I. </w:t>
      </w:r>
      <w:r w:rsidRPr="005F570A">
        <w:rPr>
          <w:rFonts w:ascii="Helvetica" w:hAnsi="Helvetica" w:cs="Helvetica" w:hint="eastAsia"/>
          <w:b/>
          <w:bCs/>
          <w:color w:val="222222"/>
          <w:sz w:val="21"/>
          <w:szCs w:val="21"/>
        </w:rPr>
        <w:t>Исследовать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оптимизиро­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вать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факторы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определяющие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эффективность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корректность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ционного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флуориметрического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для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ткани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2. </w:t>
      </w:r>
      <w:r w:rsidRPr="005F570A">
        <w:rPr>
          <w:rFonts w:ascii="Helvetica" w:hAnsi="Helvetica" w:cs="Helvetica" w:hint="eastAsia"/>
          <w:b/>
          <w:bCs/>
          <w:color w:val="222222"/>
          <w:sz w:val="21"/>
          <w:szCs w:val="21"/>
        </w:rPr>
        <w:t>Продемонстрировать</w:t>
      </w:r>
      <w:r w:rsidRPr="005F570A">
        <w:rPr>
          <w:rFonts w:ascii="Helvetica" w:hAnsi="Helvetica" w:cs="Helvetica"/>
          <w:b/>
          <w:bCs/>
          <w:color w:val="222222"/>
          <w:sz w:val="21"/>
          <w:szCs w:val="21"/>
        </w:rPr>
        <w:t>...</w:t>
      </w:r>
    </w:p>
    <w:p w14:paraId="4A0E74F1"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стр</w:t>
      </w:r>
      <w:r w:rsidRPr="005F570A">
        <w:rPr>
          <w:rFonts w:ascii="Helvetica" w:hAnsi="Helvetica" w:cs="Helvetica"/>
          <w:b/>
          <w:bCs/>
          <w:color w:val="222222"/>
          <w:sz w:val="21"/>
          <w:szCs w:val="21"/>
        </w:rPr>
        <w:t>. 21</w:t>
      </w:r>
    </w:p>
    <w:p w14:paraId="27A917B8"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 1.2.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анализа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I . 2 . I . </w:t>
      </w:r>
      <w:r w:rsidRPr="005F570A">
        <w:rPr>
          <w:rFonts w:ascii="Helvetica" w:hAnsi="Helvetica" w:cs="Helvetica" w:hint="eastAsia"/>
          <w:b/>
          <w:bCs/>
          <w:color w:val="222222"/>
          <w:sz w:val="21"/>
          <w:szCs w:val="21"/>
        </w:rPr>
        <w:t>Сравнительный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анализ</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современных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количественного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Большое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разнообразие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количественного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агжнов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создает</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трудности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оптимального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выбо­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случае</w:t>
      </w:r>
    </w:p>
    <w:p w14:paraId="1CFFC357" w14:textId="77777777" w:rsidR="005F570A" w:rsidRPr="005F570A" w:rsidRDefault="005F570A" w:rsidP="005F570A">
      <w:pPr>
        <w:rPr>
          <w:rFonts w:ascii="Helvetica" w:hAnsi="Helvetica" w:cs="Helvetica"/>
          <w:b/>
          <w:bCs/>
          <w:color w:val="222222"/>
          <w:sz w:val="21"/>
          <w:szCs w:val="21"/>
        </w:rPr>
      </w:pPr>
    </w:p>
    <w:p w14:paraId="1AF59DC0"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lastRenderedPageBreak/>
        <w:t>Оглавление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диссертации</w:t>
      </w:r>
    </w:p>
    <w:p w14:paraId="5BB18A9E"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кандидат</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биологических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наук</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Калмыков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Вячеслав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Львович</w:t>
      </w:r>
    </w:p>
    <w:p w14:paraId="451FAE42"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ВВЕДЕНИЕ</w:t>
      </w:r>
      <w:r w:rsidRPr="005F570A">
        <w:rPr>
          <w:rFonts w:ascii="Helvetica" w:hAnsi="Helvetica" w:cs="Helvetica"/>
          <w:b/>
          <w:bCs/>
          <w:color w:val="222222"/>
          <w:sz w:val="21"/>
          <w:szCs w:val="21"/>
        </w:rPr>
        <w:t>.</w:t>
      </w:r>
    </w:p>
    <w:p w14:paraId="6B6CF22A" w14:textId="77777777" w:rsidR="005F570A" w:rsidRPr="005F570A" w:rsidRDefault="005F570A" w:rsidP="005F570A">
      <w:pPr>
        <w:rPr>
          <w:rFonts w:ascii="Helvetica" w:hAnsi="Helvetica" w:cs="Helvetica"/>
          <w:b/>
          <w:bCs/>
          <w:color w:val="222222"/>
          <w:sz w:val="21"/>
          <w:szCs w:val="21"/>
        </w:rPr>
      </w:pPr>
    </w:p>
    <w:p w14:paraId="4D932D71"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РАЗДЕЛ</w:t>
      </w:r>
      <w:r w:rsidRPr="005F570A">
        <w:rPr>
          <w:rFonts w:ascii="Helvetica" w:hAnsi="Helvetica" w:cs="Helvetica"/>
          <w:b/>
          <w:bCs/>
          <w:color w:val="222222"/>
          <w:sz w:val="21"/>
          <w:szCs w:val="21"/>
        </w:rPr>
        <w:t xml:space="preserve"> I. </w:t>
      </w:r>
      <w:r w:rsidRPr="005F570A">
        <w:rPr>
          <w:rFonts w:ascii="Helvetica" w:hAnsi="Helvetica" w:cs="Helvetica" w:hint="eastAsia"/>
          <w:b/>
          <w:bCs/>
          <w:color w:val="222222"/>
          <w:sz w:val="21"/>
          <w:szCs w:val="21"/>
        </w:rPr>
        <w:t>ОБЗОР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ЛИТЕРАТУРЫ</w:t>
      </w:r>
      <w:r w:rsidRPr="005F570A">
        <w:rPr>
          <w:rFonts w:ascii="Helvetica" w:hAnsi="Helvetica" w:cs="Helvetica"/>
          <w:b/>
          <w:bCs/>
          <w:color w:val="222222"/>
          <w:sz w:val="21"/>
          <w:szCs w:val="21"/>
        </w:rPr>
        <w:t>.</w:t>
      </w:r>
    </w:p>
    <w:p w14:paraId="22432F61" w14:textId="77777777" w:rsidR="005F570A" w:rsidRPr="005F570A" w:rsidRDefault="005F570A" w:rsidP="005F570A">
      <w:pPr>
        <w:rPr>
          <w:rFonts w:ascii="Helvetica" w:hAnsi="Helvetica" w:cs="Helvetica"/>
          <w:b/>
          <w:bCs/>
          <w:color w:val="222222"/>
          <w:sz w:val="21"/>
          <w:szCs w:val="21"/>
        </w:rPr>
      </w:pPr>
    </w:p>
    <w:p w14:paraId="067D623A"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1.1. </w:t>
      </w:r>
      <w:r w:rsidRPr="005F570A">
        <w:rPr>
          <w:rFonts w:ascii="Helvetica" w:hAnsi="Helvetica" w:cs="Helvetica" w:hint="eastAsia"/>
          <w:b/>
          <w:bCs/>
          <w:color w:val="222222"/>
          <w:sz w:val="21"/>
          <w:szCs w:val="21"/>
        </w:rPr>
        <w:t>Общие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представления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катехоламинах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роль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ВДС</w:t>
      </w:r>
      <w:r w:rsidRPr="005F570A">
        <w:rPr>
          <w:rFonts w:ascii="Helvetica" w:hAnsi="Helvetica" w:cs="Helvetica"/>
          <w:b/>
          <w:bCs/>
          <w:color w:val="222222"/>
          <w:sz w:val="21"/>
          <w:szCs w:val="21"/>
        </w:rPr>
        <w:t>.</w:t>
      </w:r>
    </w:p>
    <w:p w14:paraId="132DF136" w14:textId="77777777" w:rsidR="005F570A" w:rsidRPr="005F570A" w:rsidRDefault="005F570A" w:rsidP="005F570A">
      <w:pPr>
        <w:rPr>
          <w:rFonts w:ascii="Helvetica" w:hAnsi="Helvetica" w:cs="Helvetica"/>
          <w:b/>
          <w:bCs/>
          <w:color w:val="222222"/>
          <w:sz w:val="21"/>
          <w:szCs w:val="21"/>
        </w:rPr>
      </w:pPr>
    </w:p>
    <w:p w14:paraId="648B698D"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1.1.1. </w:t>
      </w:r>
      <w:r w:rsidRPr="005F570A">
        <w:rPr>
          <w:rFonts w:ascii="Helvetica" w:hAnsi="Helvetica" w:cs="Helvetica" w:hint="eastAsia"/>
          <w:b/>
          <w:bCs/>
          <w:color w:val="222222"/>
          <w:sz w:val="21"/>
          <w:szCs w:val="21"/>
        </w:rPr>
        <w:t>Метаболизм</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ВДС</w:t>
      </w:r>
    </w:p>
    <w:p w14:paraId="535D2442" w14:textId="77777777" w:rsidR="005F570A" w:rsidRPr="005F570A" w:rsidRDefault="005F570A" w:rsidP="005F570A">
      <w:pPr>
        <w:rPr>
          <w:rFonts w:ascii="Helvetica" w:hAnsi="Helvetica" w:cs="Helvetica"/>
          <w:b/>
          <w:bCs/>
          <w:color w:val="222222"/>
          <w:sz w:val="21"/>
          <w:szCs w:val="21"/>
        </w:rPr>
      </w:pPr>
    </w:p>
    <w:p w14:paraId="3744D03E"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1.1.2. </w:t>
      </w:r>
      <w:r w:rsidRPr="005F570A">
        <w:rPr>
          <w:rFonts w:ascii="Helvetica" w:hAnsi="Helvetica" w:cs="Helvetica" w:hint="eastAsia"/>
          <w:b/>
          <w:bCs/>
          <w:color w:val="222222"/>
          <w:sz w:val="21"/>
          <w:szCs w:val="21"/>
        </w:rPr>
        <w:t>Локализация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ЦНС</w:t>
      </w:r>
      <w:r w:rsidRPr="005F570A">
        <w:rPr>
          <w:rFonts w:ascii="Helvetica" w:hAnsi="Helvetica" w:cs="Helvetica"/>
          <w:b/>
          <w:bCs/>
          <w:color w:val="222222"/>
          <w:sz w:val="21"/>
          <w:szCs w:val="21"/>
        </w:rPr>
        <w:t>.</w:t>
      </w:r>
    </w:p>
    <w:p w14:paraId="65F5B350" w14:textId="77777777" w:rsidR="005F570A" w:rsidRPr="005F570A" w:rsidRDefault="005F570A" w:rsidP="005F570A">
      <w:pPr>
        <w:rPr>
          <w:rFonts w:ascii="Helvetica" w:hAnsi="Helvetica" w:cs="Helvetica"/>
          <w:b/>
          <w:bCs/>
          <w:color w:val="222222"/>
          <w:sz w:val="21"/>
          <w:szCs w:val="21"/>
        </w:rPr>
      </w:pPr>
    </w:p>
    <w:p w14:paraId="1DECE745"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1.1.3. </w:t>
      </w:r>
      <w:r w:rsidRPr="005F570A">
        <w:rPr>
          <w:rFonts w:ascii="Helvetica" w:hAnsi="Helvetica" w:cs="Helvetica" w:hint="eastAsia"/>
          <w:b/>
          <w:bCs/>
          <w:color w:val="222222"/>
          <w:sz w:val="21"/>
          <w:szCs w:val="21"/>
        </w:rPr>
        <w:t>Функциональное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значение</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ЦНС</w:t>
      </w:r>
      <w:r w:rsidRPr="005F570A">
        <w:rPr>
          <w:rFonts w:ascii="Helvetica" w:hAnsi="Helvetica" w:cs="Helvetica"/>
          <w:b/>
          <w:bCs/>
          <w:color w:val="222222"/>
          <w:sz w:val="21"/>
          <w:szCs w:val="21"/>
        </w:rPr>
        <w:t>.</w:t>
      </w:r>
    </w:p>
    <w:p w14:paraId="2471086D" w14:textId="77777777" w:rsidR="005F570A" w:rsidRPr="005F570A" w:rsidRDefault="005F570A" w:rsidP="005F570A">
      <w:pPr>
        <w:rPr>
          <w:rFonts w:ascii="Helvetica" w:hAnsi="Helvetica" w:cs="Helvetica"/>
          <w:b/>
          <w:bCs/>
          <w:color w:val="222222"/>
          <w:sz w:val="21"/>
          <w:szCs w:val="21"/>
        </w:rPr>
      </w:pPr>
    </w:p>
    <w:p w14:paraId="1F5D0695"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анализа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 21 I.2.I. </w:t>
      </w:r>
      <w:r w:rsidRPr="005F570A">
        <w:rPr>
          <w:rFonts w:ascii="Helvetica" w:hAnsi="Helvetica" w:cs="Helvetica" w:hint="eastAsia"/>
          <w:b/>
          <w:bCs/>
          <w:color w:val="222222"/>
          <w:sz w:val="21"/>
          <w:szCs w:val="21"/>
        </w:rPr>
        <w:t>Сравнительный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анализ</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современных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количественного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w:t>
      </w:r>
    </w:p>
    <w:p w14:paraId="4ED23275" w14:textId="77777777" w:rsidR="005F570A" w:rsidRPr="005F570A" w:rsidRDefault="005F570A" w:rsidP="005F570A">
      <w:pPr>
        <w:rPr>
          <w:rFonts w:ascii="Helvetica" w:hAnsi="Helvetica" w:cs="Helvetica"/>
          <w:b/>
          <w:bCs/>
          <w:color w:val="222222"/>
          <w:sz w:val="21"/>
          <w:szCs w:val="21"/>
        </w:rPr>
      </w:pPr>
    </w:p>
    <w:p w14:paraId="70E69269"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1.2.1.1.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 . .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w:t>
      </w:r>
    </w:p>
    <w:p w14:paraId="588BB32A" w14:textId="77777777" w:rsidR="005F570A" w:rsidRPr="005F570A" w:rsidRDefault="005F570A" w:rsidP="005F570A">
      <w:pPr>
        <w:rPr>
          <w:rFonts w:ascii="Helvetica" w:hAnsi="Helvetica" w:cs="Helvetica"/>
          <w:b/>
          <w:bCs/>
          <w:color w:val="222222"/>
          <w:sz w:val="21"/>
          <w:szCs w:val="21"/>
        </w:rPr>
      </w:pPr>
    </w:p>
    <w:p w14:paraId="02653731"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1.2.1.1.1. </w:t>
      </w:r>
      <w:r w:rsidRPr="005F570A">
        <w:rPr>
          <w:rFonts w:ascii="Helvetica" w:hAnsi="Helvetica" w:cs="Helvetica" w:hint="eastAsia"/>
          <w:b/>
          <w:bCs/>
          <w:color w:val="222222"/>
          <w:sz w:val="21"/>
          <w:szCs w:val="21"/>
        </w:rPr>
        <w:t>Экстракционный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способ</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очистки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p>
    <w:p w14:paraId="0002F99E" w14:textId="77777777" w:rsidR="005F570A" w:rsidRPr="005F570A" w:rsidRDefault="005F570A" w:rsidP="005F570A">
      <w:pPr>
        <w:rPr>
          <w:rFonts w:ascii="Helvetica" w:hAnsi="Helvetica" w:cs="Helvetica"/>
          <w:b/>
          <w:bCs/>
          <w:color w:val="222222"/>
          <w:sz w:val="21"/>
          <w:szCs w:val="21"/>
        </w:rPr>
      </w:pPr>
    </w:p>
    <w:p w14:paraId="0D2ED95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1.2.1.1.2. </w:t>
      </w:r>
      <w:r w:rsidRPr="005F570A">
        <w:rPr>
          <w:rFonts w:ascii="Helvetica" w:hAnsi="Helvetica" w:cs="Helvetica" w:hint="eastAsia"/>
          <w:b/>
          <w:bCs/>
          <w:color w:val="222222"/>
          <w:sz w:val="21"/>
          <w:szCs w:val="21"/>
        </w:rPr>
        <w:t>Обычная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жидкостная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хроматография</w:t>
      </w:r>
    </w:p>
    <w:p w14:paraId="59541518" w14:textId="77777777" w:rsidR="005F570A" w:rsidRPr="005F570A" w:rsidRDefault="005F570A" w:rsidP="005F570A">
      <w:pPr>
        <w:rPr>
          <w:rFonts w:ascii="Helvetica" w:hAnsi="Helvetica" w:cs="Helvetica"/>
          <w:b/>
          <w:bCs/>
          <w:color w:val="222222"/>
          <w:sz w:val="21"/>
          <w:szCs w:val="21"/>
        </w:rPr>
      </w:pPr>
    </w:p>
    <w:p w14:paraId="09BA21DD"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lastRenderedPageBreak/>
        <w:t xml:space="preserve">1.2.1.1.3. </w:t>
      </w:r>
      <w:r w:rsidRPr="005F570A">
        <w:rPr>
          <w:rFonts w:ascii="Helvetica" w:hAnsi="Helvetica" w:cs="Helvetica" w:hint="eastAsia"/>
          <w:b/>
          <w:bCs/>
          <w:color w:val="222222"/>
          <w:sz w:val="21"/>
          <w:szCs w:val="21"/>
        </w:rPr>
        <w:t>Высокоэффективная</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жидаостная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матография</w:t>
      </w:r>
      <w:r w:rsidRPr="005F570A">
        <w:rPr>
          <w:rFonts w:ascii="Helvetica" w:hAnsi="Helvetica" w:cs="Helvetica"/>
          <w:b/>
          <w:bCs/>
          <w:color w:val="222222"/>
          <w:sz w:val="21"/>
          <w:szCs w:val="21"/>
        </w:rPr>
        <w:t>.</w:t>
      </w:r>
    </w:p>
    <w:p w14:paraId="44B1D1E8" w14:textId="77777777" w:rsidR="005F570A" w:rsidRPr="005F570A" w:rsidRDefault="005F570A" w:rsidP="005F570A">
      <w:pPr>
        <w:rPr>
          <w:rFonts w:ascii="Helvetica" w:hAnsi="Helvetica" w:cs="Helvetica"/>
          <w:b/>
          <w:bCs/>
          <w:color w:val="222222"/>
          <w:sz w:val="21"/>
          <w:szCs w:val="21"/>
        </w:rPr>
      </w:pPr>
    </w:p>
    <w:p w14:paraId="74CE9B1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1.2.1.1.4. </w:t>
      </w:r>
      <w:r w:rsidRPr="005F570A">
        <w:rPr>
          <w:rFonts w:ascii="Helvetica" w:hAnsi="Helvetica" w:cs="Helvetica" w:hint="eastAsia"/>
          <w:b/>
          <w:bCs/>
          <w:color w:val="222222"/>
          <w:sz w:val="21"/>
          <w:szCs w:val="21"/>
        </w:rPr>
        <w:t>Газовая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хроматография</w:t>
      </w:r>
      <w:r w:rsidRPr="005F570A">
        <w:rPr>
          <w:rFonts w:ascii="Helvetica" w:hAnsi="Helvetica" w:cs="Helvetica"/>
          <w:b/>
          <w:bCs/>
          <w:color w:val="222222"/>
          <w:sz w:val="21"/>
          <w:szCs w:val="21"/>
        </w:rPr>
        <w:t>.</w:t>
      </w:r>
    </w:p>
    <w:p w14:paraId="35203A63" w14:textId="77777777" w:rsidR="005F570A" w:rsidRPr="005F570A" w:rsidRDefault="005F570A" w:rsidP="005F570A">
      <w:pPr>
        <w:rPr>
          <w:rFonts w:ascii="Helvetica" w:hAnsi="Helvetica" w:cs="Helvetica"/>
          <w:b/>
          <w:bCs/>
          <w:color w:val="222222"/>
          <w:sz w:val="21"/>
          <w:szCs w:val="21"/>
        </w:rPr>
      </w:pPr>
    </w:p>
    <w:p w14:paraId="306CC600"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1.2.1.2.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специфического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количественного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тонина</w:t>
      </w:r>
      <w:r w:rsidRPr="005F570A">
        <w:rPr>
          <w:rFonts w:ascii="Helvetica" w:hAnsi="Helvetica" w:cs="Helvetica"/>
          <w:b/>
          <w:bCs/>
          <w:color w:val="222222"/>
          <w:sz w:val="21"/>
          <w:szCs w:val="21"/>
        </w:rPr>
        <w:t>.</w:t>
      </w:r>
    </w:p>
    <w:p w14:paraId="57F4C644" w14:textId="77777777" w:rsidR="005F570A" w:rsidRPr="005F570A" w:rsidRDefault="005F570A" w:rsidP="005F570A">
      <w:pPr>
        <w:rPr>
          <w:rFonts w:ascii="Helvetica" w:hAnsi="Helvetica" w:cs="Helvetica"/>
          <w:b/>
          <w:bCs/>
          <w:color w:val="222222"/>
          <w:sz w:val="21"/>
          <w:szCs w:val="21"/>
        </w:rPr>
      </w:pPr>
    </w:p>
    <w:p w14:paraId="6466F77E"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1.2.1.2.1. </w:t>
      </w:r>
      <w:r w:rsidRPr="005F570A">
        <w:rPr>
          <w:rFonts w:ascii="Helvetica" w:hAnsi="Helvetica" w:cs="Helvetica" w:hint="eastAsia"/>
          <w:b/>
          <w:bCs/>
          <w:color w:val="222222"/>
          <w:sz w:val="21"/>
          <w:szCs w:val="21"/>
        </w:rPr>
        <w:t>Флуориметрические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w:t>
      </w:r>
    </w:p>
    <w:p w14:paraId="5D317FFA" w14:textId="77777777" w:rsidR="005F570A" w:rsidRPr="005F570A" w:rsidRDefault="005F570A" w:rsidP="005F570A">
      <w:pPr>
        <w:rPr>
          <w:rFonts w:ascii="Helvetica" w:hAnsi="Helvetica" w:cs="Helvetica"/>
          <w:b/>
          <w:bCs/>
          <w:color w:val="222222"/>
          <w:sz w:val="21"/>
          <w:szCs w:val="21"/>
        </w:rPr>
      </w:pPr>
    </w:p>
    <w:p w14:paraId="4F07868A"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1.2.1.2.2. </w:t>
      </w:r>
      <w:r w:rsidRPr="005F570A">
        <w:rPr>
          <w:rFonts w:ascii="Helvetica" w:hAnsi="Helvetica" w:cs="Helvetica" w:hint="eastAsia"/>
          <w:b/>
          <w:bCs/>
          <w:color w:val="222222"/>
          <w:sz w:val="21"/>
          <w:szCs w:val="21"/>
        </w:rPr>
        <w:t>Электрохимические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методы</w:t>
      </w:r>
    </w:p>
    <w:p w14:paraId="6EC14B79" w14:textId="77777777" w:rsidR="005F570A" w:rsidRPr="005F570A" w:rsidRDefault="005F570A" w:rsidP="005F570A">
      <w:pPr>
        <w:rPr>
          <w:rFonts w:ascii="Helvetica" w:hAnsi="Helvetica" w:cs="Helvetica"/>
          <w:b/>
          <w:bCs/>
          <w:color w:val="222222"/>
          <w:sz w:val="21"/>
          <w:szCs w:val="21"/>
        </w:rPr>
      </w:pPr>
    </w:p>
    <w:p w14:paraId="08795E0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1.2.1.2.3. </w:t>
      </w:r>
      <w:r w:rsidRPr="005F570A">
        <w:rPr>
          <w:rFonts w:ascii="Helvetica" w:hAnsi="Helvetica" w:cs="Helvetica" w:hint="eastAsia"/>
          <w:b/>
          <w:bCs/>
          <w:color w:val="222222"/>
          <w:sz w:val="21"/>
          <w:szCs w:val="21"/>
        </w:rPr>
        <w:t>Радио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энзиматические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методы</w:t>
      </w:r>
    </w:p>
    <w:p w14:paraId="33187913" w14:textId="77777777" w:rsidR="005F570A" w:rsidRPr="005F570A" w:rsidRDefault="005F570A" w:rsidP="005F570A">
      <w:pPr>
        <w:rPr>
          <w:rFonts w:ascii="Helvetica" w:hAnsi="Helvetica" w:cs="Helvetica"/>
          <w:b/>
          <w:bCs/>
          <w:color w:val="222222"/>
          <w:sz w:val="21"/>
          <w:szCs w:val="21"/>
        </w:rPr>
      </w:pPr>
    </w:p>
    <w:p w14:paraId="4CE99B87"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1.2.1.2.4. </w:t>
      </w:r>
      <w:r w:rsidRPr="005F570A">
        <w:rPr>
          <w:rFonts w:ascii="Helvetica" w:hAnsi="Helvetica" w:cs="Helvetica" w:hint="eastAsia"/>
          <w:b/>
          <w:bCs/>
          <w:color w:val="222222"/>
          <w:sz w:val="21"/>
          <w:szCs w:val="21"/>
        </w:rPr>
        <w:t>Масс</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спектрометрические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w:t>
      </w:r>
    </w:p>
    <w:p w14:paraId="39006AC7" w14:textId="77777777" w:rsidR="005F570A" w:rsidRPr="005F570A" w:rsidRDefault="005F570A" w:rsidP="005F570A">
      <w:pPr>
        <w:rPr>
          <w:rFonts w:ascii="Helvetica" w:hAnsi="Helvetica" w:cs="Helvetica"/>
          <w:b/>
          <w:bCs/>
          <w:color w:val="222222"/>
          <w:sz w:val="21"/>
          <w:szCs w:val="21"/>
        </w:rPr>
      </w:pPr>
    </w:p>
    <w:p w14:paraId="600D1AE0"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1.2.1.3. </w:t>
      </w:r>
      <w:r w:rsidRPr="005F570A">
        <w:rPr>
          <w:rFonts w:ascii="Helvetica" w:hAnsi="Helvetica" w:cs="Helvetica" w:hint="eastAsia"/>
          <w:b/>
          <w:bCs/>
          <w:color w:val="222222"/>
          <w:sz w:val="21"/>
          <w:szCs w:val="21"/>
        </w:rPr>
        <w:t>Перспективы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дальнейшего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развития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w:t>
      </w:r>
    </w:p>
    <w:p w14:paraId="71CCE142" w14:textId="77777777" w:rsidR="005F570A" w:rsidRPr="005F570A" w:rsidRDefault="005F570A" w:rsidP="005F570A">
      <w:pPr>
        <w:rPr>
          <w:rFonts w:ascii="Helvetica" w:hAnsi="Helvetica" w:cs="Helvetica"/>
          <w:b/>
          <w:bCs/>
          <w:color w:val="222222"/>
          <w:sz w:val="21"/>
          <w:szCs w:val="21"/>
        </w:rPr>
      </w:pPr>
    </w:p>
    <w:p w14:paraId="5BEA91AB"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1.2.2.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очистки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органическими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растворителями</w:t>
      </w:r>
    </w:p>
    <w:p w14:paraId="50E32E27" w14:textId="77777777" w:rsidR="005F570A" w:rsidRPr="005F570A" w:rsidRDefault="005F570A" w:rsidP="005F570A">
      <w:pPr>
        <w:rPr>
          <w:rFonts w:ascii="Helvetica" w:hAnsi="Helvetica" w:cs="Helvetica"/>
          <w:b/>
          <w:bCs/>
          <w:color w:val="222222"/>
          <w:sz w:val="21"/>
          <w:szCs w:val="21"/>
        </w:rPr>
      </w:pPr>
    </w:p>
    <w:p w14:paraId="366E70A0"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1.2.3. </w:t>
      </w:r>
      <w:r w:rsidRPr="005F570A">
        <w:rPr>
          <w:rFonts w:ascii="Helvetica" w:hAnsi="Helvetica" w:cs="Helvetica" w:hint="eastAsia"/>
          <w:b/>
          <w:bCs/>
          <w:color w:val="222222"/>
          <w:sz w:val="21"/>
          <w:szCs w:val="21"/>
        </w:rPr>
        <w:t>Флуориметрические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p>
    <w:p w14:paraId="45E37787" w14:textId="77777777" w:rsidR="005F570A" w:rsidRPr="005F570A" w:rsidRDefault="005F570A" w:rsidP="005F570A">
      <w:pPr>
        <w:rPr>
          <w:rFonts w:ascii="Helvetica" w:hAnsi="Helvetica" w:cs="Helvetica"/>
          <w:b/>
          <w:bCs/>
          <w:color w:val="222222"/>
          <w:sz w:val="21"/>
          <w:szCs w:val="21"/>
        </w:rPr>
      </w:pPr>
    </w:p>
    <w:p w14:paraId="426D41DF"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t>РАЗДМ</w:t>
      </w:r>
      <w:r w:rsidRPr="005F570A">
        <w:rPr>
          <w:rFonts w:ascii="Helvetica" w:hAnsi="Helvetica" w:cs="Helvetica"/>
          <w:b/>
          <w:bCs/>
          <w:color w:val="222222"/>
          <w:sz w:val="21"/>
          <w:szCs w:val="21"/>
        </w:rPr>
        <w:t xml:space="preserve"> 2. </w:t>
      </w:r>
      <w:r w:rsidRPr="005F570A">
        <w:rPr>
          <w:rFonts w:ascii="Helvetica" w:hAnsi="Helvetica" w:cs="Helvetica" w:hint="eastAsia"/>
          <w:b/>
          <w:bCs/>
          <w:color w:val="222222"/>
          <w:sz w:val="21"/>
          <w:szCs w:val="21"/>
        </w:rPr>
        <w:t>РЕЗУЛЬТАТЫ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ЭКСПЕРИМЕНТОВ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ОБСУЖДЕНИЕ</w:t>
      </w:r>
      <w:r w:rsidRPr="005F570A">
        <w:rPr>
          <w:rFonts w:ascii="Helvetica" w:hAnsi="Helvetica" w:cs="Helvetica"/>
          <w:b/>
          <w:bCs/>
          <w:color w:val="222222"/>
          <w:sz w:val="21"/>
          <w:szCs w:val="21"/>
        </w:rPr>
        <w:t>.</w:t>
      </w:r>
    </w:p>
    <w:p w14:paraId="7484DAF4" w14:textId="77777777" w:rsidR="005F570A" w:rsidRPr="005F570A" w:rsidRDefault="005F570A" w:rsidP="005F570A">
      <w:pPr>
        <w:rPr>
          <w:rFonts w:ascii="Helvetica" w:hAnsi="Helvetica" w:cs="Helvetica"/>
          <w:b/>
          <w:bCs/>
          <w:color w:val="222222"/>
          <w:sz w:val="21"/>
          <w:szCs w:val="21"/>
        </w:rPr>
      </w:pPr>
    </w:p>
    <w:p w14:paraId="27D0C5C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 </w:t>
      </w:r>
      <w:r w:rsidRPr="005F570A">
        <w:rPr>
          <w:rFonts w:ascii="Helvetica" w:hAnsi="Helvetica" w:cs="Helvetica" w:hint="eastAsia"/>
          <w:b/>
          <w:bCs/>
          <w:color w:val="222222"/>
          <w:sz w:val="21"/>
          <w:szCs w:val="21"/>
        </w:rPr>
        <w:t>Оптимизация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флуориметрического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p>
    <w:p w14:paraId="0F3FC540" w14:textId="77777777" w:rsidR="005F570A" w:rsidRPr="005F570A" w:rsidRDefault="005F570A" w:rsidP="005F570A">
      <w:pPr>
        <w:rPr>
          <w:rFonts w:ascii="Helvetica" w:hAnsi="Helvetica" w:cs="Helvetica"/>
          <w:b/>
          <w:bCs/>
          <w:color w:val="222222"/>
          <w:sz w:val="21"/>
          <w:szCs w:val="21"/>
        </w:rPr>
      </w:pPr>
    </w:p>
    <w:p w14:paraId="1C7EE1F3"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lastRenderedPageBreak/>
        <w:t xml:space="preserve">2.1.1. </w:t>
      </w:r>
      <w:r w:rsidRPr="005F570A">
        <w:rPr>
          <w:rFonts w:ascii="Helvetica" w:hAnsi="Helvetica" w:cs="Helvetica" w:hint="eastAsia"/>
          <w:b/>
          <w:bCs/>
          <w:color w:val="222222"/>
          <w:sz w:val="21"/>
          <w:szCs w:val="21"/>
        </w:rPr>
        <w:t>Реактивы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используемые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нал</w:t>
      </w:r>
      <w:r w:rsidRPr="005F570A">
        <w:rPr>
          <w:rFonts w:ascii="Helvetica" w:hAnsi="Helvetica" w:cs="Helvetica" w:hint="eastAsia"/>
          <w:b/>
          <w:bCs/>
          <w:color w:val="222222"/>
          <w:sz w:val="21"/>
          <w:szCs w:val="21"/>
        </w:rPr>
        <w:t>®</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p>
    <w:p w14:paraId="4AAED582" w14:textId="77777777" w:rsidR="005F570A" w:rsidRPr="005F570A" w:rsidRDefault="005F570A" w:rsidP="005F570A">
      <w:pPr>
        <w:rPr>
          <w:rFonts w:ascii="Helvetica" w:hAnsi="Helvetica" w:cs="Helvetica"/>
          <w:b/>
          <w:bCs/>
          <w:color w:val="222222"/>
          <w:sz w:val="21"/>
          <w:szCs w:val="21"/>
        </w:rPr>
      </w:pPr>
    </w:p>
    <w:p w14:paraId="3041B8D7"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2.1.2. </w:t>
      </w:r>
      <w:r w:rsidRPr="005F570A">
        <w:rPr>
          <w:rFonts w:ascii="Helvetica" w:hAnsi="Helvetica" w:cs="Helvetica" w:hint="eastAsia"/>
          <w:b/>
          <w:bCs/>
          <w:color w:val="222222"/>
          <w:sz w:val="21"/>
          <w:szCs w:val="21"/>
        </w:rPr>
        <w:t>Выделение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структур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хранение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проб</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анализа</w:t>
      </w:r>
    </w:p>
    <w:p w14:paraId="645CD710" w14:textId="77777777" w:rsidR="005F570A" w:rsidRPr="005F570A" w:rsidRDefault="005F570A" w:rsidP="005F570A">
      <w:pPr>
        <w:rPr>
          <w:rFonts w:ascii="Helvetica" w:hAnsi="Helvetica" w:cs="Helvetica"/>
          <w:b/>
          <w:bCs/>
          <w:color w:val="222222"/>
          <w:sz w:val="21"/>
          <w:szCs w:val="21"/>
        </w:rPr>
      </w:pPr>
    </w:p>
    <w:p w14:paraId="58B35B2D"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 </w:t>
      </w:r>
      <w:r w:rsidRPr="005F570A">
        <w:rPr>
          <w:rFonts w:ascii="Helvetica" w:hAnsi="Helvetica" w:cs="Helvetica" w:hint="eastAsia"/>
          <w:b/>
          <w:bCs/>
          <w:color w:val="222222"/>
          <w:sz w:val="21"/>
          <w:szCs w:val="21"/>
        </w:rPr>
        <w:t>Оптимизация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количественного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w:t>
      </w:r>
      <w:r w:rsidRPr="005F570A">
        <w:rPr>
          <w:rFonts w:ascii="Helvetica" w:hAnsi="Helvetica" w:cs="Helvetica"/>
          <w:b/>
          <w:bCs/>
          <w:color w:val="222222"/>
          <w:sz w:val="21"/>
          <w:szCs w:val="21"/>
        </w:rPr>
        <w:t xml:space="preserve"> . , </w:t>
      </w:r>
      <w:r w:rsidRPr="005F570A">
        <w:rPr>
          <w:rFonts w:ascii="Helvetica" w:hAnsi="Helvetica" w:cs="Helvetica" w:hint="eastAsia"/>
          <w:b/>
          <w:bCs/>
          <w:color w:val="222222"/>
          <w:sz w:val="21"/>
          <w:szCs w:val="21"/>
        </w:rPr>
        <w:t>рического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 44 2</w:t>
      </w:r>
      <w:r w:rsidRPr="005F570A">
        <w:rPr>
          <w:rFonts w:ascii="Helvetica" w:hAnsi="Helvetica" w:cs="Helvetica" w:hint="eastAsia"/>
          <w:b/>
          <w:bCs/>
          <w:color w:val="222222"/>
          <w:sz w:val="21"/>
          <w:szCs w:val="21"/>
        </w:rPr>
        <w:t>Л</w:t>
      </w:r>
      <w:r w:rsidRPr="005F570A">
        <w:rPr>
          <w:rFonts w:ascii="Helvetica" w:hAnsi="Helvetica" w:cs="Helvetica"/>
          <w:b/>
          <w:bCs/>
          <w:color w:val="222222"/>
          <w:sz w:val="21"/>
          <w:szCs w:val="21"/>
        </w:rPr>
        <w:t xml:space="preserve">.3.1. </w:t>
      </w:r>
      <w:r w:rsidRPr="005F570A">
        <w:rPr>
          <w:rFonts w:ascii="Helvetica" w:hAnsi="Helvetica" w:cs="Helvetica" w:hint="eastAsia"/>
          <w:b/>
          <w:bCs/>
          <w:color w:val="222222"/>
          <w:sz w:val="21"/>
          <w:szCs w:val="21"/>
        </w:rPr>
        <w:t>Модификация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шлуориметра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ЭФ</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ЗМА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для</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w:t>
      </w:r>
    </w:p>
    <w:p w14:paraId="73BDA96F" w14:textId="77777777" w:rsidR="005F570A" w:rsidRPr="005F570A" w:rsidRDefault="005F570A" w:rsidP="005F570A">
      <w:pPr>
        <w:rPr>
          <w:rFonts w:ascii="Helvetica" w:hAnsi="Helvetica" w:cs="Helvetica"/>
          <w:b/>
          <w:bCs/>
          <w:color w:val="222222"/>
          <w:sz w:val="21"/>
          <w:szCs w:val="21"/>
        </w:rPr>
      </w:pPr>
    </w:p>
    <w:p w14:paraId="4E19EA3B"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2.1.3.1.1. </w:t>
      </w:r>
      <w:r w:rsidRPr="005F570A">
        <w:rPr>
          <w:rFonts w:ascii="Helvetica" w:hAnsi="Helvetica" w:cs="Helvetica" w:hint="eastAsia"/>
          <w:b/>
          <w:bCs/>
          <w:color w:val="222222"/>
          <w:sz w:val="21"/>
          <w:szCs w:val="21"/>
        </w:rPr>
        <w:t>Абсорбционные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светофильтры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для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ориметрического</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определения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p>
    <w:p w14:paraId="533BAA48" w14:textId="77777777" w:rsidR="005F570A" w:rsidRPr="005F570A" w:rsidRDefault="005F570A" w:rsidP="005F570A">
      <w:pPr>
        <w:rPr>
          <w:rFonts w:ascii="Helvetica" w:hAnsi="Helvetica" w:cs="Helvetica"/>
          <w:b/>
          <w:bCs/>
          <w:color w:val="222222"/>
          <w:sz w:val="21"/>
          <w:szCs w:val="21"/>
        </w:rPr>
      </w:pPr>
    </w:p>
    <w:p w14:paraId="3300659F"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2.1.3.1.2. </w:t>
      </w:r>
      <w:r w:rsidRPr="005F570A">
        <w:rPr>
          <w:rFonts w:ascii="Helvetica" w:hAnsi="Helvetica" w:cs="Helvetica" w:hint="eastAsia"/>
          <w:b/>
          <w:bCs/>
          <w:color w:val="222222"/>
          <w:sz w:val="21"/>
          <w:szCs w:val="21"/>
        </w:rPr>
        <w:t>Сйивная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кювета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термостатировалие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шоветного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отсека</w:t>
      </w:r>
      <w:r w:rsidRPr="005F570A">
        <w:rPr>
          <w:rFonts w:ascii="Helvetica" w:hAnsi="Helvetica" w:cs="Helvetica"/>
          <w:b/>
          <w:bCs/>
          <w:color w:val="222222"/>
          <w:sz w:val="21"/>
          <w:szCs w:val="21"/>
        </w:rPr>
        <w:t>.</w:t>
      </w:r>
    </w:p>
    <w:p w14:paraId="314759F5" w14:textId="77777777" w:rsidR="005F570A" w:rsidRPr="005F570A" w:rsidRDefault="005F570A" w:rsidP="005F570A">
      <w:pPr>
        <w:rPr>
          <w:rFonts w:ascii="Helvetica" w:hAnsi="Helvetica" w:cs="Helvetica"/>
          <w:b/>
          <w:bCs/>
          <w:color w:val="222222"/>
          <w:sz w:val="21"/>
          <w:szCs w:val="21"/>
        </w:rPr>
      </w:pPr>
    </w:p>
    <w:p w14:paraId="1952D3A3"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2.1.3.2. </w:t>
      </w:r>
      <w:r w:rsidRPr="005F570A">
        <w:rPr>
          <w:rFonts w:ascii="Helvetica" w:hAnsi="Helvetica" w:cs="Helvetica" w:hint="eastAsia"/>
          <w:b/>
          <w:bCs/>
          <w:color w:val="222222"/>
          <w:sz w:val="21"/>
          <w:szCs w:val="21"/>
        </w:rPr>
        <w:t>Автоматизация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проведения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химических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процедур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получения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флуорофоров</w:t>
      </w:r>
    </w:p>
    <w:p w14:paraId="198DE092" w14:textId="77777777" w:rsidR="005F570A" w:rsidRPr="005F570A" w:rsidRDefault="005F570A" w:rsidP="005F570A">
      <w:pPr>
        <w:rPr>
          <w:rFonts w:ascii="Helvetica" w:hAnsi="Helvetica" w:cs="Helvetica"/>
          <w:b/>
          <w:bCs/>
          <w:color w:val="222222"/>
          <w:sz w:val="21"/>
          <w:szCs w:val="21"/>
        </w:rPr>
      </w:pPr>
    </w:p>
    <w:p w14:paraId="72ECF809"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2.1.3.3. </w:t>
      </w:r>
      <w:r w:rsidRPr="005F570A">
        <w:rPr>
          <w:rFonts w:ascii="Helvetica" w:hAnsi="Helvetica" w:cs="Helvetica" w:hint="eastAsia"/>
          <w:b/>
          <w:bCs/>
          <w:color w:val="222222"/>
          <w:sz w:val="21"/>
          <w:szCs w:val="21"/>
        </w:rPr>
        <w:t>Определение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катехол</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w:t>
      </w:r>
    </w:p>
    <w:p w14:paraId="07F4578D" w14:textId="77777777" w:rsidR="005F570A" w:rsidRPr="005F570A" w:rsidRDefault="005F570A" w:rsidP="005F570A">
      <w:pPr>
        <w:rPr>
          <w:rFonts w:ascii="Helvetica" w:hAnsi="Helvetica" w:cs="Helvetica"/>
          <w:b/>
          <w:bCs/>
          <w:color w:val="222222"/>
          <w:sz w:val="21"/>
          <w:szCs w:val="21"/>
        </w:rPr>
      </w:pPr>
    </w:p>
    <w:p w14:paraId="43CF6D73"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2.1.3.4. </w:t>
      </w:r>
      <w:r w:rsidRPr="005F570A">
        <w:rPr>
          <w:rFonts w:ascii="Helvetica" w:hAnsi="Helvetica" w:cs="Helvetica" w:hint="eastAsia"/>
          <w:b/>
          <w:bCs/>
          <w:color w:val="222222"/>
          <w:sz w:val="21"/>
          <w:szCs w:val="21"/>
        </w:rPr>
        <w:t>Определение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серотонина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я</w:t>
      </w:r>
      <w:r w:rsidRPr="005F570A">
        <w:rPr>
          <w:rFonts w:ascii="Helvetica" w:hAnsi="Helvetica" w:cs="Helvetica"/>
          <w:b/>
          <w:bCs/>
          <w:color w:val="222222"/>
          <w:sz w:val="21"/>
          <w:szCs w:val="21"/>
        </w:rPr>
        <w:t xml:space="preserve"> 5-</w:t>
      </w:r>
      <w:r w:rsidRPr="005F570A">
        <w:rPr>
          <w:rFonts w:ascii="Helvetica" w:hAnsi="Helvetica" w:cs="Helvetica" w:hint="eastAsia"/>
          <w:b/>
          <w:bCs/>
          <w:color w:val="222222"/>
          <w:sz w:val="21"/>
          <w:szCs w:val="21"/>
        </w:rPr>
        <w:t>оксииндо</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лилуксусной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кислоты</w:t>
      </w:r>
    </w:p>
    <w:p w14:paraId="07A6BB95" w14:textId="77777777" w:rsidR="005F570A" w:rsidRPr="005F570A" w:rsidRDefault="005F570A" w:rsidP="005F570A">
      <w:pPr>
        <w:rPr>
          <w:rFonts w:ascii="Helvetica" w:hAnsi="Helvetica" w:cs="Helvetica"/>
          <w:b/>
          <w:bCs/>
          <w:color w:val="222222"/>
          <w:sz w:val="21"/>
          <w:szCs w:val="21"/>
        </w:rPr>
      </w:pPr>
    </w:p>
    <w:p w14:paraId="2276FEB3"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2.1.3.5. </w:t>
      </w:r>
      <w:r w:rsidRPr="005F570A">
        <w:rPr>
          <w:rFonts w:ascii="Helvetica" w:hAnsi="Helvetica" w:cs="Helvetica" w:hint="eastAsia"/>
          <w:b/>
          <w:bCs/>
          <w:color w:val="222222"/>
          <w:sz w:val="21"/>
          <w:szCs w:val="21"/>
        </w:rPr>
        <w:t>Определение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гомованилиновой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кислоты</w:t>
      </w:r>
    </w:p>
    <w:p w14:paraId="4A15DC03" w14:textId="77777777" w:rsidR="005F570A" w:rsidRPr="005F570A" w:rsidRDefault="005F570A" w:rsidP="005F570A">
      <w:pPr>
        <w:rPr>
          <w:rFonts w:ascii="Helvetica" w:hAnsi="Helvetica" w:cs="Helvetica"/>
          <w:b/>
          <w:bCs/>
          <w:color w:val="222222"/>
          <w:sz w:val="21"/>
          <w:szCs w:val="21"/>
        </w:rPr>
      </w:pPr>
    </w:p>
    <w:p w14:paraId="43A647C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2.1.3.6. </w:t>
      </w:r>
      <w:r w:rsidRPr="005F570A">
        <w:rPr>
          <w:rFonts w:ascii="Helvetica" w:hAnsi="Helvetica" w:cs="Helvetica" w:hint="eastAsia"/>
          <w:b/>
          <w:bCs/>
          <w:color w:val="222222"/>
          <w:sz w:val="21"/>
          <w:szCs w:val="21"/>
        </w:rPr>
        <w:t>Математическая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обработка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результатов</w:t>
      </w:r>
    </w:p>
    <w:p w14:paraId="5D1BFA86" w14:textId="77777777" w:rsidR="005F570A" w:rsidRPr="005F570A" w:rsidRDefault="005F570A" w:rsidP="005F570A">
      <w:pPr>
        <w:rPr>
          <w:rFonts w:ascii="Helvetica" w:hAnsi="Helvetica" w:cs="Helvetica"/>
          <w:b/>
          <w:bCs/>
          <w:color w:val="222222"/>
          <w:sz w:val="21"/>
          <w:szCs w:val="21"/>
        </w:rPr>
      </w:pPr>
    </w:p>
    <w:p w14:paraId="1566DC18"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 </w:t>
      </w:r>
      <w:r w:rsidRPr="005F570A">
        <w:rPr>
          <w:rFonts w:ascii="Helvetica" w:hAnsi="Helvetica" w:cs="Helvetica" w:hint="eastAsia"/>
          <w:b/>
          <w:bCs/>
          <w:color w:val="222222"/>
          <w:sz w:val="21"/>
          <w:szCs w:val="21"/>
        </w:rPr>
        <w:t>Оптимизация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процедур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очистки</w:t>
      </w:r>
    </w:p>
    <w:p w14:paraId="26165066" w14:textId="77777777" w:rsidR="005F570A" w:rsidRPr="005F570A" w:rsidRDefault="005F570A" w:rsidP="005F570A">
      <w:pPr>
        <w:rPr>
          <w:rFonts w:ascii="Helvetica" w:hAnsi="Helvetica" w:cs="Helvetica"/>
          <w:b/>
          <w:bCs/>
          <w:color w:val="222222"/>
          <w:sz w:val="21"/>
          <w:szCs w:val="21"/>
        </w:rPr>
      </w:pPr>
    </w:p>
    <w:p w14:paraId="41171E10"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hint="eastAsia"/>
          <w:b/>
          <w:bCs/>
          <w:color w:val="222222"/>
          <w:sz w:val="21"/>
          <w:szCs w:val="21"/>
        </w:rPr>
        <w:lastRenderedPageBreak/>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органическими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растворителями</w:t>
      </w:r>
    </w:p>
    <w:p w14:paraId="2EE930D1" w14:textId="77777777" w:rsidR="005F570A" w:rsidRPr="005F570A" w:rsidRDefault="005F570A" w:rsidP="005F570A">
      <w:pPr>
        <w:rPr>
          <w:rFonts w:ascii="Helvetica" w:hAnsi="Helvetica" w:cs="Helvetica"/>
          <w:b/>
          <w:bCs/>
          <w:color w:val="222222"/>
          <w:sz w:val="21"/>
          <w:szCs w:val="21"/>
        </w:rPr>
      </w:pPr>
    </w:p>
    <w:p w14:paraId="43029612"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2.1.4.1. </w:t>
      </w:r>
      <w:r w:rsidRPr="005F570A">
        <w:rPr>
          <w:rFonts w:ascii="Helvetica" w:hAnsi="Helvetica" w:cs="Helvetica" w:hint="eastAsia"/>
          <w:b/>
          <w:bCs/>
          <w:color w:val="222222"/>
          <w:sz w:val="21"/>
          <w:szCs w:val="21"/>
        </w:rPr>
        <w:t>Общее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описание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процедур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очистки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биогенных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аминов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экстракцией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органическими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растворителями</w:t>
      </w:r>
    </w:p>
    <w:p w14:paraId="554409B4" w14:textId="77777777" w:rsidR="005F570A" w:rsidRPr="005F570A" w:rsidRDefault="005F570A" w:rsidP="005F570A">
      <w:pPr>
        <w:rPr>
          <w:rFonts w:ascii="Helvetica" w:hAnsi="Helvetica" w:cs="Helvetica"/>
          <w:b/>
          <w:bCs/>
          <w:color w:val="222222"/>
          <w:sz w:val="21"/>
          <w:szCs w:val="21"/>
        </w:rPr>
      </w:pPr>
    </w:p>
    <w:p w14:paraId="2E351E13"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2.1.4.2. </w:t>
      </w:r>
      <w:r w:rsidRPr="005F570A">
        <w:rPr>
          <w:rFonts w:ascii="Helvetica" w:hAnsi="Helvetica" w:cs="Helvetica" w:hint="eastAsia"/>
          <w:b/>
          <w:bCs/>
          <w:color w:val="222222"/>
          <w:sz w:val="21"/>
          <w:szCs w:val="21"/>
        </w:rPr>
        <w:t>Построение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калибровочных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кривых</w:t>
      </w:r>
      <w:r w:rsidRPr="005F570A">
        <w:rPr>
          <w:rFonts w:ascii="Helvetica" w:hAnsi="Helvetica" w:cs="Helvetica"/>
          <w:b/>
          <w:bCs/>
          <w:color w:val="222222"/>
          <w:sz w:val="21"/>
          <w:szCs w:val="21"/>
        </w:rPr>
        <w:t>.</w:t>
      </w:r>
    </w:p>
    <w:p w14:paraId="46CF9705" w14:textId="77777777" w:rsidR="005F570A" w:rsidRPr="005F570A" w:rsidRDefault="005F570A" w:rsidP="005F570A">
      <w:pPr>
        <w:rPr>
          <w:rFonts w:ascii="Helvetica" w:hAnsi="Helvetica" w:cs="Helvetica"/>
          <w:b/>
          <w:bCs/>
          <w:color w:val="222222"/>
          <w:sz w:val="21"/>
          <w:szCs w:val="21"/>
        </w:rPr>
      </w:pPr>
    </w:p>
    <w:p w14:paraId="24E165AC"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2.1.4.2.1. </w:t>
      </w:r>
      <w:r w:rsidRPr="005F570A">
        <w:rPr>
          <w:rFonts w:ascii="Helvetica" w:hAnsi="Helvetica" w:cs="Helvetica" w:hint="eastAsia"/>
          <w:b/>
          <w:bCs/>
          <w:color w:val="222222"/>
          <w:sz w:val="21"/>
          <w:szCs w:val="21"/>
        </w:rPr>
        <w:t>Основные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калибровочные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кривые</w:t>
      </w:r>
    </w:p>
    <w:p w14:paraId="76063C91" w14:textId="77777777" w:rsidR="005F570A" w:rsidRPr="005F570A" w:rsidRDefault="005F570A" w:rsidP="005F570A">
      <w:pPr>
        <w:rPr>
          <w:rFonts w:ascii="Helvetica" w:hAnsi="Helvetica" w:cs="Helvetica"/>
          <w:b/>
          <w:bCs/>
          <w:color w:val="222222"/>
          <w:sz w:val="21"/>
          <w:szCs w:val="21"/>
        </w:rPr>
      </w:pPr>
    </w:p>
    <w:p w14:paraId="684E72A5"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2.1.4.2.2. </w:t>
      </w:r>
      <w:r w:rsidRPr="005F570A">
        <w:rPr>
          <w:rFonts w:ascii="Helvetica" w:hAnsi="Helvetica" w:cs="Helvetica" w:hint="eastAsia"/>
          <w:b/>
          <w:bCs/>
          <w:color w:val="222222"/>
          <w:sz w:val="21"/>
          <w:szCs w:val="21"/>
        </w:rPr>
        <w:t>Тканевые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калибровочные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кривые</w:t>
      </w:r>
    </w:p>
    <w:p w14:paraId="24911A68" w14:textId="77777777" w:rsidR="005F570A" w:rsidRPr="005F570A" w:rsidRDefault="005F570A" w:rsidP="005F570A">
      <w:pPr>
        <w:rPr>
          <w:rFonts w:ascii="Helvetica" w:hAnsi="Helvetica" w:cs="Helvetica"/>
          <w:b/>
          <w:bCs/>
          <w:color w:val="222222"/>
          <w:sz w:val="21"/>
          <w:szCs w:val="21"/>
        </w:rPr>
      </w:pPr>
    </w:p>
    <w:p w14:paraId="6DAEC1EC"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2.1.4.3. </w:t>
      </w:r>
      <w:r w:rsidRPr="005F570A">
        <w:rPr>
          <w:rFonts w:ascii="Helvetica" w:hAnsi="Helvetica" w:cs="Helvetica" w:hint="eastAsia"/>
          <w:b/>
          <w:bCs/>
          <w:color w:val="222222"/>
          <w:sz w:val="21"/>
          <w:szCs w:val="21"/>
        </w:rPr>
        <w:t>Исследование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наиболее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общих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факторов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определяющих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эффективность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корректность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процедур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выделении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очистке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органическими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растворителями</w:t>
      </w:r>
    </w:p>
    <w:p w14:paraId="64527923" w14:textId="77777777" w:rsidR="005F570A" w:rsidRPr="005F570A" w:rsidRDefault="005F570A" w:rsidP="005F570A">
      <w:pPr>
        <w:rPr>
          <w:rFonts w:ascii="Helvetica" w:hAnsi="Helvetica" w:cs="Helvetica"/>
          <w:b/>
          <w:bCs/>
          <w:color w:val="222222"/>
          <w:sz w:val="21"/>
          <w:szCs w:val="21"/>
        </w:rPr>
      </w:pPr>
    </w:p>
    <w:p w14:paraId="4AFE1E0A"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2.1.4.4. </w:t>
      </w:r>
      <w:r w:rsidRPr="005F570A">
        <w:rPr>
          <w:rFonts w:ascii="Helvetica" w:hAnsi="Helvetica" w:cs="Helvetica" w:hint="eastAsia"/>
          <w:b/>
          <w:bCs/>
          <w:color w:val="222222"/>
          <w:sz w:val="21"/>
          <w:szCs w:val="21"/>
        </w:rPr>
        <w:t>Оптимизация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процедур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выделений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очистке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органическими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растворителями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учетом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выявленных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нами</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факторов</w:t>
      </w:r>
    </w:p>
    <w:p w14:paraId="11D335CF" w14:textId="77777777" w:rsidR="005F570A" w:rsidRPr="005F570A" w:rsidRDefault="005F570A" w:rsidP="005F570A">
      <w:pPr>
        <w:rPr>
          <w:rFonts w:ascii="Helvetica" w:hAnsi="Helvetica" w:cs="Helvetica"/>
          <w:b/>
          <w:bCs/>
          <w:color w:val="222222"/>
          <w:sz w:val="21"/>
          <w:szCs w:val="21"/>
        </w:rPr>
      </w:pPr>
    </w:p>
    <w:p w14:paraId="6EC4074F"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2.1.4.5. </w:t>
      </w:r>
      <w:r w:rsidRPr="005F570A">
        <w:rPr>
          <w:rFonts w:ascii="Helvetica" w:hAnsi="Helvetica" w:cs="Helvetica" w:hint="eastAsia"/>
          <w:b/>
          <w:bCs/>
          <w:color w:val="222222"/>
          <w:sz w:val="21"/>
          <w:szCs w:val="21"/>
        </w:rPr>
        <w:t>Спектральная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характеристика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специфичности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флуориметрического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метода</w:t>
      </w:r>
      <w:r w:rsidRPr="005F570A">
        <w:rPr>
          <w:rFonts w:ascii="Helvetica" w:hAnsi="Helvetica" w:cs="Helvetica"/>
          <w:b/>
          <w:bCs/>
          <w:color w:val="222222"/>
          <w:sz w:val="21"/>
          <w:szCs w:val="21"/>
        </w:rPr>
        <w:t xml:space="preserve"> .Ib</w:t>
      </w:r>
    </w:p>
    <w:p w14:paraId="71595BFB" w14:textId="77777777" w:rsidR="005F570A" w:rsidRPr="005F570A" w:rsidRDefault="005F570A" w:rsidP="005F570A">
      <w:pPr>
        <w:rPr>
          <w:rFonts w:ascii="Helvetica" w:hAnsi="Helvetica" w:cs="Helvetica"/>
          <w:b/>
          <w:bCs/>
          <w:color w:val="222222"/>
          <w:sz w:val="21"/>
          <w:szCs w:val="21"/>
        </w:rPr>
      </w:pPr>
    </w:p>
    <w:p w14:paraId="0C2A96CF"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2.1.4.6. </w:t>
      </w:r>
      <w:r w:rsidRPr="005F570A">
        <w:rPr>
          <w:rFonts w:ascii="Helvetica" w:hAnsi="Helvetica" w:cs="Helvetica" w:hint="eastAsia"/>
          <w:b/>
          <w:bCs/>
          <w:color w:val="222222"/>
          <w:sz w:val="21"/>
          <w:szCs w:val="21"/>
        </w:rPr>
        <w:t>Определение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50</w:t>
      </w:r>
      <w:r w:rsidRPr="005F570A">
        <w:rPr>
          <w:rFonts w:ascii="Helvetica" w:hAnsi="Helvetica" w:cs="Helvetica" w:hint="eastAsia"/>
          <w:b/>
          <w:bCs/>
          <w:color w:val="222222"/>
          <w:sz w:val="21"/>
          <w:szCs w:val="21"/>
        </w:rPr>
        <w:t>Т</w:t>
      </w:r>
      <w:r w:rsidRPr="005F570A">
        <w:rPr>
          <w:rFonts w:ascii="Helvetica" w:hAnsi="Helvetica" w:cs="Helvetica"/>
          <w:b/>
          <w:bCs/>
          <w:color w:val="222222"/>
          <w:sz w:val="21"/>
          <w:szCs w:val="21"/>
        </w:rPr>
        <w:t>, 50</w:t>
      </w:r>
      <w:r w:rsidRPr="005F570A">
        <w:rPr>
          <w:rFonts w:ascii="Helvetica" w:hAnsi="Helvetica" w:cs="Helvetica" w:hint="eastAsia"/>
          <w:b/>
          <w:bCs/>
          <w:color w:val="222222"/>
          <w:sz w:val="21"/>
          <w:szCs w:val="21"/>
        </w:rPr>
        <w:t>ИУК</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ГВК</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переднем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стволе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w:t>
      </w:r>
    </w:p>
    <w:p w14:paraId="58E848F5" w14:textId="77777777" w:rsidR="005F570A" w:rsidRPr="005F570A" w:rsidRDefault="005F570A" w:rsidP="005F570A">
      <w:pPr>
        <w:rPr>
          <w:rFonts w:ascii="Helvetica" w:hAnsi="Helvetica" w:cs="Helvetica"/>
          <w:b/>
          <w:bCs/>
          <w:color w:val="222222"/>
          <w:sz w:val="21"/>
          <w:szCs w:val="21"/>
        </w:rPr>
      </w:pPr>
    </w:p>
    <w:p w14:paraId="6243BCF6"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2.2. </w:t>
      </w:r>
      <w:r w:rsidRPr="005F570A">
        <w:rPr>
          <w:rFonts w:ascii="Helvetica" w:hAnsi="Helvetica" w:cs="Helvetica" w:hint="eastAsia"/>
          <w:b/>
          <w:bCs/>
          <w:color w:val="222222"/>
          <w:sz w:val="21"/>
          <w:szCs w:val="21"/>
        </w:rPr>
        <w:t>Оптимизированный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экстракционный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флуориметри</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ческий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метод</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исследованиях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функциональной</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роли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w:t>
      </w:r>
    </w:p>
    <w:p w14:paraId="5BB52107" w14:textId="77777777" w:rsidR="005F570A" w:rsidRPr="005F570A" w:rsidRDefault="005F570A" w:rsidP="005F570A">
      <w:pPr>
        <w:rPr>
          <w:rFonts w:ascii="Helvetica" w:hAnsi="Helvetica" w:cs="Helvetica"/>
          <w:b/>
          <w:bCs/>
          <w:color w:val="222222"/>
          <w:sz w:val="21"/>
          <w:szCs w:val="21"/>
        </w:rPr>
      </w:pPr>
    </w:p>
    <w:p w14:paraId="4EC0E674"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2.2.1. </w:t>
      </w:r>
      <w:r w:rsidRPr="005F570A">
        <w:rPr>
          <w:rFonts w:ascii="Helvetica" w:hAnsi="Helvetica" w:cs="Helvetica" w:hint="eastAsia"/>
          <w:b/>
          <w:bCs/>
          <w:color w:val="222222"/>
          <w:sz w:val="21"/>
          <w:szCs w:val="21"/>
        </w:rPr>
        <w:t>Влияние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условий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содержания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уровень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lastRenderedPageBreak/>
        <w:t>ЕА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w:t>
      </w:r>
    </w:p>
    <w:p w14:paraId="5955D2F8" w14:textId="77777777" w:rsidR="005F570A" w:rsidRPr="005F570A" w:rsidRDefault="005F570A" w:rsidP="005F570A">
      <w:pPr>
        <w:rPr>
          <w:rFonts w:ascii="Helvetica" w:hAnsi="Helvetica" w:cs="Helvetica"/>
          <w:b/>
          <w:bCs/>
          <w:color w:val="222222"/>
          <w:sz w:val="21"/>
          <w:szCs w:val="21"/>
        </w:rPr>
      </w:pPr>
    </w:p>
    <w:p w14:paraId="4C8B6456"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2.2.2. </w:t>
      </w:r>
      <w:r w:rsidRPr="005F570A">
        <w:rPr>
          <w:rFonts w:ascii="Helvetica" w:hAnsi="Helvetica" w:cs="Helvetica" w:hint="eastAsia"/>
          <w:b/>
          <w:bCs/>
          <w:color w:val="222222"/>
          <w:sz w:val="21"/>
          <w:szCs w:val="21"/>
        </w:rPr>
        <w:t>Изучение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роли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уровня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механизмах</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действия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этанола</w:t>
      </w:r>
    </w:p>
    <w:p w14:paraId="1A9514D5" w14:textId="77777777" w:rsidR="005F570A" w:rsidRPr="005F570A" w:rsidRDefault="005F570A" w:rsidP="005F570A">
      <w:pPr>
        <w:rPr>
          <w:rFonts w:ascii="Helvetica" w:hAnsi="Helvetica" w:cs="Helvetica"/>
          <w:b/>
          <w:bCs/>
          <w:color w:val="222222"/>
          <w:sz w:val="21"/>
          <w:szCs w:val="21"/>
        </w:rPr>
      </w:pPr>
    </w:p>
    <w:p w14:paraId="644CDDD5"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2.2.3. </w:t>
      </w:r>
      <w:r w:rsidRPr="005F570A">
        <w:rPr>
          <w:rFonts w:ascii="Helvetica" w:hAnsi="Helvetica" w:cs="Helvetica" w:hint="eastAsia"/>
          <w:b/>
          <w:bCs/>
          <w:color w:val="222222"/>
          <w:sz w:val="21"/>
          <w:szCs w:val="21"/>
        </w:rPr>
        <w:t>Изучение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влияния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уровень</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ЕА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хронического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введения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ингибитора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моноаминоксидазы</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ипрониазида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также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хронического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введения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предшественника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ка</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техоламинов</w:t>
      </w:r>
      <w:r w:rsidRPr="005F570A">
        <w:rPr>
          <w:rFonts w:ascii="Helvetica" w:hAnsi="Helvetica" w:cs="Helvetica"/>
          <w:b/>
          <w:bCs/>
          <w:color w:val="222222"/>
          <w:sz w:val="21"/>
          <w:szCs w:val="21"/>
        </w:rPr>
        <w:t xml:space="preserve"> L -</w:t>
      </w:r>
      <w:r w:rsidRPr="005F570A">
        <w:rPr>
          <w:rFonts w:ascii="Helvetica" w:hAnsi="Helvetica" w:cs="Helvetica" w:hint="eastAsia"/>
          <w:b/>
          <w:bCs/>
          <w:color w:val="222222"/>
          <w:sz w:val="21"/>
          <w:szCs w:val="21"/>
        </w:rPr>
        <w:t>дом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рамках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комплексного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исследования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связи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уровня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и</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обучения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пищевым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подкреплением</w:t>
      </w:r>
      <w:r w:rsidRPr="005F570A">
        <w:rPr>
          <w:rFonts w:ascii="Helvetica" w:hAnsi="Helvetica" w:cs="Helvetica"/>
          <w:b/>
          <w:bCs/>
          <w:color w:val="222222"/>
          <w:sz w:val="21"/>
          <w:szCs w:val="21"/>
        </w:rPr>
        <w:t>.</w:t>
      </w:r>
    </w:p>
    <w:p w14:paraId="73E725E4" w14:textId="77777777" w:rsidR="005F570A" w:rsidRPr="005F570A" w:rsidRDefault="005F570A" w:rsidP="005F570A">
      <w:pPr>
        <w:rPr>
          <w:rFonts w:ascii="Helvetica" w:hAnsi="Helvetica" w:cs="Helvetica"/>
          <w:b/>
          <w:bCs/>
          <w:color w:val="222222"/>
          <w:sz w:val="21"/>
          <w:szCs w:val="21"/>
        </w:rPr>
      </w:pPr>
    </w:p>
    <w:p w14:paraId="05A5A327"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2.2.3.1. </w:t>
      </w:r>
      <w:r w:rsidRPr="005F570A">
        <w:rPr>
          <w:rFonts w:ascii="Helvetica" w:hAnsi="Helvetica" w:cs="Helvetica" w:hint="eastAsia"/>
          <w:b/>
          <w:bCs/>
          <w:color w:val="222222"/>
          <w:sz w:val="21"/>
          <w:szCs w:val="21"/>
        </w:rPr>
        <w:t>Исследование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содержания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хроническом</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введении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ипрониазида</w:t>
      </w:r>
      <w:r w:rsidRPr="005F570A">
        <w:rPr>
          <w:rFonts w:ascii="Helvetica" w:hAnsi="Helvetica" w:cs="Helvetica"/>
          <w:b/>
          <w:bCs/>
          <w:color w:val="222222"/>
          <w:sz w:val="21"/>
          <w:szCs w:val="21"/>
        </w:rPr>
        <w:t>.</w:t>
      </w:r>
    </w:p>
    <w:p w14:paraId="3E70C471" w14:textId="77777777" w:rsidR="005F570A" w:rsidRPr="005F570A" w:rsidRDefault="005F570A" w:rsidP="005F570A">
      <w:pPr>
        <w:rPr>
          <w:rFonts w:ascii="Helvetica" w:hAnsi="Helvetica" w:cs="Helvetica"/>
          <w:b/>
          <w:bCs/>
          <w:color w:val="222222"/>
          <w:sz w:val="21"/>
          <w:szCs w:val="21"/>
        </w:rPr>
      </w:pPr>
    </w:p>
    <w:p w14:paraId="072D0283" w14:textId="77777777" w:rsidR="005F570A" w:rsidRPr="005F570A" w:rsidRDefault="005F570A" w:rsidP="005F570A">
      <w:pPr>
        <w:rPr>
          <w:rFonts w:ascii="Helvetica" w:hAnsi="Helvetica" w:cs="Helvetica"/>
          <w:b/>
          <w:bCs/>
          <w:color w:val="222222"/>
          <w:sz w:val="21"/>
          <w:szCs w:val="21"/>
        </w:rPr>
      </w:pPr>
      <w:r w:rsidRPr="005F570A">
        <w:rPr>
          <w:rFonts w:ascii="Helvetica" w:hAnsi="Helvetica" w:cs="Helvetica"/>
          <w:b/>
          <w:bCs/>
          <w:color w:val="222222"/>
          <w:sz w:val="21"/>
          <w:szCs w:val="21"/>
        </w:rPr>
        <w:t xml:space="preserve">2.2.3.2. </w:t>
      </w:r>
      <w:r w:rsidRPr="005F570A">
        <w:rPr>
          <w:rFonts w:ascii="Helvetica" w:hAnsi="Helvetica" w:cs="Helvetica" w:hint="eastAsia"/>
          <w:b/>
          <w:bCs/>
          <w:color w:val="222222"/>
          <w:sz w:val="21"/>
          <w:szCs w:val="21"/>
        </w:rPr>
        <w:t>Исследование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содержания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ЕА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головном</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мозге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при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хроническом</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введении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ь</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ДОФА</w:t>
      </w:r>
      <w:r w:rsidRPr="005F570A">
        <w:rPr>
          <w:rFonts w:ascii="Helvetica" w:hAnsi="Helvetica" w:cs="Helvetica"/>
          <w:b/>
          <w:bCs/>
          <w:color w:val="222222"/>
          <w:sz w:val="21"/>
          <w:szCs w:val="21"/>
        </w:rPr>
        <w:t>.</w:t>
      </w:r>
    </w:p>
    <w:p w14:paraId="64C61ECC" w14:textId="77777777" w:rsidR="005F570A" w:rsidRPr="005F570A" w:rsidRDefault="005F570A" w:rsidP="005F570A">
      <w:pPr>
        <w:rPr>
          <w:rFonts w:ascii="Helvetica" w:hAnsi="Helvetica" w:cs="Helvetica"/>
          <w:b/>
          <w:bCs/>
          <w:color w:val="222222"/>
          <w:sz w:val="21"/>
          <w:szCs w:val="21"/>
        </w:rPr>
      </w:pPr>
    </w:p>
    <w:p w14:paraId="109CC004" w14:textId="1F9875B1" w:rsidR="00484EB4" w:rsidRPr="005F570A" w:rsidRDefault="005F570A" w:rsidP="005F570A">
      <w:r w:rsidRPr="005F570A">
        <w:rPr>
          <w:rFonts w:ascii="Helvetica" w:hAnsi="Helvetica" w:cs="Helvetica"/>
          <w:b/>
          <w:bCs/>
          <w:color w:val="222222"/>
          <w:sz w:val="21"/>
          <w:szCs w:val="21"/>
        </w:rPr>
        <w:t xml:space="preserve">2.2.4. </w:t>
      </w:r>
      <w:r w:rsidRPr="005F570A">
        <w:rPr>
          <w:rFonts w:ascii="Helvetica" w:hAnsi="Helvetica" w:cs="Helvetica" w:hint="eastAsia"/>
          <w:b/>
          <w:bCs/>
          <w:color w:val="222222"/>
          <w:sz w:val="21"/>
          <w:szCs w:val="21"/>
        </w:rPr>
        <w:t>Изучение</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влияния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оборонительного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обучения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на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содержания</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БА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головного</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мозга</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выборках</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крыс</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из</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общей</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популяции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линии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Вистар</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по</w:t>
      </w:r>
      <w:r w:rsidRPr="005F570A">
        <w:rPr>
          <w:rFonts w:ascii="Helvetica" w:hAnsi="Helvetica" w:cs="Helvetica"/>
          <w:b/>
          <w:bCs/>
          <w:color w:val="222222"/>
          <w:sz w:val="21"/>
          <w:szCs w:val="21"/>
        </w:rPr>
        <w:t xml:space="preserve"> . </w:t>
      </w:r>
      <w:r w:rsidRPr="005F570A">
        <w:rPr>
          <w:rFonts w:ascii="Helvetica" w:hAnsi="Helvetica" w:cs="Helvetica" w:hint="eastAsia"/>
          <w:b/>
          <w:bCs/>
          <w:color w:val="222222"/>
          <w:sz w:val="21"/>
          <w:szCs w:val="21"/>
        </w:rPr>
        <w:t>устойчивости</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к</w:t>
      </w:r>
      <w:r w:rsidRPr="005F570A">
        <w:rPr>
          <w:rFonts w:ascii="Helvetica" w:hAnsi="Helvetica" w:cs="Helvetica"/>
          <w:b/>
          <w:bCs/>
          <w:color w:val="222222"/>
          <w:sz w:val="21"/>
          <w:szCs w:val="21"/>
        </w:rPr>
        <w:t xml:space="preserve"> </w:t>
      </w:r>
      <w:r w:rsidRPr="005F570A">
        <w:rPr>
          <w:rFonts w:ascii="Helvetica" w:hAnsi="Helvetica" w:cs="Helvetica" w:hint="eastAsia"/>
          <w:b/>
          <w:bCs/>
          <w:color w:val="222222"/>
          <w:sz w:val="21"/>
          <w:szCs w:val="21"/>
        </w:rPr>
        <w:t>аудиогенному</w:t>
      </w:r>
      <w:r w:rsidRPr="005F570A">
        <w:rPr>
          <w:rFonts w:ascii="Helvetica" w:hAnsi="Helvetica" w:cs="Helvetica"/>
          <w:b/>
          <w:bCs/>
          <w:color w:val="222222"/>
          <w:sz w:val="21"/>
          <w:szCs w:val="21"/>
        </w:rPr>
        <w:t>.</w:t>
      </w:r>
      <w:r w:rsidRPr="005F570A">
        <w:rPr>
          <w:rFonts w:ascii="Helvetica" w:hAnsi="Helvetica" w:cs="Helvetica" w:hint="eastAsia"/>
          <w:b/>
          <w:bCs/>
          <w:color w:val="222222"/>
          <w:sz w:val="21"/>
          <w:szCs w:val="21"/>
        </w:rPr>
        <w:t>раздражителю</w:t>
      </w:r>
    </w:p>
    <w:sectPr w:rsidR="00484EB4" w:rsidRPr="005F57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4445" w14:textId="77777777" w:rsidR="00C362AF" w:rsidRDefault="00C362AF">
      <w:pPr>
        <w:spacing w:after="0" w:line="240" w:lineRule="auto"/>
      </w:pPr>
      <w:r>
        <w:separator/>
      </w:r>
    </w:p>
  </w:endnote>
  <w:endnote w:type="continuationSeparator" w:id="0">
    <w:p w14:paraId="45E7F9E1" w14:textId="77777777" w:rsidR="00C362AF" w:rsidRDefault="00C3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3049" w14:textId="77777777" w:rsidR="00C362AF" w:rsidRDefault="00C362AF"/>
    <w:p w14:paraId="59601A37" w14:textId="77777777" w:rsidR="00C362AF" w:rsidRDefault="00C362AF"/>
    <w:p w14:paraId="56DA8493" w14:textId="77777777" w:rsidR="00C362AF" w:rsidRDefault="00C362AF"/>
    <w:p w14:paraId="181CD804" w14:textId="77777777" w:rsidR="00C362AF" w:rsidRDefault="00C362AF"/>
    <w:p w14:paraId="2597D86A" w14:textId="77777777" w:rsidR="00C362AF" w:rsidRDefault="00C362AF"/>
    <w:p w14:paraId="4D560E82" w14:textId="77777777" w:rsidR="00C362AF" w:rsidRDefault="00C362AF"/>
    <w:p w14:paraId="79776D4F" w14:textId="77777777" w:rsidR="00C362AF" w:rsidRDefault="00C362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95E22E" wp14:editId="4012F9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F48C" w14:textId="77777777" w:rsidR="00C362AF" w:rsidRDefault="00C36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95E2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D9F48C" w14:textId="77777777" w:rsidR="00C362AF" w:rsidRDefault="00C36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A978F7" w14:textId="77777777" w:rsidR="00C362AF" w:rsidRDefault="00C362AF"/>
    <w:p w14:paraId="019292F2" w14:textId="77777777" w:rsidR="00C362AF" w:rsidRDefault="00C362AF"/>
    <w:p w14:paraId="6F1C0116" w14:textId="77777777" w:rsidR="00C362AF" w:rsidRDefault="00C362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EFB296" wp14:editId="30A2E4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2DE54" w14:textId="77777777" w:rsidR="00C362AF" w:rsidRDefault="00C362AF"/>
                          <w:p w14:paraId="2057ECD9" w14:textId="77777777" w:rsidR="00C362AF" w:rsidRDefault="00C36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FB2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42DE54" w14:textId="77777777" w:rsidR="00C362AF" w:rsidRDefault="00C362AF"/>
                    <w:p w14:paraId="2057ECD9" w14:textId="77777777" w:rsidR="00C362AF" w:rsidRDefault="00C36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62AB85" w14:textId="77777777" w:rsidR="00C362AF" w:rsidRDefault="00C362AF"/>
    <w:p w14:paraId="045ADC5F" w14:textId="77777777" w:rsidR="00C362AF" w:rsidRDefault="00C362AF">
      <w:pPr>
        <w:rPr>
          <w:sz w:val="2"/>
          <w:szCs w:val="2"/>
        </w:rPr>
      </w:pPr>
    </w:p>
    <w:p w14:paraId="2CC4CDD4" w14:textId="77777777" w:rsidR="00C362AF" w:rsidRDefault="00C362AF"/>
    <w:p w14:paraId="15190307" w14:textId="77777777" w:rsidR="00C362AF" w:rsidRDefault="00C362AF">
      <w:pPr>
        <w:spacing w:after="0" w:line="240" w:lineRule="auto"/>
      </w:pPr>
    </w:p>
  </w:footnote>
  <w:footnote w:type="continuationSeparator" w:id="0">
    <w:p w14:paraId="6232F1E5" w14:textId="77777777" w:rsidR="00C362AF" w:rsidRDefault="00C3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2AF"/>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204510</TotalTime>
  <Pages>6</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1419</cp:revision>
  <cp:lastPrinted>2009-02-06T05:36:00Z</cp:lastPrinted>
  <dcterms:created xsi:type="dcterms:W3CDTF">2024-01-07T13:43:00Z</dcterms:created>
  <dcterms:modified xsi:type="dcterms:W3CDTF">2025-11-10T10:40:00Z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