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D76F"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Поликарпова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Светлана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Вениаминовна</w:t>
      </w:r>
      <w:r w:rsidRPr="00102B07">
        <w:rPr>
          <w:rFonts w:ascii="Helvetica" w:hAnsi="Helvetica" w:cs="Helvetica"/>
          <w:b/>
          <w:bCs/>
          <w:color w:val="222222"/>
          <w:sz w:val="21"/>
          <w:szCs w:val="21"/>
        </w:rPr>
        <w:t>.</w:t>
      </w:r>
    </w:p>
    <w:p w14:paraId="2213ABB2"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Мониторинг</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патогенов</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антибиотикорезистентности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у</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r w:rsidRPr="00102B07">
        <w:rPr>
          <w:rFonts w:ascii="Helvetica" w:hAnsi="Helvetica" w:cs="Helvetica"/>
          <w:b/>
          <w:bCs/>
          <w:color w:val="222222"/>
          <w:sz w:val="21"/>
          <w:szCs w:val="21"/>
        </w:rPr>
        <w:t xml:space="preserve"> : </w:t>
      </w:r>
      <w:r w:rsidRPr="00102B07">
        <w:rPr>
          <w:rFonts w:ascii="Helvetica" w:hAnsi="Helvetica" w:cs="Helvetica" w:hint="eastAsia"/>
          <w:b/>
          <w:bCs/>
          <w:color w:val="222222"/>
          <w:sz w:val="21"/>
          <w:szCs w:val="21"/>
        </w:rPr>
        <w:t>диссертация</w:t>
      </w:r>
      <w:r w:rsidRPr="00102B07">
        <w:rPr>
          <w:rFonts w:ascii="Helvetica" w:hAnsi="Helvetica" w:cs="Helvetica"/>
          <w:b/>
          <w:bCs/>
          <w:color w:val="222222"/>
          <w:sz w:val="21"/>
          <w:szCs w:val="21"/>
        </w:rPr>
        <w:t xml:space="preserve"> ... </w:t>
      </w:r>
      <w:r w:rsidRPr="00102B07">
        <w:rPr>
          <w:rFonts w:ascii="Helvetica" w:hAnsi="Helvetica" w:cs="Helvetica" w:hint="eastAsia"/>
          <w:b/>
          <w:bCs/>
          <w:color w:val="222222"/>
          <w:sz w:val="21"/>
          <w:szCs w:val="21"/>
        </w:rPr>
        <w:t>кандидата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медицинских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наук</w:t>
      </w:r>
      <w:r w:rsidRPr="00102B07">
        <w:rPr>
          <w:rFonts w:ascii="Helvetica" w:hAnsi="Helvetica" w:cs="Helvetica"/>
          <w:b/>
          <w:bCs/>
          <w:color w:val="222222"/>
          <w:sz w:val="21"/>
          <w:szCs w:val="21"/>
        </w:rPr>
        <w:t xml:space="preserve"> : 03.00.07. - 156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w:t>
      </w:r>
    </w:p>
    <w:p w14:paraId="67AE947E"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больше</w:t>
      </w:r>
    </w:p>
    <w:p w14:paraId="2F8394E5"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Цитаты</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из</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текста</w:t>
      </w:r>
      <w:r w:rsidRPr="00102B07">
        <w:rPr>
          <w:rFonts w:ascii="Helvetica" w:hAnsi="Helvetica" w:cs="Helvetica"/>
          <w:b/>
          <w:bCs/>
          <w:color w:val="222222"/>
          <w:sz w:val="21"/>
          <w:szCs w:val="21"/>
        </w:rPr>
        <w:t>:</w:t>
      </w:r>
    </w:p>
    <w:p w14:paraId="65F3D6FA"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стр</w:t>
      </w:r>
      <w:r w:rsidRPr="00102B07">
        <w:rPr>
          <w:rFonts w:ascii="Helvetica" w:hAnsi="Helvetica" w:cs="Helvetica"/>
          <w:b/>
          <w:bCs/>
          <w:color w:val="222222"/>
          <w:sz w:val="21"/>
          <w:szCs w:val="21"/>
        </w:rPr>
        <w:t>. 1</w:t>
      </w:r>
    </w:p>
    <w:p w14:paraId="568B2117"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Московская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медицинская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академия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им</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Сеченова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правах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рукописи</w:t>
      </w:r>
      <w:r w:rsidRPr="00102B07">
        <w:rPr>
          <w:rFonts w:ascii="Helvetica" w:hAnsi="Helvetica" w:cs="Helvetica"/>
          <w:b/>
          <w:bCs/>
          <w:color w:val="222222"/>
          <w:sz w:val="21"/>
          <w:szCs w:val="21"/>
        </w:rPr>
        <w:t xml:space="preserve"> 1D4.200.G 0 2 G 9 2 </w:t>
      </w:r>
      <w:r w:rsidRPr="00102B07">
        <w:rPr>
          <w:rFonts w:ascii="Helvetica" w:hAnsi="Helvetica" w:cs="Helvetica" w:hint="eastAsia"/>
          <w:b/>
          <w:bCs/>
          <w:color w:val="222222"/>
          <w:sz w:val="21"/>
          <w:szCs w:val="21"/>
        </w:rPr>
        <w:t>Поликарпова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Светлана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Вениаминовна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Мониторинг</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патогенов</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антибиотикорезистентности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у</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r w:rsidRPr="00102B07">
        <w:rPr>
          <w:rFonts w:ascii="Helvetica" w:hAnsi="Helvetica" w:cs="Helvetica"/>
          <w:b/>
          <w:bCs/>
          <w:color w:val="222222"/>
          <w:sz w:val="21"/>
          <w:szCs w:val="21"/>
        </w:rPr>
        <w:t xml:space="preserve"> 03.00.07 </w:t>
      </w:r>
      <w:r w:rsidRPr="00102B07">
        <w:rPr>
          <w:rFonts w:ascii="Helvetica" w:hAnsi="Helvetica" w:cs="Helvetica" w:hint="eastAsia"/>
          <w:b/>
          <w:bCs/>
          <w:color w:val="222222"/>
          <w:sz w:val="21"/>
          <w:szCs w:val="21"/>
        </w:rPr>
        <w:t>микробиология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Диссертация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соискание</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учёной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степени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кандидата</w:t>
      </w:r>
    </w:p>
    <w:p w14:paraId="32815B41"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стр</w:t>
      </w:r>
      <w:r w:rsidRPr="00102B07">
        <w:rPr>
          <w:rFonts w:ascii="Helvetica" w:hAnsi="Helvetica" w:cs="Helvetica"/>
          <w:b/>
          <w:bCs/>
          <w:color w:val="222222"/>
          <w:sz w:val="21"/>
          <w:szCs w:val="21"/>
        </w:rPr>
        <w:t>. 2</w:t>
      </w:r>
    </w:p>
    <w:p w14:paraId="279695AC"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обследуемых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Стр</w:t>
      </w:r>
      <w:r w:rsidRPr="00102B07">
        <w:rPr>
          <w:rFonts w:ascii="Helvetica" w:hAnsi="Helvetica" w:cs="Helvetica"/>
          <w:b/>
          <w:bCs/>
          <w:color w:val="222222"/>
          <w:sz w:val="21"/>
          <w:szCs w:val="21"/>
        </w:rPr>
        <w:t xml:space="preserve">. 2 5 </w:t>
      </w:r>
      <w:r w:rsidRPr="00102B07">
        <w:rPr>
          <w:rFonts w:ascii="Helvetica" w:hAnsi="Helvetica" w:cs="Helvetica" w:hint="eastAsia"/>
          <w:b/>
          <w:bCs/>
          <w:color w:val="222222"/>
          <w:sz w:val="21"/>
          <w:szCs w:val="21"/>
        </w:rPr>
        <w:t>б</w:t>
      </w:r>
      <w:r w:rsidRPr="00102B07">
        <w:rPr>
          <w:rFonts w:ascii="Helvetica" w:hAnsi="Helvetica" w:cs="Helvetica"/>
          <w:b/>
          <w:bCs/>
          <w:color w:val="222222"/>
          <w:sz w:val="21"/>
          <w:szCs w:val="21"/>
        </w:rPr>
        <w:t xml:space="preserve"> 14 14 .</w:t>
      </w:r>
      <w:r w:rsidRPr="00102B07">
        <w:rPr>
          <w:rFonts w:ascii="Helvetica" w:hAnsi="Helvetica" w:cs="Helvetica" w:hint="eastAsia"/>
          <w:b/>
          <w:bCs/>
          <w:color w:val="222222"/>
          <w:sz w:val="21"/>
          <w:szCs w:val="21"/>
        </w:rPr>
        <w:t>„</w:t>
      </w:r>
      <w:r w:rsidRPr="00102B07">
        <w:rPr>
          <w:rFonts w:ascii="Helvetica" w:hAnsi="Helvetica" w:cs="Helvetica"/>
          <w:b/>
          <w:bCs/>
          <w:color w:val="222222"/>
          <w:sz w:val="21"/>
          <w:szCs w:val="21"/>
        </w:rPr>
        <w:t xml:space="preserve"> 26 </w:t>
      </w:r>
      <w:r w:rsidRPr="00102B07">
        <w:rPr>
          <w:rFonts w:ascii="Helvetica" w:hAnsi="Helvetica" w:cs="Helvetica" w:hint="eastAsia"/>
          <w:b/>
          <w:bCs/>
          <w:color w:val="222222"/>
          <w:sz w:val="21"/>
          <w:szCs w:val="21"/>
        </w:rPr>
        <w:t>„о</w:t>
      </w:r>
      <w:r w:rsidRPr="00102B07">
        <w:rPr>
          <w:rFonts w:ascii="Helvetica" w:hAnsi="Helvetica" w:cs="Helvetica"/>
          <w:b/>
          <w:bCs/>
          <w:color w:val="222222"/>
          <w:sz w:val="21"/>
          <w:szCs w:val="21"/>
        </w:rPr>
        <w:t xml:space="preserve"> 33 35 37 </w:t>
      </w:r>
      <w:r w:rsidRPr="00102B07">
        <w:rPr>
          <w:rFonts w:ascii="Helvetica" w:hAnsi="Helvetica" w:cs="Helvetica" w:hint="eastAsia"/>
          <w:b/>
          <w:bCs/>
          <w:color w:val="222222"/>
          <w:sz w:val="21"/>
          <w:szCs w:val="21"/>
        </w:rPr>
        <w:t>«</w:t>
      </w:r>
      <w:r w:rsidRPr="00102B07">
        <w:rPr>
          <w:rFonts w:ascii="Helvetica" w:hAnsi="Helvetica" w:cs="Helvetica"/>
          <w:b/>
          <w:bCs/>
          <w:color w:val="222222"/>
          <w:sz w:val="21"/>
          <w:szCs w:val="21"/>
        </w:rPr>
        <w:t>^ 39 .. 47 48 49 ^</w:t>
      </w:r>
      <w:r w:rsidRPr="00102B07">
        <w:rPr>
          <w:rFonts w:ascii="Helvetica" w:hAnsi="Helvetica" w:cs="Helvetica" w:hint="eastAsia"/>
          <w:b/>
          <w:bCs/>
          <w:color w:val="222222"/>
          <w:sz w:val="21"/>
          <w:szCs w:val="21"/>
        </w:rPr>
        <w:t>п</w:t>
      </w:r>
      <w:r w:rsidRPr="00102B07">
        <w:rPr>
          <w:rFonts w:ascii="Helvetica" w:hAnsi="Helvetica" w:cs="Helvetica"/>
          <w:b/>
          <w:bCs/>
          <w:color w:val="222222"/>
          <w:sz w:val="21"/>
          <w:szCs w:val="21"/>
        </w:rPr>
        <w:t xml:space="preserve"> 51 ^</w:t>
      </w:r>
      <w:r w:rsidRPr="00102B07">
        <w:rPr>
          <w:rFonts w:ascii="Helvetica" w:hAnsi="Helvetica" w:cs="Helvetica" w:hint="eastAsia"/>
          <w:b/>
          <w:bCs/>
          <w:color w:val="222222"/>
          <w:sz w:val="21"/>
          <w:szCs w:val="21"/>
        </w:rPr>
        <w:t>о</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о</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о</w:t>
      </w:r>
      <w:r w:rsidRPr="00102B07">
        <w:rPr>
          <w:rFonts w:ascii="Helvetica" w:hAnsi="Helvetica" w:cs="Helvetica"/>
          <w:b/>
          <w:bCs/>
          <w:color w:val="222222"/>
          <w:sz w:val="21"/>
          <w:szCs w:val="21"/>
        </w:rPr>
        <w:t xml:space="preserve"> 62 ^^ 3.5 </w:t>
      </w:r>
      <w:r w:rsidRPr="00102B07">
        <w:rPr>
          <w:rFonts w:ascii="Helvetica" w:hAnsi="Helvetica" w:cs="Helvetica" w:hint="eastAsia"/>
          <w:b/>
          <w:bCs/>
          <w:color w:val="222222"/>
          <w:sz w:val="21"/>
          <w:szCs w:val="21"/>
        </w:rPr>
        <w:t>Микробный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пейзаж</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повторно</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обследуемых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r w:rsidRPr="00102B07">
        <w:rPr>
          <w:rFonts w:ascii="Helvetica" w:hAnsi="Helvetica" w:cs="Helvetica"/>
          <w:b/>
          <w:bCs/>
          <w:color w:val="222222"/>
          <w:sz w:val="21"/>
          <w:szCs w:val="21"/>
        </w:rPr>
        <w:t xml:space="preserve"> 3.6 </w:t>
      </w:r>
      <w:r w:rsidRPr="00102B07">
        <w:rPr>
          <w:rFonts w:ascii="Helvetica" w:hAnsi="Helvetica" w:cs="Helvetica" w:hint="eastAsia"/>
          <w:b/>
          <w:bCs/>
          <w:color w:val="222222"/>
          <w:sz w:val="21"/>
          <w:szCs w:val="21"/>
        </w:rPr>
        <w:t>Динамика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ведущей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флоры</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r w:rsidRPr="00102B07">
        <w:rPr>
          <w:rFonts w:ascii="Helvetica" w:hAnsi="Helvetica" w:cs="Helvetica"/>
          <w:b/>
          <w:bCs/>
          <w:color w:val="222222"/>
          <w:sz w:val="21"/>
          <w:szCs w:val="21"/>
        </w:rPr>
        <w:t xml:space="preserve"> 3.6.1 </w:t>
      </w:r>
      <w:r w:rsidRPr="00102B07">
        <w:rPr>
          <w:rFonts w:ascii="Helvetica" w:hAnsi="Helvetica" w:cs="Helvetica" w:hint="eastAsia"/>
          <w:b/>
          <w:bCs/>
          <w:color w:val="222222"/>
          <w:sz w:val="21"/>
          <w:szCs w:val="21"/>
        </w:rPr>
        <w:t>Динамика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микрофлоры</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первично</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больных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за</w:t>
      </w:r>
      <w:r w:rsidRPr="00102B07">
        <w:rPr>
          <w:rFonts w:ascii="Helvetica" w:hAnsi="Helvetica" w:cs="Helvetica"/>
          <w:b/>
          <w:bCs/>
          <w:color w:val="222222"/>
          <w:sz w:val="21"/>
          <w:szCs w:val="21"/>
        </w:rPr>
        <w:t xml:space="preserve"> 20002003 </w:t>
      </w:r>
      <w:r w:rsidRPr="00102B07">
        <w:rPr>
          <w:rFonts w:ascii="Helvetica" w:hAnsi="Helvetica" w:cs="Helvetica" w:hint="eastAsia"/>
          <w:b/>
          <w:bCs/>
          <w:color w:val="222222"/>
          <w:sz w:val="21"/>
          <w:szCs w:val="21"/>
        </w:rPr>
        <w:t>годы</w:t>
      </w:r>
      <w:r w:rsidRPr="00102B07">
        <w:rPr>
          <w:rFonts w:ascii="Helvetica" w:hAnsi="Helvetica" w:cs="Helvetica"/>
          <w:b/>
          <w:bCs/>
          <w:color w:val="222222"/>
          <w:sz w:val="21"/>
          <w:szCs w:val="21"/>
        </w:rPr>
        <w:t>. 3.7...</w:t>
      </w:r>
    </w:p>
    <w:p w14:paraId="56F89EC8"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стр</w:t>
      </w:r>
      <w:r w:rsidRPr="00102B07">
        <w:rPr>
          <w:rFonts w:ascii="Helvetica" w:hAnsi="Helvetica" w:cs="Helvetica"/>
          <w:b/>
          <w:bCs/>
          <w:color w:val="222222"/>
          <w:sz w:val="21"/>
          <w:szCs w:val="21"/>
        </w:rPr>
        <w:t>. 116</w:t>
      </w:r>
    </w:p>
    <w:p w14:paraId="1AF03A72"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клинически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значимых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патоге­</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нов</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выделенных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из</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 xml:space="preserve"> MB </w:t>
      </w:r>
      <w:r w:rsidRPr="00102B07">
        <w:rPr>
          <w:rFonts w:ascii="Helvetica" w:hAnsi="Helvetica" w:cs="Helvetica" w:hint="eastAsia"/>
          <w:b/>
          <w:bCs/>
          <w:color w:val="222222"/>
          <w:sz w:val="21"/>
          <w:szCs w:val="21"/>
        </w:rPr>
        <w:t>к</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фторхинилонам</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Для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мониторинга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чувствительности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патогенов</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инфекций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больных</w:t>
      </w:r>
      <w:r w:rsidRPr="00102B07">
        <w:rPr>
          <w:rFonts w:ascii="Helvetica" w:hAnsi="Helvetica" w:cs="Helvetica"/>
          <w:b/>
          <w:bCs/>
          <w:color w:val="222222"/>
          <w:sz w:val="21"/>
          <w:szCs w:val="21"/>
        </w:rPr>
        <w:t xml:space="preserve"> MB </w:t>
      </w:r>
      <w:r w:rsidRPr="00102B07">
        <w:rPr>
          <w:rFonts w:ascii="Helvetica" w:hAnsi="Helvetica" w:cs="Helvetica" w:hint="eastAsia"/>
          <w:b/>
          <w:bCs/>
          <w:color w:val="222222"/>
          <w:sz w:val="21"/>
          <w:szCs w:val="21"/>
        </w:rPr>
        <w:t>к</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фторхинолонам</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был</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взят</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ципрофлокса</w:t>
      </w:r>
      <w:r w:rsidRPr="00102B07">
        <w:rPr>
          <w:rFonts w:ascii="Helvetica" w:hAnsi="Helvetica" w:cs="Helvetica"/>
          <w:b/>
          <w:bCs/>
          <w:color w:val="222222"/>
          <w:sz w:val="21"/>
          <w:szCs w:val="21"/>
        </w:rPr>
        <w:t xml:space="preserve">- 117 </w:t>
      </w:r>
      <w:r w:rsidRPr="00102B07">
        <w:rPr>
          <w:rFonts w:ascii="Helvetica" w:hAnsi="Helvetica" w:cs="Helvetica" w:hint="eastAsia"/>
          <w:b/>
          <w:bCs/>
          <w:color w:val="222222"/>
          <w:sz w:val="21"/>
          <w:szCs w:val="21"/>
        </w:rPr>
        <w:t>цин</w:t>
      </w:r>
      <w:r w:rsidRPr="00102B07">
        <w:rPr>
          <w:rFonts w:ascii="Helvetica" w:hAnsi="Helvetica" w:cs="Helvetica"/>
          <w:b/>
          <w:bCs/>
          <w:color w:val="222222"/>
          <w:sz w:val="21"/>
          <w:szCs w:val="21"/>
        </w:rPr>
        <w:t xml:space="preserve"> - </w:t>
      </w:r>
      <w:r w:rsidRPr="00102B07">
        <w:rPr>
          <w:rFonts w:ascii="Helvetica" w:hAnsi="Helvetica" w:cs="Helvetica" w:hint="eastAsia"/>
          <w:b/>
          <w:bCs/>
          <w:color w:val="222222"/>
          <w:sz w:val="21"/>
          <w:szCs w:val="21"/>
        </w:rPr>
        <w:t>наиболее</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часто</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используемый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фторхинолон</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при</w:t>
      </w:r>
      <w:r w:rsidRPr="00102B07">
        <w:rPr>
          <w:rFonts w:ascii="Helvetica" w:hAnsi="Helvetica" w:cs="Helvetica"/>
          <w:b/>
          <w:bCs/>
          <w:color w:val="222222"/>
          <w:sz w:val="21"/>
          <w:szCs w:val="21"/>
        </w:rPr>
        <w:t xml:space="preserve"> MB, </w:t>
      </w:r>
      <w:r w:rsidRPr="00102B07">
        <w:rPr>
          <w:rFonts w:ascii="Helvetica" w:hAnsi="Helvetica" w:cs="Helvetica" w:hint="eastAsia"/>
          <w:b/>
          <w:bCs/>
          <w:color w:val="222222"/>
          <w:sz w:val="21"/>
          <w:szCs w:val="21"/>
        </w:rPr>
        <w:t>обладающий</w:t>
      </w:r>
    </w:p>
    <w:p w14:paraId="0CFEEE73" w14:textId="77777777" w:rsidR="00102B07" w:rsidRPr="00102B07" w:rsidRDefault="00102B07" w:rsidP="00102B07">
      <w:pPr>
        <w:rPr>
          <w:rFonts w:ascii="Helvetica" w:hAnsi="Helvetica" w:cs="Helvetica"/>
          <w:b/>
          <w:bCs/>
          <w:color w:val="222222"/>
          <w:sz w:val="21"/>
          <w:szCs w:val="21"/>
        </w:rPr>
      </w:pPr>
    </w:p>
    <w:p w14:paraId="2B0E6CBF"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Оглавление</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диссертации</w:t>
      </w:r>
    </w:p>
    <w:p w14:paraId="636EB35A"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кандидат</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медицинских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наук</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Поликарпова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Светлана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Вениаминовна</w:t>
      </w:r>
    </w:p>
    <w:p w14:paraId="28E366FA"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lastRenderedPageBreak/>
        <w:t>Оглавление</w:t>
      </w:r>
    </w:p>
    <w:p w14:paraId="36F25226" w14:textId="77777777" w:rsidR="00102B07" w:rsidRPr="00102B07" w:rsidRDefault="00102B07" w:rsidP="00102B07">
      <w:pPr>
        <w:rPr>
          <w:rFonts w:ascii="Helvetica" w:hAnsi="Helvetica" w:cs="Helvetica"/>
          <w:b/>
          <w:bCs/>
          <w:color w:val="222222"/>
          <w:sz w:val="21"/>
          <w:szCs w:val="21"/>
        </w:rPr>
      </w:pPr>
    </w:p>
    <w:p w14:paraId="094640AB"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Список</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сокращений</w:t>
      </w:r>
    </w:p>
    <w:p w14:paraId="672B90D3" w14:textId="77777777" w:rsidR="00102B07" w:rsidRPr="00102B07" w:rsidRDefault="00102B07" w:rsidP="00102B07">
      <w:pPr>
        <w:rPr>
          <w:rFonts w:ascii="Helvetica" w:hAnsi="Helvetica" w:cs="Helvetica"/>
          <w:b/>
          <w:bCs/>
          <w:color w:val="222222"/>
          <w:sz w:val="21"/>
          <w:szCs w:val="21"/>
        </w:rPr>
      </w:pPr>
    </w:p>
    <w:p w14:paraId="0D5FCB0B"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Введение</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б</w:t>
      </w:r>
    </w:p>
    <w:p w14:paraId="2EFD170D" w14:textId="77777777" w:rsidR="00102B07" w:rsidRPr="00102B07" w:rsidRDefault="00102B07" w:rsidP="00102B07">
      <w:pPr>
        <w:rPr>
          <w:rFonts w:ascii="Helvetica" w:hAnsi="Helvetica" w:cs="Helvetica"/>
          <w:b/>
          <w:bCs/>
          <w:color w:val="222222"/>
          <w:sz w:val="21"/>
          <w:szCs w:val="21"/>
        </w:rPr>
      </w:pPr>
    </w:p>
    <w:p w14:paraId="3E6A0E16"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hint="eastAsia"/>
          <w:b/>
          <w:bCs/>
          <w:color w:val="222222"/>
          <w:sz w:val="21"/>
          <w:szCs w:val="21"/>
        </w:rPr>
        <w:t>Глава</w:t>
      </w:r>
      <w:r w:rsidRPr="00102B07">
        <w:rPr>
          <w:rFonts w:ascii="Helvetica" w:hAnsi="Helvetica" w:cs="Helvetica"/>
          <w:b/>
          <w:bCs/>
          <w:color w:val="222222"/>
          <w:sz w:val="21"/>
          <w:szCs w:val="21"/>
        </w:rPr>
        <w:t xml:space="preserve"> 1. </w:t>
      </w:r>
      <w:r w:rsidRPr="00102B07">
        <w:rPr>
          <w:rFonts w:ascii="Helvetica" w:hAnsi="Helvetica" w:cs="Helvetica" w:hint="eastAsia"/>
          <w:b/>
          <w:bCs/>
          <w:color w:val="222222"/>
          <w:sz w:val="21"/>
          <w:szCs w:val="21"/>
        </w:rPr>
        <w:t>Обзор</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литературы</w:t>
      </w:r>
    </w:p>
    <w:p w14:paraId="05AB3CF6" w14:textId="77777777" w:rsidR="00102B07" w:rsidRPr="00102B07" w:rsidRDefault="00102B07" w:rsidP="00102B07">
      <w:pPr>
        <w:rPr>
          <w:rFonts w:ascii="Helvetica" w:hAnsi="Helvetica" w:cs="Helvetica"/>
          <w:b/>
          <w:bCs/>
          <w:color w:val="222222"/>
          <w:sz w:val="21"/>
          <w:szCs w:val="21"/>
        </w:rPr>
      </w:pPr>
    </w:p>
    <w:p w14:paraId="154E4A1D"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b/>
          <w:bCs/>
          <w:color w:val="222222"/>
          <w:sz w:val="21"/>
          <w:szCs w:val="21"/>
        </w:rPr>
        <w:t xml:space="preserve">1.1 </w:t>
      </w:r>
      <w:r w:rsidRPr="00102B07">
        <w:rPr>
          <w:rFonts w:ascii="Helvetica" w:hAnsi="Helvetica" w:cs="Helvetica" w:hint="eastAsia"/>
          <w:b/>
          <w:bCs/>
          <w:color w:val="222222"/>
          <w:sz w:val="21"/>
          <w:szCs w:val="21"/>
        </w:rPr>
        <w:t>Современные</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аспекты</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муковисцидоза</w:t>
      </w:r>
    </w:p>
    <w:p w14:paraId="777DFC78" w14:textId="77777777" w:rsidR="00102B07" w:rsidRPr="00102B07" w:rsidRDefault="00102B07" w:rsidP="00102B07">
      <w:pPr>
        <w:rPr>
          <w:rFonts w:ascii="Helvetica" w:hAnsi="Helvetica" w:cs="Helvetica"/>
          <w:b/>
          <w:bCs/>
          <w:color w:val="222222"/>
          <w:sz w:val="21"/>
          <w:szCs w:val="21"/>
        </w:rPr>
      </w:pPr>
    </w:p>
    <w:p w14:paraId="374B81CD"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b/>
          <w:bCs/>
          <w:color w:val="222222"/>
          <w:sz w:val="21"/>
          <w:szCs w:val="21"/>
        </w:rPr>
        <w:t xml:space="preserve">1.2 </w:t>
      </w:r>
      <w:r w:rsidRPr="00102B07">
        <w:rPr>
          <w:rFonts w:ascii="Helvetica" w:hAnsi="Helvetica" w:cs="Helvetica" w:hint="eastAsia"/>
          <w:b/>
          <w:bCs/>
          <w:color w:val="222222"/>
          <w:sz w:val="21"/>
          <w:szCs w:val="21"/>
        </w:rPr>
        <w:t>Особенности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микробного</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пейзажа</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нижних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дыха</w:t>
      </w:r>
      <w:r w:rsidRPr="00102B07">
        <w:rPr>
          <w:rFonts w:ascii="Helvetica" w:hAnsi="Helvetica" w:cs="Helvetica"/>
          <w:b/>
          <w:bCs/>
          <w:color w:val="222222"/>
          <w:sz w:val="21"/>
          <w:szCs w:val="21"/>
        </w:rPr>
        <w:t xml:space="preserve">- ^ </w:t>
      </w:r>
      <w:r w:rsidRPr="00102B07">
        <w:rPr>
          <w:rFonts w:ascii="Helvetica" w:hAnsi="Helvetica" w:cs="Helvetica" w:hint="eastAsia"/>
          <w:b/>
          <w:bCs/>
          <w:color w:val="222222"/>
          <w:sz w:val="21"/>
          <w:szCs w:val="21"/>
        </w:rPr>
        <w:t>тельных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путей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детей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с</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p>
    <w:p w14:paraId="66BF7933" w14:textId="77777777" w:rsidR="00102B07" w:rsidRPr="00102B07" w:rsidRDefault="00102B07" w:rsidP="00102B07">
      <w:pPr>
        <w:rPr>
          <w:rFonts w:ascii="Helvetica" w:hAnsi="Helvetica" w:cs="Helvetica"/>
          <w:b/>
          <w:bCs/>
          <w:color w:val="222222"/>
          <w:sz w:val="21"/>
          <w:szCs w:val="21"/>
        </w:rPr>
      </w:pPr>
    </w:p>
    <w:p w14:paraId="5A9990A9"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b/>
          <w:bCs/>
          <w:color w:val="222222"/>
          <w:sz w:val="21"/>
          <w:szCs w:val="21"/>
        </w:rPr>
        <w:t xml:space="preserve">1.3 </w:t>
      </w:r>
      <w:r w:rsidRPr="00102B07">
        <w:rPr>
          <w:rFonts w:ascii="Helvetica" w:hAnsi="Helvetica" w:cs="Helvetica" w:hint="eastAsia"/>
          <w:b/>
          <w:bCs/>
          <w:color w:val="222222"/>
          <w:sz w:val="21"/>
          <w:szCs w:val="21"/>
        </w:rPr>
        <w:t>Микробиологическая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диагностика</w:t>
      </w:r>
    </w:p>
    <w:p w14:paraId="504F9C41" w14:textId="77777777" w:rsidR="00102B07" w:rsidRPr="00102B07" w:rsidRDefault="00102B07" w:rsidP="00102B07">
      <w:pPr>
        <w:rPr>
          <w:rFonts w:ascii="Helvetica" w:hAnsi="Helvetica" w:cs="Helvetica"/>
          <w:b/>
          <w:bCs/>
          <w:color w:val="222222"/>
          <w:sz w:val="21"/>
          <w:szCs w:val="21"/>
        </w:rPr>
      </w:pPr>
    </w:p>
    <w:p w14:paraId="192A42EE" w14:textId="77777777" w:rsidR="00102B07" w:rsidRPr="00102B07" w:rsidRDefault="00102B07" w:rsidP="00102B07">
      <w:pPr>
        <w:rPr>
          <w:rFonts w:ascii="Helvetica" w:hAnsi="Helvetica" w:cs="Helvetica"/>
          <w:b/>
          <w:bCs/>
          <w:color w:val="222222"/>
          <w:sz w:val="21"/>
          <w:szCs w:val="21"/>
        </w:rPr>
      </w:pPr>
      <w:r w:rsidRPr="00102B07">
        <w:rPr>
          <w:rFonts w:ascii="Helvetica" w:hAnsi="Helvetica" w:cs="Helvetica"/>
          <w:b/>
          <w:bCs/>
          <w:color w:val="222222"/>
          <w:sz w:val="21"/>
          <w:szCs w:val="21"/>
        </w:rPr>
        <w:t xml:space="preserve">1.4 </w:t>
      </w:r>
      <w:r w:rsidRPr="00102B07">
        <w:rPr>
          <w:rFonts w:ascii="Helvetica" w:hAnsi="Helvetica" w:cs="Helvetica" w:hint="eastAsia"/>
          <w:b/>
          <w:bCs/>
          <w:color w:val="222222"/>
          <w:sz w:val="21"/>
          <w:szCs w:val="21"/>
        </w:rPr>
        <w:t>Методы</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определения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чувствительности</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возбуди</w:t>
      </w:r>
      <w:r w:rsidRPr="00102B07">
        <w:rPr>
          <w:rFonts w:ascii="Helvetica" w:hAnsi="Helvetica" w:cs="Helvetica"/>
          <w:b/>
          <w:bCs/>
          <w:color w:val="222222"/>
          <w:sz w:val="21"/>
          <w:szCs w:val="21"/>
        </w:rPr>
        <w:t xml:space="preserve">- ^ </w:t>
      </w:r>
      <w:r w:rsidRPr="00102B07">
        <w:rPr>
          <w:rFonts w:ascii="Helvetica" w:hAnsi="Helvetica" w:cs="Helvetica" w:hint="eastAsia"/>
          <w:b/>
          <w:bCs/>
          <w:color w:val="222222"/>
          <w:sz w:val="21"/>
          <w:szCs w:val="21"/>
        </w:rPr>
        <w:t>телей</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к</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антибиотикам</w:t>
      </w:r>
    </w:p>
    <w:p w14:paraId="05566BB9" w14:textId="77777777" w:rsidR="00102B07" w:rsidRPr="00102B07" w:rsidRDefault="00102B07" w:rsidP="00102B07">
      <w:pPr>
        <w:rPr>
          <w:rFonts w:ascii="Helvetica" w:hAnsi="Helvetica" w:cs="Helvetica"/>
          <w:b/>
          <w:bCs/>
          <w:color w:val="222222"/>
          <w:sz w:val="21"/>
          <w:szCs w:val="21"/>
        </w:rPr>
      </w:pPr>
    </w:p>
    <w:p w14:paraId="109CC004" w14:textId="5F6F41B7" w:rsidR="00484EB4" w:rsidRPr="00102B07" w:rsidRDefault="00102B07" w:rsidP="00102B07">
      <w:r w:rsidRPr="00102B07">
        <w:rPr>
          <w:rFonts w:ascii="Helvetica" w:hAnsi="Helvetica" w:cs="Helvetica"/>
          <w:b/>
          <w:bCs/>
          <w:color w:val="222222"/>
          <w:sz w:val="21"/>
          <w:szCs w:val="21"/>
        </w:rPr>
        <w:t xml:space="preserve">1.5 </w:t>
      </w:r>
      <w:r w:rsidRPr="00102B07">
        <w:rPr>
          <w:rFonts w:ascii="Helvetica" w:hAnsi="Helvetica" w:cs="Helvetica" w:hint="eastAsia"/>
          <w:b/>
          <w:bCs/>
          <w:color w:val="222222"/>
          <w:sz w:val="21"/>
          <w:szCs w:val="21"/>
        </w:rPr>
        <w:t>Антимикробная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терапия</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больных</w:t>
      </w:r>
      <w:r w:rsidRPr="00102B07">
        <w:rPr>
          <w:rFonts w:ascii="Helvetica" w:hAnsi="Helvetica" w:cs="Helvetica"/>
          <w:b/>
          <w:bCs/>
          <w:color w:val="222222"/>
          <w:sz w:val="21"/>
          <w:szCs w:val="21"/>
        </w:rPr>
        <w:t xml:space="preserve"> </w:t>
      </w:r>
      <w:r w:rsidRPr="00102B07">
        <w:rPr>
          <w:rFonts w:ascii="Helvetica" w:hAnsi="Helvetica" w:cs="Helvetica" w:hint="eastAsia"/>
          <w:b/>
          <w:bCs/>
          <w:color w:val="222222"/>
          <w:sz w:val="21"/>
          <w:szCs w:val="21"/>
        </w:rPr>
        <w:t>муковисцидозом</w:t>
      </w:r>
    </w:p>
    <w:sectPr w:rsidR="00484EB4" w:rsidRPr="00102B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7A56" w14:textId="77777777" w:rsidR="007E7E8B" w:rsidRDefault="007E7E8B">
      <w:pPr>
        <w:spacing w:after="0" w:line="240" w:lineRule="auto"/>
      </w:pPr>
      <w:r>
        <w:separator/>
      </w:r>
    </w:p>
  </w:endnote>
  <w:endnote w:type="continuationSeparator" w:id="0">
    <w:p w14:paraId="674D03B4" w14:textId="77777777" w:rsidR="007E7E8B" w:rsidRDefault="007E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E8D9" w14:textId="77777777" w:rsidR="007E7E8B" w:rsidRDefault="007E7E8B"/>
    <w:p w14:paraId="61FDAD7D" w14:textId="77777777" w:rsidR="007E7E8B" w:rsidRDefault="007E7E8B"/>
    <w:p w14:paraId="5BF57A63" w14:textId="77777777" w:rsidR="007E7E8B" w:rsidRDefault="007E7E8B"/>
    <w:p w14:paraId="736509F8" w14:textId="77777777" w:rsidR="007E7E8B" w:rsidRDefault="007E7E8B"/>
    <w:p w14:paraId="063C5F6A" w14:textId="77777777" w:rsidR="007E7E8B" w:rsidRDefault="007E7E8B"/>
    <w:p w14:paraId="552523C6" w14:textId="77777777" w:rsidR="007E7E8B" w:rsidRDefault="007E7E8B"/>
    <w:p w14:paraId="0CDA3A99" w14:textId="77777777" w:rsidR="007E7E8B" w:rsidRDefault="007E7E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882C2E" wp14:editId="0613CF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3A0B6" w14:textId="77777777" w:rsidR="007E7E8B" w:rsidRDefault="007E7E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882C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93A0B6" w14:textId="77777777" w:rsidR="007E7E8B" w:rsidRDefault="007E7E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06C6FE" w14:textId="77777777" w:rsidR="007E7E8B" w:rsidRDefault="007E7E8B"/>
    <w:p w14:paraId="3E0CB5B9" w14:textId="77777777" w:rsidR="007E7E8B" w:rsidRDefault="007E7E8B"/>
    <w:p w14:paraId="08A43D92" w14:textId="77777777" w:rsidR="007E7E8B" w:rsidRDefault="007E7E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FC2176" wp14:editId="239C74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CE31" w14:textId="77777777" w:rsidR="007E7E8B" w:rsidRDefault="007E7E8B"/>
                          <w:p w14:paraId="3750F44F" w14:textId="77777777" w:rsidR="007E7E8B" w:rsidRDefault="007E7E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C21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F6CE31" w14:textId="77777777" w:rsidR="007E7E8B" w:rsidRDefault="007E7E8B"/>
                    <w:p w14:paraId="3750F44F" w14:textId="77777777" w:rsidR="007E7E8B" w:rsidRDefault="007E7E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DAC8D5" w14:textId="77777777" w:rsidR="007E7E8B" w:rsidRDefault="007E7E8B"/>
    <w:p w14:paraId="27574F19" w14:textId="77777777" w:rsidR="007E7E8B" w:rsidRDefault="007E7E8B">
      <w:pPr>
        <w:rPr>
          <w:sz w:val="2"/>
          <w:szCs w:val="2"/>
        </w:rPr>
      </w:pPr>
    </w:p>
    <w:p w14:paraId="5B824301" w14:textId="77777777" w:rsidR="007E7E8B" w:rsidRDefault="007E7E8B"/>
    <w:p w14:paraId="2F515DCC" w14:textId="77777777" w:rsidR="007E7E8B" w:rsidRDefault="007E7E8B">
      <w:pPr>
        <w:spacing w:after="0" w:line="240" w:lineRule="auto"/>
      </w:pPr>
    </w:p>
  </w:footnote>
  <w:footnote w:type="continuationSeparator" w:id="0">
    <w:p w14:paraId="6EC4D9EA" w14:textId="77777777" w:rsidR="007E7E8B" w:rsidRDefault="007E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8B"/>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207648</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1777</cp:revision>
  <cp:lastPrinted>2009-02-06T05:36:00Z</cp:lastPrinted>
  <dcterms:created xsi:type="dcterms:W3CDTF">2024-01-07T13:43:00Z</dcterms:created>
  <dcterms:modified xsi:type="dcterms:W3CDTF">2025-11-16T19:50:00Z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