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F1792" w14:textId="39714E0A" w:rsidR="00716054" w:rsidRDefault="006B2C7F" w:rsidP="006B2C7F">
      <w:r w:rsidRPr="006B2C7F">
        <w:rPr>
          <w:rFonts w:hint="eastAsia"/>
        </w:rPr>
        <w:t>Беляева</w:t>
      </w:r>
      <w:r w:rsidRPr="006B2C7F">
        <w:t xml:space="preserve"> </w:t>
      </w:r>
      <w:r w:rsidRPr="006B2C7F">
        <w:rPr>
          <w:rFonts w:hint="eastAsia"/>
        </w:rPr>
        <w:t>Татьяна</w:t>
      </w:r>
      <w:r w:rsidRPr="006B2C7F">
        <w:t xml:space="preserve"> </w:t>
      </w:r>
      <w:r w:rsidRPr="006B2C7F">
        <w:rPr>
          <w:rFonts w:hint="eastAsia"/>
        </w:rPr>
        <w:t>Васильевна</w:t>
      </w:r>
      <w:r>
        <w:t xml:space="preserve"> </w:t>
      </w:r>
      <w:r w:rsidRPr="006B2C7F">
        <w:rPr>
          <w:rFonts w:hint="eastAsia"/>
        </w:rPr>
        <w:t>Стратегические</w:t>
      </w:r>
      <w:r w:rsidRPr="006B2C7F">
        <w:t xml:space="preserve"> </w:t>
      </w:r>
      <w:r w:rsidRPr="006B2C7F">
        <w:rPr>
          <w:rFonts w:hint="eastAsia"/>
        </w:rPr>
        <w:t>ориентации</w:t>
      </w:r>
      <w:r w:rsidRPr="006B2C7F">
        <w:t xml:space="preserve"> </w:t>
      </w:r>
      <w:r w:rsidRPr="006B2C7F">
        <w:rPr>
          <w:rFonts w:hint="eastAsia"/>
        </w:rPr>
        <w:t>и</w:t>
      </w:r>
      <w:r w:rsidRPr="006B2C7F">
        <w:t xml:space="preserve"> </w:t>
      </w:r>
      <w:r w:rsidRPr="006B2C7F">
        <w:rPr>
          <w:rFonts w:hint="eastAsia"/>
        </w:rPr>
        <w:t>результаты</w:t>
      </w:r>
      <w:r w:rsidRPr="006B2C7F">
        <w:t xml:space="preserve"> </w:t>
      </w:r>
      <w:r w:rsidRPr="006B2C7F">
        <w:rPr>
          <w:rFonts w:hint="eastAsia"/>
        </w:rPr>
        <w:t>деятельности</w:t>
      </w:r>
      <w:r w:rsidRPr="006B2C7F">
        <w:t xml:space="preserve"> </w:t>
      </w:r>
      <w:r w:rsidRPr="006B2C7F">
        <w:rPr>
          <w:rFonts w:hint="eastAsia"/>
        </w:rPr>
        <w:t>российских</w:t>
      </w:r>
      <w:r w:rsidRPr="006B2C7F">
        <w:t xml:space="preserve"> </w:t>
      </w:r>
      <w:r w:rsidRPr="006B2C7F">
        <w:rPr>
          <w:rFonts w:hint="eastAsia"/>
        </w:rPr>
        <w:t>фирм</w:t>
      </w:r>
      <w:r w:rsidRPr="006B2C7F">
        <w:t xml:space="preserve"> </w:t>
      </w:r>
      <w:r w:rsidRPr="006B2C7F">
        <w:rPr>
          <w:rFonts w:hint="eastAsia"/>
        </w:rPr>
        <w:t>малого</w:t>
      </w:r>
      <w:r w:rsidRPr="006B2C7F">
        <w:t xml:space="preserve"> </w:t>
      </w:r>
      <w:r w:rsidRPr="006B2C7F">
        <w:rPr>
          <w:rFonts w:hint="eastAsia"/>
        </w:rPr>
        <w:t>и</w:t>
      </w:r>
      <w:r w:rsidRPr="006B2C7F">
        <w:t xml:space="preserve"> </w:t>
      </w:r>
      <w:r w:rsidRPr="006B2C7F">
        <w:rPr>
          <w:rFonts w:hint="eastAsia"/>
        </w:rPr>
        <w:t>среднего</w:t>
      </w:r>
      <w:r w:rsidRPr="006B2C7F">
        <w:t xml:space="preserve"> </w:t>
      </w:r>
      <w:r w:rsidRPr="006B2C7F">
        <w:rPr>
          <w:rFonts w:hint="eastAsia"/>
        </w:rPr>
        <w:t>бизнеса</w:t>
      </w:r>
      <w:r w:rsidRPr="006B2C7F">
        <w:t xml:space="preserve"> </w:t>
      </w:r>
      <w:r w:rsidRPr="006B2C7F">
        <w:rPr>
          <w:rFonts w:hint="eastAsia"/>
        </w:rPr>
        <w:t>в</w:t>
      </w:r>
      <w:r w:rsidRPr="006B2C7F">
        <w:t xml:space="preserve"> </w:t>
      </w:r>
      <w:r w:rsidRPr="006B2C7F">
        <w:rPr>
          <w:rFonts w:hint="eastAsia"/>
        </w:rPr>
        <w:t>период</w:t>
      </w:r>
      <w:r w:rsidRPr="006B2C7F">
        <w:t xml:space="preserve"> </w:t>
      </w:r>
      <w:r w:rsidRPr="006B2C7F">
        <w:rPr>
          <w:rFonts w:hint="eastAsia"/>
        </w:rPr>
        <w:t>экономического</w:t>
      </w:r>
      <w:r w:rsidRPr="006B2C7F">
        <w:t xml:space="preserve"> </w:t>
      </w:r>
      <w:r w:rsidRPr="006B2C7F">
        <w:rPr>
          <w:rFonts w:hint="eastAsia"/>
        </w:rPr>
        <w:t>кризиса</w:t>
      </w:r>
    </w:p>
    <w:p w14:paraId="0DA22C18" w14:textId="77777777" w:rsidR="006B2C7F" w:rsidRDefault="006B2C7F" w:rsidP="006B2C7F">
      <w:r>
        <w:rPr>
          <w:rFonts w:hint="eastAsia"/>
        </w:rPr>
        <w:t>ОГЛАВЛЕНИЕ</w:t>
      </w:r>
      <w:r>
        <w:t xml:space="preserve"> </w:t>
      </w:r>
      <w:r>
        <w:rPr>
          <w:rFonts w:hint="eastAsia"/>
        </w:rPr>
        <w:t>ДИССЕРТАЦИИ</w:t>
      </w:r>
    </w:p>
    <w:p w14:paraId="21824008" w14:textId="77777777" w:rsidR="006B2C7F" w:rsidRDefault="006B2C7F" w:rsidP="006B2C7F">
      <w:r>
        <w:rPr>
          <w:rFonts w:hint="eastAsia"/>
        </w:rPr>
        <w:t>кандидат</w:t>
      </w:r>
      <w:r>
        <w:t xml:space="preserve"> </w:t>
      </w:r>
      <w:r>
        <w:rPr>
          <w:rFonts w:hint="eastAsia"/>
        </w:rPr>
        <w:t>наук</w:t>
      </w:r>
      <w:r>
        <w:t xml:space="preserve"> </w:t>
      </w:r>
      <w:r>
        <w:rPr>
          <w:rFonts w:hint="eastAsia"/>
        </w:rPr>
        <w:t>Беляева</w:t>
      </w:r>
      <w:r>
        <w:t xml:space="preserve"> </w:t>
      </w:r>
      <w:r>
        <w:rPr>
          <w:rFonts w:hint="eastAsia"/>
        </w:rPr>
        <w:t>Татьяна</w:t>
      </w:r>
      <w:r>
        <w:t xml:space="preserve"> </w:t>
      </w:r>
      <w:r>
        <w:rPr>
          <w:rFonts w:hint="eastAsia"/>
        </w:rPr>
        <w:t>Васильевна</w:t>
      </w:r>
    </w:p>
    <w:p w14:paraId="1CDF25EF" w14:textId="77777777" w:rsidR="006B2C7F" w:rsidRDefault="006B2C7F" w:rsidP="006B2C7F">
      <w:r>
        <w:rPr>
          <w:rFonts w:hint="eastAsia"/>
        </w:rPr>
        <w:t>ВВЕДЕНИЕ</w:t>
      </w:r>
    </w:p>
    <w:p w14:paraId="37BF100D" w14:textId="77777777" w:rsidR="006B2C7F" w:rsidRDefault="006B2C7F" w:rsidP="006B2C7F"/>
    <w:p w14:paraId="37D78E7A" w14:textId="77777777" w:rsidR="006B2C7F" w:rsidRDefault="006B2C7F" w:rsidP="006B2C7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КОНЦЕПЦИИ</w:t>
      </w:r>
      <w:r>
        <w:t xml:space="preserve"> </w:t>
      </w:r>
      <w:r>
        <w:rPr>
          <w:rFonts w:hint="eastAsia"/>
        </w:rPr>
        <w:t>СТРАТЕГИЧЕСКИХ</w:t>
      </w:r>
      <w:r>
        <w:t xml:space="preserve"> </w:t>
      </w:r>
      <w:r>
        <w:rPr>
          <w:rFonts w:hint="eastAsia"/>
        </w:rPr>
        <w:t>ОРИЕНТАЦИЙ</w:t>
      </w:r>
    </w:p>
    <w:p w14:paraId="6381AA4C" w14:textId="77777777" w:rsidR="006B2C7F" w:rsidRDefault="006B2C7F" w:rsidP="006B2C7F"/>
    <w:p w14:paraId="006F067F" w14:textId="77777777" w:rsidR="006B2C7F" w:rsidRDefault="006B2C7F" w:rsidP="006B2C7F">
      <w:r>
        <w:t xml:space="preserve">1.1. </w:t>
      </w:r>
      <w:r>
        <w:rPr>
          <w:rFonts w:hint="eastAsia"/>
        </w:rPr>
        <w:t>Понятие</w:t>
      </w:r>
      <w:r>
        <w:t xml:space="preserve"> </w:t>
      </w:r>
      <w:r>
        <w:rPr>
          <w:rFonts w:hint="eastAsia"/>
        </w:rPr>
        <w:t>стратегической</w:t>
      </w:r>
      <w:r>
        <w:t xml:space="preserve"> </w:t>
      </w:r>
      <w:r>
        <w:rPr>
          <w:rFonts w:hint="eastAsia"/>
        </w:rPr>
        <w:t>ориентации</w:t>
      </w:r>
      <w:r>
        <w:t xml:space="preserve"> </w:t>
      </w:r>
      <w:r>
        <w:rPr>
          <w:rFonts w:hint="eastAsia"/>
        </w:rPr>
        <w:t>фирмы</w:t>
      </w:r>
    </w:p>
    <w:p w14:paraId="3E58E44B" w14:textId="77777777" w:rsidR="006B2C7F" w:rsidRDefault="006B2C7F" w:rsidP="006B2C7F"/>
    <w:p w14:paraId="733AE6E3" w14:textId="77777777" w:rsidR="006B2C7F" w:rsidRDefault="006B2C7F" w:rsidP="006B2C7F">
      <w:r>
        <w:t xml:space="preserve">1.2. </w:t>
      </w:r>
      <w:r>
        <w:rPr>
          <w:rFonts w:hint="eastAsia"/>
        </w:rPr>
        <w:t>Типы</w:t>
      </w:r>
      <w:r>
        <w:t xml:space="preserve"> </w:t>
      </w:r>
      <w:r>
        <w:rPr>
          <w:rFonts w:hint="eastAsia"/>
        </w:rPr>
        <w:t>стратегических</w:t>
      </w:r>
      <w:r>
        <w:t xml:space="preserve"> </w:t>
      </w:r>
      <w:r>
        <w:rPr>
          <w:rFonts w:hint="eastAsia"/>
        </w:rPr>
        <w:t>ориентаций</w:t>
      </w:r>
    </w:p>
    <w:p w14:paraId="35B88F5F" w14:textId="77777777" w:rsidR="006B2C7F" w:rsidRDefault="006B2C7F" w:rsidP="006B2C7F"/>
    <w:p w14:paraId="04610190" w14:textId="77777777" w:rsidR="006B2C7F" w:rsidRDefault="006B2C7F" w:rsidP="006B2C7F">
      <w:r>
        <w:t xml:space="preserve">1.3. </w:t>
      </w:r>
      <w:r>
        <w:rPr>
          <w:rFonts w:hint="eastAsia"/>
        </w:rPr>
        <w:t>Теоретические</w:t>
      </w:r>
      <w:r>
        <w:t xml:space="preserve"> </w:t>
      </w:r>
      <w:r>
        <w:rPr>
          <w:rFonts w:hint="eastAsia"/>
        </w:rPr>
        <w:t>истоки</w:t>
      </w:r>
      <w:r>
        <w:t xml:space="preserve"> </w:t>
      </w:r>
      <w:r>
        <w:rPr>
          <w:rFonts w:hint="eastAsia"/>
        </w:rPr>
        <w:t>формирования</w:t>
      </w:r>
      <w:r>
        <w:t xml:space="preserve"> </w:t>
      </w:r>
      <w:r>
        <w:rPr>
          <w:rFonts w:hint="eastAsia"/>
        </w:rPr>
        <w:t>и</w:t>
      </w:r>
      <w:r>
        <w:t xml:space="preserve"> </w:t>
      </w:r>
      <w:r>
        <w:rPr>
          <w:rFonts w:hint="eastAsia"/>
        </w:rPr>
        <w:t>этапы</w:t>
      </w:r>
      <w:r>
        <w:t xml:space="preserve"> </w:t>
      </w:r>
      <w:r>
        <w:rPr>
          <w:rFonts w:hint="eastAsia"/>
        </w:rPr>
        <w:t>развития</w:t>
      </w:r>
      <w:r>
        <w:t xml:space="preserve"> </w:t>
      </w:r>
      <w:r>
        <w:rPr>
          <w:rFonts w:hint="eastAsia"/>
        </w:rPr>
        <w:t>концепции</w:t>
      </w:r>
      <w:r>
        <w:t xml:space="preserve"> </w:t>
      </w:r>
      <w:r>
        <w:rPr>
          <w:rFonts w:hint="eastAsia"/>
        </w:rPr>
        <w:t>стратегических</w:t>
      </w:r>
      <w:r>
        <w:t xml:space="preserve"> </w:t>
      </w:r>
      <w:r>
        <w:rPr>
          <w:rFonts w:hint="eastAsia"/>
        </w:rPr>
        <w:t>ориентаций</w:t>
      </w:r>
    </w:p>
    <w:p w14:paraId="1885A0D2" w14:textId="77777777" w:rsidR="006B2C7F" w:rsidRDefault="006B2C7F" w:rsidP="006B2C7F"/>
    <w:p w14:paraId="597751E8" w14:textId="77777777" w:rsidR="006B2C7F" w:rsidRDefault="006B2C7F" w:rsidP="006B2C7F">
      <w:r>
        <w:t xml:space="preserve">1.4. </w:t>
      </w:r>
      <w:r>
        <w:rPr>
          <w:rFonts w:hint="eastAsia"/>
        </w:rPr>
        <w:t>Основные</w:t>
      </w:r>
      <w:r>
        <w:t xml:space="preserve"> </w:t>
      </w:r>
      <w:r>
        <w:rPr>
          <w:rFonts w:hint="eastAsia"/>
        </w:rPr>
        <w:t>направления</w:t>
      </w:r>
      <w:r>
        <w:t xml:space="preserve"> </w:t>
      </w:r>
      <w:r>
        <w:rPr>
          <w:rFonts w:hint="eastAsia"/>
        </w:rPr>
        <w:t>исследований</w:t>
      </w:r>
      <w:r>
        <w:t xml:space="preserve"> </w:t>
      </w:r>
      <w:r>
        <w:rPr>
          <w:rFonts w:hint="eastAsia"/>
        </w:rPr>
        <w:t>стратегических</w:t>
      </w:r>
      <w:r>
        <w:t xml:space="preserve"> </w:t>
      </w:r>
      <w:r>
        <w:rPr>
          <w:rFonts w:hint="eastAsia"/>
        </w:rPr>
        <w:t>ориентаций</w:t>
      </w:r>
    </w:p>
    <w:p w14:paraId="518E2545" w14:textId="77777777" w:rsidR="006B2C7F" w:rsidRDefault="006B2C7F" w:rsidP="006B2C7F"/>
    <w:p w14:paraId="5538A8CC" w14:textId="77777777" w:rsidR="006B2C7F" w:rsidRDefault="006B2C7F" w:rsidP="006B2C7F">
      <w:r>
        <w:rPr>
          <w:rFonts w:hint="eastAsia"/>
        </w:rPr>
        <w:t>Выводы</w:t>
      </w:r>
      <w:r>
        <w:t xml:space="preserve"> </w:t>
      </w:r>
      <w:r>
        <w:rPr>
          <w:rFonts w:hint="eastAsia"/>
        </w:rPr>
        <w:t>по</w:t>
      </w:r>
      <w:r>
        <w:t xml:space="preserve"> </w:t>
      </w:r>
      <w:r>
        <w:rPr>
          <w:rFonts w:hint="eastAsia"/>
        </w:rPr>
        <w:t>главе</w:t>
      </w:r>
    </w:p>
    <w:p w14:paraId="79B0870D" w14:textId="77777777" w:rsidR="006B2C7F" w:rsidRDefault="006B2C7F" w:rsidP="006B2C7F"/>
    <w:p w14:paraId="043A01FA" w14:textId="77777777" w:rsidR="006B2C7F" w:rsidRDefault="006B2C7F" w:rsidP="006B2C7F">
      <w:r>
        <w:rPr>
          <w:rFonts w:hint="eastAsia"/>
        </w:rPr>
        <w:t>ГЛАВА</w:t>
      </w:r>
      <w:r>
        <w:t xml:space="preserve"> 2. </w:t>
      </w:r>
      <w:r>
        <w:rPr>
          <w:rFonts w:hint="eastAsia"/>
        </w:rPr>
        <w:t>РАЗРАБОТКА</w:t>
      </w:r>
      <w:r>
        <w:t xml:space="preserve"> </w:t>
      </w:r>
      <w:r>
        <w:rPr>
          <w:rFonts w:hint="eastAsia"/>
        </w:rPr>
        <w:t>ТЕОРЕТИЧЕСКОЙ</w:t>
      </w:r>
      <w:r>
        <w:t xml:space="preserve"> </w:t>
      </w:r>
      <w:r>
        <w:rPr>
          <w:rFonts w:hint="eastAsia"/>
        </w:rPr>
        <w:t>МОДЕЛИ</w:t>
      </w:r>
      <w:r>
        <w:t xml:space="preserve"> </w:t>
      </w:r>
      <w:r>
        <w:rPr>
          <w:rFonts w:hint="eastAsia"/>
        </w:rPr>
        <w:t>СВЯЗИ</w:t>
      </w:r>
      <w:r>
        <w:t xml:space="preserve"> </w:t>
      </w:r>
      <w:r>
        <w:rPr>
          <w:rFonts w:hint="eastAsia"/>
        </w:rPr>
        <w:t>СТРАТЕГИЧЕСКИХ</w:t>
      </w:r>
      <w:r>
        <w:t xml:space="preserve"> </w:t>
      </w:r>
      <w:r>
        <w:rPr>
          <w:rFonts w:hint="eastAsia"/>
        </w:rPr>
        <w:t>ОРИЕНТАЦИЙ</w:t>
      </w:r>
      <w:r>
        <w:t xml:space="preserve"> </w:t>
      </w:r>
      <w:r>
        <w:rPr>
          <w:rFonts w:hint="eastAsia"/>
        </w:rPr>
        <w:t>И</w:t>
      </w:r>
      <w:r>
        <w:t xml:space="preserve"> </w:t>
      </w:r>
      <w:r>
        <w:rPr>
          <w:rFonts w:hint="eastAsia"/>
        </w:rPr>
        <w:t>РЕЗУЛЬТАТОВ</w:t>
      </w:r>
      <w:r>
        <w:t xml:space="preserve"> </w:t>
      </w:r>
      <w:r>
        <w:rPr>
          <w:rFonts w:hint="eastAsia"/>
        </w:rPr>
        <w:t>ДЕЯТЕЛЬНОСТИ</w:t>
      </w:r>
      <w:r>
        <w:t xml:space="preserve"> </w:t>
      </w:r>
      <w:r>
        <w:rPr>
          <w:rFonts w:hint="eastAsia"/>
        </w:rPr>
        <w:t>ФИРМЫ</w:t>
      </w:r>
      <w:r>
        <w:t xml:space="preserve">: </w:t>
      </w:r>
      <w:r>
        <w:rPr>
          <w:rFonts w:hint="eastAsia"/>
        </w:rPr>
        <w:t>УЧЕТ</w:t>
      </w:r>
      <w:r>
        <w:t xml:space="preserve"> </w:t>
      </w:r>
      <w:r>
        <w:rPr>
          <w:rFonts w:hint="eastAsia"/>
        </w:rPr>
        <w:t>КОНТЕКСТА</w:t>
      </w:r>
      <w:r>
        <w:t xml:space="preserve"> </w:t>
      </w:r>
      <w:r>
        <w:rPr>
          <w:rFonts w:hint="eastAsia"/>
        </w:rPr>
        <w:t>ЭКОНОМИЧЕСКОГО</w:t>
      </w:r>
      <w:r>
        <w:t xml:space="preserve"> </w:t>
      </w:r>
      <w:r>
        <w:rPr>
          <w:rFonts w:hint="eastAsia"/>
        </w:rPr>
        <w:t>КРИЗИСА</w:t>
      </w:r>
    </w:p>
    <w:p w14:paraId="406A77DC" w14:textId="77777777" w:rsidR="006B2C7F" w:rsidRDefault="006B2C7F" w:rsidP="006B2C7F"/>
    <w:p w14:paraId="4F851AEC" w14:textId="77777777" w:rsidR="006B2C7F" w:rsidRDefault="006B2C7F" w:rsidP="006B2C7F">
      <w:r>
        <w:t xml:space="preserve">2.1. </w:t>
      </w:r>
      <w:r>
        <w:rPr>
          <w:rFonts w:hint="eastAsia"/>
        </w:rPr>
        <w:t>Стратегия</w:t>
      </w:r>
      <w:r>
        <w:t xml:space="preserve"> </w:t>
      </w:r>
      <w:r>
        <w:rPr>
          <w:rFonts w:hint="eastAsia"/>
        </w:rPr>
        <w:t>фирмы</w:t>
      </w:r>
      <w:r>
        <w:t xml:space="preserve"> </w:t>
      </w:r>
      <w:r>
        <w:rPr>
          <w:rFonts w:hint="eastAsia"/>
        </w:rPr>
        <w:t>в</w:t>
      </w:r>
      <w:r>
        <w:t xml:space="preserve"> </w:t>
      </w:r>
      <w:r>
        <w:rPr>
          <w:rFonts w:hint="eastAsia"/>
        </w:rPr>
        <w:t>период</w:t>
      </w:r>
      <w:r>
        <w:t xml:space="preserve"> </w:t>
      </w:r>
      <w:r>
        <w:rPr>
          <w:rFonts w:hint="eastAsia"/>
        </w:rPr>
        <w:t>экономического</w:t>
      </w:r>
      <w:r>
        <w:t xml:space="preserve"> </w:t>
      </w:r>
      <w:r>
        <w:rPr>
          <w:rFonts w:hint="eastAsia"/>
        </w:rPr>
        <w:t>кризиса</w:t>
      </w:r>
    </w:p>
    <w:p w14:paraId="4066AE12" w14:textId="77777777" w:rsidR="006B2C7F" w:rsidRDefault="006B2C7F" w:rsidP="006B2C7F"/>
    <w:p w14:paraId="3E30B651" w14:textId="77777777" w:rsidR="006B2C7F" w:rsidRDefault="006B2C7F" w:rsidP="006B2C7F">
      <w:r>
        <w:t xml:space="preserve">2.2. </w:t>
      </w:r>
      <w:r>
        <w:rPr>
          <w:rFonts w:hint="eastAsia"/>
        </w:rPr>
        <w:t>Теоретическая</w:t>
      </w:r>
      <w:r>
        <w:t xml:space="preserve"> </w:t>
      </w:r>
      <w:r>
        <w:rPr>
          <w:rFonts w:hint="eastAsia"/>
        </w:rPr>
        <w:t>модель</w:t>
      </w:r>
      <w:r>
        <w:t xml:space="preserve"> </w:t>
      </w:r>
      <w:r>
        <w:rPr>
          <w:rFonts w:hint="eastAsia"/>
        </w:rPr>
        <w:t>и</w:t>
      </w:r>
      <w:r>
        <w:t xml:space="preserve"> </w:t>
      </w:r>
      <w:r>
        <w:rPr>
          <w:rFonts w:hint="eastAsia"/>
        </w:rPr>
        <w:t>гипотезы</w:t>
      </w:r>
      <w:r>
        <w:t xml:space="preserve"> </w:t>
      </w:r>
      <w:r>
        <w:rPr>
          <w:rFonts w:hint="eastAsia"/>
        </w:rPr>
        <w:t>исследования</w:t>
      </w:r>
    </w:p>
    <w:p w14:paraId="6DCF09BB" w14:textId="77777777" w:rsidR="006B2C7F" w:rsidRDefault="006B2C7F" w:rsidP="006B2C7F"/>
    <w:p w14:paraId="3AB52FA3" w14:textId="77777777" w:rsidR="006B2C7F" w:rsidRDefault="006B2C7F" w:rsidP="006B2C7F">
      <w:r>
        <w:rPr>
          <w:rFonts w:hint="eastAsia"/>
        </w:rPr>
        <w:t>Выводы</w:t>
      </w:r>
      <w:r>
        <w:t xml:space="preserve"> </w:t>
      </w:r>
      <w:r>
        <w:rPr>
          <w:rFonts w:hint="eastAsia"/>
        </w:rPr>
        <w:t>по</w:t>
      </w:r>
      <w:r>
        <w:t xml:space="preserve"> </w:t>
      </w:r>
      <w:r>
        <w:rPr>
          <w:rFonts w:hint="eastAsia"/>
        </w:rPr>
        <w:t>главе</w:t>
      </w:r>
    </w:p>
    <w:p w14:paraId="53F15ED9" w14:textId="77777777" w:rsidR="006B2C7F" w:rsidRDefault="006B2C7F" w:rsidP="006B2C7F"/>
    <w:p w14:paraId="6DD0947A" w14:textId="77777777" w:rsidR="006B2C7F" w:rsidRDefault="006B2C7F" w:rsidP="006B2C7F">
      <w:r>
        <w:rPr>
          <w:rFonts w:hint="eastAsia"/>
        </w:rPr>
        <w:lastRenderedPageBreak/>
        <w:t>ГЛАВА</w:t>
      </w:r>
      <w:r>
        <w:t xml:space="preserve"> 3. </w:t>
      </w:r>
      <w:r>
        <w:rPr>
          <w:rFonts w:hint="eastAsia"/>
        </w:rPr>
        <w:t>ЭМПИРИЧЕСКИЙ</w:t>
      </w:r>
      <w:r>
        <w:t xml:space="preserve"> </w:t>
      </w:r>
      <w:r>
        <w:rPr>
          <w:rFonts w:hint="eastAsia"/>
        </w:rPr>
        <w:t>АНАЛИЗ</w:t>
      </w:r>
      <w:r>
        <w:t xml:space="preserve"> </w:t>
      </w:r>
      <w:r>
        <w:rPr>
          <w:rFonts w:hint="eastAsia"/>
        </w:rPr>
        <w:t>СВЯЗИ</w:t>
      </w:r>
      <w:r>
        <w:t xml:space="preserve"> </w:t>
      </w:r>
      <w:r>
        <w:rPr>
          <w:rFonts w:hint="eastAsia"/>
        </w:rPr>
        <w:t>СТРАТЕГИЧЕСКИХ</w:t>
      </w:r>
      <w:r>
        <w:t xml:space="preserve"> </w:t>
      </w:r>
      <w:r>
        <w:rPr>
          <w:rFonts w:hint="eastAsia"/>
        </w:rPr>
        <w:t>ОРИЕНТАЦИЙ</w:t>
      </w:r>
      <w:r>
        <w:t xml:space="preserve"> </w:t>
      </w:r>
      <w:r>
        <w:rPr>
          <w:rFonts w:hint="eastAsia"/>
        </w:rPr>
        <w:t>И</w:t>
      </w:r>
      <w:r>
        <w:t xml:space="preserve"> </w:t>
      </w:r>
      <w:r>
        <w:rPr>
          <w:rFonts w:hint="eastAsia"/>
        </w:rPr>
        <w:t>РЕЗУЛЬТАТОВ</w:t>
      </w:r>
      <w:r>
        <w:t xml:space="preserve"> </w:t>
      </w:r>
      <w:r>
        <w:rPr>
          <w:rFonts w:hint="eastAsia"/>
        </w:rPr>
        <w:t>ДЕЯТЕЛЬНОСТИ</w:t>
      </w:r>
      <w:r>
        <w:t xml:space="preserve"> </w:t>
      </w:r>
      <w:r>
        <w:rPr>
          <w:rFonts w:hint="eastAsia"/>
        </w:rPr>
        <w:t>РОССИЙСКИХ</w:t>
      </w:r>
      <w:r>
        <w:t xml:space="preserve"> </w:t>
      </w:r>
      <w:r>
        <w:rPr>
          <w:rFonts w:hint="eastAsia"/>
        </w:rPr>
        <w:t>ФИРМ</w:t>
      </w:r>
    </w:p>
    <w:p w14:paraId="75DD10DE" w14:textId="77777777" w:rsidR="006B2C7F" w:rsidRDefault="006B2C7F" w:rsidP="006B2C7F"/>
    <w:p w14:paraId="3CDCFAED" w14:textId="77777777" w:rsidR="006B2C7F" w:rsidRDefault="006B2C7F" w:rsidP="006B2C7F">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ПЕРИОД</w:t>
      </w:r>
      <w:r>
        <w:t xml:space="preserve"> </w:t>
      </w:r>
      <w:r>
        <w:rPr>
          <w:rFonts w:hint="eastAsia"/>
        </w:rPr>
        <w:t>ЭКОНОМИЧЕСКОГО</w:t>
      </w:r>
      <w:r>
        <w:t xml:space="preserve"> </w:t>
      </w:r>
      <w:r>
        <w:rPr>
          <w:rFonts w:hint="eastAsia"/>
        </w:rPr>
        <w:t>КРИЗИСА</w:t>
      </w:r>
      <w:r>
        <w:t xml:space="preserve">83 3.1. </w:t>
      </w:r>
      <w:r>
        <w:rPr>
          <w:rFonts w:hint="eastAsia"/>
        </w:rPr>
        <w:t>Экономический</w:t>
      </w:r>
      <w:r>
        <w:t xml:space="preserve"> </w:t>
      </w:r>
      <w:r>
        <w:rPr>
          <w:rFonts w:hint="eastAsia"/>
        </w:rPr>
        <w:t>кризис</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его</w:t>
      </w:r>
      <w:r>
        <w:t xml:space="preserve"> </w:t>
      </w:r>
      <w:r>
        <w:rPr>
          <w:rFonts w:hint="eastAsia"/>
        </w:rPr>
        <w:t>воздействие</w:t>
      </w:r>
      <w:r>
        <w:t xml:space="preserve"> </w:t>
      </w:r>
      <w:r>
        <w:rPr>
          <w:rFonts w:hint="eastAsia"/>
        </w:rPr>
        <w:t>на</w:t>
      </w:r>
      <w:r>
        <w:t xml:space="preserve"> </w:t>
      </w:r>
      <w:r>
        <w:rPr>
          <w:rFonts w:hint="eastAsia"/>
        </w:rPr>
        <w:t>малый</w:t>
      </w:r>
      <w:r>
        <w:t xml:space="preserve"> </w:t>
      </w:r>
      <w:r>
        <w:rPr>
          <w:rFonts w:hint="eastAsia"/>
        </w:rPr>
        <w:t>и</w:t>
      </w:r>
      <w:r>
        <w:t xml:space="preserve"> </w:t>
      </w:r>
      <w:r>
        <w:rPr>
          <w:rFonts w:hint="eastAsia"/>
        </w:rPr>
        <w:t>средний</w:t>
      </w:r>
    </w:p>
    <w:p w14:paraId="04932DB1" w14:textId="77777777" w:rsidR="006B2C7F" w:rsidRDefault="006B2C7F" w:rsidP="006B2C7F"/>
    <w:p w14:paraId="1D4C9FBE" w14:textId="77777777" w:rsidR="006B2C7F" w:rsidRDefault="006B2C7F" w:rsidP="006B2C7F">
      <w:r>
        <w:rPr>
          <w:rFonts w:hint="eastAsia"/>
        </w:rPr>
        <w:t>бизнес</w:t>
      </w:r>
    </w:p>
    <w:p w14:paraId="1F98F798" w14:textId="77777777" w:rsidR="006B2C7F" w:rsidRDefault="006B2C7F" w:rsidP="006B2C7F"/>
    <w:p w14:paraId="4A5F4534" w14:textId="77777777" w:rsidR="006B2C7F" w:rsidRDefault="006B2C7F" w:rsidP="006B2C7F">
      <w:r>
        <w:t xml:space="preserve">3.2. </w:t>
      </w:r>
      <w:r>
        <w:rPr>
          <w:rFonts w:hint="eastAsia"/>
        </w:rPr>
        <w:t>Стратегия</w:t>
      </w:r>
      <w:r>
        <w:t xml:space="preserve"> </w:t>
      </w:r>
      <w:r>
        <w:rPr>
          <w:rFonts w:hint="eastAsia"/>
        </w:rPr>
        <w:t>и</w:t>
      </w:r>
      <w:r>
        <w:t xml:space="preserve"> </w:t>
      </w:r>
      <w:r>
        <w:rPr>
          <w:rFonts w:hint="eastAsia"/>
        </w:rPr>
        <w:t>дизайн</w:t>
      </w:r>
      <w:r>
        <w:t xml:space="preserve"> </w:t>
      </w:r>
      <w:r>
        <w:rPr>
          <w:rFonts w:hint="eastAsia"/>
        </w:rPr>
        <w:t>эмирического</w:t>
      </w:r>
      <w:r>
        <w:t xml:space="preserve"> </w:t>
      </w:r>
      <w:r>
        <w:rPr>
          <w:rFonts w:hint="eastAsia"/>
        </w:rPr>
        <w:t>исследования</w:t>
      </w:r>
    </w:p>
    <w:p w14:paraId="43EEC491" w14:textId="77777777" w:rsidR="006B2C7F" w:rsidRDefault="006B2C7F" w:rsidP="006B2C7F"/>
    <w:p w14:paraId="39F7BF00" w14:textId="77777777" w:rsidR="006B2C7F" w:rsidRDefault="006B2C7F" w:rsidP="006B2C7F">
      <w:r>
        <w:t xml:space="preserve">3.3. </w:t>
      </w:r>
      <w:r>
        <w:rPr>
          <w:rFonts w:hint="eastAsia"/>
        </w:rPr>
        <w:t>Эмпирическая</w:t>
      </w:r>
      <w:r>
        <w:t xml:space="preserve"> </w:t>
      </w:r>
      <w:r>
        <w:rPr>
          <w:rFonts w:hint="eastAsia"/>
        </w:rPr>
        <w:t>проверка</w:t>
      </w:r>
      <w:r>
        <w:t xml:space="preserve"> </w:t>
      </w:r>
      <w:r>
        <w:rPr>
          <w:rFonts w:hint="eastAsia"/>
        </w:rPr>
        <w:t>модели</w:t>
      </w:r>
      <w:r>
        <w:t xml:space="preserve"> </w:t>
      </w:r>
      <w:r>
        <w:rPr>
          <w:rFonts w:hint="eastAsia"/>
        </w:rPr>
        <w:t>исследования</w:t>
      </w:r>
    </w:p>
    <w:p w14:paraId="7067320C" w14:textId="77777777" w:rsidR="006B2C7F" w:rsidRDefault="006B2C7F" w:rsidP="006B2C7F"/>
    <w:p w14:paraId="41F7E867" w14:textId="77777777" w:rsidR="006B2C7F" w:rsidRDefault="006B2C7F" w:rsidP="006B2C7F">
      <w:r>
        <w:t xml:space="preserve">3.4. </w:t>
      </w:r>
      <w:r>
        <w:rPr>
          <w:rFonts w:hint="eastAsia"/>
        </w:rPr>
        <w:t>Теоретическое</w:t>
      </w:r>
      <w:r>
        <w:t xml:space="preserve"> </w:t>
      </w:r>
      <w:r>
        <w:rPr>
          <w:rFonts w:hint="eastAsia"/>
        </w:rPr>
        <w:t>обоснование</w:t>
      </w:r>
      <w:r>
        <w:t xml:space="preserve"> </w:t>
      </w:r>
      <w:r>
        <w:rPr>
          <w:rFonts w:hint="eastAsia"/>
        </w:rPr>
        <w:t>результатов</w:t>
      </w:r>
      <w:r>
        <w:t xml:space="preserve"> </w:t>
      </w:r>
      <w:r>
        <w:rPr>
          <w:rFonts w:hint="eastAsia"/>
        </w:rPr>
        <w:t>эмпирического</w:t>
      </w:r>
      <w:r>
        <w:t xml:space="preserve"> </w:t>
      </w:r>
      <w:r>
        <w:rPr>
          <w:rFonts w:hint="eastAsia"/>
        </w:rPr>
        <w:t>исследования</w:t>
      </w:r>
    </w:p>
    <w:p w14:paraId="5E9B7C93" w14:textId="77777777" w:rsidR="006B2C7F" w:rsidRDefault="006B2C7F" w:rsidP="006B2C7F"/>
    <w:p w14:paraId="0E070659" w14:textId="77777777" w:rsidR="006B2C7F" w:rsidRDefault="006B2C7F" w:rsidP="006B2C7F">
      <w:r>
        <w:rPr>
          <w:rFonts w:hint="eastAsia"/>
        </w:rPr>
        <w:t>Выводы</w:t>
      </w:r>
      <w:r>
        <w:t xml:space="preserve"> </w:t>
      </w:r>
      <w:r>
        <w:rPr>
          <w:rFonts w:hint="eastAsia"/>
        </w:rPr>
        <w:t>по</w:t>
      </w:r>
      <w:r>
        <w:t xml:space="preserve"> </w:t>
      </w:r>
      <w:r>
        <w:rPr>
          <w:rFonts w:hint="eastAsia"/>
        </w:rPr>
        <w:t>главе</w:t>
      </w:r>
    </w:p>
    <w:p w14:paraId="3E8B29DF" w14:textId="77777777" w:rsidR="006B2C7F" w:rsidRDefault="006B2C7F" w:rsidP="006B2C7F"/>
    <w:p w14:paraId="7BD229EC" w14:textId="77777777" w:rsidR="006B2C7F" w:rsidRDefault="006B2C7F" w:rsidP="006B2C7F">
      <w:r>
        <w:rPr>
          <w:rFonts w:hint="eastAsia"/>
        </w:rPr>
        <w:t>ЗАКЛЮЧЕНИЕ</w:t>
      </w:r>
    </w:p>
    <w:p w14:paraId="489F41BD" w14:textId="77777777" w:rsidR="006B2C7F" w:rsidRDefault="006B2C7F" w:rsidP="006B2C7F"/>
    <w:p w14:paraId="20A9C501" w14:textId="77777777" w:rsidR="006B2C7F" w:rsidRDefault="006B2C7F" w:rsidP="006B2C7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BF78CEF" w14:textId="77777777" w:rsidR="006B2C7F" w:rsidRDefault="006B2C7F" w:rsidP="006B2C7F"/>
    <w:p w14:paraId="52E670EF" w14:textId="77777777" w:rsidR="006B2C7F" w:rsidRDefault="006B2C7F" w:rsidP="006B2C7F">
      <w:r>
        <w:rPr>
          <w:rFonts w:hint="eastAsia"/>
        </w:rPr>
        <w:t>СПИСОК</w:t>
      </w:r>
      <w:r>
        <w:t xml:space="preserve"> </w:t>
      </w:r>
      <w:r>
        <w:rPr>
          <w:rFonts w:hint="eastAsia"/>
        </w:rPr>
        <w:t>ЛИТЕРАТУРЫ</w:t>
      </w:r>
    </w:p>
    <w:p w14:paraId="6D875EEF" w14:textId="77777777" w:rsidR="006B2C7F" w:rsidRDefault="006B2C7F" w:rsidP="006B2C7F"/>
    <w:p w14:paraId="7D51D60E" w14:textId="77777777" w:rsidR="006B2C7F" w:rsidRDefault="006B2C7F" w:rsidP="006B2C7F">
      <w:r>
        <w:rPr>
          <w:rFonts w:hint="eastAsia"/>
        </w:rPr>
        <w:t>ПРИЛОЖЕНИЯ</w:t>
      </w:r>
    </w:p>
    <w:p w14:paraId="478DD231" w14:textId="77777777" w:rsidR="006B2C7F" w:rsidRDefault="006B2C7F" w:rsidP="006B2C7F"/>
    <w:p w14:paraId="26C58C6D" w14:textId="77777777" w:rsidR="006B2C7F" w:rsidRDefault="006B2C7F" w:rsidP="006B2C7F">
      <w:r>
        <w:rPr>
          <w:rFonts w:hint="eastAsia"/>
        </w:rPr>
        <w:t>Приложение</w:t>
      </w:r>
      <w:r>
        <w:t xml:space="preserve"> 1. </w:t>
      </w:r>
      <w:r>
        <w:rPr>
          <w:rFonts w:hint="eastAsia"/>
        </w:rPr>
        <w:t>Шкалы</w:t>
      </w:r>
      <w:r>
        <w:t xml:space="preserve"> </w:t>
      </w:r>
      <w:r>
        <w:rPr>
          <w:rFonts w:hint="eastAsia"/>
        </w:rPr>
        <w:t>измерения</w:t>
      </w:r>
      <w:r>
        <w:t xml:space="preserve"> </w:t>
      </w:r>
      <w:r>
        <w:rPr>
          <w:rFonts w:hint="eastAsia"/>
        </w:rPr>
        <w:t>предпринимательской</w:t>
      </w:r>
      <w:r>
        <w:t xml:space="preserve"> </w:t>
      </w:r>
      <w:r>
        <w:rPr>
          <w:rFonts w:hint="eastAsia"/>
        </w:rPr>
        <w:t>ориентации</w:t>
      </w:r>
      <w:r>
        <w:t xml:space="preserve">, </w:t>
      </w:r>
      <w:r>
        <w:rPr>
          <w:rFonts w:hint="eastAsia"/>
        </w:rPr>
        <w:t>рыночной</w:t>
      </w:r>
      <w:r>
        <w:t xml:space="preserve"> </w:t>
      </w:r>
      <w:r>
        <w:rPr>
          <w:rFonts w:hint="eastAsia"/>
        </w:rPr>
        <w:t>ориентации</w:t>
      </w:r>
      <w:r>
        <w:t xml:space="preserve"> </w:t>
      </w:r>
      <w:r>
        <w:rPr>
          <w:rFonts w:hint="eastAsia"/>
        </w:rPr>
        <w:t>и</w:t>
      </w:r>
      <w:r>
        <w:t xml:space="preserve"> </w:t>
      </w:r>
      <w:r>
        <w:rPr>
          <w:rFonts w:hint="eastAsia"/>
        </w:rPr>
        <w:t>ориентации</w:t>
      </w:r>
      <w:r>
        <w:t xml:space="preserve"> </w:t>
      </w:r>
      <w:r>
        <w:rPr>
          <w:rFonts w:hint="eastAsia"/>
        </w:rPr>
        <w:t>на</w:t>
      </w:r>
      <w:r>
        <w:t xml:space="preserve"> </w:t>
      </w:r>
      <w:r>
        <w:rPr>
          <w:rFonts w:hint="eastAsia"/>
        </w:rPr>
        <w:t>обучение</w:t>
      </w:r>
    </w:p>
    <w:p w14:paraId="03A8F749" w14:textId="77777777" w:rsidR="006B2C7F" w:rsidRDefault="006B2C7F" w:rsidP="006B2C7F"/>
    <w:p w14:paraId="04235C27" w14:textId="77777777" w:rsidR="006B2C7F" w:rsidRDefault="006B2C7F" w:rsidP="006B2C7F">
      <w:r>
        <w:rPr>
          <w:rFonts w:hint="eastAsia"/>
        </w:rPr>
        <w:t>Приложение</w:t>
      </w:r>
      <w:r>
        <w:t xml:space="preserve"> 2. </w:t>
      </w:r>
      <w:r>
        <w:rPr>
          <w:rFonts w:hint="eastAsia"/>
        </w:rPr>
        <w:t>Обзор</w:t>
      </w:r>
      <w:r>
        <w:t xml:space="preserve"> </w:t>
      </w:r>
      <w:r>
        <w:rPr>
          <w:rFonts w:hint="eastAsia"/>
        </w:rPr>
        <w:t>исследований</w:t>
      </w:r>
      <w:r>
        <w:t xml:space="preserve"> </w:t>
      </w:r>
      <w:r>
        <w:rPr>
          <w:rFonts w:hint="eastAsia"/>
        </w:rPr>
        <w:t>индивидуального</w:t>
      </w:r>
      <w:r>
        <w:t xml:space="preserve"> </w:t>
      </w:r>
      <w:r>
        <w:rPr>
          <w:rFonts w:hint="eastAsia"/>
        </w:rPr>
        <w:t>влияния</w:t>
      </w:r>
      <w:r>
        <w:t xml:space="preserve"> </w:t>
      </w:r>
      <w:r>
        <w:rPr>
          <w:rFonts w:hint="eastAsia"/>
        </w:rPr>
        <w:t>стратегических</w:t>
      </w:r>
      <w:r>
        <w:t xml:space="preserve"> </w:t>
      </w:r>
      <w:r>
        <w:rPr>
          <w:rFonts w:hint="eastAsia"/>
        </w:rPr>
        <w:t>ориентаций</w:t>
      </w:r>
      <w:r>
        <w:t xml:space="preserve"> </w:t>
      </w:r>
      <w:r>
        <w:rPr>
          <w:rFonts w:hint="eastAsia"/>
        </w:rPr>
        <w:t>на</w:t>
      </w:r>
      <w:r>
        <w:t xml:space="preserve"> </w:t>
      </w:r>
      <w:r>
        <w:rPr>
          <w:rFonts w:hint="eastAsia"/>
        </w:rPr>
        <w:t>результаты</w:t>
      </w:r>
      <w:r>
        <w:t xml:space="preserve"> </w:t>
      </w:r>
      <w:r>
        <w:rPr>
          <w:rFonts w:hint="eastAsia"/>
        </w:rPr>
        <w:t>деятельности</w:t>
      </w:r>
      <w:r>
        <w:t xml:space="preserve"> </w:t>
      </w:r>
      <w:r>
        <w:rPr>
          <w:rFonts w:hint="eastAsia"/>
        </w:rPr>
        <w:t>фирмы</w:t>
      </w:r>
    </w:p>
    <w:p w14:paraId="5B92F339" w14:textId="77777777" w:rsidR="006B2C7F" w:rsidRDefault="006B2C7F" w:rsidP="006B2C7F"/>
    <w:p w14:paraId="043419D4" w14:textId="2F89AE3F" w:rsidR="006B2C7F" w:rsidRPr="006B2C7F" w:rsidRDefault="006B2C7F" w:rsidP="006B2C7F">
      <w:r>
        <w:rPr>
          <w:rFonts w:hint="eastAsia"/>
        </w:rPr>
        <w:t>Приложение</w:t>
      </w:r>
      <w:r>
        <w:t xml:space="preserve"> 3. </w:t>
      </w:r>
      <w:r>
        <w:rPr>
          <w:rFonts w:hint="eastAsia"/>
        </w:rPr>
        <w:t>Обзор</w:t>
      </w:r>
      <w:r>
        <w:t xml:space="preserve"> </w:t>
      </w:r>
      <w:r>
        <w:rPr>
          <w:rFonts w:hint="eastAsia"/>
        </w:rPr>
        <w:t>исследований</w:t>
      </w:r>
      <w:r>
        <w:t xml:space="preserve"> </w:t>
      </w:r>
      <w:r>
        <w:rPr>
          <w:rFonts w:hint="eastAsia"/>
        </w:rPr>
        <w:t>совместного</w:t>
      </w:r>
      <w:r>
        <w:t xml:space="preserve"> </w:t>
      </w:r>
      <w:r>
        <w:rPr>
          <w:rFonts w:hint="eastAsia"/>
        </w:rPr>
        <w:t>влияния</w:t>
      </w:r>
      <w:r>
        <w:t xml:space="preserve"> </w:t>
      </w:r>
      <w:r>
        <w:rPr>
          <w:rFonts w:hint="eastAsia"/>
        </w:rPr>
        <w:t>стратегических</w:t>
      </w:r>
      <w:r>
        <w:t xml:space="preserve"> </w:t>
      </w:r>
      <w:r>
        <w:rPr>
          <w:rFonts w:hint="eastAsia"/>
        </w:rPr>
        <w:t>ориентаций</w:t>
      </w:r>
      <w:r>
        <w:t xml:space="preserve"> </w:t>
      </w:r>
      <w:r>
        <w:rPr>
          <w:rFonts w:hint="eastAsia"/>
        </w:rPr>
        <w:t>на</w:t>
      </w:r>
      <w:r>
        <w:t xml:space="preserve"> </w:t>
      </w:r>
      <w:r>
        <w:rPr>
          <w:rFonts w:hint="eastAsia"/>
        </w:rPr>
        <w:t>результаты</w:t>
      </w:r>
      <w:r>
        <w:t xml:space="preserve"> </w:t>
      </w:r>
      <w:r>
        <w:rPr>
          <w:rFonts w:hint="eastAsia"/>
        </w:rPr>
        <w:t>деятельности</w:t>
      </w:r>
      <w:r>
        <w:t xml:space="preserve"> </w:t>
      </w:r>
      <w:r>
        <w:rPr>
          <w:rFonts w:hint="eastAsia"/>
        </w:rPr>
        <w:t>фирмы</w:t>
      </w:r>
    </w:p>
    <w:sectPr w:rsidR="006B2C7F" w:rsidRPr="006B2C7F" w:rsidSect="00C443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1BF6" w14:textId="77777777" w:rsidR="00C443C1" w:rsidRDefault="00C443C1">
      <w:pPr>
        <w:spacing w:after="0" w:line="240" w:lineRule="auto"/>
      </w:pPr>
      <w:r>
        <w:separator/>
      </w:r>
    </w:p>
  </w:endnote>
  <w:endnote w:type="continuationSeparator" w:id="0">
    <w:p w14:paraId="40CF105E" w14:textId="77777777" w:rsidR="00C443C1" w:rsidRDefault="00C4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83B4" w14:textId="77777777" w:rsidR="00C443C1" w:rsidRDefault="00C443C1"/>
    <w:p w14:paraId="3F1B8E32" w14:textId="77777777" w:rsidR="00C443C1" w:rsidRDefault="00C443C1"/>
    <w:p w14:paraId="1F2AED08" w14:textId="77777777" w:rsidR="00C443C1" w:rsidRDefault="00C443C1"/>
    <w:p w14:paraId="4CD40FB7" w14:textId="77777777" w:rsidR="00C443C1" w:rsidRDefault="00C443C1"/>
    <w:p w14:paraId="7E6BC814" w14:textId="77777777" w:rsidR="00C443C1" w:rsidRDefault="00C443C1"/>
    <w:p w14:paraId="07E796FD" w14:textId="77777777" w:rsidR="00C443C1" w:rsidRDefault="00C443C1"/>
    <w:p w14:paraId="5A9814CA" w14:textId="77777777" w:rsidR="00C443C1" w:rsidRDefault="00C443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4B877A" wp14:editId="299932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B2A87" w14:textId="77777777" w:rsidR="00C443C1" w:rsidRDefault="00C443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4B87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FB2A87" w14:textId="77777777" w:rsidR="00C443C1" w:rsidRDefault="00C443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628205" w14:textId="77777777" w:rsidR="00C443C1" w:rsidRDefault="00C443C1"/>
    <w:p w14:paraId="3922BE3A" w14:textId="77777777" w:rsidR="00C443C1" w:rsidRDefault="00C443C1"/>
    <w:p w14:paraId="04E88AB2" w14:textId="77777777" w:rsidR="00C443C1" w:rsidRDefault="00C443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29C6C5" wp14:editId="5EBB67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EAB63" w14:textId="77777777" w:rsidR="00C443C1" w:rsidRDefault="00C443C1"/>
                          <w:p w14:paraId="0091E55D" w14:textId="77777777" w:rsidR="00C443C1" w:rsidRDefault="00C443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29C6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CEAB63" w14:textId="77777777" w:rsidR="00C443C1" w:rsidRDefault="00C443C1"/>
                    <w:p w14:paraId="0091E55D" w14:textId="77777777" w:rsidR="00C443C1" w:rsidRDefault="00C443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1D770C" w14:textId="77777777" w:rsidR="00C443C1" w:rsidRDefault="00C443C1"/>
    <w:p w14:paraId="4D6D03E4" w14:textId="77777777" w:rsidR="00C443C1" w:rsidRDefault="00C443C1">
      <w:pPr>
        <w:rPr>
          <w:sz w:val="2"/>
          <w:szCs w:val="2"/>
        </w:rPr>
      </w:pPr>
    </w:p>
    <w:p w14:paraId="6A3B1752" w14:textId="77777777" w:rsidR="00C443C1" w:rsidRDefault="00C443C1"/>
    <w:p w14:paraId="77FA884A" w14:textId="77777777" w:rsidR="00C443C1" w:rsidRDefault="00C443C1">
      <w:pPr>
        <w:spacing w:after="0" w:line="240" w:lineRule="auto"/>
      </w:pPr>
    </w:p>
  </w:footnote>
  <w:footnote w:type="continuationSeparator" w:id="0">
    <w:p w14:paraId="0BE9C123" w14:textId="77777777" w:rsidR="00C443C1" w:rsidRDefault="00C44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C1"/>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11806</TotalTime>
  <Pages>3</Pages>
  <Words>250</Words>
  <Characters>1426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1757</cp:revision>
  <cp:lastPrinted>2009-02-06T05:36:00Z</cp:lastPrinted>
  <dcterms:created xsi:type="dcterms:W3CDTF">2024-04-09T10:20:00Z</dcterms:created>
  <dcterms:modified xsi:type="dcterms:W3CDTF">2024-04-24T09:25:00Z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