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41D5"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Аверин</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Виктор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Сергеевич</w:t>
      </w:r>
      <w:r w:rsidRPr="00A559E3">
        <w:rPr>
          <w:rFonts w:ascii="Helvetica" w:hAnsi="Helvetica" w:cs="Helvetica"/>
          <w:b/>
          <w:bCs/>
          <w:color w:val="222222"/>
          <w:sz w:val="21"/>
          <w:szCs w:val="21"/>
        </w:rPr>
        <w:t>.</w:t>
      </w:r>
    </w:p>
    <w:p w14:paraId="6BAF7639"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Радиоэкологическое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обоснование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системы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снижению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радиационных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нагрузок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использовании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животноводчества</w:t>
      </w:r>
      <w:r w:rsidRPr="00A559E3">
        <w:rPr>
          <w:rFonts w:ascii="Helvetica" w:hAnsi="Helvetica" w:cs="Helvetica"/>
          <w:b/>
          <w:bCs/>
          <w:color w:val="222222"/>
          <w:sz w:val="21"/>
          <w:szCs w:val="21"/>
        </w:rPr>
        <w:t xml:space="preserve"> : </w:t>
      </w:r>
      <w:r w:rsidRPr="00A559E3">
        <w:rPr>
          <w:rFonts w:ascii="Helvetica" w:hAnsi="Helvetica" w:cs="Helvetica" w:hint="eastAsia"/>
          <w:b/>
          <w:bCs/>
          <w:color w:val="222222"/>
          <w:sz w:val="21"/>
          <w:szCs w:val="21"/>
        </w:rPr>
        <w:t>диссертация</w:t>
      </w:r>
      <w:r w:rsidRPr="00A559E3">
        <w:rPr>
          <w:rFonts w:ascii="Helvetica" w:hAnsi="Helvetica" w:cs="Helvetica"/>
          <w:b/>
          <w:bCs/>
          <w:color w:val="222222"/>
          <w:sz w:val="21"/>
          <w:szCs w:val="21"/>
        </w:rPr>
        <w:t xml:space="preserve"> ... </w:t>
      </w:r>
      <w:r w:rsidRPr="00A559E3">
        <w:rPr>
          <w:rFonts w:ascii="Helvetica" w:hAnsi="Helvetica" w:cs="Helvetica" w:hint="eastAsia"/>
          <w:b/>
          <w:bCs/>
          <w:color w:val="222222"/>
          <w:sz w:val="21"/>
          <w:szCs w:val="21"/>
        </w:rPr>
        <w:t>доктора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биологических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наук</w:t>
      </w:r>
      <w:r w:rsidRPr="00A559E3">
        <w:rPr>
          <w:rFonts w:ascii="Helvetica" w:hAnsi="Helvetica" w:cs="Helvetica"/>
          <w:b/>
          <w:bCs/>
          <w:color w:val="222222"/>
          <w:sz w:val="21"/>
          <w:szCs w:val="21"/>
        </w:rPr>
        <w:t xml:space="preserve"> : 03.00.01. - </w:t>
      </w:r>
      <w:r w:rsidRPr="00A559E3">
        <w:rPr>
          <w:rFonts w:ascii="Helvetica" w:hAnsi="Helvetica" w:cs="Helvetica" w:hint="eastAsia"/>
          <w:b/>
          <w:bCs/>
          <w:color w:val="222222"/>
          <w:sz w:val="21"/>
          <w:szCs w:val="21"/>
        </w:rPr>
        <w:t>Гомель</w:t>
      </w:r>
      <w:r w:rsidRPr="00A559E3">
        <w:rPr>
          <w:rFonts w:ascii="Helvetica" w:hAnsi="Helvetica" w:cs="Helvetica"/>
          <w:b/>
          <w:bCs/>
          <w:color w:val="222222"/>
          <w:sz w:val="21"/>
          <w:szCs w:val="21"/>
        </w:rPr>
        <w:t xml:space="preserve">, 1999. - 258 </w:t>
      </w:r>
      <w:r w:rsidRPr="00A559E3">
        <w:rPr>
          <w:rFonts w:ascii="Helvetica" w:hAnsi="Helvetica" w:cs="Helvetica" w:hint="eastAsia"/>
          <w:b/>
          <w:bCs/>
          <w:color w:val="222222"/>
          <w:sz w:val="21"/>
          <w:szCs w:val="21"/>
        </w:rPr>
        <w:t>с</w:t>
      </w:r>
      <w:r w:rsidRPr="00A559E3">
        <w:rPr>
          <w:rFonts w:ascii="Helvetica" w:hAnsi="Helvetica" w:cs="Helvetica"/>
          <w:b/>
          <w:bCs/>
          <w:color w:val="222222"/>
          <w:sz w:val="21"/>
          <w:szCs w:val="21"/>
        </w:rPr>
        <w:t xml:space="preserve">. : </w:t>
      </w:r>
      <w:r w:rsidRPr="00A559E3">
        <w:rPr>
          <w:rFonts w:ascii="Helvetica" w:hAnsi="Helvetica" w:cs="Helvetica" w:hint="eastAsia"/>
          <w:b/>
          <w:bCs/>
          <w:color w:val="222222"/>
          <w:sz w:val="21"/>
          <w:szCs w:val="21"/>
        </w:rPr>
        <w:t>ил</w:t>
      </w:r>
      <w:r w:rsidRPr="00A559E3">
        <w:rPr>
          <w:rFonts w:ascii="Helvetica" w:hAnsi="Helvetica" w:cs="Helvetica"/>
          <w:b/>
          <w:bCs/>
          <w:color w:val="222222"/>
          <w:sz w:val="21"/>
          <w:szCs w:val="21"/>
        </w:rPr>
        <w:t>.</w:t>
      </w:r>
    </w:p>
    <w:p w14:paraId="45574D7C"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больше</w:t>
      </w:r>
    </w:p>
    <w:p w14:paraId="414473BA"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Цитаты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текста</w:t>
      </w:r>
      <w:r w:rsidRPr="00A559E3">
        <w:rPr>
          <w:rFonts w:ascii="Helvetica" w:hAnsi="Helvetica" w:cs="Helvetica"/>
          <w:b/>
          <w:bCs/>
          <w:color w:val="222222"/>
          <w:sz w:val="21"/>
          <w:szCs w:val="21"/>
        </w:rPr>
        <w:t>:</w:t>
      </w:r>
    </w:p>
    <w:p w14:paraId="7A186CB3"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стр</w:t>
      </w:r>
      <w:r w:rsidRPr="00A559E3">
        <w:rPr>
          <w:rFonts w:ascii="Helvetica" w:hAnsi="Helvetica" w:cs="Helvetica"/>
          <w:b/>
          <w:bCs/>
          <w:color w:val="222222"/>
          <w:sz w:val="21"/>
          <w:szCs w:val="21"/>
        </w:rPr>
        <w:t>. 1</w:t>
      </w:r>
    </w:p>
    <w:p w14:paraId="160F0FD5"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flWjf'UlA&amp;^ih^^W^ </w:t>
      </w:r>
      <w:r w:rsidRPr="00A559E3">
        <w:rPr>
          <w:rFonts w:ascii="Helvetica" w:hAnsi="Helvetica" w:cs="Helvetica" w:hint="eastAsia"/>
          <w:b/>
          <w:bCs/>
          <w:color w:val="222222"/>
          <w:sz w:val="21"/>
          <w:szCs w:val="21"/>
        </w:rPr>
        <w:t>Виктор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Сергеевич</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РАДИОЭКОЛОГИЧЕСКОЕ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ОБОСНОВАНИЕ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СИСТЕМЫ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ЖЕНИЮ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РАДИАЦИОННЫХ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НАГРУЗОК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ИСПОЛЬЗО­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ВАНИИ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ЖИВОТНОВОДСТВА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Специальность</w:t>
      </w:r>
      <w:r w:rsidRPr="00A559E3">
        <w:rPr>
          <w:rFonts w:ascii="Helvetica" w:hAnsi="Helvetica" w:cs="Helvetica"/>
          <w:b/>
          <w:bCs/>
          <w:color w:val="222222"/>
          <w:sz w:val="21"/>
          <w:szCs w:val="21"/>
        </w:rPr>
        <w:t xml:space="preserve"> 03.00.01. - </w:t>
      </w:r>
      <w:r w:rsidRPr="00A559E3">
        <w:rPr>
          <w:rFonts w:ascii="Helvetica" w:hAnsi="Helvetica" w:cs="Helvetica" w:hint="eastAsia"/>
          <w:b/>
          <w:bCs/>
          <w:color w:val="222222"/>
          <w:sz w:val="21"/>
          <w:szCs w:val="21"/>
        </w:rPr>
        <w:t>Радиобиология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Диссертация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соискание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ученой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степени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доктора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биологических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наук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Научные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консультанты</w:t>
      </w:r>
      <w:r w:rsidRPr="00A559E3">
        <w:rPr>
          <w:rFonts w:ascii="Helvetica" w:hAnsi="Helvetica" w:cs="Helvetica"/>
          <w:b/>
          <w:bCs/>
          <w:color w:val="222222"/>
          <w:sz w:val="21"/>
          <w:szCs w:val="21"/>
        </w:rPr>
        <w:t>;</w:t>
      </w:r>
    </w:p>
    <w:p w14:paraId="5ADF1B25"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стр</w:t>
      </w:r>
      <w:r w:rsidRPr="00A559E3">
        <w:rPr>
          <w:rFonts w:ascii="Helvetica" w:hAnsi="Helvetica" w:cs="Helvetica"/>
          <w:b/>
          <w:bCs/>
          <w:color w:val="222222"/>
          <w:sz w:val="21"/>
          <w:szCs w:val="21"/>
        </w:rPr>
        <w:t>. 7</w:t>
      </w:r>
    </w:p>
    <w:p w14:paraId="3C214032"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коллективных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формируемых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результате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целенаправ­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ленного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изменения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потоков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биологической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цепи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почва</w:t>
      </w:r>
      <w:r w:rsidRPr="00A559E3">
        <w:rPr>
          <w:rFonts w:ascii="Helvetica" w:hAnsi="Helvetica" w:cs="Helvetica"/>
          <w:b/>
          <w:bCs/>
          <w:color w:val="222222"/>
          <w:sz w:val="21"/>
          <w:szCs w:val="21"/>
        </w:rPr>
        <w:t xml:space="preserve"> - </w:t>
      </w:r>
      <w:r w:rsidRPr="00A559E3">
        <w:rPr>
          <w:rFonts w:ascii="Helvetica" w:hAnsi="Helvetica" w:cs="Helvetica" w:hint="eastAsia"/>
          <w:b/>
          <w:bCs/>
          <w:color w:val="222222"/>
          <w:sz w:val="21"/>
          <w:szCs w:val="21"/>
        </w:rPr>
        <w:t>расте­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ния</w:t>
      </w:r>
      <w:r w:rsidRPr="00A559E3">
        <w:rPr>
          <w:rFonts w:ascii="Helvetica" w:hAnsi="Helvetica" w:cs="Helvetica"/>
          <w:b/>
          <w:bCs/>
          <w:color w:val="222222"/>
          <w:sz w:val="21"/>
          <w:szCs w:val="21"/>
        </w:rPr>
        <w:t xml:space="preserve"> - </w:t>
      </w:r>
      <w:r w:rsidRPr="00A559E3">
        <w:rPr>
          <w:rFonts w:ascii="Helvetica" w:hAnsi="Helvetica" w:cs="Helvetica" w:hint="eastAsia"/>
          <w:b/>
          <w:bCs/>
          <w:color w:val="222222"/>
          <w:sz w:val="21"/>
          <w:szCs w:val="21"/>
        </w:rPr>
        <w:t>сельскохозяйственные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животные</w:t>
      </w:r>
      <w:r w:rsidRPr="00A559E3">
        <w:rPr>
          <w:rFonts w:ascii="Helvetica" w:hAnsi="Helvetica" w:cs="Helvetica"/>
          <w:b/>
          <w:bCs/>
          <w:color w:val="222222"/>
          <w:sz w:val="21"/>
          <w:szCs w:val="21"/>
        </w:rPr>
        <w:t xml:space="preserve"> - </w:t>
      </w:r>
      <w:r w:rsidRPr="00A559E3">
        <w:rPr>
          <w:rFonts w:ascii="Helvetica" w:hAnsi="Helvetica" w:cs="Helvetica" w:hint="eastAsia"/>
          <w:b/>
          <w:bCs/>
          <w:color w:val="222222"/>
          <w:sz w:val="21"/>
          <w:szCs w:val="21"/>
        </w:rPr>
        <w:t>человек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разработать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радиоэкологиче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ское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обоснование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системы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снижению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радиационных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нагрузок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использовании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животноводства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Для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достюкения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выбранной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цели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были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поставлены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следующие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задачи</w:t>
      </w:r>
      <w:r w:rsidRPr="00A559E3">
        <w:rPr>
          <w:rFonts w:ascii="Helvetica" w:hAnsi="Helvetica" w:cs="Helvetica"/>
          <w:b/>
          <w:bCs/>
          <w:color w:val="222222"/>
          <w:sz w:val="21"/>
          <w:szCs w:val="21"/>
        </w:rPr>
        <w:t>: -...</w:t>
      </w:r>
    </w:p>
    <w:p w14:paraId="62A88B43"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стр</w:t>
      </w:r>
      <w:r w:rsidRPr="00A559E3">
        <w:rPr>
          <w:rFonts w:ascii="Helvetica" w:hAnsi="Helvetica" w:cs="Helvetica"/>
          <w:b/>
          <w:bCs/>
          <w:color w:val="222222"/>
          <w:sz w:val="21"/>
          <w:szCs w:val="21"/>
        </w:rPr>
        <w:t>. 184</w:t>
      </w:r>
    </w:p>
    <w:p w14:paraId="76F38604"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общей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системе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направленных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снижение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содержания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сельскохозяйственной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конечном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счете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снижение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инди­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видуальных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коллективных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фундаментальное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значение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имеют</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мероприя­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обеспечивающие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снижение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растениеводства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Алексахин</w:t>
      </w:r>
    </w:p>
    <w:p w14:paraId="7769513E" w14:textId="77777777" w:rsidR="00A559E3" w:rsidRPr="00A559E3" w:rsidRDefault="00A559E3" w:rsidP="00A559E3">
      <w:pPr>
        <w:rPr>
          <w:rFonts w:ascii="Helvetica" w:hAnsi="Helvetica" w:cs="Helvetica"/>
          <w:b/>
          <w:bCs/>
          <w:color w:val="222222"/>
          <w:sz w:val="21"/>
          <w:szCs w:val="21"/>
        </w:rPr>
      </w:pPr>
    </w:p>
    <w:p w14:paraId="1E5EB93A"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lastRenderedPageBreak/>
        <w:t>Оглавление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диссертации</w:t>
      </w:r>
    </w:p>
    <w:p w14:paraId="32F4A9BB"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доктор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биологических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наук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Аверин</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Виктор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Сергеевич</w:t>
      </w:r>
    </w:p>
    <w:p w14:paraId="6F204598"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ВВЕДЕНИЕ</w:t>
      </w:r>
      <w:r w:rsidRPr="00A559E3">
        <w:rPr>
          <w:rFonts w:ascii="Helvetica" w:hAnsi="Helvetica" w:cs="Helvetica"/>
          <w:b/>
          <w:bCs/>
          <w:color w:val="222222"/>
          <w:sz w:val="21"/>
          <w:szCs w:val="21"/>
        </w:rPr>
        <w:t>.</w:t>
      </w:r>
    </w:p>
    <w:p w14:paraId="441AD02E" w14:textId="77777777" w:rsidR="00A559E3" w:rsidRPr="00A559E3" w:rsidRDefault="00A559E3" w:rsidP="00A559E3">
      <w:pPr>
        <w:rPr>
          <w:rFonts w:ascii="Helvetica" w:hAnsi="Helvetica" w:cs="Helvetica"/>
          <w:b/>
          <w:bCs/>
          <w:color w:val="222222"/>
          <w:sz w:val="21"/>
          <w:szCs w:val="21"/>
        </w:rPr>
      </w:pPr>
    </w:p>
    <w:p w14:paraId="53B14735"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ГЛАВА</w:t>
      </w:r>
      <w:r w:rsidRPr="00A559E3">
        <w:rPr>
          <w:rFonts w:ascii="Helvetica" w:hAnsi="Helvetica" w:cs="Helvetica"/>
          <w:b/>
          <w:bCs/>
          <w:color w:val="222222"/>
          <w:sz w:val="21"/>
          <w:szCs w:val="21"/>
        </w:rPr>
        <w:t xml:space="preserve"> 1. </w:t>
      </w:r>
      <w:r w:rsidRPr="00A559E3">
        <w:rPr>
          <w:rFonts w:ascii="Helvetica" w:hAnsi="Helvetica" w:cs="Helvetica" w:hint="eastAsia"/>
          <w:b/>
          <w:bCs/>
          <w:color w:val="222222"/>
          <w:sz w:val="21"/>
          <w:szCs w:val="21"/>
        </w:rPr>
        <w:t>ОБЪЕКТЫ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МЕТОДЫ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ИССЛЕДОВАНИЙ</w:t>
      </w:r>
      <w:r w:rsidRPr="00A559E3">
        <w:rPr>
          <w:rFonts w:ascii="Helvetica" w:hAnsi="Helvetica" w:cs="Helvetica"/>
          <w:b/>
          <w:bCs/>
          <w:color w:val="222222"/>
          <w:sz w:val="21"/>
          <w:szCs w:val="21"/>
        </w:rPr>
        <w:t>.</w:t>
      </w:r>
    </w:p>
    <w:p w14:paraId="53059591" w14:textId="77777777" w:rsidR="00A559E3" w:rsidRPr="00A559E3" w:rsidRDefault="00A559E3" w:rsidP="00A559E3">
      <w:pPr>
        <w:rPr>
          <w:rFonts w:ascii="Helvetica" w:hAnsi="Helvetica" w:cs="Helvetica"/>
          <w:b/>
          <w:bCs/>
          <w:color w:val="222222"/>
          <w:sz w:val="21"/>
          <w:szCs w:val="21"/>
        </w:rPr>
      </w:pPr>
    </w:p>
    <w:p w14:paraId="1847C94C"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1.1. </w:t>
      </w:r>
      <w:r w:rsidRPr="00A559E3">
        <w:rPr>
          <w:rFonts w:ascii="Helvetica" w:hAnsi="Helvetica" w:cs="Helvetica" w:hint="eastAsia"/>
          <w:b/>
          <w:bCs/>
          <w:color w:val="222222"/>
          <w:sz w:val="21"/>
          <w:szCs w:val="21"/>
        </w:rPr>
        <w:t>Натурные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исследования</w:t>
      </w:r>
      <w:r w:rsidRPr="00A559E3">
        <w:rPr>
          <w:rFonts w:ascii="Helvetica" w:hAnsi="Helvetica" w:cs="Helvetica"/>
          <w:b/>
          <w:bCs/>
          <w:color w:val="222222"/>
          <w:sz w:val="21"/>
          <w:szCs w:val="21"/>
        </w:rPr>
        <w:t>.</w:t>
      </w:r>
    </w:p>
    <w:p w14:paraId="1502387C" w14:textId="77777777" w:rsidR="00A559E3" w:rsidRPr="00A559E3" w:rsidRDefault="00A559E3" w:rsidP="00A559E3">
      <w:pPr>
        <w:rPr>
          <w:rFonts w:ascii="Helvetica" w:hAnsi="Helvetica" w:cs="Helvetica"/>
          <w:b/>
          <w:bCs/>
          <w:color w:val="222222"/>
          <w:sz w:val="21"/>
          <w:szCs w:val="21"/>
        </w:rPr>
      </w:pPr>
    </w:p>
    <w:p w14:paraId="113DB8A7"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1.2. </w:t>
      </w:r>
      <w:r w:rsidRPr="00A559E3">
        <w:rPr>
          <w:rFonts w:ascii="Helvetica" w:hAnsi="Helvetica" w:cs="Helvetica" w:hint="eastAsia"/>
          <w:b/>
          <w:bCs/>
          <w:color w:val="222222"/>
          <w:sz w:val="21"/>
          <w:szCs w:val="21"/>
        </w:rPr>
        <w:t>Отбор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подготовка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проб</w:t>
      </w:r>
      <w:r w:rsidRPr="00A559E3">
        <w:rPr>
          <w:rFonts w:ascii="Helvetica" w:hAnsi="Helvetica" w:cs="Helvetica"/>
          <w:b/>
          <w:bCs/>
          <w:color w:val="222222"/>
          <w:sz w:val="21"/>
          <w:szCs w:val="21"/>
        </w:rPr>
        <w:t>.</w:t>
      </w:r>
    </w:p>
    <w:p w14:paraId="07E19CB6" w14:textId="77777777" w:rsidR="00A559E3" w:rsidRPr="00A559E3" w:rsidRDefault="00A559E3" w:rsidP="00A559E3">
      <w:pPr>
        <w:rPr>
          <w:rFonts w:ascii="Helvetica" w:hAnsi="Helvetica" w:cs="Helvetica"/>
          <w:b/>
          <w:bCs/>
          <w:color w:val="222222"/>
          <w:sz w:val="21"/>
          <w:szCs w:val="21"/>
        </w:rPr>
      </w:pPr>
    </w:p>
    <w:p w14:paraId="7545B4E0"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1.3. </w:t>
      </w:r>
      <w:r w:rsidRPr="00A559E3">
        <w:rPr>
          <w:rFonts w:ascii="Helvetica" w:hAnsi="Helvetica" w:cs="Helvetica" w:hint="eastAsia"/>
          <w:b/>
          <w:bCs/>
          <w:color w:val="222222"/>
          <w:sz w:val="21"/>
          <w:szCs w:val="21"/>
        </w:rPr>
        <w:t>Лабораторные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исследования</w:t>
      </w:r>
      <w:r w:rsidRPr="00A559E3">
        <w:rPr>
          <w:rFonts w:ascii="Helvetica" w:hAnsi="Helvetica" w:cs="Helvetica"/>
          <w:b/>
          <w:bCs/>
          <w:color w:val="222222"/>
          <w:sz w:val="21"/>
          <w:szCs w:val="21"/>
        </w:rPr>
        <w:t>.</w:t>
      </w:r>
    </w:p>
    <w:p w14:paraId="0E38EF83" w14:textId="77777777" w:rsidR="00A559E3" w:rsidRPr="00A559E3" w:rsidRDefault="00A559E3" w:rsidP="00A559E3">
      <w:pPr>
        <w:rPr>
          <w:rFonts w:ascii="Helvetica" w:hAnsi="Helvetica" w:cs="Helvetica"/>
          <w:b/>
          <w:bCs/>
          <w:color w:val="222222"/>
          <w:sz w:val="21"/>
          <w:szCs w:val="21"/>
        </w:rPr>
      </w:pPr>
    </w:p>
    <w:p w14:paraId="39492B10"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1.4. </w:t>
      </w:r>
      <w:r w:rsidRPr="00A559E3">
        <w:rPr>
          <w:rFonts w:ascii="Helvetica" w:hAnsi="Helvetica" w:cs="Helvetica" w:hint="eastAsia"/>
          <w:b/>
          <w:bCs/>
          <w:color w:val="222222"/>
          <w:sz w:val="21"/>
          <w:szCs w:val="21"/>
        </w:rPr>
        <w:t>Проведение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исследований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личных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подсобных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хозяйствах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ЛПХ</w:t>
      </w:r>
      <w:r w:rsidRPr="00A559E3">
        <w:rPr>
          <w:rFonts w:ascii="Helvetica" w:hAnsi="Helvetica" w:cs="Helvetica"/>
          <w:b/>
          <w:bCs/>
          <w:color w:val="222222"/>
          <w:sz w:val="21"/>
          <w:szCs w:val="21"/>
        </w:rPr>
        <w:t>).</w:t>
      </w:r>
    </w:p>
    <w:p w14:paraId="4705E0AD" w14:textId="77777777" w:rsidR="00A559E3" w:rsidRPr="00A559E3" w:rsidRDefault="00A559E3" w:rsidP="00A559E3">
      <w:pPr>
        <w:rPr>
          <w:rFonts w:ascii="Helvetica" w:hAnsi="Helvetica" w:cs="Helvetica"/>
          <w:b/>
          <w:bCs/>
          <w:color w:val="222222"/>
          <w:sz w:val="21"/>
          <w:szCs w:val="21"/>
        </w:rPr>
      </w:pPr>
    </w:p>
    <w:p w14:paraId="47891AD9"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1.5. </w:t>
      </w:r>
      <w:r w:rsidRPr="00A559E3">
        <w:rPr>
          <w:rFonts w:ascii="Helvetica" w:hAnsi="Helvetica" w:cs="Helvetica" w:hint="eastAsia"/>
          <w:b/>
          <w:bCs/>
          <w:color w:val="222222"/>
          <w:sz w:val="21"/>
          <w:szCs w:val="21"/>
        </w:rPr>
        <w:t>Анализ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систематизация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информации</w:t>
      </w:r>
    </w:p>
    <w:p w14:paraId="71D7D40A" w14:textId="77777777" w:rsidR="00A559E3" w:rsidRPr="00A559E3" w:rsidRDefault="00A559E3" w:rsidP="00A559E3">
      <w:pPr>
        <w:rPr>
          <w:rFonts w:ascii="Helvetica" w:hAnsi="Helvetica" w:cs="Helvetica"/>
          <w:b/>
          <w:bCs/>
          <w:color w:val="222222"/>
          <w:sz w:val="21"/>
          <w:szCs w:val="21"/>
        </w:rPr>
      </w:pPr>
    </w:p>
    <w:p w14:paraId="7FEE8255"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ГЛАВА</w:t>
      </w:r>
      <w:r w:rsidRPr="00A559E3">
        <w:rPr>
          <w:rFonts w:ascii="Helvetica" w:hAnsi="Helvetica" w:cs="Helvetica"/>
          <w:b/>
          <w:bCs/>
          <w:color w:val="222222"/>
          <w:sz w:val="21"/>
          <w:szCs w:val="21"/>
        </w:rPr>
        <w:t xml:space="preserve"> 2. </w:t>
      </w:r>
      <w:r w:rsidRPr="00A559E3">
        <w:rPr>
          <w:rFonts w:ascii="Helvetica" w:hAnsi="Helvetica" w:cs="Helvetica" w:hint="eastAsia"/>
          <w:b/>
          <w:bCs/>
          <w:color w:val="222222"/>
          <w:sz w:val="21"/>
          <w:szCs w:val="21"/>
        </w:rPr>
        <w:t>РАДИОЭКОЛОГИЧЕСКАЯ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ХАРАКТЕРИСТИКА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РАДИОНУКЛИДАМИ</w:t>
      </w:r>
      <w:r w:rsidRPr="00A559E3">
        <w:rPr>
          <w:rFonts w:ascii="Helvetica" w:hAnsi="Helvetica" w:cs="Helvetica"/>
          <w:b/>
          <w:bCs/>
          <w:color w:val="222222"/>
          <w:sz w:val="21"/>
          <w:szCs w:val="21"/>
        </w:rPr>
        <w:t xml:space="preserve"> 137</w:t>
      </w:r>
      <w:r w:rsidRPr="00A559E3">
        <w:rPr>
          <w:rFonts w:ascii="Helvetica" w:hAnsi="Helvetica" w:cs="Helvetica" w:hint="eastAsia"/>
          <w:b/>
          <w:bCs/>
          <w:color w:val="222222"/>
          <w:sz w:val="21"/>
          <w:szCs w:val="21"/>
        </w:rPr>
        <w:t>СБ</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908</w:t>
      </w:r>
      <w:r w:rsidRPr="00A559E3">
        <w:rPr>
          <w:rFonts w:ascii="Helvetica" w:hAnsi="Helvetica" w:cs="Helvetica" w:hint="eastAsia"/>
          <w:b/>
          <w:bCs/>
          <w:color w:val="222222"/>
          <w:sz w:val="21"/>
          <w:szCs w:val="21"/>
        </w:rPr>
        <w:t>г</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ОСНОВНЫХ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ВИДОВ</w:t>
      </w:r>
    </w:p>
    <w:p w14:paraId="7C0AFD12" w14:textId="77777777" w:rsidR="00A559E3" w:rsidRPr="00A559E3" w:rsidRDefault="00A559E3" w:rsidP="00A559E3">
      <w:pPr>
        <w:rPr>
          <w:rFonts w:ascii="Helvetica" w:hAnsi="Helvetica" w:cs="Helvetica"/>
          <w:b/>
          <w:bCs/>
          <w:color w:val="222222"/>
          <w:sz w:val="21"/>
          <w:szCs w:val="21"/>
        </w:rPr>
      </w:pPr>
    </w:p>
    <w:p w14:paraId="4C9BA807"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КОРМОВ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ЖИВОТНОВОДСТВА</w:t>
      </w:r>
    </w:p>
    <w:p w14:paraId="0A8A0490" w14:textId="77777777" w:rsidR="00A559E3" w:rsidRPr="00A559E3" w:rsidRDefault="00A559E3" w:rsidP="00A559E3">
      <w:pPr>
        <w:rPr>
          <w:rFonts w:ascii="Helvetica" w:hAnsi="Helvetica" w:cs="Helvetica"/>
          <w:b/>
          <w:bCs/>
          <w:color w:val="222222"/>
          <w:sz w:val="21"/>
          <w:szCs w:val="21"/>
        </w:rPr>
      </w:pPr>
    </w:p>
    <w:p w14:paraId="6BDDD0FE"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2.1. </w:t>
      </w:r>
      <w:r w:rsidRPr="00A559E3">
        <w:rPr>
          <w:rFonts w:ascii="Helvetica" w:hAnsi="Helvetica" w:cs="Helvetica" w:hint="eastAsia"/>
          <w:b/>
          <w:bCs/>
          <w:color w:val="222222"/>
          <w:sz w:val="21"/>
          <w:szCs w:val="21"/>
        </w:rPr>
        <w:t>Радиоэкологическая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характеристика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состояния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кормовой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базы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уровня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загрязнения</w:t>
      </w:r>
      <w:r w:rsidRPr="00A559E3">
        <w:rPr>
          <w:rFonts w:ascii="Helvetica" w:hAnsi="Helvetica" w:cs="Helvetica"/>
          <w:b/>
          <w:bCs/>
          <w:color w:val="222222"/>
          <w:sz w:val="21"/>
          <w:szCs w:val="21"/>
        </w:rPr>
        <w:t xml:space="preserve"> 137</w:t>
      </w:r>
      <w:r w:rsidRPr="00A559E3">
        <w:rPr>
          <w:rFonts w:ascii="Helvetica" w:hAnsi="Helvetica" w:cs="Helvetica" w:hint="eastAsia"/>
          <w:b/>
          <w:bCs/>
          <w:color w:val="222222"/>
          <w:sz w:val="21"/>
          <w:szCs w:val="21"/>
        </w:rPr>
        <w:t>Сз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908</w:t>
      </w:r>
      <w:r w:rsidRPr="00A559E3">
        <w:rPr>
          <w:rFonts w:ascii="Helvetica" w:hAnsi="Helvetica" w:cs="Helvetica" w:hint="eastAsia"/>
          <w:b/>
          <w:bCs/>
          <w:color w:val="222222"/>
          <w:sz w:val="21"/>
          <w:szCs w:val="21"/>
        </w:rPr>
        <w:t>г</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после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аварии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Чернобыльской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АЭС</w:t>
      </w:r>
      <w:r w:rsidRPr="00A559E3">
        <w:rPr>
          <w:rFonts w:ascii="Helvetica" w:hAnsi="Helvetica" w:cs="Helvetica"/>
          <w:b/>
          <w:bCs/>
          <w:color w:val="222222"/>
          <w:sz w:val="21"/>
          <w:szCs w:val="21"/>
        </w:rPr>
        <w:t>.</w:t>
      </w:r>
    </w:p>
    <w:p w14:paraId="37A78175" w14:textId="77777777" w:rsidR="00A559E3" w:rsidRPr="00A559E3" w:rsidRDefault="00A559E3" w:rsidP="00A559E3">
      <w:pPr>
        <w:rPr>
          <w:rFonts w:ascii="Helvetica" w:hAnsi="Helvetica" w:cs="Helvetica"/>
          <w:b/>
          <w:bCs/>
          <w:color w:val="222222"/>
          <w:sz w:val="21"/>
          <w:szCs w:val="21"/>
        </w:rPr>
      </w:pPr>
    </w:p>
    <w:p w14:paraId="301E2F9C"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2.2. </w:t>
      </w:r>
      <w:r w:rsidRPr="00A559E3">
        <w:rPr>
          <w:rFonts w:ascii="Helvetica" w:hAnsi="Helvetica" w:cs="Helvetica" w:hint="eastAsia"/>
          <w:b/>
          <w:bCs/>
          <w:color w:val="222222"/>
          <w:sz w:val="21"/>
          <w:szCs w:val="21"/>
        </w:rPr>
        <w:t>Анализ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современного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состояния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животноводческой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отрасли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примере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хозяйств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Брагинского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Хойникского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районов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расположенных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lastRenderedPageBreak/>
        <w:t>радионуклидами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территории</w:t>
      </w:r>
      <w:r w:rsidRPr="00A559E3">
        <w:rPr>
          <w:rFonts w:ascii="Helvetica" w:hAnsi="Helvetica" w:cs="Helvetica"/>
          <w:b/>
          <w:bCs/>
          <w:color w:val="222222"/>
          <w:sz w:val="21"/>
          <w:szCs w:val="21"/>
        </w:rPr>
        <w:t>.</w:t>
      </w:r>
    </w:p>
    <w:p w14:paraId="11153FCD" w14:textId="77777777" w:rsidR="00A559E3" w:rsidRPr="00A559E3" w:rsidRDefault="00A559E3" w:rsidP="00A559E3">
      <w:pPr>
        <w:rPr>
          <w:rFonts w:ascii="Helvetica" w:hAnsi="Helvetica" w:cs="Helvetica"/>
          <w:b/>
          <w:bCs/>
          <w:color w:val="222222"/>
          <w:sz w:val="21"/>
          <w:szCs w:val="21"/>
        </w:rPr>
      </w:pPr>
    </w:p>
    <w:p w14:paraId="773D63ED"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2.3. </w:t>
      </w:r>
      <w:r w:rsidRPr="00A559E3">
        <w:rPr>
          <w:rFonts w:ascii="Helvetica" w:hAnsi="Helvetica" w:cs="Helvetica" w:hint="eastAsia"/>
          <w:b/>
          <w:bCs/>
          <w:color w:val="222222"/>
          <w:sz w:val="21"/>
          <w:szCs w:val="21"/>
        </w:rPr>
        <w:t>Сравнительная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периодов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полуочищения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мяса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от</w:t>
      </w:r>
      <w:r w:rsidRPr="00A559E3">
        <w:rPr>
          <w:rFonts w:ascii="Helvetica" w:hAnsi="Helvetica" w:cs="Helvetica"/>
          <w:b/>
          <w:bCs/>
          <w:color w:val="222222"/>
          <w:sz w:val="21"/>
          <w:szCs w:val="21"/>
        </w:rPr>
        <w:t xml:space="preserve"> 137</w:t>
      </w:r>
      <w:r w:rsidRPr="00A559E3">
        <w:rPr>
          <w:rFonts w:ascii="Helvetica" w:hAnsi="Helvetica" w:cs="Helvetica" w:hint="eastAsia"/>
          <w:b/>
          <w:bCs/>
          <w:color w:val="222222"/>
          <w:sz w:val="21"/>
          <w:szCs w:val="21"/>
        </w:rPr>
        <w:t>Сб</w:t>
      </w:r>
      <w:r w:rsidRPr="00A559E3">
        <w:rPr>
          <w:rFonts w:ascii="Helvetica" w:hAnsi="Helvetica" w:cs="Helvetica"/>
          <w:b/>
          <w:bCs/>
          <w:color w:val="222222"/>
          <w:sz w:val="21"/>
          <w:szCs w:val="21"/>
        </w:rPr>
        <w:t>, 908</w:t>
      </w:r>
      <w:r w:rsidRPr="00A559E3">
        <w:rPr>
          <w:rFonts w:ascii="Helvetica" w:hAnsi="Helvetica" w:cs="Helvetica" w:hint="eastAsia"/>
          <w:b/>
          <w:bCs/>
          <w:color w:val="222222"/>
          <w:sz w:val="21"/>
          <w:szCs w:val="21"/>
        </w:rPr>
        <w:t>г</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чернобыльского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глобального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происхождения</w:t>
      </w:r>
      <w:r w:rsidRPr="00A559E3">
        <w:rPr>
          <w:rFonts w:ascii="Helvetica" w:hAnsi="Helvetica" w:cs="Helvetica"/>
          <w:b/>
          <w:bCs/>
          <w:color w:val="222222"/>
          <w:sz w:val="21"/>
          <w:szCs w:val="21"/>
        </w:rPr>
        <w:t>.</w:t>
      </w:r>
    </w:p>
    <w:p w14:paraId="092F6DBE" w14:textId="77777777" w:rsidR="00A559E3" w:rsidRPr="00A559E3" w:rsidRDefault="00A559E3" w:rsidP="00A559E3">
      <w:pPr>
        <w:rPr>
          <w:rFonts w:ascii="Helvetica" w:hAnsi="Helvetica" w:cs="Helvetica"/>
          <w:b/>
          <w:bCs/>
          <w:color w:val="222222"/>
          <w:sz w:val="21"/>
          <w:szCs w:val="21"/>
        </w:rPr>
      </w:pPr>
    </w:p>
    <w:p w14:paraId="7B91C233"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ГЛАВА</w:t>
      </w:r>
      <w:r w:rsidRPr="00A559E3">
        <w:rPr>
          <w:rFonts w:ascii="Helvetica" w:hAnsi="Helvetica" w:cs="Helvetica"/>
          <w:b/>
          <w:bCs/>
          <w:color w:val="222222"/>
          <w:sz w:val="21"/>
          <w:szCs w:val="21"/>
        </w:rPr>
        <w:t xml:space="preserve"> 3. </w:t>
      </w:r>
      <w:r w:rsidRPr="00A559E3">
        <w:rPr>
          <w:rFonts w:ascii="Helvetica" w:hAnsi="Helvetica" w:cs="Helvetica" w:hint="eastAsia"/>
          <w:b/>
          <w:bCs/>
          <w:color w:val="222222"/>
          <w:sz w:val="21"/>
          <w:szCs w:val="21"/>
        </w:rPr>
        <w:t>РОЛЬ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ПРОДУКТОВ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ЖИВОТНОВОДСТВА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ФОРМИРОВАНИИ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РАДИАЦИОННЫХ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НАГРУЗОК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p>
    <w:p w14:paraId="21D416DD" w14:textId="77777777" w:rsidR="00A559E3" w:rsidRPr="00A559E3" w:rsidRDefault="00A559E3" w:rsidP="00A559E3">
      <w:pPr>
        <w:rPr>
          <w:rFonts w:ascii="Helvetica" w:hAnsi="Helvetica" w:cs="Helvetica"/>
          <w:b/>
          <w:bCs/>
          <w:color w:val="222222"/>
          <w:sz w:val="21"/>
          <w:szCs w:val="21"/>
        </w:rPr>
      </w:pPr>
    </w:p>
    <w:p w14:paraId="607DEB55"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КРУПНЫХ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РАДИАЦИОННЫХ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АВАРИЯХ</w:t>
      </w:r>
    </w:p>
    <w:p w14:paraId="59BA0DEB" w14:textId="77777777" w:rsidR="00A559E3" w:rsidRPr="00A559E3" w:rsidRDefault="00A559E3" w:rsidP="00A559E3">
      <w:pPr>
        <w:rPr>
          <w:rFonts w:ascii="Helvetica" w:hAnsi="Helvetica" w:cs="Helvetica"/>
          <w:b/>
          <w:bCs/>
          <w:color w:val="222222"/>
          <w:sz w:val="21"/>
          <w:szCs w:val="21"/>
        </w:rPr>
      </w:pPr>
    </w:p>
    <w:p w14:paraId="51B4DBBE"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3.1. </w:t>
      </w:r>
      <w:r w:rsidRPr="00A559E3">
        <w:rPr>
          <w:rFonts w:ascii="Helvetica" w:hAnsi="Helvetica" w:cs="Helvetica" w:hint="eastAsia"/>
          <w:b/>
          <w:bCs/>
          <w:color w:val="222222"/>
          <w:sz w:val="21"/>
          <w:szCs w:val="21"/>
        </w:rPr>
        <w:t>Особенности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структуры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питания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различных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регионов</w:t>
      </w:r>
    </w:p>
    <w:p w14:paraId="225EED07" w14:textId="77777777" w:rsidR="00A559E3" w:rsidRPr="00A559E3" w:rsidRDefault="00A559E3" w:rsidP="00A559E3">
      <w:pPr>
        <w:rPr>
          <w:rFonts w:ascii="Helvetica" w:hAnsi="Helvetica" w:cs="Helvetica"/>
          <w:b/>
          <w:bCs/>
          <w:color w:val="222222"/>
          <w:sz w:val="21"/>
          <w:szCs w:val="21"/>
        </w:rPr>
      </w:pPr>
    </w:p>
    <w:p w14:paraId="2EB7F9B0"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3.2. </w:t>
      </w:r>
      <w:r w:rsidRPr="00A559E3">
        <w:rPr>
          <w:rFonts w:ascii="Helvetica" w:hAnsi="Helvetica" w:cs="Helvetica" w:hint="eastAsia"/>
          <w:b/>
          <w:bCs/>
          <w:color w:val="222222"/>
          <w:sz w:val="21"/>
          <w:szCs w:val="21"/>
        </w:rPr>
        <w:t>Сравнительная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радиационных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нормативов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животноводческую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странах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мира</w:t>
      </w:r>
      <w:r w:rsidRPr="00A559E3">
        <w:rPr>
          <w:rFonts w:ascii="Helvetica" w:hAnsi="Helvetica" w:cs="Helvetica"/>
          <w:b/>
          <w:bCs/>
          <w:color w:val="222222"/>
          <w:sz w:val="21"/>
          <w:szCs w:val="21"/>
        </w:rPr>
        <w:t>.</w:t>
      </w:r>
    </w:p>
    <w:p w14:paraId="62F2AE1A" w14:textId="77777777" w:rsidR="00A559E3" w:rsidRPr="00A559E3" w:rsidRDefault="00A559E3" w:rsidP="00A559E3">
      <w:pPr>
        <w:rPr>
          <w:rFonts w:ascii="Helvetica" w:hAnsi="Helvetica" w:cs="Helvetica"/>
          <w:b/>
          <w:bCs/>
          <w:color w:val="222222"/>
          <w:sz w:val="21"/>
          <w:szCs w:val="21"/>
        </w:rPr>
      </w:pPr>
    </w:p>
    <w:p w14:paraId="130DFB22"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3.3. </w:t>
      </w:r>
      <w:r w:rsidRPr="00A559E3">
        <w:rPr>
          <w:rFonts w:ascii="Helvetica" w:hAnsi="Helvetica" w:cs="Helvetica" w:hint="eastAsia"/>
          <w:b/>
          <w:bCs/>
          <w:color w:val="222222"/>
          <w:sz w:val="21"/>
          <w:szCs w:val="21"/>
        </w:rPr>
        <w:t>Формирование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внутреннего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облучения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счет</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продуктов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происхождения</w:t>
      </w:r>
    </w:p>
    <w:p w14:paraId="1A67F91B" w14:textId="77777777" w:rsidR="00A559E3" w:rsidRPr="00A559E3" w:rsidRDefault="00A559E3" w:rsidP="00A559E3">
      <w:pPr>
        <w:rPr>
          <w:rFonts w:ascii="Helvetica" w:hAnsi="Helvetica" w:cs="Helvetica"/>
          <w:b/>
          <w:bCs/>
          <w:color w:val="222222"/>
          <w:sz w:val="21"/>
          <w:szCs w:val="21"/>
        </w:rPr>
      </w:pPr>
    </w:p>
    <w:p w14:paraId="21CC4BAA"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3.4. </w:t>
      </w:r>
      <w:r w:rsidRPr="00A559E3">
        <w:rPr>
          <w:rFonts w:ascii="Helvetica" w:hAnsi="Helvetica" w:cs="Helvetica" w:hint="eastAsia"/>
          <w:b/>
          <w:bCs/>
          <w:color w:val="222222"/>
          <w:sz w:val="21"/>
          <w:szCs w:val="21"/>
        </w:rPr>
        <w:t>Роль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различных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продуктов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питания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формировании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внутреннего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облучения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жителя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примере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отдельных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пунктов</w:t>
      </w:r>
      <w:r w:rsidRPr="00A559E3">
        <w:rPr>
          <w:rFonts w:ascii="Helvetica" w:hAnsi="Helvetica" w:cs="Helvetica"/>
          <w:b/>
          <w:bCs/>
          <w:color w:val="222222"/>
          <w:sz w:val="21"/>
          <w:szCs w:val="21"/>
        </w:rPr>
        <w:t>)</w:t>
      </w:r>
    </w:p>
    <w:p w14:paraId="357F7DD8" w14:textId="77777777" w:rsidR="00A559E3" w:rsidRPr="00A559E3" w:rsidRDefault="00A559E3" w:rsidP="00A559E3">
      <w:pPr>
        <w:rPr>
          <w:rFonts w:ascii="Helvetica" w:hAnsi="Helvetica" w:cs="Helvetica"/>
          <w:b/>
          <w:bCs/>
          <w:color w:val="222222"/>
          <w:sz w:val="21"/>
          <w:szCs w:val="21"/>
        </w:rPr>
      </w:pPr>
    </w:p>
    <w:p w14:paraId="770B8D13"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3.4.1. </w:t>
      </w:r>
      <w:r w:rsidRPr="00A559E3">
        <w:rPr>
          <w:rFonts w:ascii="Helvetica" w:hAnsi="Helvetica" w:cs="Helvetica" w:hint="eastAsia"/>
          <w:b/>
          <w:bCs/>
          <w:color w:val="222222"/>
          <w:sz w:val="21"/>
          <w:szCs w:val="21"/>
        </w:rPr>
        <w:t>Источники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продуктов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питания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населения</w:t>
      </w:r>
      <w:r w:rsidRPr="00A559E3">
        <w:rPr>
          <w:rFonts w:ascii="Helvetica" w:hAnsi="Helvetica" w:cs="Helvetica"/>
          <w:b/>
          <w:bCs/>
          <w:color w:val="222222"/>
          <w:sz w:val="21"/>
          <w:szCs w:val="21"/>
        </w:rPr>
        <w:t>.</w:t>
      </w:r>
    </w:p>
    <w:p w14:paraId="1130084B" w14:textId="77777777" w:rsidR="00A559E3" w:rsidRPr="00A559E3" w:rsidRDefault="00A559E3" w:rsidP="00A559E3">
      <w:pPr>
        <w:rPr>
          <w:rFonts w:ascii="Helvetica" w:hAnsi="Helvetica" w:cs="Helvetica"/>
          <w:b/>
          <w:bCs/>
          <w:color w:val="222222"/>
          <w:sz w:val="21"/>
          <w:szCs w:val="21"/>
        </w:rPr>
      </w:pPr>
    </w:p>
    <w:p w14:paraId="7ABAD86B"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3.4.2.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выноса</w:t>
      </w:r>
      <w:r w:rsidRPr="00A559E3">
        <w:rPr>
          <w:rFonts w:ascii="Helvetica" w:hAnsi="Helvetica" w:cs="Helvetica"/>
          <w:b/>
          <w:bCs/>
          <w:color w:val="222222"/>
          <w:sz w:val="21"/>
          <w:szCs w:val="21"/>
        </w:rPr>
        <w:t xml:space="preserve"> " </w:t>
      </w:r>
      <w:r w:rsidRPr="00A559E3">
        <w:rPr>
          <w:rFonts w:ascii="Helvetica" w:hAnsi="Helvetica" w:cs="Helvetica" w:hint="eastAsia"/>
          <w:b/>
          <w:bCs/>
          <w:color w:val="222222"/>
          <w:sz w:val="21"/>
          <w:szCs w:val="21"/>
        </w:rPr>
        <w:t>Сб</w:t>
      </w:r>
      <w:r w:rsidRPr="00A559E3">
        <w:rPr>
          <w:rFonts w:ascii="Helvetica" w:hAnsi="Helvetica" w:cs="Helvetica"/>
          <w:b/>
          <w:bCs/>
          <w:color w:val="222222"/>
          <w:sz w:val="21"/>
          <w:szCs w:val="21"/>
        </w:rPr>
        <w:t>, 8</w:t>
      </w:r>
      <w:r w:rsidRPr="00A559E3">
        <w:rPr>
          <w:rFonts w:ascii="Helvetica" w:hAnsi="Helvetica" w:cs="Helvetica" w:hint="eastAsia"/>
          <w:b/>
          <w:bCs/>
          <w:color w:val="222222"/>
          <w:sz w:val="21"/>
          <w:szCs w:val="21"/>
        </w:rPr>
        <w:t>г</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продукцией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получаемой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личных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подсобных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хозяйствах</w:t>
      </w:r>
      <w:r w:rsidRPr="00A559E3">
        <w:rPr>
          <w:rFonts w:ascii="Helvetica" w:hAnsi="Helvetica" w:cs="Helvetica"/>
          <w:b/>
          <w:bCs/>
          <w:color w:val="222222"/>
          <w:sz w:val="21"/>
          <w:szCs w:val="21"/>
        </w:rPr>
        <w:t>.</w:t>
      </w:r>
    </w:p>
    <w:p w14:paraId="6D0D8365" w14:textId="77777777" w:rsidR="00A559E3" w:rsidRPr="00A559E3" w:rsidRDefault="00A559E3" w:rsidP="00A559E3">
      <w:pPr>
        <w:rPr>
          <w:rFonts w:ascii="Helvetica" w:hAnsi="Helvetica" w:cs="Helvetica"/>
          <w:b/>
          <w:bCs/>
          <w:color w:val="222222"/>
          <w:sz w:val="21"/>
          <w:szCs w:val="21"/>
        </w:rPr>
      </w:pPr>
    </w:p>
    <w:p w14:paraId="3A76A3B7"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3.4.3.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вклада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продуктов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питания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формиров</w:t>
      </w:r>
      <w:r w:rsidRPr="00A559E3">
        <w:rPr>
          <w:rFonts w:ascii="Helvetica" w:hAnsi="Helvetica" w:cs="Helvetica" w:hint="eastAsia"/>
          <w:b/>
          <w:bCs/>
          <w:color w:val="222222"/>
          <w:sz w:val="21"/>
          <w:szCs w:val="21"/>
        </w:rPr>
        <w:lastRenderedPageBreak/>
        <w:t>ании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внутреннего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облучения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жителя</w:t>
      </w:r>
      <w:r w:rsidRPr="00A559E3">
        <w:rPr>
          <w:rFonts w:ascii="Helvetica" w:hAnsi="Helvetica" w:cs="Helvetica"/>
          <w:b/>
          <w:bCs/>
          <w:color w:val="222222"/>
          <w:sz w:val="21"/>
          <w:szCs w:val="21"/>
        </w:rPr>
        <w:t>.</w:t>
      </w:r>
    </w:p>
    <w:p w14:paraId="74737E37" w14:textId="77777777" w:rsidR="00A559E3" w:rsidRPr="00A559E3" w:rsidRDefault="00A559E3" w:rsidP="00A559E3">
      <w:pPr>
        <w:rPr>
          <w:rFonts w:ascii="Helvetica" w:hAnsi="Helvetica" w:cs="Helvetica"/>
          <w:b/>
          <w:bCs/>
          <w:color w:val="222222"/>
          <w:sz w:val="21"/>
          <w:szCs w:val="21"/>
        </w:rPr>
      </w:pPr>
    </w:p>
    <w:p w14:paraId="0DBE02EA"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3.5. </w:t>
      </w:r>
      <w:r w:rsidRPr="00A559E3">
        <w:rPr>
          <w:rFonts w:ascii="Helvetica" w:hAnsi="Helvetica" w:cs="Helvetica" w:hint="eastAsia"/>
          <w:b/>
          <w:bCs/>
          <w:color w:val="222222"/>
          <w:sz w:val="21"/>
          <w:szCs w:val="21"/>
        </w:rPr>
        <w:t>Роль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трансформации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потока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йг</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выносимых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растениеводческой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продукцией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ведении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личного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подсобного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хозяйства</w:t>
      </w:r>
      <w:r w:rsidRPr="00A559E3">
        <w:rPr>
          <w:rFonts w:ascii="Helvetica" w:hAnsi="Helvetica" w:cs="Helvetica"/>
          <w:b/>
          <w:bCs/>
          <w:color w:val="222222"/>
          <w:sz w:val="21"/>
          <w:szCs w:val="21"/>
        </w:rPr>
        <w:t>.</w:t>
      </w:r>
    </w:p>
    <w:p w14:paraId="4D827318" w14:textId="77777777" w:rsidR="00A559E3" w:rsidRPr="00A559E3" w:rsidRDefault="00A559E3" w:rsidP="00A559E3">
      <w:pPr>
        <w:rPr>
          <w:rFonts w:ascii="Helvetica" w:hAnsi="Helvetica" w:cs="Helvetica"/>
          <w:b/>
          <w:bCs/>
          <w:color w:val="222222"/>
          <w:sz w:val="21"/>
          <w:szCs w:val="21"/>
        </w:rPr>
      </w:pPr>
    </w:p>
    <w:p w14:paraId="20864061"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3.6.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формирования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потенциальной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коллективной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счет</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шСв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производимого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коллективных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хозяйствах</w:t>
      </w:r>
      <w:r w:rsidRPr="00A559E3">
        <w:rPr>
          <w:rFonts w:ascii="Helvetica" w:hAnsi="Helvetica" w:cs="Helvetica"/>
          <w:b/>
          <w:bCs/>
          <w:color w:val="222222"/>
          <w:sz w:val="21"/>
          <w:szCs w:val="21"/>
        </w:rPr>
        <w:t>.</w:t>
      </w:r>
    </w:p>
    <w:p w14:paraId="596088DA" w14:textId="77777777" w:rsidR="00A559E3" w:rsidRPr="00A559E3" w:rsidRDefault="00A559E3" w:rsidP="00A559E3">
      <w:pPr>
        <w:rPr>
          <w:rFonts w:ascii="Helvetica" w:hAnsi="Helvetica" w:cs="Helvetica"/>
          <w:b/>
          <w:bCs/>
          <w:color w:val="222222"/>
          <w:sz w:val="21"/>
          <w:szCs w:val="21"/>
        </w:rPr>
      </w:pPr>
    </w:p>
    <w:p w14:paraId="676EF533"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ГЛАВА</w:t>
      </w:r>
      <w:r w:rsidRPr="00A559E3">
        <w:rPr>
          <w:rFonts w:ascii="Helvetica" w:hAnsi="Helvetica" w:cs="Helvetica"/>
          <w:b/>
          <w:bCs/>
          <w:color w:val="222222"/>
          <w:sz w:val="21"/>
          <w:szCs w:val="21"/>
        </w:rPr>
        <w:t xml:space="preserve"> 4. </w:t>
      </w:r>
      <w:r w:rsidRPr="00A559E3">
        <w:rPr>
          <w:rFonts w:ascii="Helvetica" w:hAnsi="Helvetica" w:cs="Helvetica" w:hint="eastAsia"/>
          <w:b/>
          <w:bCs/>
          <w:color w:val="222222"/>
          <w:sz w:val="21"/>
          <w:szCs w:val="21"/>
        </w:rPr>
        <w:t>МЕТОДИЧЕСКИЕ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ПОДХОДЫ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ЭФФЕКТИВНОМУ</w:t>
      </w:r>
    </w:p>
    <w:p w14:paraId="26C195D9" w14:textId="77777777" w:rsidR="00A559E3" w:rsidRPr="00A559E3" w:rsidRDefault="00A559E3" w:rsidP="00A559E3">
      <w:pPr>
        <w:rPr>
          <w:rFonts w:ascii="Helvetica" w:hAnsi="Helvetica" w:cs="Helvetica"/>
          <w:b/>
          <w:bCs/>
          <w:color w:val="222222"/>
          <w:sz w:val="21"/>
          <w:szCs w:val="21"/>
        </w:rPr>
      </w:pPr>
    </w:p>
    <w:p w14:paraId="6B9E6405"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ИСПОЛЬЗОВАНИЮ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ВЫРАЩИВАЕМЫХ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p>
    <w:p w14:paraId="36700AE1" w14:textId="77777777" w:rsidR="00A559E3" w:rsidRPr="00A559E3" w:rsidRDefault="00A559E3" w:rsidP="00A559E3">
      <w:pPr>
        <w:rPr>
          <w:rFonts w:ascii="Helvetica" w:hAnsi="Helvetica" w:cs="Helvetica"/>
          <w:b/>
          <w:bCs/>
          <w:color w:val="222222"/>
          <w:sz w:val="21"/>
          <w:szCs w:val="21"/>
        </w:rPr>
      </w:pPr>
    </w:p>
    <w:p w14:paraId="035E2558"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ЗАГРЯЗНЕННЫХ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РАДИОНУКЛИДАМИ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ТЕРРИТОРИЯХ</w:t>
      </w:r>
    </w:p>
    <w:p w14:paraId="4DCB5F02" w14:textId="77777777" w:rsidR="00A559E3" w:rsidRPr="00A559E3" w:rsidRDefault="00A559E3" w:rsidP="00A559E3">
      <w:pPr>
        <w:rPr>
          <w:rFonts w:ascii="Helvetica" w:hAnsi="Helvetica" w:cs="Helvetica"/>
          <w:b/>
          <w:bCs/>
          <w:color w:val="222222"/>
          <w:sz w:val="21"/>
          <w:szCs w:val="21"/>
        </w:rPr>
      </w:pPr>
    </w:p>
    <w:p w14:paraId="0E08B8DB"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4.1. </w:t>
      </w:r>
      <w:r w:rsidRPr="00A559E3">
        <w:rPr>
          <w:rFonts w:ascii="Helvetica" w:hAnsi="Helvetica" w:cs="Helvetica" w:hint="eastAsia"/>
          <w:b/>
          <w:bCs/>
          <w:color w:val="222222"/>
          <w:sz w:val="21"/>
          <w:szCs w:val="21"/>
        </w:rPr>
        <w:t>Концентрация</w:t>
      </w:r>
      <w:r w:rsidRPr="00A559E3">
        <w:rPr>
          <w:rFonts w:ascii="Helvetica" w:hAnsi="Helvetica" w:cs="Helvetica"/>
          <w:b/>
          <w:bCs/>
          <w:color w:val="222222"/>
          <w:sz w:val="21"/>
          <w:szCs w:val="21"/>
        </w:rPr>
        <w:t xml:space="preserve"> 137</w:t>
      </w:r>
      <w:r w:rsidRPr="00A559E3">
        <w:rPr>
          <w:rFonts w:ascii="Helvetica" w:hAnsi="Helvetica" w:cs="Helvetica" w:hint="eastAsia"/>
          <w:b/>
          <w:bCs/>
          <w:color w:val="222222"/>
          <w:sz w:val="21"/>
          <w:szCs w:val="21"/>
        </w:rPr>
        <w:t>Сз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рационах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зависимости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от</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структуры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типа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почв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которых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получены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корма</w:t>
      </w:r>
      <w:r w:rsidRPr="00A559E3">
        <w:rPr>
          <w:rFonts w:ascii="Helvetica" w:hAnsi="Helvetica" w:cs="Helvetica"/>
          <w:b/>
          <w:bCs/>
          <w:color w:val="222222"/>
          <w:sz w:val="21"/>
          <w:szCs w:val="21"/>
        </w:rPr>
        <w:t>.</w:t>
      </w:r>
    </w:p>
    <w:p w14:paraId="7FA856F6" w14:textId="77777777" w:rsidR="00A559E3" w:rsidRPr="00A559E3" w:rsidRDefault="00A559E3" w:rsidP="00A559E3">
      <w:pPr>
        <w:rPr>
          <w:rFonts w:ascii="Helvetica" w:hAnsi="Helvetica" w:cs="Helvetica"/>
          <w:b/>
          <w:bCs/>
          <w:color w:val="222222"/>
          <w:sz w:val="21"/>
          <w:szCs w:val="21"/>
        </w:rPr>
      </w:pPr>
    </w:p>
    <w:p w14:paraId="781D1E6A"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4.2. </w:t>
      </w:r>
      <w:r w:rsidRPr="00A559E3">
        <w:rPr>
          <w:rFonts w:ascii="Helvetica" w:hAnsi="Helvetica" w:cs="Helvetica" w:hint="eastAsia"/>
          <w:b/>
          <w:bCs/>
          <w:color w:val="222222"/>
          <w:sz w:val="21"/>
          <w:szCs w:val="21"/>
        </w:rPr>
        <w:t>Концентрация</w:t>
      </w:r>
      <w:r w:rsidRPr="00A559E3">
        <w:rPr>
          <w:rFonts w:ascii="Helvetica" w:hAnsi="Helvetica" w:cs="Helvetica"/>
          <w:b/>
          <w:bCs/>
          <w:color w:val="222222"/>
          <w:sz w:val="21"/>
          <w:szCs w:val="21"/>
        </w:rPr>
        <w:t xml:space="preserve"> 90</w:t>
      </w:r>
      <w:r w:rsidRPr="00A559E3">
        <w:rPr>
          <w:rFonts w:ascii="Helvetica" w:hAnsi="Helvetica" w:cs="Helvetica" w:hint="eastAsia"/>
          <w:b/>
          <w:bCs/>
          <w:color w:val="222222"/>
          <w:sz w:val="21"/>
          <w:szCs w:val="21"/>
        </w:rPr>
        <w:t>Бг</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рационах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зависимости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от</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структуры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типа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почв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которых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получены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корма</w:t>
      </w:r>
      <w:r w:rsidRPr="00A559E3">
        <w:rPr>
          <w:rFonts w:ascii="Helvetica" w:hAnsi="Helvetica" w:cs="Helvetica"/>
          <w:b/>
          <w:bCs/>
          <w:color w:val="222222"/>
          <w:sz w:val="21"/>
          <w:szCs w:val="21"/>
        </w:rPr>
        <w:t>.</w:t>
      </w:r>
    </w:p>
    <w:p w14:paraId="1024BCE0" w14:textId="77777777" w:rsidR="00A559E3" w:rsidRPr="00A559E3" w:rsidRDefault="00A559E3" w:rsidP="00A559E3">
      <w:pPr>
        <w:rPr>
          <w:rFonts w:ascii="Helvetica" w:hAnsi="Helvetica" w:cs="Helvetica"/>
          <w:b/>
          <w:bCs/>
          <w:color w:val="222222"/>
          <w:sz w:val="21"/>
          <w:szCs w:val="21"/>
        </w:rPr>
      </w:pPr>
    </w:p>
    <w:p w14:paraId="6C6E944C"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4.3. </w:t>
      </w:r>
      <w:r w:rsidRPr="00A559E3">
        <w:rPr>
          <w:rFonts w:ascii="Helvetica" w:hAnsi="Helvetica" w:cs="Helvetica" w:hint="eastAsia"/>
          <w:b/>
          <w:bCs/>
          <w:color w:val="222222"/>
          <w:sz w:val="21"/>
          <w:szCs w:val="21"/>
        </w:rPr>
        <w:t>Влияние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типа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почв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агрохимических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показателей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пределы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уровня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сельскохозяйственных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угодий</w:t>
      </w:r>
      <w:r w:rsidRPr="00A559E3">
        <w:rPr>
          <w:rFonts w:ascii="Helvetica" w:hAnsi="Helvetica" w:cs="Helvetica"/>
          <w:b/>
          <w:bCs/>
          <w:color w:val="222222"/>
          <w:sz w:val="21"/>
          <w:szCs w:val="21"/>
        </w:rPr>
        <w:t xml:space="preserve"> 137</w:t>
      </w:r>
      <w:r w:rsidRPr="00A559E3">
        <w:rPr>
          <w:rFonts w:ascii="Helvetica" w:hAnsi="Helvetica" w:cs="Helvetica" w:hint="eastAsia"/>
          <w:b/>
          <w:bCs/>
          <w:color w:val="222222"/>
          <w:sz w:val="21"/>
          <w:szCs w:val="21"/>
        </w:rPr>
        <w:t>Сз</w:t>
      </w:r>
      <w:r w:rsidRPr="00A559E3">
        <w:rPr>
          <w:rFonts w:ascii="Helvetica" w:hAnsi="Helvetica" w:cs="Helvetica"/>
          <w:b/>
          <w:bCs/>
          <w:color w:val="222222"/>
          <w:sz w:val="21"/>
          <w:szCs w:val="21"/>
        </w:rPr>
        <w:t>, 908</w:t>
      </w:r>
      <w:r w:rsidRPr="00A559E3">
        <w:rPr>
          <w:rFonts w:ascii="Helvetica" w:hAnsi="Helvetica" w:cs="Helvetica" w:hint="eastAsia"/>
          <w:b/>
          <w:bCs/>
          <w:color w:val="222222"/>
          <w:sz w:val="21"/>
          <w:szCs w:val="21"/>
        </w:rPr>
        <w:t>г</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целью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получения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соответствующего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нормативным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значениям</w:t>
      </w:r>
      <w:r w:rsidRPr="00A559E3">
        <w:rPr>
          <w:rFonts w:ascii="Helvetica" w:hAnsi="Helvetica" w:cs="Helvetica"/>
          <w:b/>
          <w:bCs/>
          <w:color w:val="222222"/>
          <w:sz w:val="21"/>
          <w:szCs w:val="21"/>
        </w:rPr>
        <w:t>.</w:t>
      </w:r>
    </w:p>
    <w:p w14:paraId="693C06EA" w14:textId="77777777" w:rsidR="00A559E3" w:rsidRPr="00A559E3" w:rsidRDefault="00A559E3" w:rsidP="00A559E3">
      <w:pPr>
        <w:rPr>
          <w:rFonts w:ascii="Helvetica" w:hAnsi="Helvetica" w:cs="Helvetica"/>
          <w:b/>
          <w:bCs/>
          <w:color w:val="222222"/>
          <w:sz w:val="21"/>
          <w:szCs w:val="21"/>
        </w:rPr>
      </w:pPr>
    </w:p>
    <w:p w14:paraId="3EE24102"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Оптимизация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использования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радионуклидами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хозяйствах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пострадавших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от</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аварии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Чернобыльской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АЭС</w:t>
      </w:r>
    </w:p>
    <w:p w14:paraId="08E4C930" w14:textId="77777777" w:rsidR="00A559E3" w:rsidRPr="00A559E3" w:rsidRDefault="00A559E3" w:rsidP="00A559E3">
      <w:pPr>
        <w:rPr>
          <w:rFonts w:ascii="Helvetica" w:hAnsi="Helvetica" w:cs="Helvetica"/>
          <w:b/>
          <w:bCs/>
          <w:color w:val="222222"/>
          <w:sz w:val="21"/>
          <w:szCs w:val="21"/>
        </w:rPr>
      </w:pPr>
    </w:p>
    <w:p w14:paraId="4C06F9A6"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4.5. </w:t>
      </w:r>
      <w:r w:rsidRPr="00A559E3">
        <w:rPr>
          <w:rFonts w:ascii="Helvetica" w:hAnsi="Helvetica" w:cs="Helvetica" w:hint="eastAsia"/>
          <w:b/>
          <w:bCs/>
          <w:color w:val="222222"/>
          <w:sz w:val="21"/>
          <w:szCs w:val="21"/>
        </w:rPr>
        <w:t>Методология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нормирования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пределов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радионуклидами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учетом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особенностей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перехода</w:t>
      </w:r>
      <w:r w:rsidRPr="00A559E3">
        <w:rPr>
          <w:rFonts w:ascii="Helvetica" w:hAnsi="Helvetica" w:cs="Helvetica"/>
          <w:b/>
          <w:bCs/>
          <w:color w:val="222222"/>
          <w:sz w:val="21"/>
          <w:szCs w:val="21"/>
        </w:rPr>
        <w:t xml:space="preserve"> 137Cs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w:t>
      </w:r>
      <w:r w:rsidRPr="00A559E3">
        <w:rPr>
          <w:rFonts w:ascii="Helvetica" w:hAnsi="Helvetica" w:cs="Helvetica"/>
          <w:b/>
          <w:bCs/>
          <w:color w:val="222222"/>
          <w:sz w:val="21"/>
          <w:szCs w:val="21"/>
        </w:rPr>
        <w:t xml:space="preserve">Sr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звене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w:t>
      </w:r>
      <w:r w:rsidRPr="00A559E3">
        <w:rPr>
          <w:rFonts w:ascii="Helvetica" w:hAnsi="Helvetica" w:cs="Helvetica"/>
          <w:b/>
          <w:bCs/>
          <w:color w:val="222222"/>
          <w:sz w:val="21"/>
          <w:szCs w:val="21"/>
        </w:rPr>
        <w:t>-</w:t>
      </w:r>
      <w:r w:rsidRPr="00A559E3">
        <w:rPr>
          <w:rFonts w:ascii="Helvetica" w:hAnsi="Helvetica" w:cs="Helvetica" w:hint="eastAsia"/>
          <w:b/>
          <w:bCs/>
          <w:color w:val="222222"/>
          <w:sz w:val="21"/>
          <w:szCs w:val="21"/>
        </w:rPr>
        <w:t>животноводческая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продукция</w:t>
      </w:r>
      <w:r w:rsidRPr="00A559E3">
        <w:rPr>
          <w:rFonts w:ascii="Helvetica" w:hAnsi="Helvetica" w:cs="Helvetica"/>
          <w:b/>
          <w:bCs/>
          <w:color w:val="222222"/>
          <w:sz w:val="21"/>
          <w:szCs w:val="21"/>
        </w:rPr>
        <w:t>.</w:t>
      </w:r>
    </w:p>
    <w:p w14:paraId="42A42C85" w14:textId="77777777" w:rsidR="00A559E3" w:rsidRPr="00A559E3" w:rsidRDefault="00A559E3" w:rsidP="00A559E3">
      <w:pPr>
        <w:rPr>
          <w:rFonts w:ascii="Helvetica" w:hAnsi="Helvetica" w:cs="Helvetica"/>
          <w:b/>
          <w:bCs/>
          <w:color w:val="222222"/>
          <w:sz w:val="21"/>
          <w:szCs w:val="21"/>
        </w:rPr>
      </w:pPr>
    </w:p>
    <w:p w14:paraId="2F4CD4A4"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ГЛАВА</w:t>
      </w:r>
      <w:r w:rsidRPr="00A559E3">
        <w:rPr>
          <w:rFonts w:ascii="Helvetica" w:hAnsi="Helvetica" w:cs="Helvetica"/>
          <w:b/>
          <w:bCs/>
          <w:color w:val="222222"/>
          <w:sz w:val="21"/>
          <w:szCs w:val="21"/>
        </w:rPr>
        <w:t xml:space="preserve"> 5. </w:t>
      </w:r>
      <w:r w:rsidRPr="00A559E3">
        <w:rPr>
          <w:rFonts w:ascii="Helvetica" w:hAnsi="Helvetica" w:cs="Helvetica" w:hint="eastAsia"/>
          <w:b/>
          <w:bCs/>
          <w:color w:val="222222"/>
          <w:sz w:val="21"/>
          <w:szCs w:val="21"/>
        </w:rPr>
        <w:t>ПРИКЛАДНЫЕ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АСПЕТЫ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ИССЛЕДОВАНИЯ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РАЗМЕРА</w:t>
      </w:r>
      <w:r w:rsidRPr="00A559E3">
        <w:rPr>
          <w:rFonts w:ascii="Helvetica" w:hAnsi="Helvetica" w:cs="Helvetica"/>
          <w:b/>
          <w:bCs/>
          <w:color w:val="222222"/>
          <w:sz w:val="21"/>
          <w:szCs w:val="21"/>
        </w:rPr>
        <w:t xml:space="preserve"> . </w:t>
      </w:r>
      <w:r w:rsidRPr="00A559E3">
        <w:rPr>
          <w:rFonts w:ascii="Helvetica" w:hAnsi="Helvetica" w:cs="Helvetica" w:hint="eastAsia"/>
          <w:b/>
          <w:bCs/>
          <w:color w:val="222222"/>
          <w:sz w:val="21"/>
          <w:szCs w:val="21"/>
        </w:rPr>
        <w:t>ПЕРЕХОДА</w:t>
      </w:r>
      <w:r w:rsidRPr="00A559E3">
        <w:rPr>
          <w:rFonts w:ascii="Helvetica" w:hAnsi="Helvetica" w:cs="Helvetica"/>
          <w:b/>
          <w:bCs/>
          <w:color w:val="222222"/>
          <w:sz w:val="21"/>
          <w:szCs w:val="21"/>
        </w:rPr>
        <w:t xml:space="preserve"> I37Cs 90Sr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ЗВЕНЕ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w:t>
      </w:r>
      <w:r w:rsidRPr="00A559E3">
        <w:rPr>
          <w:rFonts w:ascii="Helvetica" w:hAnsi="Helvetica" w:cs="Helvetica"/>
          <w:b/>
          <w:bCs/>
          <w:color w:val="222222"/>
          <w:sz w:val="21"/>
          <w:szCs w:val="21"/>
        </w:rPr>
        <w:t>-</w:t>
      </w:r>
      <w:r w:rsidRPr="00A559E3">
        <w:rPr>
          <w:rFonts w:ascii="Helvetica" w:hAnsi="Helvetica" w:cs="Helvetica" w:hint="eastAsia"/>
          <w:b/>
          <w:bCs/>
          <w:color w:val="222222"/>
          <w:sz w:val="21"/>
          <w:szCs w:val="21"/>
        </w:rPr>
        <w:t>ЖИВОТНОВОДЧЕСКАЯ</w:t>
      </w:r>
    </w:p>
    <w:p w14:paraId="318667C1" w14:textId="77777777" w:rsidR="00A559E3" w:rsidRPr="00A559E3" w:rsidRDefault="00A559E3" w:rsidP="00A559E3">
      <w:pPr>
        <w:rPr>
          <w:rFonts w:ascii="Helvetica" w:hAnsi="Helvetica" w:cs="Helvetica"/>
          <w:b/>
          <w:bCs/>
          <w:color w:val="222222"/>
          <w:sz w:val="21"/>
          <w:szCs w:val="21"/>
        </w:rPr>
      </w:pPr>
    </w:p>
    <w:p w14:paraId="0C47183B"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ПРОДУКЦИЯ</w:t>
      </w:r>
    </w:p>
    <w:p w14:paraId="1E793CFE" w14:textId="77777777" w:rsidR="00A559E3" w:rsidRPr="00A559E3" w:rsidRDefault="00A559E3" w:rsidP="00A559E3">
      <w:pPr>
        <w:rPr>
          <w:rFonts w:ascii="Helvetica" w:hAnsi="Helvetica" w:cs="Helvetica"/>
          <w:b/>
          <w:bCs/>
          <w:color w:val="222222"/>
          <w:sz w:val="21"/>
          <w:szCs w:val="21"/>
        </w:rPr>
      </w:pPr>
    </w:p>
    <w:p w14:paraId="2C25A089"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5.1. </w:t>
      </w:r>
      <w:r w:rsidRPr="00A559E3">
        <w:rPr>
          <w:rFonts w:ascii="Helvetica" w:hAnsi="Helvetica" w:cs="Helvetica" w:hint="eastAsia"/>
          <w:b/>
          <w:bCs/>
          <w:color w:val="222222"/>
          <w:sz w:val="21"/>
          <w:szCs w:val="21"/>
        </w:rPr>
        <w:t>Некоторые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аспекты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метаболизма</w:t>
      </w:r>
      <w:r w:rsidRPr="00A559E3">
        <w:rPr>
          <w:rFonts w:ascii="Helvetica" w:hAnsi="Helvetica" w:cs="Helvetica"/>
          <w:b/>
          <w:bCs/>
          <w:color w:val="222222"/>
          <w:sz w:val="21"/>
          <w:szCs w:val="21"/>
        </w:rPr>
        <w:t xml:space="preserve"> 137Cs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90Sr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организме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крупного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рогатого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скота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свиней</w:t>
      </w:r>
      <w:r w:rsidRPr="00A559E3">
        <w:rPr>
          <w:rFonts w:ascii="Helvetica" w:hAnsi="Helvetica" w:cs="Helvetica"/>
          <w:b/>
          <w:bCs/>
          <w:color w:val="222222"/>
          <w:sz w:val="21"/>
          <w:szCs w:val="21"/>
        </w:rPr>
        <w:t>.</w:t>
      </w:r>
    </w:p>
    <w:p w14:paraId="3A8C6D74" w14:textId="77777777" w:rsidR="00A559E3" w:rsidRPr="00A559E3" w:rsidRDefault="00A559E3" w:rsidP="00A559E3">
      <w:pPr>
        <w:rPr>
          <w:rFonts w:ascii="Helvetica" w:hAnsi="Helvetica" w:cs="Helvetica"/>
          <w:b/>
          <w:bCs/>
          <w:color w:val="222222"/>
          <w:sz w:val="21"/>
          <w:szCs w:val="21"/>
        </w:rPr>
      </w:pPr>
    </w:p>
    <w:p w14:paraId="384FD222"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5.2. </w:t>
      </w:r>
      <w:r w:rsidRPr="00A559E3">
        <w:rPr>
          <w:rFonts w:ascii="Helvetica" w:hAnsi="Helvetica" w:cs="Helvetica" w:hint="eastAsia"/>
          <w:b/>
          <w:bCs/>
          <w:color w:val="222222"/>
          <w:sz w:val="21"/>
          <w:szCs w:val="21"/>
        </w:rPr>
        <w:t>Способы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оценки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размера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продукты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животноводства</w:t>
      </w:r>
      <w:r w:rsidRPr="00A559E3">
        <w:rPr>
          <w:rFonts w:ascii="Helvetica" w:hAnsi="Helvetica" w:cs="Helvetica"/>
          <w:b/>
          <w:bCs/>
          <w:color w:val="222222"/>
          <w:sz w:val="21"/>
          <w:szCs w:val="21"/>
        </w:rPr>
        <w:t>.</w:t>
      </w:r>
    </w:p>
    <w:p w14:paraId="693D37C5" w14:textId="77777777" w:rsidR="00A559E3" w:rsidRPr="00A559E3" w:rsidRDefault="00A559E3" w:rsidP="00A559E3">
      <w:pPr>
        <w:rPr>
          <w:rFonts w:ascii="Helvetica" w:hAnsi="Helvetica" w:cs="Helvetica"/>
          <w:b/>
          <w:bCs/>
          <w:color w:val="222222"/>
          <w:sz w:val="21"/>
          <w:szCs w:val="21"/>
        </w:rPr>
      </w:pPr>
    </w:p>
    <w:p w14:paraId="6C915D1A"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5.3. </w:t>
      </w:r>
      <w:r w:rsidRPr="00A559E3">
        <w:rPr>
          <w:rFonts w:ascii="Helvetica" w:hAnsi="Helvetica" w:cs="Helvetica" w:hint="eastAsia"/>
          <w:b/>
          <w:bCs/>
          <w:color w:val="222222"/>
          <w:sz w:val="21"/>
          <w:szCs w:val="21"/>
        </w:rPr>
        <w:t>Влияние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уровня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молочной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продуктивности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w:t>
      </w:r>
      <w:r w:rsidRPr="00A559E3">
        <w:rPr>
          <w:rFonts w:ascii="Helvetica" w:hAnsi="Helvetica" w:cs="Helvetica"/>
          <w:b/>
          <w:bCs/>
          <w:color w:val="222222"/>
          <w:sz w:val="21"/>
          <w:szCs w:val="21"/>
        </w:rPr>
        <w:t xml:space="preserve"> Cs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коров</w:t>
      </w:r>
      <w:r w:rsidRPr="00A559E3">
        <w:rPr>
          <w:rFonts w:ascii="Helvetica" w:hAnsi="Helvetica" w:cs="Helvetica"/>
          <w:b/>
          <w:bCs/>
          <w:color w:val="222222"/>
          <w:sz w:val="21"/>
          <w:szCs w:val="21"/>
        </w:rPr>
        <w:t>.</w:t>
      </w:r>
    </w:p>
    <w:p w14:paraId="1FAD94CD" w14:textId="77777777" w:rsidR="00A559E3" w:rsidRPr="00A559E3" w:rsidRDefault="00A559E3" w:rsidP="00A559E3">
      <w:pPr>
        <w:rPr>
          <w:rFonts w:ascii="Helvetica" w:hAnsi="Helvetica" w:cs="Helvetica"/>
          <w:b/>
          <w:bCs/>
          <w:color w:val="222222"/>
          <w:sz w:val="21"/>
          <w:szCs w:val="21"/>
        </w:rPr>
      </w:pPr>
    </w:p>
    <w:p w14:paraId="613234BE"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5.4. </w:t>
      </w:r>
      <w:r w:rsidRPr="00A559E3">
        <w:rPr>
          <w:rFonts w:ascii="Helvetica" w:hAnsi="Helvetica" w:cs="Helvetica" w:hint="eastAsia"/>
          <w:b/>
          <w:bCs/>
          <w:color w:val="222222"/>
          <w:sz w:val="21"/>
          <w:szCs w:val="21"/>
        </w:rPr>
        <w:t>Влияние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уровня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молочной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продуктивности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w:t>
      </w:r>
      <w:r w:rsidRPr="00A559E3">
        <w:rPr>
          <w:rFonts w:ascii="Helvetica" w:hAnsi="Helvetica" w:cs="Helvetica"/>
          <w:b/>
          <w:bCs/>
          <w:color w:val="222222"/>
          <w:sz w:val="21"/>
          <w:szCs w:val="21"/>
        </w:rPr>
        <w:t xml:space="preserve"> 90Sr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коров</w:t>
      </w:r>
      <w:r w:rsidRPr="00A559E3">
        <w:rPr>
          <w:rFonts w:ascii="Helvetica" w:hAnsi="Helvetica" w:cs="Helvetica"/>
          <w:b/>
          <w:bCs/>
          <w:color w:val="222222"/>
          <w:sz w:val="21"/>
          <w:szCs w:val="21"/>
        </w:rPr>
        <w:t>.</w:t>
      </w:r>
    </w:p>
    <w:p w14:paraId="5E1E46AC" w14:textId="77777777" w:rsidR="00A559E3" w:rsidRPr="00A559E3" w:rsidRDefault="00A559E3" w:rsidP="00A559E3">
      <w:pPr>
        <w:rPr>
          <w:rFonts w:ascii="Helvetica" w:hAnsi="Helvetica" w:cs="Helvetica"/>
          <w:b/>
          <w:bCs/>
          <w:color w:val="222222"/>
          <w:sz w:val="21"/>
          <w:szCs w:val="21"/>
        </w:rPr>
      </w:pPr>
    </w:p>
    <w:p w14:paraId="4A8A12AB"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5.5. </w:t>
      </w:r>
      <w:r w:rsidRPr="00A559E3">
        <w:rPr>
          <w:rFonts w:ascii="Helvetica" w:hAnsi="Helvetica" w:cs="Helvetica" w:hint="eastAsia"/>
          <w:b/>
          <w:bCs/>
          <w:color w:val="222222"/>
          <w:sz w:val="21"/>
          <w:szCs w:val="21"/>
        </w:rPr>
        <w:t>Определение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коэффициента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всасывания</w:t>
      </w:r>
      <w:r w:rsidRPr="00A559E3">
        <w:rPr>
          <w:rFonts w:ascii="Helvetica" w:hAnsi="Helvetica" w:cs="Helvetica"/>
          <w:b/>
          <w:bCs/>
          <w:color w:val="222222"/>
          <w:sz w:val="21"/>
          <w:szCs w:val="21"/>
        </w:rPr>
        <w:t xml:space="preserve"> 90Sr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желудочно</w:t>
      </w:r>
      <w:r w:rsidRPr="00A559E3">
        <w:rPr>
          <w:rFonts w:ascii="Helvetica" w:hAnsi="Helvetica" w:cs="Helvetica"/>
          <w:b/>
          <w:bCs/>
          <w:color w:val="222222"/>
          <w:sz w:val="21"/>
          <w:szCs w:val="21"/>
        </w:rPr>
        <w:t>-</w:t>
      </w:r>
      <w:r w:rsidRPr="00A559E3">
        <w:rPr>
          <w:rFonts w:ascii="Helvetica" w:hAnsi="Helvetica" w:cs="Helvetica" w:hint="eastAsia"/>
          <w:b/>
          <w:bCs/>
          <w:color w:val="222222"/>
          <w:sz w:val="21"/>
          <w:szCs w:val="21"/>
        </w:rPr>
        <w:t>кишечном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тракте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крупного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рогатого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скота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доли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его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эндогенной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экскреции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организма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кишечник</w:t>
      </w:r>
      <w:r w:rsidRPr="00A559E3">
        <w:rPr>
          <w:rFonts w:ascii="Helvetica" w:hAnsi="Helvetica" w:cs="Helvetica"/>
          <w:b/>
          <w:bCs/>
          <w:color w:val="222222"/>
          <w:sz w:val="21"/>
          <w:szCs w:val="21"/>
        </w:rPr>
        <w:t>.</w:t>
      </w:r>
    </w:p>
    <w:p w14:paraId="2DFB1053" w14:textId="77777777" w:rsidR="00A559E3" w:rsidRPr="00A559E3" w:rsidRDefault="00A559E3" w:rsidP="00A559E3">
      <w:pPr>
        <w:rPr>
          <w:rFonts w:ascii="Helvetica" w:hAnsi="Helvetica" w:cs="Helvetica"/>
          <w:b/>
          <w:bCs/>
          <w:color w:val="222222"/>
          <w:sz w:val="21"/>
          <w:szCs w:val="21"/>
        </w:rPr>
      </w:pPr>
    </w:p>
    <w:p w14:paraId="13AE10B4"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5.6. </w:t>
      </w:r>
      <w:r w:rsidRPr="00A559E3">
        <w:rPr>
          <w:rFonts w:ascii="Helvetica" w:hAnsi="Helvetica" w:cs="Helvetica" w:hint="eastAsia"/>
          <w:b/>
          <w:bCs/>
          <w:color w:val="222222"/>
          <w:sz w:val="21"/>
          <w:szCs w:val="21"/>
        </w:rPr>
        <w:t>Сравнительная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вариабельности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коэффициентов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перехода</w:t>
      </w:r>
      <w:r w:rsidRPr="00A559E3">
        <w:rPr>
          <w:rFonts w:ascii="Helvetica" w:hAnsi="Helvetica" w:cs="Helvetica"/>
          <w:b/>
          <w:bCs/>
          <w:color w:val="222222"/>
          <w:sz w:val="21"/>
          <w:szCs w:val="21"/>
        </w:rPr>
        <w:t xml:space="preserve"> 90Sr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проведении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полевых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экспериментов</w:t>
      </w:r>
    </w:p>
    <w:p w14:paraId="17C386FC" w14:textId="77777777" w:rsidR="00A559E3" w:rsidRPr="00A559E3" w:rsidRDefault="00A559E3" w:rsidP="00A559E3">
      <w:pPr>
        <w:rPr>
          <w:rFonts w:ascii="Helvetica" w:hAnsi="Helvetica" w:cs="Helvetica"/>
          <w:b/>
          <w:bCs/>
          <w:color w:val="222222"/>
          <w:sz w:val="21"/>
          <w:szCs w:val="21"/>
        </w:rPr>
      </w:pPr>
    </w:p>
    <w:p w14:paraId="431E30DD"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5.7. </w:t>
      </w:r>
      <w:r w:rsidRPr="00A559E3">
        <w:rPr>
          <w:rFonts w:ascii="Helvetica" w:hAnsi="Helvetica" w:cs="Helvetica" w:hint="eastAsia"/>
          <w:b/>
          <w:bCs/>
          <w:color w:val="222222"/>
          <w:sz w:val="21"/>
          <w:szCs w:val="21"/>
        </w:rPr>
        <w:t>Влияние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различных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источников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кальция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w:t>
      </w:r>
      <w:r w:rsidRPr="00A559E3">
        <w:rPr>
          <w:rFonts w:ascii="Helvetica" w:hAnsi="Helvetica" w:cs="Helvetica" w:hint="eastAsia"/>
          <w:b/>
          <w:bCs/>
          <w:color w:val="222222"/>
          <w:sz w:val="21"/>
          <w:szCs w:val="21"/>
        </w:rPr>
        <w:lastRenderedPageBreak/>
        <w:t>оне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Са</w:t>
      </w:r>
      <w:r w:rsidRPr="00A559E3">
        <w:rPr>
          <w:rFonts w:ascii="Helvetica" w:hAnsi="Helvetica" w:cs="Helvetica"/>
          <w:b/>
          <w:bCs/>
          <w:color w:val="222222"/>
          <w:sz w:val="21"/>
          <w:szCs w:val="21"/>
        </w:rPr>
        <w:t>/</w:t>
      </w:r>
      <w:r w:rsidRPr="00A559E3">
        <w:rPr>
          <w:rFonts w:ascii="Helvetica" w:hAnsi="Helvetica" w:cs="Helvetica" w:hint="eastAsia"/>
          <w:b/>
          <w:bCs/>
          <w:color w:val="222222"/>
          <w:sz w:val="21"/>
          <w:szCs w:val="21"/>
        </w:rPr>
        <w:t>Р</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отношение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нем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w:t>
      </w:r>
      <w:r w:rsidRPr="00A559E3">
        <w:rPr>
          <w:rFonts w:ascii="Helvetica" w:hAnsi="Helvetica" w:cs="Helvetica"/>
          <w:b/>
          <w:bCs/>
          <w:color w:val="222222"/>
          <w:sz w:val="21"/>
          <w:szCs w:val="21"/>
        </w:rPr>
        <w:t xml:space="preserve"> 90Sr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коров</w:t>
      </w:r>
    </w:p>
    <w:p w14:paraId="7845546A" w14:textId="77777777" w:rsidR="00A559E3" w:rsidRPr="00A559E3" w:rsidRDefault="00A559E3" w:rsidP="00A559E3">
      <w:pPr>
        <w:rPr>
          <w:rFonts w:ascii="Helvetica" w:hAnsi="Helvetica" w:cs="Helvetica"/>
          <w:b/>
          <w:bCs/>
          <w:color w:val="222222"/>
          <w:sz w:val="21"/>
          <w:szCs w:val="21"/>
        </w:rPr>
      </w:pPr>
    </w:p>
    <w:p w14:paraId="16C46750"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5.8. </w:t>
      </w:r>
      <w:r w:rsidRPr="00A559E3">
        <w:rPr>
          <w:rFonts w:ascii="Helvetica" w:hAnsi="Helvetica" w:cs="Helvetica" w:hint="eastAsia"/>
          <w:b/>
          <w:bCs/>
          <w:color w:val="222222"/>
          <w:sz w:val="21"/>
          <w:szCs w:val="21"/>
        </w:rPr>
        <w:t>Влияние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кальция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различных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источников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w:t>
      </w:r>
      <w:r w:rsidRPr="00A559E3">
        <w:rPr>
          <w:rFonts w:ascii="Helvetica" w:hAnsi="Helvetica" w:cs="Helvetica"/>
          <w:b/>
          <w:bCs/>
          <w:color w:val="222222"/>
          <w:sz w:val="21"/>
          <w:szCs w:val="21"/>
        </w:rPr>
        <w:t xml:space="preserve"> 90Sr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коров</w:t>
      </w:r>
      <w:r w:rsidRPr="00A559E3">
        <w:rPr>
          <w:rFonts w:ascii="Helvetica" w:hAnsi="Helvetica" w:cs="Helvetica"/>
          <w:b/>
          <w:bCs/>
          <w:color w:val="222222"/>
          <w:sz w:val="21"/>
          <w:szCs w:val="21"/>
        </w:rPr>
        <w:t>.</w:t>
      </w:r>
    </w:p>
    <w:p w14:paraId="07BC24D5" w14:textId="77777777" w:rsidR="00A559E3" w:rsidRPr="00A559E3" w:rsidRDefault="00A559E3" w:rsidP="00A559E3">
      <w:pPr>
        <w:rPr>
          <w:rFonts w:ascii="Helvetica" w:hAnsi="Helvetica" w:cs="Helvetica"/>
          <w:b/>
          <w:bCs/>
          <w:color w:val="222222"/>
          <w:sz w:val="21"/>
          <w:szCs w:val="21"/>
        </w:rPr>
      </w:pPr>
    </w:p>
    <w:p w14:paraId="57DDBEC4"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5.9.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различных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рационов</w:t>
      </w:r>
      <w:r w:rsidRPr="00A559E3">
        <w:rPr>
          <w:rFonts w:ascii="Helvetica" w:hAnsi="Helvetica" w:cs="Helvetica"/>
          <w:b/>
          <w:bCs/>
          <w:color w:val="222222"/>
          <w:sz w:val="21"/>
          <w:szCs w:val="21"/>
        </w:rPr>
        <w:t xml:space="preserve"> Cs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коров</w:t>
      </w:r>
      <w:r w:rsidRPr="00A559E3">
        <w:rPr>
          <w:rFonts w:ascii="Helvetica" w:hAnsi="Helvetica" w:cs="Helvetica"/>
          <w:b/>
          <w:bCs/>
          <w:color w:val="222222"/>
          <w:sz w:val="21"/>
          <w:szCs w:val="21"/>
        </w:rPr>
        <w:t>.</w:t>
      </w:r>
    </w:p>
    <w:p w14:paraId="70EC58AA" w14:textId="77777777" w:rsidR="00A559E3" w:rsidRPr="00A559E3" w:rsidRDefault="00A559E3" w:rsidP="00A559E3">
      <w:pPr>
        <w:rPr>
          <w:rFonts w:ascii="Helvetica" w:hAnsi="Helvetica" w:cs="Helvetica"/>
          <w:b/>
          <w:bCs/>
          <w:color w:val="222222"/>
          <w:sz w:val="21"/>
          <w:szCs w:val="21"/>
        </w:rPr>
      </w:pPr>
    </w:p>
    <w:p w14:paraId="36126E70"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5.10. </w:t>
      </w:r>
      <w:r w:rsidRPr="00A559E3">
        <w:rPr>
          <w:rFonts w:ascii="Helvetica" w:hAnsi="Helvetica" w:cs="Helvetica" w:hint="eastAsia"/>
          <w:b/>
          <w:bCs/>
          <w:color w:val="222222"/>
          <w:sz w:val="21"/>
          <w:szCs w:val="21"/>
        </w:rPr>
        <w:t>Взаимосвязь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между</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концентрацией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макро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микроэлементов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концентрацией</w:t>
      </w:r>
      <w:r w:rsidRPr="00A559E3">
        <w:rPr>
          <w:rFonts w:ascii="Helvetica" w:hAnsi="Helvetica" w:cs="Helvetica"/>
          <w:b/>
          <w:bCs/>
          <w:color w:val="222222"/>
          <w:sz w:val="21"/>
          <w:szCs w:val="21"/>
        </w:rPr>
        <w:t xml:space="preserve"> 137Cs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90Sr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молоке</w:t>
      </w:r>
      <w:r w:rsidRPr="00A559E3">
        <w:rPr>
          <w:rFonts w:ascii="Helvetica" w:hAnsi="Helvetica" w:cs="Helvetica"/>
          <w:b/>
          <w:bCs/>
          <w:color w:val="222222"/>
          <w:sz w:val="21"/>
          <w:szCs w:val="21"/>
        </w:rPr>
        <w:t>.</w:t>
      </w:r>
    </w:p>
    <w:p w14:paraId="7C23A21D" w14:textId="77777777" w:rsidR="00A559E3" w:rsidRPr="00A559E3" w:rsidRDefault="00A559E3" w:rsidP="00A559E3">
      <w:pPr>
        <w:rPr>
          <w:rFonts w:ascii="Helvetica" w:hAnsi="Helvetica" w:cs="Helvetica"/>
          <w:b/>
          <w:bCs/>
          <w:color w:val="222222"/>
          <w:sz w:val="21"/>
          <w:szCs w:val="21"/>
        </w:rPr>
      </w:pPr>
    </w:p>
    <w:p w14:paraId="7E0F3428"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5.11. </w:t>
      </w:r>
      <w:r w:rsidRPr="00A559E3">
        <w:rPr>
          <w:rFonts w:ascii="Helvetica" w:hAnsi="Helvetica" w:cs="Helvetica" w:hint="eastAsia"/>
          <w:b/>
          <w:bCs/>
          <w:color w:val="222222"/>
          <w:sz w:val="21"/>
          <w:szCs w:val="21"/>
        </w:rPr>
        <w:t>Степень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экстрагируемости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8 </w:t>
      </w:r>
      <w:r w:rsidRPr="00A559E3">
        <w:rPr>
          <w:rFonts w:ascii="Helvetica" w:hAnsi="Helvetica" w:cs="Helvetica" w:hint="eastAsia"/>
          <w:b/>
          <w:bCs/>
          <w:color w:val="222222"/>
          <w:sz w:val="21"/>
          <w:szCs w:val="21"/>
        </w:rPr>
        <w:t>г</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как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интегрирующий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показатель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биодоступности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кормов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организм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живот</w:t>
      </w:r>
    </w:p>
    <w:p w14:paraId="2850EC07" w14:textId="77777777" w:rsidR="00A559E3" w:rsidRPr="00A559E3" w:rsidRDefault="00A559E3" w:rsidP="00A559E3">
      <w:pPr>
        <w:rPr>
          <w:rFonts w:ascii="Helvetica" w:hAnsi="Helvetica" w:cs="Helvetica"/>
          <w:b/>
          <w:bCs/>
          <w:color w:val="222222"/>
          <w:sz w:val="21"/>
          <w:szCs w:val="21"/>
        </w:rPr>
      </w:pPr>
    </w:p>
    <w:p w14:paraId="437B8802"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5.12. </w:t>
      </w:r>
      <w:r w:rsidRPr="00A559E3">
        <w:rPr>
          <w:rFonts w:ascii="Helvetica" w:hAnsi="Helvetica" w:cs="Helvetica" w:hint="eastAsia"/>
          <w:b/>
          <w:bCs/>
          <w:color w:val="222222"/>
          <w:sz w:val="21"/>
          <w:szCs w:val="21"/>
        </w:rPr>
        <w:t>Поступление</w:t>
      </w:r>
      <w:r w:rsidRPr="00A559E3">
        <w:rPr>
          <w:rFonts w:ascii="Helvetica" w:hAnsi="Helvetica" w:cs="Helvetica"/>
          <w:b/>
          <w:bCs/>
          <w:color w:val="222222"/>
          <w:sz w:val="21"/>
          <w:szCs w:val="21"/>
        </w:rPr>
        <w:t xml:space="preserve"> 137Cs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90Sr, </w:t>
      </w:r>
      <w:r w:rsidRPr="00A559E3">
        <w:rPr>
          <w:rFonts w:ascii="Helvetica" w:hAnsi="Helvetica" w:cs="Helvetica" w:hint="eastAsia"/>
          <w:b/>
          <w:bCs/>
          <w:color w:val="222222"/>
          <w:sz w:val="21"/>
          <w:szCs w:val="21"/>
        </w:rPr>
        <w:t>содержащихся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почве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лакти</w:t>
      </w:r>
      <w:r w:rsidRPr="00A559E3">
        <w:rPr>
          <w:rFonts w:ascii="Helvetica" w:hAnsi="Helvetica" w:cs="Helvetica"/>
          <w:b/>
          <w:bCs/>
          <w:color w:val="222222"/>
          <w:sz w:val="21"/>
          <w:szCs w:val="21"/>
        </w:rPr>
        <w:t>-</w:t>
      </w:r>
      <w:r w:rsidRPr="00A559E3">
        <w:rPr>
          <w:rFonts w:ascii="Helvetica" w:hAnsi="Helvetica" w:cs="Helvetica" w:hint="eastAsia"/>
          <w:b/>
          <w:bCs/>
          <w:color w:val="222222"/>
          <w:sz w:val="21"/>
          <w:szCs w:val="21"/>
        </w:rPr>
        <w:t>рующих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коров</w:t>
      </w:r>
      <w:r w:rsidRPr="00A559E3">
        <w:rPr>
          <w:rFonts w:ascii="Helvetica" w:hAnsi="Helvetica" w:cs="Helvetica"/>
          <w:b/>
          <w:bCs/>
          <w:color w:val="222222"/>
          <w:sz w:val="21"/>
          <w:szCs w:val="21"/>
        </w:rPr>
        <w:t>.</w:t>
      </w:r>
    </w:p>
    <w:p w14:paraId="751D88CB" w14:textId="77777777" w:rsidR="00A559E3" w:rsidRPr="00A559E3" w:rsidRDefault="00A559E3" w:rsidP="00A559E3">
      <w:pPr>
        <w:rPr>
          <w:rFonts w:ascii="Helvetica" w:hAnsi="Helvetica" w:cs="Helvetica"/>
          <w:b/>
          <w:bCs/>
          <w:color w:val="222222"/>
          <w:sz w:val="21"/>
          <w:szCs w:val="21"/>
        </w:rPr>
      </w:pPr>
    </w:p>
    <w:p w14:paraId="0915CC4F"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5.13. </w:t>
      </w:r>
      <w:r w:rsidRPr="00A559E3">
        <w:rPr>
          <w:rFonts w:ascii="Helvetica" w:hAnsi="Helvetica" w:cs="Helvetica" w:hint="eastAsia"/>
          <w:b/>
          <w:bCs/>
          <w:color w:val="222222"/>
          <w:sz w:val="21"/>
          <w:szCs w:val="21"/>
        </w:rPr>
        <w:t>Расчетная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модель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оценки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размера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перехода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рациона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организм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крупного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рогатого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скота</w:t>
      </w:r>
      <w:r w:rsidRPr="00A559E3">
        <w:rPr>
          <w:rFonts w:ascii="Helvetica" w:hAnsi="Helvetica" w:cs="Helvetica"/>
          <w:b/>
          <w:bCs/>
          <w:color w:val="222222"/>
          <w:sz w:val="21"/>
          <w:szCs w:val="21"/>
        </w:rPr>
        <w:t>.</w:t>
      </w:r>
    </w:p>
    <w:p w14:paraId="244BB038" w14:textId="77777777" w:rsidR="00A559E3" w:rsidRPr="00A559E3" w:rsidRDefault="00A559E3" w:rsidP="00A559E3">
      <w:pPr>
        <w:rPr>
          <w:rFonts w:ascii="Helvetica" w:hAnsi="Helvetica" w:cs="Helvetica"/>
          <w:b/>
          <w:bCs/>
          <w:color w:val="222222"/>
          <w:sz w:val="21"/>
          <w:szCs w:val="21"/>
        </w:rPr>
      </w:pPr>
    </w:p>
    <w:p w14:paraId="06B40CB2"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hint="eastAsia"/>
          <w:b/>
          <w:bCs/>
          <w:color w:val="222222"/>
          <w:sz w:val="21"/>
          <w:szCs w:val="21"/>
        </w:rPr>
        <w:t>ГЛАВА</w:t>
      </w:r>
      <w:r w:rsidRPr="00A559E3">
        <w:rPr>
          <w:rFonts w:ascii="Helvetica" w:hAnsi="Helvetica" w:cs="Helvetica"/>
          <w:b/>
          <w:bCs/>
          <w:color w:val="222222"/>
          <w:sz w:val="21"/>
          <w:szCs w:val="21"/>
        </w:rPr>
        <w:t xml:space="preserve"> 6. </w:t>
      </w:r>
      <w:r w:rsidRPr="00A559E3">
        <w:rPr>
          <w:rFonts w:ascii="Helvetica" w:hAnsi="Helvetica" w:cs="Helvetica" w:hint="eastAsia"/>
          <w:b/>
          <w:bCs/>
          <w:color w:val="222222"/>
          <w:sz w:val="21"/>
          <w:szCs w:val="21"/>
        </w:rPr>
        <w:t>ФОРМИРОВАНИЕ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КОЛЛЕКТИВНЫХ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НАСЕЛЕНИЯ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ПОТРЕБЛЕНИИ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РАДИОНУКЛИДАМИ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СЕЛЬСКОХОЗЯЙСТВЕННОЙ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p>
    <w:p w14:paraId="4457AC8E" w14:textId="77777777" w:rsidR="00A559E3" w:rsidRPr="00A559E3" w:rsidRDefault="00A559E3" w:rsidP="00A559E3">
      <w:pPr>
        <w:rPr>
          <w:rFonts w:ascii="Helvetica" w:hAnsi="Helvetica" w:cs="Helvetica"/>
          <w:b/>
          <w:bCs/>
          <w:color w:val="222222"/>
          <w:sz w:val="21"/>
          <w:szCs w:val="21"/>
        </w:rPr>
      </w:pPr>
    </w:p>
    <w:p w14:paraId="72839DA6"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6.1. </w:t>
      </w:r>
      <w:r w:rsidRPr="00A559E3">
        <w:rPr>
          <w:rFonts w:ascii="Helvetica" w:hAnsi="Helvetica" w:cs="Helvetica" w:hint="eastAsia"/>
          <w:b/>
          <w:bCs/>
          <w:color w:val="222222"/>
          <w:sz w:val="21"/>
          <w:szCs w:val="21"/>
        </w:rPr>
        <w:t>Сравнительная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потенциальных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коллективных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потреблении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сельскохозяйственной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произведенной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1 </w:t>
      </w:r>
      <w:r w:rsidRPr="00A559E3">
        <w:rPr>
          <w:rFonts w:ascii="Helvetica" w:hAnsi="Helvetica" w:cs="Helvetica" w:hint="eastAsia"/>
          <w:b/>
          <w:bCs/>
          <w:color w:val="222222"/>
          <w:sz w:val="21"/>
          <w:szCs w:val="21"/>
        </w:rPr>
        <w:t>га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пашни</w:t>
      </w:r>
      <w:r w:rsidRPr="00A559E3">
        <w:rPr>
          <w:rFonts w:ascii="Helvetica" w:hAnsi="Helvetica" w:cs="Helvetica"/>
          <w:b/>
          <w:bCs/>
          <w:color w:val="222222"/>
          <w:sz w:val="21"/>
          <w:szCs w:val="21"/>
        </w:rPr>
        <w:t>.</w:t>
      </w:r>
    </w:p>
    <w:p w14:paraId="3E43CFE2" w14:textId="77777777" w:rsidR="00A559E3" w:rsidRPr="00A559E3" w:rsidRDefault="00A559E3" w:rsidP="00A559E3">
      <w:pPr>
        <w:rPr>
          <w:rFonts w:ascii="Helvetica" w:hAnsi="Helvetica" w:cs="Helvetica"/>
          <w:b/>
          <w:bCs/>
          <w:color w:val="222222"/>
          <w:sz w:val="21"/>
          <w:szCs w:val="21"/>
        </w:rPr>
      </w:pPr>
    </w:p>
    <w:p w14:paraId="4A8ADE34"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6.2. </w:t>
      </w:r>
      <w:r w:rsidRPr="00A559E3">
        <w:rPr>
          <w:rFonts w:ascii="Helvetica" w:hAnsi="Helvetica" w:cs="Helvetica" w:hint="eastAsia"/>
          <w:b/>
          <w:bCs/>
          <w:color w:val="222222"/>
          <w:sz w:val="21"/>
          <w:szCs w:val="21"/>
        </w:rPr>
        <w:t>Структура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потенциальных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коллективных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w:t>
      </w:r>
      <w:r w:rsidRPr="00A559E3">
        <w:rPr>
          <w:rFonts w:ascii="Helvetica" w:hAnsi="Helvetica" w:cs="Helvetica" w:hint="eastAsia"/>
          <w:b/>
          <w:bCs/>
          <w:color w:val="222222"/>
          <w:sz w:val="21"/>
          <w:szCs w:val="21"/>
        </w:rPr>
        <w:lastRenderedPageBreak/>
        <w:t>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видам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продукции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предприятиях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различным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направлением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хозяйственной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деятельности</w:t>
      </w:r>
    </w:p>
    <w:p w14:paraId="4C7B4735" w14:textId="77777777" w:rsidR="00A559E3" w:rsidRPr="00A559E3" w:rsidRDefault="00A559E3" w:rsidP="00A559E3">
      <w:pPr>
        <w:rPr>
          <w:rFonts w:ascii="Helvetica" w:hAnsi="Helvetica" w:cs="Helvetica"/>
          <w:b/>
          <w:bCs/>
          <w:color w:val="222222"/>
          <w:sz w:val="21"/>
          <w:szCs w:val="21"/>
        </w:rPr>
      </w:pPr>
    </w:p>
    <w:p w14:paraId="30679FAF"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6.3. </w:t>
      </w:r>
      <w:r w:rsidRPr="00A559E3">
        <w:rPr>
          <w:rFonts w:ascii="Helvetica" w:hAnsi="Helvetica" w:cs="Helvetica" w:hint="eastAsia"/>
          <w:b/>
          <w:bCs/>
          <w:color w:val="222222"/>
          <w:sz w:val="21"/>
          <w:szCs w:val="21"/>
        </w:rPr>
        <w:t>Вопросы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специализации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хозяйств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производству</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говядины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свинины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районах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высокой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плотностью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сельскохозяйственных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угодий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радионуклидами</w:t>
      </w:r>
    </w:p>
    <w:p w14:paraId="1265D7D7" w14:textId="77777777" w:rsidR="00A559E3" w:rsidRPr="00A559E3" w:rsidRDefault="00A559E3" w:rsidP="00A559E3">
      <w:pPr>
        <w:rPr>
          <w:rFonts w:ascii="Helvetica" w:hAnsi="Helvetica" w:cs="Helvetica"/>
          <w:b/>
          <w:bCs/>
          <w:color w:val="222222"/>
          <w:sz w:val="21"/>
          <w:szCs w:val="21"/>
        </w:rPr>
      </w:pPr>
    </w:p>
    <w:p w14:paraId="68160FB8"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6.4. </w:t>
      </w:r>
      <w:r w:rsidRPr="00A559E3">
        <w:rPr>
          <w:rFonts w:ascii="Helvetica" w:hAnsi="Helvetica" w:cs="Helvetica" w:hint="eastAsia"/>
          <w:b/>
          <w:bCs/>
          <w:color w:val="222222"/>
          <w:sz w:val="21"/>
          <w:szCs w:val="21"/>
        </w:rPr>
        <w:t>Сравнительная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стоимости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предотвращенной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коллективной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осуществлении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мероприятий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снижению</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загрязнения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говядины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свинины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радиоактивным</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цезием</w:t>
      </w:r>
      <w:r w:rsidRPr="00A559E3">
        <w:rPr>
          <w:rFonts w:ascii="Helvetica" w:hAnsi="Helvetica" w:cs="Helvetica"/>
          <w:b/>
          <w:bCs/>
          <w:color w:val="222222"/>
          <w:sz w:val="21"/>
          <w:szCs w:val="21"/>
        </w:rPr>
        <w:t>.</w:t>
      </w:r>
    </w:p>
    <w:p w14:paraId="31660406" w14:textId="77777777" w:rsidR="00A559E3" w:rsidRPr="00A559E3" w:rsidRDefault="00A559E3" w:rsidP="00A559E3">
      <w:pPr>
        <w:rPr>
          <w:rFonts w:ascii="Helvetica" w:hAnsi="Helvetica" w:cs="Helvetica"/>
          <w:b/>
          <w:bCs/>
          <w:color w:val="222222"/>
          <w:sz w:val="21"/>
          <w:szCs w:val="21"/>
        </w:rPr>
      </w:pPr>
    </w:p>
    <w:p w14:paraId="31B52F86" w14:textId="77777777" w:rsidR="00A559E3" w:rsidRPr="00A559E3" w:rsidRDefault="00A559E3" w:rsidP="00A559E3">
      <w:pPr>
        <w:rPr>
          <w:rFonts w:ascii="Helvetica" w:hAnsi="Helvetica" w:cs="Helvetica"/>
          <w:b/>
          <w:bCs/>
          <w:color w:val="222222"/>
          <w:sz w:val="21"/>
          <w:szCs w:val="21"/>
        </w:rPr>
      </w:pPr>
      <w:r w:rsidRPr="00A559E3">
        <w:rPr>
          <w:rFonts w:ascii="Helvetica" w:hAnsi="Helvetica" w:cs="Helvetica"/>
          <w:b/>
          <w:bCs/>
          <w:color w:val="222222"/>
          <w:sz w:val="21"/>
          <w:szCs w:val="21"/>
        </w:rPr>
        <w:t xml:space="preserve">6.5. </w:t>
      </w:r>
      <w:r w:rsidRPr="00A559E3">
        <w:rPr>
          <w:rFonts w:ascii="Helvetica" w:hAnsi="Helvetica" w:cs="Helvetica" w:hint="eastAsia"/>
          <w:b/>
          <w:bCs/>
          <w:color w:val="222222"/>
          <w:sz w:val="21"/>
          <w:szCs w:val="21"/>
        </w:rPr>
        <w:t>Оценка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снижения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дозы</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внутреннего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облучения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сельских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жителей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после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создания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окультуренных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пастбищ</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влияния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различных</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факторов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на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эффективность</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проводимой</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контрмеры</w:t>
      </w:r>
      <w:r w:rsidRPr="00A559E3">
        <w:rPr>
          <w:rFonts w:ascii="Helvetica" w:hAnsi="Helvetica" w:cs="Helvetica"/>
          <w:b/>
          <w:bCs/>
          <w:color w:val="222222"/>
          <w:sz w:val="21"/>
          <w:szCs w:val="21"/>
        </w:rPr>
        <w:t>.</w:t>
      </w:r>
    </w:p>
    <w:p w14:paraId="0EECFD40" w14:textId="77777777" w:rsidR="00A559E3" w:rsidRPr="00A559E3" w:rsidRDefault="00A559E3" w:rsidP="00A559E3">
      <w:pPr>
        <w:rPr>
          <w:rFonts w:ascii="Helvetica" w:hAnsi="Helvetica" w:cs="Helvetica"/>
          <w:b/>
          <w:bCs/>
          <w:color w:val="222222"/>
          <w:sz w:val="21"/>
          <w:szCs w:val="21"/>
        </w:rPr>
      </w:pPr>
    </w:p>
    <w:p w14:paraId="109CC004" w14:textId="34BC445C" w:rsidR="00484EB4" w:rsidRPr="00A559E3" w:rsidRDefault="00A559E3" w:rsidP="00A559E3">
      <w:r w:rsidRPr="00A559E3">
        <w:rPr>
          <w:rFonts w:ascii="Helvetica" w:hAnsi="Helvetica" w:cs="Helvetica"/>
          <w:b/>
          <w:bCs/>
          <w:color w:val="222222"/>
          <w:sz w:val="21"/>
          <w:szCs w:val="21"/>
        </w:rPr>
        <w:t xml:space="preserve">6.6. </w:t>
      </w:r>
      <w:r w:rsidRPr="00A559E3">
        <w:rPr>
          <w:rFonts w:ascii="Helvetica" w:hAnsi="Helvetica" w:cs="Helvetica" w:hint="eastAsia"/>
          <w:b/>
          <w:bCs/>
          <w:color w:val="222222"/>
          <w:sz w:val="21"/>
          <w:szCs w:val="21"/>
        </w:rPr>
        <w:t>Методика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оценки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темпов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снижения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концентрации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радионуклидов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молоке</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крупного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рогатого</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скота</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как</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способ</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определения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эффективности</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выполнения</w:t>
      </w:r>
      <w:r w:rsidRPr="00A559E3">
        <w:rPr>
          <w:rFonts w:ascii="Helvetica" w:hAnsi="Helvetica" w:cs="Helvetica"/>
          <w:b/>
          <w:bCs/>
          <w:color w:val="222222"/>
          <w:sz w:val="21"/>
          <w:szCs w:val="21"/>
        </w:rPr>
        <w:t xml:space="preserve"> </w:t>
      </w:r>
      <w:r w:rsidRPr="00A559E3">
        <w:rPr>
          <w:rFonts w:ascii="Helvetica" w:hAnsi="Helvetica" w:cs="Helvetica" w:hint="eastAsia"/>
          <w:b/>
          <w:bCs/>
          <w:color w:val="222222"/>
          <w:sz w:val="21"/>
          <w:szCs w:val="21"/>
        </w:rPr>
        <w:t>контрмер</w:t>
      </w:r>
      <w:r w:rsidRPr="00A559E3">
        <w:rPr>
          <w:rFonts w:ascii="Helvetica" w:hAnsi="Helvetica" w:cs="Helvetica"/>
          <w:b/>
          <w:bCs/>
          <w:color w:val="222222"/>
          <w:sz w:val="21"/>
          <w:szCs w:val="21"/>
        </w:rPr>
        <w:t>.</w:t>
      </w:r>
    </w:p>
    <w:sectPr w:rsidR="00484EB4" w:rsidRPr="00A559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1A3E" w14:textId="77777777" w:rsidR="0057361B" w:rsidRDefault="0057361B">
      <w:pPr>
        <w:spacing w:after="0" w:line="240" w:lineRule="auto"/>
      </w:pPr>
      <w:r>
        <w:separator/>
      </w:r>
    </w:p>
  </w:endnote>
  <w:endnote w:type="continuationSeparator" w:id="0">
    <w:p w14:paraId="50E65A87" w14:textId="77777777" w:rsidR="0057361B" w:rsidRDefault="0057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A093" w14:textId="77777777" w:rsidR="0057361B" w:rsidRDefault="0057361B"/>
    <w:p w14:paraId="0F6B054A" w14:textId="77777777" w:rsidR="0057361B" w:rsidRDefault="0057361B"/>
    <w:p w14:paraId="17B6B237" w14:textId="77777777" w:rsidR="0057361B" w:rsidRDefault="0057361B"/>
    <w:p w14:paraId="56DFA2A6" w14:textId="77777777" w:rsidR="0057361B" w:rsidRDefault="0057361B"/>
    <w:p w14:paraId="5C6F9CC2" w14:textId="77777777" w:rsidR="0057361B" w:rsidRDefault="0057361B"/>
    <w:p w14:paraId="40DDB23E" w14:textId="77777777" w:rsidR="0057361B" w:rsidRDefault="0057361B"/>
    <w:p w14:paraId="140BC05B" w14:textId="77777777" w:rsidR="0057361B" w:rsidRDefault="005736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0F28B8" wp14:editId="2199F3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4AB07" w14:textId="77777777" w:rsidR="0057361B" w:rsidRDefault="005736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0F28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24AB07" w14:textId="77777777" w:rsidR="0057361B" w:rsidRDefault="005736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DF0FA5" w14:textId="77777777" w:rsidR="0057361B" w:rsidRDefault="0057361B"/>
    <w:p w14:paraId="0567E358" w14:textId="77777777" w:rsidR="0057361B" w:rsidRDefault="0057361B"/>
    <w:p w14:paraId="7D89557F" w14:textId="77777777" w:rsidR="0057361B" w:rsidRDefault="005736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1331D6" wp14:editId="3D6B97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A7487" w14:textId="77777777" w:rsidR="0057361B" w:rsidRDefault="0057361B"/>
                          <w:p w14:paraId="298543AC" w14:textId="77777777" w:rsidR="0057361B" w:rsidRDefault="005736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331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EA7487" w14:textId="77777777" w:rsidR="0057361B" w:rsidRDefault="0057361B"/>
                    <w:p w14:paraId="298543AC" w14:textId="77777777" w:rsidR="0057361B" w:rsidRDefault="005736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A1E1A0" w14:textId="77777777" w:rsidR="0057361B" w:rsidRDefault="0057361B"/>
    <w:p w14:paraId="15596D9A" w14:textId="77777777" w:rsidR="0057361B" w:rsidRDefault="0057361B">
      <w:pPr>
        <w:rPr>
          <w:sz w:val="2"/>
          <w:szCs w:val="2"/>
        </w:rPr>
      </w:pPr>
    </w:p>
    <w:p w14:paraId="22CE6272" w14:textId="77777777" w:rsidR="0057361B" w:rsidRDefault="0057361B"/>
    <w:p w14:paraId="62A37D6A" w14:textId="77777777" w:rsidR="0057361B" w:rsidRDefault="0057361B">
      <w:pPr>
        <w:spacing w:after="0" w:line="240" w:lineRule="auto"/>
      </w:pPr>
    </w:p>
  </w:footnote>
  <w:footnote w:type="continuationSeparator" w:id="0">
    <w:p w14:paraId="5146A730" w14:textId="77777777" w:rsidR="0057361B" w:rsidRDefault="00573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61B"/>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7</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cp:revision>
  <cp:lastPrinted>2009-02-06T05:36:00Z</cp:lastPrinted>
  <dcterms:created xsi:type="dcterms:W3CDTF">2025-11-25T20:19:00Z</dcterms:created>
  <dcterms:modified xsi:type="dcterms:W3CDTF">2025-11-26T18:17:00Z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