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C57BA" w14:textId="772C7320" w:rsidR="008E7E34" w:rsidRDefault="00626DE2" w:rsidP="00626DE2">
      <w:r w:rsidRPr="00626DE2">
        <w:rPr>
          <w:rFonts w:hint="eastAsia"/>
        </w:rPr>
        <w:t>Гасимов</w:t>
      </w:r>
      <w:r w:rsidRPr="00626DE2">
        <w:t xml:space="preserve"> </w:t>
      </w:r>
      <w:r w:rsidRPr="00626DE2">
        <w:rPr>
          <w:rFonts w:hint="eastAsia"/>
        </w:rPr>
        <w:t>Антон</w:t>
      </w:r>
      <w:r w:rsidRPr="00626DE2">
        <w:t xml:space="preserve"> </w:t>
      </w:r>
      <w:r w:rsidRPr="00626DE2">
        <w:rPr>
          <w:rFonts w:hint="eastAsia"/>
        </w:rPr>
        <w:t>Фаритович</w:t>
      </w:r>
      <w:r>
        <w:rPr>
          <w:rFonts w:hint="cs"/>
        </w:rPr>
        <w:t xml:space="preserve"> </w:t>
      </w:r>
      <w:r w:rsidRPr="00626DE2">
        <w:rPr>
          <w:rFonts w:hint="eastAsia"/>
        </w:rPr>
        <w:t>Индивидуальные</w:t>
      </w:r>
      <w:r w:rsidRPr="00626DE2">
        <w:t xml:space="preserve"> </w:t>
      </w:r>
      <w:r w:rsidRPr="00626DE2">
        <w:rPr>
          <w:rFonts w:hint="eastAsia"/>
        </w:rPr>
        <w:t>характеристики</w:t>
      </w:r>
      <w:r w:rsidRPr="00626DE2">
        <w:t xml:space="preserve"> </w:t>
      </w:r>
      <w:r w:rsidRPr="00626DE2">
        <w:rPr>
          <w:rFonts w:hint="eastAsia"/>
        </w:rPr>
        <w:t>личности</w:t>
      </w:r>
      <w:r w:rsidRPr="00626DE2">
        <w:t xml:space="preserve"> </w:t>
      </w:r>
      <w:r w:rsidRPr="00626DE2">
        <w:rPr>
          <w:rFonts w:hint="eastAsia"/>
        </w:rPr>
        <w:t>как</w:t>
      </w:r>
      <w:r w:rsidRPr="00626DE2">
        <w:t xml:space="preserve"> </w:t>
      </w:r>
      <w:r w:rsidRPr="00626DE2">
        <w:rPr>
          <w:rFonts w:hint="eastAsia"/>
        </w:rPr>
        <w:t>факторы</w:t>
      </w:r>
      <w:r w:rsidRPr="00626DE2">
        <w:t xml:space="preserve"> </w:t>
      </w:r>
      <w:r w:rsidRPr="00626DE2">
        <w:rPr>
          <w:rFonts w:hint="eastAsia"/>
        </w:rPr>
        <w:t>прогнозирования</w:t>
      </w:r>
      <w:r w:rsidRPr="00626DE2">
        <w:t xml:space="preserve"> </w:t>
      </w:r>
      <w:r w:rsidRPr="00626DE2">
        <w:rPr>
          <w:rFonts w:hint="eastAsia"/>
        </w:rPr>
        <w:t>хода</w:t>
      </w:r>
      <w:r w:rsidRPr="00626DE2">
        <w:t xml:space="preserve"> </w:t>
      </w:r>
      <w:r w:rsidRPr="00626DE2">
        <w:rPr>
          <w:rFonts w:hint="eastAsia"/>
        </w:rPr>
        <w:t>переговорного</w:t>
      </w:r>
      <w:r w:rsidRPr="00626DE2">
        <w:t xml:space="preserve"> </w:t>
      </w:r>
      <w:r w:rsidRPr="00626DE2">
        <w:rPr>
          <w:rFonts w:hint="eastAsia"/>
        </w:rPr>
        <w:t>процесса</w:t>
      </w:r>
    </w:p>
    <w:p w14:paraId="77B4BDF6" w14:textId="77777777" w:rsidR="00626DE2" w:rsidRDefault="00626DE2" w:rsidP="00626DE2">
      <w:r>
        <w:rPr>
          <w:rFonts w:hint="eastAsia"/>
        </w:rPr>
        <w:t>ОГЛАВЛЕНИЕ</w:t>
      </w:r>
      <w:r>
        <w:t xml:space="preserve"> </w:t>
      </w:r>
      <w:r>
        <w:rPr>
          <w:rFonts w:hint="eastAsia"/>
        </w:rPr>
        <w:t>ДИССЕРТАЦИИ</w:t>
      </w:r>
    </w:p>
    <w:p w14:paraId="6BE87C14" w14:textId="77777777" w:rsidR="00626DE2" w:rsidRDefault="00626DE2" w:rsidP="00626DE2">
      <w:r>
        <w:rPr>
          <w:rFonts w:hint="eastAsia"/>
        </w:rPr>
        <w:t>кандидат</w:t>
      </w:r>
      <w:r>
        <w:t xml:space="preserve"> </w:t>
      </w:r>
      <w:r>
        <w:rPr>
          <w:rFonts w:hint="eastAsia"/>
        </w:rPr>
        <w:t>наук</w:t>
      </w:r>
      <w:r>
        <w:t xml:space="preserve"> </w:t>
      </w:r>
      <w:r>
        <w:rPr>
          <w:rFonts w:hint="eastAsia"/>
        </w:rPr>
        <w:t>Гасимов</w:t>
      </w:r>
      <w:r>
        <w:t xml:space="preserve"> </w:t>
      </w:r>
      <w:r>
        <w:rPr>
          <w:rFonts w:hint="eastAsia"/>
        </w:rPr>
        <w:t>Антон</w:t>
      </w:r>
      <w:r>
        <w:t xml:space="preserve"> </w:t>
      </w:r>
      <w:r>
        <w:rPr>
          <w:rFonts w:hint="eastAsia"/>
        </w:rPr>
        <w:t>Фаритович</w:t>
      </w:r>
    </w:p>
    <w:p w14:paraId="50ECF2E4" w14:textId="77777777" w:rsidR="00626DE2" w:rsidRDefault="00626DE2" w:rsidP="00626DE2">
      <w:r>
        <w:rPr>
          <w:rFonts w:hint="eastAsia"/>
        </w:rPr>
        <w:t>Введение</w:t>
      </w:r>
    </w:p>
    <w:p w14:paraId="2D2EF6C3" w14:textId="77777777" w:rsidR="00626DE2" w:rsidRDefault="00626DE2" w:rsidP="00626DE2"/>
    <w:p w14:paraId="7DBD59D3" w14:textId="77777777" w:rsidR="00626DE2" w:rsidRDefault="00626DE2" w:rsidP="00626DE2">
      <w:r>
        <w:rPr>
          <w:rFonts w:hint="eastAsia"/>
        </w:rPr>
        <w:t>Глава</w:t>
      </w:r>
      <w:r>
        <w:t xml:space="preserve"> 1. </w:t>
      </w:r>
      <w:r>
        <w:rPr>
          <w:rFonts w:hint="eastAsia"/>
        </w:rPr>
        <w:t>Психологическое</w:t>
      </w:r>
      <w:r>
        <w:t xml:space="preserve"> </w:t>
      </w:r>
      <w:r>
        <w:rPr>
          <w:rFonts w:hint="eastAsia"/>
        </w:rPr>
        <w:t>исследование</w:t>
      </w:r>
      <w:r>
        <w:t xml:space="preserve"> </w:t>
      </w:r>
      <w:r>
        <w:rPr>
          <w:rFonts w:hint="eastAsia"/>
        </w:rPr>
        <w:t>феномена</w:t>
      </w:r>
      <w:r>
        <w:t xml:space="preserve"> </w:t>
      </w:r>
      <w:r>
        <w:rPr>
          <w:rFonts w:hint="eastAsia"/>
        </w:rPr>
        <w:t>переговоров</w:t>
      </w:r>
    </w:p>
    <w:p w14:paraId="642BDC53" w14:textId="77777777" w:rsidR="00626DE2" w:rsidRDefault="00626DE2" w:rsidP="00626DE2"/>
    <w:p w14:paraId="01B052EB" w14:textId="77777777" w:rsidR="00626DE2" w:rsidRDefault="00626DE2" w:rsidP="00626DE2">
      <w:r>
        <w:t xml:space="preserve">1.1. </w:t>
      </w:r>
      <w:r>
        <w:rPr>
          <w:rFonts w:hint="eastAsia"/>
        </w:rPr>
        <w:t>Переговоры</w:t>
      </w:r>
      <w:r>
        <w:t xml:space="preserve"> </w:t>
      </w:r>
      <w:r>
        <w:rPr>
          <w:rFonts w:hint="eastAsia"/>
        </w:rPr>
        <w:t>как</w:t>
      </w:r>
      <w:r>
        <w:t xml:space="preserve"> </w:t>
      </w:r>
      <w:r>
        <w:rPr>
          <w:rFonts w:hint="eastAsia"/>
        </w:rPr>
        <w:t>предмет</w:t>
      </w:r>
      <w:r>
        <w:t xml:space="preserve"> </w:t>
      </w:r>
      <w:r>
        <w:rPr>
          <w:rFonts w:hint="eastAsia"/>
        </w:rPr>
        <w:t>психологического</w:t>
      </w:r>
      <w:r>
        <w:t xml:space="preserve"> </w:t>
      </w:r>
      <w:r>
        <w:rPr>
          <w:rFonts w:hint="eastAsia"/>
        </w:rPr>
        <w:t>исследования</w:t>
      </w:r>
    </w:p>
    <w:p w14:paraId="6469B106" w14:textId="77777777" w:rsidR="00626DE2" w:rsidRDefault="00626DE2" w:rsidP="00626DE2"/>
    <w:p w14:paraId="45B9211A" w14:textId="77777777" w:rsidR="00626DE2" w:rsidRDefault="00626DE2" w:rsidP="00626DE2">
      <w:r>
        <w:t xml:space="preserve">1.2. </w:t>
      </w:r>
      <w:r>
        <w:rPr>
          <w:rFonts w:hint="eastAsia"/>
        </w:rPr>
        <w:t>Переговоры</w:t>
      </w:r>
      <w:r>
        <w:t xml:space="preserve"> </w:t>
      </w:r>
      <w:r>
        <w:rPr>
          <w:rFonts w:hint="eastAsia"/>
        </w:rPr>
        <w:t>как</w:t>
      </w:r>
      <w:r>
        <w:t xml:space="preserve"> </w:t>
      </w:r>
      <w:r>
        <w:rPr>
          <w:rFonts w:hint="eastAsia"/>
        </w:rPr>
        <w:t>ситуация</w:t>
      </w:r>
      <w:r>
        <w:t xml:space="preserve"> </w:t>
      </w:r>
      <w:r>
        <w:rPr>
          <w:rFonts w:hint="eastAsia"/>
        </w:rPr>
        <w:t>неопределенности</w:t>
      </w:r>
    </w:p>
    <w:p w14:paraId="6A37BED4" w14:textId="77777777" w:rsidR="00626DE2" w:rsidRDefault="00626DE2" w:rsidP="00626DE2"/>
    <w:p w14:paraId="77A0C9CB" w14:textId="77777777" w:rsidR="00626DE2" w:rsidRDefault="00626DE2" w:rsidP="00626DE2">
      <w:r>
        <w:t xml:space="preserve">1.3. </w:t>
      </w:r>
      <w:r>
        <w:rPr>
          <w:rFonts w:hint="eastAsia"/>
        </w:rPr>
        <w:t>Индивидуальные</w:t>
      </w:r>
      <w:r>
        <w:t xml:space="preserve"> </w:t>
      </w:r>
      <w:r>
        <w:rPr>
          <w:rFonts w:hint="eastAsia"/>
        </w:rPr>
        <w:t>характеристики</w:t>
      </w:r>
      <w:r>
        <w:t xml:space="preserve"> </w:t>
      </w:r>
      <w:r>
        <w:rPr>
          <w:rFonts w:hint="eastAsia"/>
        </w:rPr>
        <w:t>личности</w:t>
      </w:r>
      <w:r>
        <w:t xml:space="preserve"> </w:t>
      </w:r>
      <w:r>
        <w:rPr>
          <w:rFonts w:hint="eastAsia"/>
        </w:rPr>
        <w:t>и</w:t>
      </w:r>
      <w:r>
        <w:t xml:space="preserve"> </w:t>
      </w:r>
      <w:r>
        <w:rPr>
          <w:rFonts w:hint="eastAsia"/>
        </w:rPr>
        <w:t>прогнозирование</w:t>
      </w:r>
      <w:r>
        <w:t xml:space="preserve"> </w:t>
      </w:r>
      <w:r>
        <w:rPr>
          <w:rFonts w:hint="eastAsia"/>
        </w:rPr>
        <w:t>хода</w:t>
      </w:r>
      <w:r>
        <w:t xml:space="preserve"> </w:t>
      </w:r>
      <w:r>
        <w:rPr>
          <w:rFonts w:hint="eastAsia"/>
        </w:rPr>
        <w:t>переговорного</w:t>
      </w:r>
      <w:r>
        <w:t xml:space="preserve"> </w:t>
      </w:r>
      <w:r>
        <w:rPr>
          <w:rFonts w:hint="eastAsia"/>
        </w:rPr>
        <w:t>процесса</w:t>
      </w:r>
    </w:p>
    <w:p w14:paraId="6E6A5778" w14:textId="77777777" w:rsidR="00626DE2" w:rsidRDefault="00626DE2" w:rsidP="00626DE2"/>
    <w:p w14:paraId="00AA9800" w14:textId="77777777" w:rsidR="00626DE2" w:rsidRDefault="00626DE2" w:rsidP="00626DE2">
      <w:r>
        <w:t xml:space="preserve">1.4. </w:t>
      </w:r>
      <w:r>
        <w:rPr>
          <w:rFonts w:hint="eastAsia"/>
        </w:rPr>
        <w:t>Типы</w:t>
      </w:r>
      <w:r>
        <w:t xml:space="preserve"> </w:t>
      </w:r>
      <w:r>
        <w:rPr>
          <w:rFonts w:hint="eastAsia"/>
        </w:rPr>
        <w:t>переговоров</w:t>
      </w:r>
      <w:r>
        <w:t xml:space="preserve"> </w:t>
      </w:r>
      <w:r>
        <w:rPr>
          <w:rFonts w:hint="eastAsia"/>
        </w:rPr>
        <w:t>и</w:t>
      </w:r>
      <w:r>
        <w:t xml:space="preserve"> </w:t>
      </w:r>
      <w:r>
        <w:rPr>
          <w:rFonts w:hint="eastAsia"/>
        </w:rPr>
        <w:t>стили</w:t>
      </w:r>
      <w:r>
        <w:t xml:space="preserve"> </w:t>
      </w:r>
      <w:r>
        <w:rPr>
          <w:rFonts w:hint="eastAsia"/>
        </w:rPr>
        <w:t>их</w:t>
      </w:r>
      <w:r>
        <w:t xml:space="preserve"> </w:t>
      </w:r>
      <w:r>
        <w:rPr>
          <w:rFonts w:hint="eastAsia"/>
        </w:rPr>
        <w:t>ведения</w:t>
      </w:r>
    </w:p>
    <w:p w14:paraId="2B95DFCA" w14:textId="77777777" w:rsidR="00626DE2" w:rsidRDefault="00626DE2" w:rsidP="00626DE2"/>
    <w:p w14:paraId="2FB70D2B" w14:textId="77777777" w:rsidR="00626DE2" w:rsidRDefault="00626DE2" w:rsidP="00626DE2">
      <w:r>
        <w:t xml:space="preserve">1.5. </w:t>
      </w:r>
      <w:r>
        <w:rPr>
          <w:rFonts w:hint="eastAsia"/>
        </w:rPr>
        <w:t>Проблема</w:t>
      </w:r>
      <w:r>
        <w:t xml:space="preserve"> </w:t>
      </w:r>
      <w:r>
        <w:rPr>
          <w:rFonts w:hint="eastAsia"/>
        </w:rPr>
        <w:t>восприятия</w:t>
      </w:r>
      <w:r>
        <w:t xml:space="preserve"> </w:t>
      </w:r>
      <w:r>
        <w:rPr>
          <w:rFonts w:hint="eastAsia"/>
        </w:rPr>
        <w:t>эмоций</w:t>
      </w:r>
      <w:r>
        <w:t xml:space="preserve"> </w:t>
      </w:r>
      <w:r>
        <w:rPr>
          <w:rFonts w:hint="eastAsia"/>
        </w:rPr>
        <w:t>в</w:t>
      </w:r>
      <w:r>
        <w:t xml:space="preserve"> </w:t>
      </w:r>
      <w:r>
        <w:rPr>
          <w:rFonts w:hint="eastAsia"/>
        </w:rPr>
        <w:t>переговорном</w:t>
      </w:r>
      <w:r>
        <w:t xml:space="preserve"> </w:t>
      </w:r>
      <w:r>
        <w:rPr>
          <w:rFonts w:hint="eastAsia"/>
        </w:rPr>
        <w:t>процессе</w:t>
      </w:r>
    </w:p>
    <w:p w14:paraId="1C810639" w14:textId="77777777" w:rsidR="00626DE2" w:rsidRDefault="00626DE2" w:rsidP="00626DE2"/>
    <w:p w14:paraId="1CD88181" w14:textId="77777777" w:rsidR="00626DE2" w:rsidRDefault="00626DE2" w:rsidP="00626DE2">
      <w:r>
        <w:rPr>
          <w:rFonts w:hint="eastAsia"/>
        </w:rPr>
        <w:t>Выводы</w:t>
      </w:r>
      <w:r>
        <w:t xml:space="preserve"> </w:t>
      </w:r>
      <w:r>
        <w:rPr>
          <w:rFonts w:hint="eastAsia"/>
        </w:rPr>
        <w:t>из</w:t>
      </w:r>
      <w:r>
        <w:t xml:space="preserve"> </w:t>
      </w:r>
      <w:r>
        <w:rPr>
          <w:rFonts w:hint="eastAsia"/>
        </w:rPr>
        <w:t>первой</w:t>
      </w:r>
      <w:r>
        <w:t xml:space="preserve"> </w:t>
      </w:r>
      <w:r>
        <w:rPr>
          <w:rFonts w:hint="eastAsia"/>
        </w:rPr>
        <w:t>главы</w:t>
      </w:r>
    </w:p>
    <w:p w14:paraId="38ECE3F4" w14:textId="77777777" w:rsidR="00626DE2" w:rsidRDefault="00626DE2" w:rsidP="00626DE2"/>
    <w:p w14:paraId="72F1DEAB" w14:textId="77777777" w:rsidR="00626DE2" w:rsidRDefault="00626DE2" w:rsidP="00626DE2">
      <w:r>
        <w:rPr>
          <w:rFonts w:hint="eastAsia"/>
        </w:rPr>
        <w:t>Глава</w:t>
      </w:r>
      <w:r>
        <w:t xml:space="preserve"> 2. </w:t>
      </w:r>
      <w:r>
        <w:rPr>
          <w:rFonts w:hint="eastAsia"/>
        </w:rPr>
        <w:t>Разработка</w:t>
      </w:r>
      <w:r>
        <w:t xml:space="preserve"> </w:t>
      </w:r>
      <w:r>
        <w:rPr>
          <w:rFonts w:hint="eastAsia"/>
        </w:rPr>
        <w:t>и</w:t>
      </w:r>
      <w:r>
        <w:t xml:space="preserve"> </w:t>
      </w:r>
      <w:r>
        <w:rPr>
          <w:rFonts w:hint="eastAsia"/>
        </w:rPr>
        <w:t>апробация</w:t>
      </w:r>
      <w:r>
        <w:t xml:space="preserve"> </w:t>
      </w:r>
      <w:r>
        <w:rPr>
          <w:rFonts w:hint="eastAsia"/>
        </w:rPr>
        <w:t>методических</w:t>
      </w:r>
      <w:r>
        <w:t xml:space="preserve"> </w:t>
      </w:r>
      <w:r>
        <w:rPr>
          <w:rFonts w:hint="eastAsia"/>
        </w:rPr>
        <w:t>средств</w:t>
      </w:r>
      <w:r>
        <w:t xml:space="preserve"> </w:t>
      </w:r>
      <w:r>
        <w:rPr>
          <w:rFonts w:hint="eastAsia"/>
        </w:rPr>
        <w:t>исследования</w:t>
      </w:r>
    </w:p>
    <w:p w14:paraId="43F8322B" w14:textId="77777777" w:rsidR="00626DE2" w:rsidRDefault="00626DE2" w:rsidP="00626DE2"/>
    <w:p w14:paraId="23A972C4" w14:textId="77777777" w:rsidR="00626DE2" w:rsidRDefault="00626DE2" w:rsidP="00626DE2">
      <w:r>
        <w:t xml:space="preserve">2.1. </w:t>
      </w:r>
      <w:r>
        <w:rPr>
          <w:rFonts w:hint="eastAsia"/>
        </w:rPr>
        <w:t>Опросник</w:t>
      </w:r>
      <w:r>
        <w:t xml:space="preserve"> </w:t>
      </w:r>
      <w:r>
        <w:rPr>
          <w:rFonts w:hint="eastAsia"/>
        </w:rPr>
        <w:t>«</w:t>
      </w:r>
      <w:r>
        <w:rPr>
          <w:rFonts w:hint="eastAsia"/>
        </w:rPr>
        <w:t>Методика</w:t>
      </w:r>
      <w:r>
        <w:t xml:space="preserve"> </w:t>
      </w:r>
      <w:r>
        <w:rPr>
          <w:rFonts w:hint="eastAsia"/>
        </w:rPr>
        <w:t>оценивания</w:t>
      </w:r>
      <w:r>
        <w:t xml:space="preserve"> </w:t>
      </w:r>
      <w:r>
        <w:rPr>
          <w:rFonts w:hint="eastAsia"/>
        </w:rPr>
        <w:t>переговорного</w:t>
      </w:r>
      <w:r>
        <w:t xml:space="preserve"> </w:t>
      </w:r>
      <w:r>
        <w:rPr>
          <w:rFonts w:hint="eastAsia"/>
        </w:rPr>
        <w:t>стиля</w:t>
      </w:r>
      <w:r>
        <w:rPr>
          <w:rFonts w:hint="eastAsia"/>
        </w:rPr>
        <w:t>»</w:t>
      </w:r>
      <w:r>
        <w:t xml:space="preserve"> (</w:t>
      </w:r>
      <w:r>
        <w:rPr>
          <w:rFonts w:hint="eastAsia"/>
        </w:rPr>
        <w:t>МОПС</w:t>
      </w:r>
      <w:r>
        <w:t>) (</w:t>
      </w:r>
      <w:r>
        <w:rPr>
          <w:rFonts w:hint="eastAsia"/>
        </w:rPr>
        <w:t>Исследование</w:t>
      </w:r>
      <w:r>
        <w:t xml:space="preserve"> 1)</w:t>
      </w:r>
    </w:p>
    <w:p w14:paraId="36A48632" w14:textId="77777777" w:rsidR="00626DE2" w:rsidRDefault="00626DE2" w:rsidP="00626DE2"/>
    <w:p w14:paraId="60BD0075" w14:textId="77777777" w:rsidR="00626DE2" w:rsidRDefault="00626DE2" w:rsidP="00626DE2">
      <w:r>
        <w:t xml:space="preserve">2.2. </w:t>
      </w:r>
      <w:r>
        <w:rPr>
          <w:rFonts w:hint="eastAsia"/>
        </w:rPr>
        <w:t>Эмпирическая</w:t>
      </w:r>
      <w:r>
        <w:t xml:space="preserve"> </w:t>
      </w:r>
      <w:r>
        <w:rPr>
          <w:rFonts w:hint="eastAsia"/>
        </w:rPr>
        <w:t>процедура</w:t>
      </w:r>
      <w:r>
        <w:t xml:space="preserve"> </w:t>
      </w:r>
      <w:r>
        <w:rPr>
          <w:rFonts w:hint="eastAsia"/>
        </w:rPr>
        <w:t>оценивания</w:t>
      </w:r>
      <w:r>
        <w:t xml:space="preserve"> </w:t>
      </w:r>
      <w:r>
        <w:rPr>
          <w:rFonts w:hint="eastAsia"/>
        </w:rPr>
        <w:t>особенностей</w:t>
      </w:r>
      <w:r>
        <w:t xml:space="preserve"> </w:t>
      </w:r>
      <w:r>
        <w:rPr>
          <w:rFonts w:hint="eastAsia"/>
        </w:rPr>
        <w:t>восприятия</w:t>
      </w:r>
      <w:r>
        <w:t xml:space="preserve"> </w:t>
      </w:r>
      <w:r>
        <w:rPr>
          <w:rFonts w:hint="eastAsia"/>
        </w:rPr>
        <w:t>и</w:t>
      </w:r>
      <w:r>
        <w:t xml:space="preserve"> </w:t>
      </w:r>
      <w:r>
        <w:rPr>
          <w:rFonts w:hint="eastAsia"/>
        </w:rPr>
        <w:t>воспроизведения</w:t>
      </w:r>
      <w:r>
        <w:t xml:space="preserve"> </w:t>
      </w:r>
      <w:r>
        <w:rPr>
          <w:rFonts w:hint="eastAsia"/>
        </w:rPr>
        <w:t>эмоционально</w:t>
      </w:r>
      <w:r>
        <w:t>-</w:t>
      </w:r>
      <w:r>
        <w:rPr>
          <w:rFonts w:hint="eastAsia"/>
        </w:rPr>
        <w:t>лицевых</w:t>
      </w:r>
      <w:r>
        <w:t xml:space="preserve"> </w:t>
      </w:r>
      <w:r>
        <w:rPr>
          <w:rFonts w:hint="eastAsia"/>
        </w:rPr>
        <w:t>экспрессий</w:t>
      </w:r>
      <w:r>
        <w:t xml:space="preserve"> (</w:t>
      </w:r>
      <w:r>
        <w:rPr>
          <w:rFonts w:hint="eastAsia"/>
        </w:rPr>
        <w:t>Исследование</w:t>
      </w:r>
      <w:r>
        <w:t xml:space="preserve"> 2)</w:t>
      </w:r>
    </w:p>
    <w:p w14:paraId="4DC76F9B" w14:textId="77777777" w:rsidR="00626DE2" w:rsidRDefault="00626DE2" w:rsidP="00626DE2"/>
    <w:p w14:paraId="771164BF" w14:textId="77777777" w:rsidR="00626DE2" w:rsidRDefault="00626DE2" w:rsidP="00626DE2">
      <w:r>
        <w:rPr>
          <w:rFonts w:hint="eastAsia"/>
        </w:rPr>
        <w:t>Выводы</w:t>
      </w:r>
      <w:r>
        <w:t xml:space="preserve"> </w:t>
      </w:r>
      <w:r>
        <w:rPr>
          <w:rFonts w:hint="eastAsia"/>
        </w:rPr>
        <w:t>из</w:t>
      </w:r>
      <w:r>
        <w:t xml:space="preserve"> </w:t>
      </w:r>
      <w:r>
        <w:rPr>
          <w:rFonts w:hint="eastAsia"/>
        </w:rPr>
        <w:t>второй</w:t>
      </w:r>
      <w:r>
        <w:t xml:space="preserve"> </w:t>
      </w:r>
      <w:r>
        <w:rPr>
          <w:rFonts w:hint="eastAsia"/>
        </w:rPr>
        <w:t>главы</w:t>
      </w:r>
    </w:p>
    <w:p w14:paraId="7152F29D" w14:textId="77777777" w:rsidR="00626DE2" w:rsidRDefault="00626DE2" w:rsidP="00626DE2"/>
    <w:p w14:paraId="16325B5C" w14:textId="77777777" w:rsidR="00626DE2" w:rsidRDefault="00626DE2" w:rsidP="00626DE2">
      <w:r>
        <w:rPr>
          <w:rFonts w:hint="eastAsia"/>
        </w:rPr>
        <w:t>Глава</w:t>
      </w:r>
      <w:r>
        <w:t xml:space="preserve"> 3. </w:t>
      </w:r>
      <w:r>
        <w:rPr>
          <w:rFonts w:hint="eastAsia"/>
        </w:rPr>
        <w:t>Эмпирическое</w:t>
      </w:r>
      <w:r>
        <w:t xml:space="preserve"> </w:t>
      </w:r>
      <w:r>
        <w:rPr>
          <w:rFonts w:hint="eastAsia"/>
        </w:rPr>
        <w:t>исследование</w:t>
      </w:r>
      <w:r>
        <w:t xml:space="preserve"> </w:t>
      </w:r>
      <w:r>
        <w:rPr>
          <w:rFonts w:hint="eastAsia"/>
        </w:rPr>
        <w:t>роли</w:t>
      </w:r>
      <w:r>
        <w:t xml:space="preserve"> </w:t>
      </w:r>
      <w:r>
        <w:rPr>
          <w:rFonts w:hint="eastAsia"/>
        </w:rPr>
        <w:t>индивидуальных</w:t>
      </w:r>
      <w:r>
        <w:t xml:space="preserve"> </w:t>
      </w:r>
      <w:r>
        <w:rPr>
          <w:rFonts w:hint="eastAsia"/>
        </w:rPr>
        <w:t>характеристик</w:t>
      </w:r>
      <w:r>
        <w:t xml:space="preserve"> </w:t>
      </w:r>
      <w:r>
        <w:rPr>
          <w:rFonts w:hint="eastAsia"/>
        </w:rPr>
        <w:t>личности</w:t>
      </w:r>
      <w:r>
        <w:t xml:space="preserve"> </w:t>
      </w:r>
      <w:r>
        <w:rPr>
          <w:rFonts w:hint="eastAsia"/>
        </w:rPr>
        <w:t>при</w:t>
      </w:r>
      <w:r>
        <w:t xml:space="preserve"> </w:t>
      </w:r>
      <w:r>
        <w:rPr>
          <w:rFonts w:hint="eastAsia"/>
        </w:rPr>
        <w:t>прогнозировании</w:t>
      </w:r>
      <w:r>
        <w:t xml:space="preserve"> </w:t>
      </w:r>
      <w:r>
        <w:rPr>
          <w:rFonts w:hint="eastAsia"/>
        </w:rPr>
        <w:t>хода</w:t>
      </w:r>
      <w:r>
        <w:t xml:space="preserve"> </w:t>
      </w:r>
      <w:r>
        <w:rPr>
          <w:rFonts w:hint="eastAsia"/>
        </w:rPr>
        <w:t>предстоящих</w:t>
      </w:r>
      <w:r>
        <w:t xml:space="preserve"> </w:t>
      </w:r>
      <w:r>
        <w:rPr>
          <w:rFonts w:hint="eastAsia"/>
        </w:rPr>
        <w:t>переговоров</w:t>
      </w:r>
    </w:p>
    <w:p w14:paraId="24E7A8AC" w14:textId="77777777" w:rsidR="00626DE2" w:rsidRDefault="00626DE2" w:rsidP="00626DE2"/>
    <w:p w14:paraId="663E9690" w14:textId="77777777" w:rsidR="00626DE2" w:rsidRDefault="00626DE2" w:rsidP="00626DE2">
      <w:r>
        <w:t xml:space="preserve">3.1. </w:t>
      </w:r>
      <w:r>
        <w:rPr>
          <w:rFonts w:hint="eastAsia"/>
        </w:rPr>
        <w:t>Методы</w:t>
      </w:r>
      <w:r>
        <w:t xml:space="preserve">, </w:t>
      </w:r>
      <w:r>
        <w:rPr>
          <w:rFonts w:hint="eastAsia"/>
        </w:rPr>
        <w:t>выборка</w:t>
      </w:r>
      <w:r>
        <w:t xml:space="preserve"> </w:t>
      </w:r>
      <w:r>
        <w:rPr>
          <w:rFonts w:hint="eastAsia"/>
        </w:rPr>
        <w:t>и</w:t>
      </w:r>
      <w:r>
        <w:t xml:space="preserve"> </w:t>
      </w:r>
      <w:r>
        <w:rPr>
          <w:rFonts w:hint="eastAsia"/>
        </w:rPr>
        <w:t>процедура</w:t>
      </w:r>
      <w:r>
        <w:t xml:space="preserve"> </w:t>
      </w:r>
      <w:r>
        <w:rPr>
          <w:rFonts w:hint="eastAsia"/>
        </w:rPr>
        <w:t>исследования</w:t>
      </w:r>
    </w:p>
    <w:p w14:paraId="0A23087A" w14:textId="77777777" w:rsidR="00626DE2" w:rsidRDefault="00626DE2" w:rsidP="00626DE2"/>
    <w:p w14:paraId="7D08F4F4" w14:textId="77777777" w:rsidR="00626DE2" w:rsidRDefault="00626DE2" w:rsidP="00626DE2">
      <w:r>
        <w:t xml:space="preserve">3.2. </w:t>
      </w:r>
      <w:r>
        <w:rPr>
          <w:rFonts w:hint="eastAsia"/>
        </w:rPr>
        <w:t>Индивидуальные</w:t>
      </w:r>
      <w:r>
        <w:t xml:space="preserve"> </w:t>
      </w:r>
      <w:r>
        <w:rPr>
          <w:rFonts w:hint="eastAsia"/>
        </w:rPr>
        <w:t>особенности</w:t>
      </w:r>
      <w:r>
        <w:t xml:space="preserve"> </w:t>
      </w:r>
      <w:r>
        <w:rPr>
          <w:rFonts w:hint="eastAsia"/>
        </w:rPr>
        <w:t>личности</w:t>
      </w:r>
      <w:r>
        <w:t xml:space="preserve"> </w:t>
      </w:r>
      <w:r>
        <w:rPr>
          <w:rFonts w:hint="eastAsia"/>
        </w:rPr>
        <w:t>как</w:t>
      </w:r>
      <w:r>
        <w:t xml:space="preserve"> </w:t>
      </w:r>
      <w:r>
        <w:rPr>
          <w:rFonts w:hint="eastAsia"/>
        </w:rPr>
        <w:t>характеристики</w:t>
      </w:r>
      <w:r>
        <w:t xml:space="preserve"> </w:t>
      </w:r>
      <w:r>
        <w:rPr>
          <w:rFonts w:hint="eastAsia"/>
        </w:rPr>
        <w:t>переговорного</w:t>
      </w:r>
      <w:r>
        <w:t xml:space="preserve"> </w:t>
      </w:r>
      <w:r>
        <w:rPr>
          <w:rFonts w:hint="eastAsia"/>
        </w:rPr>
        <w:t>стиля</w:t>
      </w:r>
      <w:r>
        <w:t xml:space="preserve"> </w:t>
      </w:r>
      <w:r>
        <w:rPr>
          <w:rFonts w:hint="eastAsia"/>
        </w:rPr>
        <w:t>субъекта</w:t>
      </w:r>
      <w:r>
        <w:t xml:space="preserve"> (</w:t>
      </w:r>
      <w:r>
        <w:rPr>
          <w:rFonts w:hint="eastAsia"/>
        </w:rPr>
        <w:t>Исследование</w:t>
      </w:r>
      <w:r>
        <w:t xml:space="preserve"> 3): </w:t>
      </w:r>
      <w:r>
        <w:rPr>
          <w:rFonts w:hint="eastAsia"/>
        </w:rPr>
        <w:t>представление</w:t>
      </w:r>
      <w:r>
        <w:t xml:space="preserve"> </w:t>
      </w:r>
      <w:r>
        <w:rPr>
          <w:rFonts w:hint="eastAsia"/>
        </w:rPr>
        <w:t>и</w:t>
      </w:r>
      <w:r>
        <w:t xml:space="preserve"> </w:t>
      </w:r>
      <w:r>
        <w:rPr>
          <w:rFonts w:hint="eastAsia"/>
        </w:rPr>
        <w:t>обсуждение</w:t>
      </w:r>
      <w:r>
        <w:t xml:space="preserve"> </w:t>
      </w:r>
      <w:r>
        <w:rPr>
          <w:rFonts w:hint="eastAsia"/>
        </w:rPr>
        <w:t>результатов</w:t>
      </w:r>
    </w:p>
    <w:p w14:paraId="5BAA1D2A" w14:textId="77777777" w:rsidR="00626DE2" w:rsidRDefault="00626DE2" w:rsidP="00626DE2"/>
    <w:p w14:paraId="282DBD16" w14:textId="77777777" w:rsidR="00626DE2" w:rsidRDefault="00626DE2" w:rsidP="00626DE2">
      <w:r>
        <w:t xml:space="preserve">3.3. </w:t>
      </w:r>
      <w:r>
        <w:rPr>
          <w:rFonts w:hint="eastAsia"/>
        </w:rPr>
        <w:t>Роль</w:t>
      </w:r>
      <w:r>
        <w:t xml:space="preserve"> </w:t>
      </w:r>
      <w:r>
        <w:rPr>
          <w:rFonts w:hint="eastAsia"/>
        </w:rPr>
        <w:t>индивидуальных</w:t>
      </w:r>
      <w:r>
        <w:t xml:space="preserve"> </w:t>
      </w:r>
      <w:r>
        <w:rPr>
          <w:rFonts w:hint="eastAsia"/>
        </w:rPr>
        <w:t>характеристик</w:t>
      </w:r>
      <w:r>
        <w:t xml:space="preserve"> </w:t>
      </w:r>
      <w:r>
        <w:rPr>
          <w:rFonts w:hint="eastAsia"/>
        </w:rPr>
        <w:t>личности</w:t>
      </w:r>
      <w:r>
        <w:t xml:space="preserve"> </w:t>
      </w:r>
      <w:r>
        <w:rPr>
          <w:rFonts w:hint="eastAsia"/>
        </w:rPr>
        <w:t>при</w:t>
      </w:r>
      <w:r>
        <w:t xml:space="preserve"> </w:t>
      </w:r>
      <w:r>
        <w:rPr>
          <w:rFonts w:hint="eastAsia"/>
        </w:rPr>
        <w:t>прогнозировании</w:t>
      </w:r>
      <w:r>
        <w:t xml:space="preserve"> </w:t>
      </w:r>
      <w:r>
        <w:rPr>
          <w:rFonts w:hint="eastAsia"/>
        </w:rPr>
        <w:t>хода</w:t>
      </w:r>
      <w:r>
        <w:t xml:space="preserve"> </w:t>
      </w:r>
      <w:r>
        <w:rPr>
          <w:rFonts w:hint="eastAsia"/>
        </w:rPr>
        <w:t>переговоров</w:t>
      </w:r>
      <w:r>
        <w:t xml:space="preserve"> (</w:t>
      </w:r>
      <w:r>
        <w:rPr>
          <w:rFonts w:hint="eastAsia"/>
        </w:rPr>
        <w:t>Исследование</w:t>
      </w:r>
      <w:r>
        <w:t xml:space="preserve"> 4): </w:t>
      </w:r>
      <w:r>
        <w:rPr>
          <w:rFonts w:hint="eastAsia"/>
        </w:rPr>
        <w:t>представление</w:t>
      </w:r>
      <w:r>
        <w:t xml:space="preserve"> </w:t>
      </w:r>
      <w:r>
        <w:rPr>
          <w:rFonts w:hint="eastAsia"/>
        </w:rPr>
        <w:t>и</w:t>
      </w:r>
      <w:r>
        <w:t xml:space="preserve"> </w:t>
      </w:r>
      <w:r>
        <w:rPr>
          <w:rFonts w:hint="eastAsia"/>
        </w:rPr>
        <w:t>обсуждение</w:t>
      </w:r>
      <w:r>
        <w:t xml:space="preserve"> </w:t>
      </w:r>
      <w:r>
        <w:rPr>
          <w:rFonts w:hint="eastAsia"/>
        </w:rPr>
        <w:t>результатов</w:t>
      </w:r>
    </w:p>
    <w:p w14:paraId="7DBBACE3" w14:textId="77777777" w:rsidR="00626DE2" w:rsidRDefault="00626DE2" w:rsidP="00626DE2"/>
    <w:p w14:paraId="23E46DA3" w14:textId="77777777" w:rsidR="00626DE2" w:rsidRDefault="00626DE2" w:rsidP="00626DE2">
      <w:r>
        <w:t xml:space="preserve">3.4. </w:t>
      </w:r>
      <w:r>
        <w:rPr>
          <w:rFonts w:hint="eastAsia"/>
        </w:rPr>
        <w:t>Роль</w:t>
      </w:r>
      <w:r>
        <w:t xml:space="preserve"> </w:t>
      </w:r>
      <w:r>
        <w:rPr>
          <w:rFonts w:hint="eastAsia"/>
        </w:rPr>
        <w:t>восприятия</w:t>
      </w:r>
      <w:r>
        <w:t xml:space="preserve"> </w:t>
      </w:r>
      <w:r>
        <w:rPr>
          <w:rFonts w:hint="eastAsia"/>
        </w:rPr>
        <w:t>и</w:t>
      </w:r>
      <w:r>
        <w:t xml:space="preserve"> </w:t>
      </w:r>
      <w:r>
        <w:rPr>
          <w:rFonts w:hint="eastAsia"/>
        </w:rPr>
        <w:t>воспроизведения</w:t>
      </w:r>
      <w:r>
        <w:t xml:space="preserve"> </w:t>
      </w:r>
      <w:r>
        <w:rPr>
          <w:rFonts w:hint="eastAsia"/>
        </w:rPr>
        <w:t>эмоционально</w:t>
      </w:r>
      <w:r>
        <w:t>-</w:t>
      </w:r>
      <w:r>
        <w:rPr>
          <w:rFonts w:hint="eastAsia"/>
        </w:rPr>
        <w:t>лицевых</w:t>
      </w:r>
      <w:r>
        <w:t xml:space="preserve"> </w:t>
      </w:r>
      <w:r>
        <w:rPr>
          <w:rFonts w:hint="eastAsia"/>
        </w:rPr>
        <w:t>экспрессий</w:t>
      </w:r>
      <w:r>
        <w:t xml:space="preserve"> </w:t>
      </w:r>
      <w:r>
        <w:rPr>
          <w:rFonts w:hint="eastAsia"/>
        </w:rPr>
        <w:t>в</w:t>
      </w:r>
      <w:r>
        <w:t xml:space="preserve"> </w:t>
      </w:r>
      <w:r>
        <w:rPr>
          <w:rFonts w:hint="eastAsia"/>
        </w:rPr>
        <w:t>ситуации</w:t>
      </w:r>
      <w:r>
        <w:t xml:space="preserve"> </w:t>
      </w:r>
      <w:r>
        <w:rPr>
          <w:rFonts w:hint="eastAsia"/>
        </w:rPr>
        <w:t>переговоров</w:t>
      </w:r>
      <w:r>
        <w:t xml:space="preserve"> (</w:t>
      </w:r>
      <w:r>
        <w:rPr>
          <w:rFonts w:hint="eastAsia"/>
        </w:rPr>
        <w:t>Исследование</w:t>
      </w:r>
      <w:r>
        <w:t xml:space="preserve"> 5): </w:t>
      </w:r>
      <w:r>
        <w:rPr>
          <w:rFonts w:hint="eastAsia"/>
        </w:rPr>
        <w:t>представление</w:t>
      </w:r>
      <w:r>
        <w:t xml:space="preserve"> </w:t>
      </w:r>
      <w:r>
        <w:rPr>
          <w:rFonts w:hint="eastAsia"/>
        </w:rPr>
        <w:t>и</w:t>
      </w:r>
      <w:r>
        <w:t xml:space="preserve"> </w:t>
      </w:r>
      <w:r>
        <w:rPr>
          <w:rFonts w:hint="eastAsia"/>
        </w:rPr>
        <w:t>обсуждение</w:t>
      </w:r>
      <w:r>
        <w:t xml:space="preserve"> </w:t>
      </w:r>
      <w:r>
        <w:rPr>
          <w:rFonts w:hint="eastAsia"/>
        </w:rPr>
        <w:t>результатов</w:t>
      </w:r>
    </w:p>
    <w:p w14:paraId="0D4ED2B8" w14:textId="77777777" w:rsidR="00626DE2" w:rsidRDefault="00626DE2" w:rsidP="00626DE2"/>
    <w:p w14:paraId="23F6A1C8" w14:textId="77777777" w:rsidR="00626DE2" w:rsidRDefault="00626DE2" w:rsidP="00626DE2">
      <w:r>
        <w:rPr>
          <w:rFonts w:hint="eastAsia"/>
        </w:rPr>
        <w:t>Выводы</w:t>
      </w:r>
      <w:r>
        <w:t xml:space="preserve"> </w:t>
      </w:r>
      <w:r>
        <w:rPr>
          <w:rFonts w:hint="eastAsia"/>
        </w:rPr>
        <w:t>из</w:t>
      </w:r>
      <w:r>
        <w:t xml:space="preserve"> </w:t>
      </w:r>
      <w:r>
        <w:rPr>
          <w:rFonts w:hint="eastAsia"/>
        </w:rPr>
        <w:t>третьей</w:t>
      </w:r>
      <w:r>
        <w:t xml:space="preserve"> </w:t>
      </w:r>
      <w:r>
        <w:rPr>
          <w:rFonts w:hint="eastAsia"/>
        </w:rPr>
        <w:t>главы</w:t>
      </w:r>
    </w:p>
    <w:p w14:paraId="47A92D54" w14:textId="77777777" w:rsidR="00626DE2" w:rsidRDefault="00626DE2" w:rsidP="00626DE2"/>
    <w:p w14:paraId="403CC7C8" w14:textId="77777777" w:rsidR="00626DE2" w:rsidRDefault="00626DE2" w:rsidP="00626DE2">
      <w:r>
        <w:rPr>
          <w:rFonts w:hint="eastAsia"/>
        </w:rPr>
        <w:t>Заключение</w:t>
      </w:r>
    </w:p>
    <w:p w14:paraId="76C91C71" w14:textId="77777777" w:rsidR="00626DE2" w:rsidRDefault="00626DE2" w:rsidP="00626DE2"/>
    <w:p w14:paraId="1C55249F" w14:textId="77777777" w:rsidR="00626DE2" w:rsidRDefault="00626DE2" w:rsidP="00626DE2">
      <w:r>
        <w:rPr>
          <w:rFonts w:hint="eastAsia"/>
        </w:rPr>
        <w:t>Литература</w:t>
      </w:r>
    </w:p>
    <w:p w14:paraId="096AAE1F" w14:textId="77777777" w:rsidR="00626DE2" w:rsidRDefault="00626DE2" w:rsidP="00626DE2"/>
    <w:p w14:paraId="44CC1E2D" w14:textId="5CA6A43E" w:rsidR="00626DE2" w:rsidRPr="00626DE2" w:rsidRDefault="00626DE2" w:rsidP="00626DE2">
      <w:r>
        <w:rPr>
          <w:rFonts w:hint="eastAsia"/>
        </w:rPr>
        <w:t>Приложения</w:t>
      </w:r>
    </w:p>
    <w:sectPr w:rsidR="00626DE2" w:rsidRPr="00626DE2" w:rsidSect="00792A2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96E15" w14:textId="77777777" w:rsidR="00792A26" w:rsidRDefault="00792A26">
      <w:pPr>
        <w:spacing w:after="0" w:line="240" w:lineRule="auto"/>
      </w:pPr>
      <w:r>
        <w:separator/>
      </w:r>
    </w:p>
  </w:endnote>
  <w:endnote w:type="continuationSeparator" w:id="0">
    <w:p w14:paraId="56F3FDDB" w14:textId="77777777" w:rsidR="00792A26" w:rsidRDefault="00792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8925B" w14:textId="77777777" w:rsidR="00792A26" w:rsidRDefault="00792A26"/>
    <w:p w14:paraId="77139A14" w14:textId="77777777" w:rsidR="00792A26" w:rsidRDefault="00792A26"/>
    <w:p w14:paraId="460AD61E" w14:textId="77777777" w:rsidR="00792A26" w:rsidRDefault="00792A26"/>
    <w:p w14:paraId="28C5299F" w14:textId="77777777" w:rsidR="00792A26" w:rsidRDefault="00792A26"/>
    <w:p w14:paraId="2EDA81BE" w14:textId="77777777" w:rsidR="00792A26" w:rsidRDefault="00792A26"/>
    <w:p w14:paraId="0FB02CB8" w14:textId="77777777" w:rsidR="00792A26" w:rsidRDefault="00792A26"/>
    <w:p w14:paraId="74B04863" w14:textId="77777777" w:rsidR="00792A26" w:rsidRDefault="00792A2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5D51FC6" wp14:editId="4C30C62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B85E8" w14:textId="77777777" w:rsidR="00792A26" w:rsidRDefault="00792A2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D51FC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77B85E8" w14:textId="77777777" w:rsidR="00792A26" w:rsidRDefault="00792A2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9D5EAFD" w14:textId="77777777" w:rsidR="00792A26" w:rsidRDefault="00792A26"/>
    <w:p w14:paraId="0EA4AA7B" w14:textId="77777777" w:rsidR="00792A26" w:rsidRDefault="00792A26"/>
    <w:p w14:paraId="5E2CD77F" w14:textId="77777777" w:rsidR="00792A26" w:rsidRDefault="00792A2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62E63C5" wp14:editId="3CB6266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85447" w14:textId="77777777" w:rsidR="00792A26" w:rsidRDefault="00792A26"/>
                          <w:p w14:paraId="586617F6" w14:textId="77777777" w:rsidR="00792A26" w:rsidRDefault="00792A2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2E63C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8185447" w14:textId="77777777" w:rsidR="00792A26" w:rsidRDefault="00792A26"/>
                    <w:p w14:paraId="586617F6" w14:textId="77777777" w:rsidR="00792A26" w:rsidRDefault="00792A2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954006B" w14:textId="77777777" w:rsidR="00792A26" w:rsidRDefault="00792A26"/>
    <w:p w14:paraId="26A10E8C" w14:textId="77777777" w:rsidR="00792A26" w:rsidRDefault="00792A26">
      <w:pPr>
        <w:rPr>
          <w:sz w:val="2"/>
          <w:szCs w:val="2"/>
        </w:rPr>
      </w:pPr>
    </w:p>
    <w:p w14:paraId="0BB7C623" w14:textId="77777777" w:rsidR="00792A26" w:rsidRDefault="00792A26"/>
    <w:p w14:paraId="2438E5D0" w14:textId="77777777" w:rsidR="00792A26" w:rsidRDefault="00792A26">
      <w:pPr>
        <w:spacing w:after="0" w:line="240" w:lineRule="auto"/>
      </w:pPr>
    </w:p>
  </w:footnote>
  <w:footnote w:type="continuationSeparator" w:id="0">
    <w:p w14:paraId="0012089F" w14:textId="77777777" w:rsidR="00792A26" w:rsidRDefault="00792A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A26"/>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35004</TotalTime>
  <Pages>2</Pages>
  <Words>231</Words>
  <Characters>1319</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4672</cp:revision>
  <cp:lastPrinted>2009-02-06T05:36:00Z</cp:lastPrinted>
  <dcterms:created xsi:type="dcterms:W3CDTF">2024-01-07T13:43:00Z</dcterms:created>
  <dcterms:modified xsi:type="dcterms:W3CDTF">2024-03-05T11:10:00Z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