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6EFDF" w14:textId="65CF761E" w:rsidR="001E7A33" w:rsidRDefault="00586587" w:rsidP="00586587">
      <w:r w:rsidRPr="00586587">
        <w:rPr>
          <w:rFonts w:hint="eastAsia"/>
        </w:rPr>
        <w:t>Хван</w:t>
      </w:r>
      <w:r w:rsidRPr="00586587">
        <w:t xml:space="preserve"> </w:t>
      </w:r>
      <w:r w:rsidRPr="00586587">
        <w:rPr>
          <w:rFonts w:hint="eastAsia"/>
        </w:rPr>
        <w:t>Татьяна</w:t>
      </w:r>
      <w:r w:rsidRPr="00586587">
        <w:t xml:space="preserve"> </w:t>
      </w:r>
      <w:r w:rsidRPr="00586587">
        <w:rPr>
          <w:rFonts w:hint="eastAsia"/>
        </w:rPr>
        <w:t>Сергеевна</w:t>
      </w:r>
      <w:r>
        <w:t xml:space="preserve"> </w:t>
      </w:r>
      <w:r w:rsidRPr="00586587">
        <w:rPr>
          <w:rFonts w:hint="eastAsia"/>
        </w:rPr>
        <w:t>Отбывание</w:t>
      </w:r>
      <w:r w:rsidRPr="00586587">
        <w:t xml:space="preserve"> </w:t>
      </w:r>
      <w:r w:rsidRPr="00586587">
        <w:rPr>
          <w:rFonts w:hint="eastAsia"/>
        </w:rPr>
        <w:t>наказания</w:t>
      </w:r>
      <w:r w:rsidRPr="00586587">
        <w:t xml:space="preserve"> </w:t>
      </w:r>
      <w:r w:rsidRPr="00586587">
        <w:rPr>
          <w:rFonts w:hint="eastAsia"/>
        </w:rPr>
        <w:t>осужденными</w:t>
      </w:r>
      <w:r w:rsidRPr="00586587">
        <w:t xml:space="preserve"> </w:t>
      </w:r>
      <w:r w:rsidRPr="00586587">
        <w:rPr>
          <w:rFonts w:hint="eastAsia"/>
        </w:rPr>
        <w:t>–</w:t>
      </w:r>
      <w:r w:rsidRPr="00586587">
        <w:t xml:space="preserve"> </w:t>
      </w:r>
      <w:r w:rsidRPr="00586587">
        <w:rPr>
          <w:rFonts w:hint="eastAsia"/>
        </w:rPr>
        <w:t>иностранными</w:t>
      </w:r>
      <w:r w:rsidRPr="00586587">
        <w:t xml:space="preserve"> </w:t>
      </w:r>
      <w:r w:rsidRPr="00586587">
        <w:rPr>
          <w:rFonts w:hint="eastAsia"/>
        </w:rPr>
        <w:t>гражданами</w:t>
      </w:r>
      <w:r w:rsidRPr="00586587">
        <w:t xml:space="preserve"> </w:t>
      </w:r>
      <w:r w:rsidRPr="00586587">
        <w:rPr>
          <w:rFonts w:hint="eastAsia"/>
        </w:rPr>
        <w:t>и</w:t>
      </w:r>
      <w:r w:rsidRPr="00586587">
        <w:t xml:space="preserve"> </w:t>
      </w:r>
      <w:r w:rsidRPr="00586587">
        <w:rPr>
          <w:rFonts w:hint="eastAsia"/>
        </w:rPr>
        <w:t>лицами</w:t>
      </w:r>
      <w:r w:rsidRPr="00586587">
        <w:t xml:space="preserve"> </w:t>
      </w:r>
      <w:r w:rsidRPr="00586587">
        <w:rPr>
          <w:rFonts w:hint="eastAsia"/>
        </w:rPr>
        <w:t>без</w:t>
      </w:r>
      <w:r w:rsidRPr="00586587">
        <w:t xml:space="preserve"> </w:t>
      </w:r>
      <w:r w:rsidRPr="00586587">
        <w:rPr>
          <w:rFonts w:hint="eastAsia"/>
        </w:rPr>
        <w:t>гражданства</w:t>
      </w:r>
    </w:p>
    <w:p w14:paraId="1E6124CE" w14:textId="77777777" w:rsidR="00586587" w:rsidRDefault="00586587" w:rsidP="00586587">
      <w:r>
        <w:rPr>
          <w:rFonts w:hint="eastAsia"/>
        </w:rPr>
        <w:t>ОГЛАВЛЕНИЕ</w:t>
      </w:r>
      <w:r>
        <w:t xml:space="preserve"> </w:t>
      </w:r>
      <w:r>
        <w:rPr>
          <w:rFonts w:hint="eastAsia"/>
        </w:rPr>
        <w:t>ДИССЕРТАЦИИ</w:t>
      </w:r>
    </w:p>
    <w:p w14:paraId="0FCDB513" w14:textId="77777777" w:rsidR="00586587" w:rsidRDefault="00586587" w:rsidP="00586587">
      <w:r>
        <w:rPr>
          <w:rFonts w:hint="eastAsia"/>
        </w:rPr>
        <w:t>кандидат</w:t>
      </w:r>
      <w:r>
        <w:t xml:space="preserve"> </w:t>
      </w:r>
      <w:r>
        <w:rPr>
          <w:rFonts w:hint="eastAsia"/>
        </w:rPr>
        <w:t>наук</w:t>
      </w:r>
      <w:r>
        <w:t xml:space="preserve"> </w:t>
      </w:r>
      <w:r>
        <w:rPr>
          <w:rFonts w:hint="eastAsia"/>
        </w:rPr>
        <w:t>Хван</w:t>
      </w:r>
      <w:r>
        <w:t xml:space="preserve"> </w:t>
      </w:r>
      <w:r>
        <w:rPr>
          <w:rFonts w:hint="eastAsia"/>
        </w:rPr>
        <w:t>Татьяна</w:t>
      </w:r>
      <w:r>
        <w:t xml:space="preserve"> </w:t>
      </w:r>
      <w:r>
        <w:rPr>
          <w:rFonts w:hint="eastAsia"/>
        </w:rPr>
        <w:t>Сергеевна</w:t>
      </w:r>
    </w:p>
    <w:p w14:paraId="61A86341" w14:textId="77777777" w:rsidR="00586587" w:rsidRDefault="00586587" w:rsidP="00586587">
      <w:r>
        <w:rPr>
          <w:rFonts w:hint="eastAsia"/>
        </w:rPr>
        <w:t>ВВЕДЕНИЕ</w:t>
      </w:r>
    </w:p>
    <w:p w14:paraId="13F4AE26" w14:textId="77777777" w:rsidR="00586587" w:rsidRDefault="00586587" w:rsidP="00586587"/>
    <w:p w14:paraId="2CC9B31C" w14:textId="77777777" w:rsidR="00586587" w:rsidRDefault="00586587" w:rsidP="00586587">
      <w:r>
        <w:rPr>
          <w:rFonts w:hint="eastAsia"/>
        </w:rPr>
        <w:t>Глава</w:t>
      </w:r>
      <w:r>
        <w:t xml:space="preserve"> 1. </w:t>
      </w:r>
      <w:r>
        <w:rPr>
          <w:rFonts w:hint="eastAsia"/>
        </w:rPr>
        <w:t>ПРАВОВОЕ</w:t>
      </w:r>
      <w:r>
        <w:t xml:space="preserve"> </w:t>
      </w:r>
      <w:r>
        <w:rPr>
          <w:rFonts w:hint="eastAsia"/>
        </w:rPr>
        <w:t>РЕГУЛИРОВАНИЕ</w:t>
      </w:r>
      <w:r>
        <w:t xml:space="preserve"> </w:t>
      </w:r>
      <w:r>
        <w:rPr>
          <w:rFonts w:hint="eastAsia"/>
        </w:rPr>
        <w:t>ОТБЫВАНИЯ</w:t>
      </w:r>
      <w:r>
        <w:t xml:space="preserve"> </w:t>
      </w:r>
      <w:r>
        <w:rPr>
          <w:rFonts w:hint="eastAsia"/>
        </w:rPr>
        <w:t>НАКАЗАНИЯ</w:t>
      </w:r>
      <w:r>
        <w:t xml:space="preserve"> </w:t>
      </w:r>
      <w:r>
        <w:rPr>
          <w:rFonts w:hint="eastAsia"/>
        </w:rPr>
        <w:t>ОСУЖДЕННЫМИ</w:t>
      </w:r>
      <w:r>
        <w:t xml:space="preserve"> - </w:t>
      </w:r>
      <w:r>
        <w:rPr>
          <w:rFonts w:hint="eastAsia"/>
        </w:rPr>
        <w:t>ИНОСТРАННЫМИ</w:t>
      </w:r>
      <w:r>
        <w:t xml:space="preserve"> </w:t>
      </w:r>
      <w:r>
        <w:rPr>
          <w:rFonts w:hint="eastAsia"/>
        </w:rPr>
        <w:t>ГРАЖДАНАМИ</w:t>
      </w:r>
      <w:r>
        <w:t xml:space="preserve"> </w:t>
      </w:r>
      <w:r>
        <w:rPr>
          <w:rFonts w:hint="eastAsia"/>
        </w:rPr>
        <w:t>И</w:t>
      </w:r>
      <w:r>
        <w:t xml:space="preserve"> </w:t>
      </w:r>
      <w:r>
        <w:rPr>
          <w:rFonts w:hint="eastAsia"/>
        </w:rPr>
        <w:t>ЛИЦАМИ</w:t>
      </w:r>
      <w:r>
        <w:t xml:space="preserve"> </w:t>
      </w:r>
      <w:r>
        <w:rPr>
          <w:rFonts w:hint="eastAsia"/>
        </w:rPr>
        <w:t>БЕЗ</w:t>
      </w:r>
      <w:r>
        <w:t xml:space="preserve"> </w:t>
      </w:r>
      <w:r>
        <w:rPr>
          <w:rFonts w:hint="eastAsia"/>
        </w:rPr>
        <w:t>ГРАЖДАНСТВА</w:t>
      </w:r>
    </w:p>
    <w:p w14:paraId="50E901B4" w14:textId="77777777" w:rsidR="00586587" w:rsidRDefault="00586587" w:rsidP="00586587"/>
    <w:p w14:paraId="15F329A4" w14:textId="77777777" w:rsidR="00586587" w:rsidRDefault="00586587" w:rsidP="00586587">
      <w:r>
        <w:t xml:space="preserve">1.1. </w:t>
      </w:r>
      <w:r>
        <w:rPr>
          <w:rFonts w:hint="eastAsia"/>
        </w:rPr>
        <w:t>Развитие</w:t>
      </w:r>
      <w:r>
        <w:t xml:space="preserve"> </w:t>
      </w:r>
      <w:r>
        <w:rPr>
          <w:rFonts w:hint="eastAsia"/>
        </w:rPr>
        <w:t>законодательства</w:t>
      </w:r>
      <w:r>
        <w:t xml:space="preserve"> </w:t>
      </w:r>
      <w:r>
        <w:rPr>
          <w:rFonts w:hint="eastAsia"/>
        </w:rPr>
        <w:t>в</w:t>
      </w:r>
      <w:r>
        <w:t xml:space="preserve"> </w:t>
      </w:r>
      <w:r>
        <w:rPr>
          <w:rFonts w:hint="eastAsia"/>
        </w:rPr>
        <w:t>отношении</w:t>
      </w:r>
      <w:r>
        <w:t xml:space="preserve"> </w:t>
      </w:r>
      <w:r>
        <w:rPr>
          <w:rFonts w:hint="eastAsia"/>
        </w:rPr>
        <w:t>осужденных</w:t>
      </w:r>
      <w:r>
        <w:t xml:space="preserve"> - </w:t>
      </w:r>
      <w:r>
        <w:rPr>
          <w:rFonts w:hint="eastAsia"/>
        </w:rPr>
        <w:t>иностранных</w:t>
      </w:r>
      <w:r>
        <w:t xml:space="preserve"> </w:t>
      </w:r>
      <w:r>
        <w:rPr>
          <w:rFonts w:hint="eastAsia"/>
        </w:rPr>
        <w:t>граждан</w:t>
      </w:r>
      <w:r>
        <w:t xml:space="preserve"> </w:t>
      </w:r>
      <w:r>
        <w:rPr>
          <w:rFonts w:hint="eastAsia"/>
        </w:rPr>
        <w:t>и</w:t>
      </w:r>
      <w:r>
        <w:t xml:space="preserve"> </w:t>
      </w:r>
      <w:r>
        <w:rPr>
          <w:rFonts w:hint="eastAsia"/>
        </w:rPr>
        <w:t>лиц</w:t>
      </w:r>
      <w:r>
        <w:t xml:space="preserve"> </w:t>
      </w:r>
      <w:r>
        <w:rPr>
          <w:rFonts w:hint="eastAsia"/>
        </w:rPr>
        <w:t>без</w:t>
      </w:r>
      <w:r>
        <w:t xml:space="preserve"> </w:t>
      </w:r>
      <w:r>
        <w:rPr>
          <w:rFonts w:hint="eastAsia"/>
        </w:rPr>
        <w:t>гражданства</w:t>
      </w:r>
    </w:p>
    <w:p w14:paraId="2C91247D" w14:textId="77777777" w:rsidR="00586587" w:rsidRDefault="00586587" w:rsidP="00586587"/>
    <w:p w14:paraId="573193D2" w14:textId="77777777" w:rsidR="00586587" w:rsidRDefault="00586587" w:rsidP="00586587">
      <w:r>
        <w:t xml:space="preserve">1.2. </w:t>
      </w:r>
      <w:r>
        <w:rPr>
          <w:rFonts w:hint="eastAsia"/>
        </w:rPr>
        <w:t>Международные</w:t>
      </w:r>
      <w:r>
        <w:t xml:space="preserve"> </w:t>
      </w:r>
      <w:r>
        <w:rPr>
          <w:rFonts w:hint="eastAsia"/>
        </w:rPr>
        <w:t>правовые</w:t>
      </w:r>
      <w:r>
        <w:t xml:space="preserve"> </w:t>
      </w:r>
      <w:r>
        <w:rPr>
          <w:rFonts w:hint="eastAsia"/>
        </w:rPr>
        <w:t>нормы</w:t>
      </w:r>
      <w:r>
        <w:t xml:space="preserve"> </w:t>
      </w:r>
      <w:r>
        <w:rPr>
          <w:rFonts w:hint="eastAsia"/>
        </w:rPr>
        <w:t>по</w:t>
      </w:r>
      <w:r>
        <w:t xml:space="preserve"> </w:t>
      </w:r>
      <w:r>
        <w:rPr>
          <w:rFonts w:hint="eastAsia"/>
        </w:rPr>
        <w:t>обращению</w:t>
      </w:r>
      <w:r>
        <w:t xml:space="preserve"> </w:t>
      </w:r>
      <w:r>
        <w:rPr>
          <w:rFonts w:hint="eastAsia"/>
        </w:rPr>
        <w:t>с</w:t>
      </w:r>
      <w:r>
        <w:t xml:space="preserve"> </w:t>
      </w:r>
      <w:r>
        <w:rPr>
          <w:rFonts w:hint="eastAsia"/>
        </w:rPr>
        <w:t>осужденными</w:t>
      </w:r>
      <w:r>
        <w:t xml:space="preserve"> -</w:t>
      </w:r>
      <w:r>
        <w:rPr>
          <w:rFonts w:hint="eastAsia"/>
        </w:rPr>
        <w:t>иностранными</w:t>
      </w:r>
      <w:r>
        <w:t xml:space="preserve"> </w:t>
      </w:r>
      <w:r>
        <w:rPr>
          <w:rFonts w:hint="eastAsia"/>
        </w:rPr>
        <w:t>гражданами</w:t>
      </w:r>
      <w:r>
        <w:t xml:space="preserve"> </w:t>
      </w:r>
      <w:r>
        <w:rPr>
          <w:rFonts w:hint="eastAsia"/>
        </w:rPr>
        <w:t>и</w:t>
      </w:r>
      <w:r>
        <w:t xml:space="preserve"> </w:t>
      </w:r>
      <w:r>
        <w:rPr>
          <w:rFonts w:hint="eastAsia"/>
        </w:rPr>
        <w:t>лицами</w:t>
      </w:r>
      <w:r>
        <w:t xml:space="preserve"> </w:t>
      </w:r>
      <w:r>
        <w:rPr>
          <w:rFonts w:hint="eastAsia"/>
        </w:rPr>
        <w:t>без</w:t>
      </w:r>
      <w:r>
        <w:t xml:space="preserve"> </w:t>
      </w:r>
      <w:r>
        <w:rPr>
          <w:rFonts w:hint="eastAsia"/>
        </w:rPr>
        <w:t>гражданства</w:t>
      </w:r>
    </w:p>
    <w:p w14:paraId="2400B2E9" w14:textId="77777777" w:rsidR="00586587" w:rsidRDefault="00586587" w:rsidP="00586587"/>
    <w:p w14:paraId="49DC6365" w14:textId="77777777" w:rsidR="00586587" w:rsidRDefault="00586587" w:rsidP="00586587">
      <w:r>
        <w:t xml:space="preserve">1.3. </w:t>
      </w:r>
      <w:r>
        <w:rPr>
          <w:rFonts w:hint="eastAsia"/>
        </w:rPr>
        <w:t>Законодательство</w:t>
      </w:r>
      <w:r>
        <w:t xml:space="preserve"> </w:t>
      </w:r>
      <w:r>
        <w:rPr>
          <w:rFonts w:hint="eastAsia"/>
        </w:rPr>
        <w:t>зарубежных</w:t>
      </w:r>
      <w:r>
        <w:t xml:space="preserve"> </w:t>
      </w:r>
      <w:r>
        <w:rPr>
          <w:rFonts w:hint="eastAsia"/>
        </w:rPr>
        <w:t>стран</w:t>
      </w:r>
      <w:r>
        <w:t xml:space="preserve"> </w:t>
      </w:r>
      <w:r>
        <w:rPr>
          <w:rFonts w:hint="eastAsia"/>
        </w:rPr>
        <w:t>по</w:t>
      </w:r>
      <w:r>
        <w:t xml:space="preserve"> </w:t>
      </w:r>
      <w:r>
        <w:rPr>
          <w:rFonts w:hint="eastAsia"/>
        </w:rPr>
        <w:t>вопросам</w:t>
      </w:r>
      <w:r>
        <w:t xml:space="preserve"> </w:t>
      </w:r>
      <w:r>
        <w:rPr>
          <w:rFonts w:hint="eastAsia"/>
        </w:rPr>
        <w:t>отбывания</w:t>
      </w:r>
      <w:r>
        <w:t xml:space="preserve"> </w:t>
      </w:r>
      <w:r>
        <w:rPr>
          <w:rFonts w:hint="eastAsia"/>
        </w:rPr>
        <w:t>наказания</w:t>
      </w:r>
      <w:r>
        <w:t xml:space="preserve"> </w:t>
      </w:r>
      <w:r>
        <w:rPr>
          <w:rFonts w:hint="eastAsia"/>
        </w:rPr>
        <w:t>осужденными</w:t>
      </w:r>
      <w:r>
        <w:t xml:space="preserve"> - </w:t>
      </w:r>
      <w:r>
        <w:rPr>
          <w:rFonts w:hint="eastAsia"/>
        </w:rPr>
        <w:t>иностранными</w:t>
      </w:r>
      <w:r>
        <w:t xml:space="preserve"> </w:t>
      </w:r>
      <w:r>
        <w:rPr>
          <w:rFonts w:hint="eastAsia"/>
        </w:rPr>
        <w:t>гражданами</w:t>
      </w:r>
      <w:r>
        <w:t xml:space="preserve"> </w:t>
      </w:r>
      <w:r>
        <w:rPr>
          <w:rFonts w:hint="eastAsia"/>
        </w:rPr>
        <w:t>и</w:t>
      </w:r>
      <w:r>
        <w:t xml:space="preserve"> </w:t>
      </w:r>
      <w:r>
        <w:rPr>
          <w:rFonts w:hint="eastAsia"/>
        </w:rPr>
        <w:t>лицами</w:t>
      </w:r>
      <w:r>
        <w:t xml:space="preserve"> </w:t>
      </w:r>
      <w:r>
        <w:rPr>
          <w:rFonts w:hint="eastAsia"/>
        </w:rPr>
        <w:t>без</w:t>
      </w:r>
      <w:r>
        <w:t xml:space="preserve"> </w:t>
      </w:r>
      <w:r>
        <w:rPr>
          <w:rFonts w:hint="eastAsia"/>
        </w:rPr>
        <w:t>гражданства</w:t>
      </w:r>
    </w:p>
    <w:p w14:paraId="26DDEFDC" w14:textId="77777777" w:rsidR="00586587" w:rsidRDefault="00586587" w:rsidP="00586587"/>
    <w:p w14:paraId="2B47A06B" w14:textId="77777777" w:rsidR="00586587" w:rsidRDefault="00586587" w:rsidP="00586587">
      <w:r>
        <w:rPr>
          <w:rFonts w:hint="eastAsia"/>
        </w:rPr>
        <w:t>Глава</w:t>
      </w:r>
      <w:r>
        <w:t xml:space="preserve"> 2. </w:t>
      </w:r>
      <w:r>
        <w:rPr>
          <w:rFonts w:hint="eastAsia"/>
        </w:rPr>
        <w:t>ОСОБЕННОСТИ</w:t>
      </w:r>
      <w:r>
        <w:t xml:space="preserve"> </w:t>
      </w:r>
      <w:r>
        <w:rPr>
          <w:rFonts w:hint="eastAsia"/>
        </w:rPr>
        <w:t>ОТБЫВАНИЯ</w:t>
      </w:r>
      <w:r>
        <w:t xml:space="preserve"> </w:t>
      </w:r>
      <w:r>
        <w:rPr>
          <w:rFonts w:hint="eastAsia"/>
        </w:rPr>
        <w:t>НАКАЗАНИЯ</w:t>
      </w:r>
      <w:r>
        <w:t xml:space="preserve"> </w:t>
      </w:r>
      <w:r>
        <w:rPr>
          <w:rFonts w:hint="eastAsia"/>
        </w:rPr>
        <w:t>ОСУЖДЕННЫМИ</w:t>
      </w:r>
      <w:r>
        <w:t xml:space="preserve"> - </w:t>
      </w:r>
      <w:r>
        <w:rPr>
          <w:rFonts w:hint="eastAsia"/>
        </w:rPr>
        <w:t>ИНОСТРАННЫМИ</w:t>
      </w:r>
      <w:r>
        <w:t xml:space="preserve"> </w:t>
      </w:r>
      <w:r>
        <w:rPr>
          <w:rFonts w:hint="eastAsia"/>
        </w:rPr>
        <w:t>ГРАЖДАНАМИ</w:t>
      </w:r>
      <w:r>
        <w:t xml:space="preserve"> </w:t>
      </w:r>
      <w:r>
        <w:rPr>
          <w:rFonts w:hint="eastAsia"/>
        </w:rPr>
        <w:t>И</w:t>
      </w:r>
      <w:r>
        <w:t xml:space="preserve"> </w:t>
      </w:r>
      <w:r>
        <w:rPr>
          <w:rFonts w:hint="eastAsia"/>
        </w:rPr>
        <w:t>ЛИЦАМИ</w:t>
      </w:r>
      <w:r>
        <w:t xml:space="preserve"> </w:t>
      </w:r>
      <w:r>
        <w:rPr>
          <w:rFonts w:hint="eastAsia"/>
        </w:rPr>
        <w:t>БЕЗ</w:t>
      </w:r>
      <w:r>
        <w:t xml:space="preserve"> </w:t>
      </w:r>
      <w:r>
        <w:rPr>
          <w:rFonts w:hint="eastAsia"/>
        </w:rPr>
        <w:t>ГРАЖДАНСТВА</w:t>
      </w:r>
    </w:p>
    <w:p w14:paraId="75E1E602" w14:textId="77777777" w:rsidR="00586587" w:rsidRDefault="00586587" w:rsidP="00586587"/>
    <w:p w14:paraId="7641E351" w14:textId="77777777" w:rsidR="00586587" w:rsidRDefault="00586587" w:rsidP="00586587">
      <w:r>
        <w:t xml:space="preserve">2.1. </w:t>
      </w:r>
      <w:r>
        <w:rPr>
          <w:rFonts w:hint="eastAsia"/>
        </w:rPr>
        <w:t>Начальный</w:t>
      </w:r>
      <w:r>
        <w:t xml:space="preserve"> </w:t>
      </w:r>
      <w:r>
        <w:rPr>
          <w:rFonts w:hint="eastAsia"/>
        </w:rPr>
        <w:t>период</w:t>
      </w:r>
      <w:r>
        <w:t xml:space="preserve"> </w:t>
      </w:r>
      <w:r>
        <w:rPr>
          <w:rFonts w:hint="eastAsia"/>
        </w:rPr>
        <w:t>отбывания</w:t>
      </w:r>
      <w:r>
        <w:t xml:space="preserve"> </w:t>
      </w:r>
      <w:r>
        <w:rPr>
          <w:rFonts w:hint="eastAsia"/>
        </w:rPr>
        <w:t>наказания</w:t>
      </w:r>
      <w:r>
        <w:t xml:space="preserve"> </w:t>
      </w:r>
      <w:r>
        <w:rPr>
          <w:rFonts w:hint="eastAsia"/>
        </w:rPr>
        <w:t>в</w:t>
      </w:r>
      <w:r>
        <w:t xml:space="preserve"> </w:t>
      </w:r>
      <w:r>
        <w:rPr>
          <w:rFonts w:hint="eastAsia"/>
        </w:rPr>
        <w:t>виде</w:t>
      </w:r>
      <w:r>
        <w:t xml:space="preserve"> </w:t>
      </w:r>
      <w:r>
        <w:rPr>
          <w:rFonts w:hint="eastAsia"/>
        </w:rPr>
        <w:t>лишения</w:t>
      </w:r>
      <w:r>
        <w:t xml:space="preserve"> </w:t>
      </w:r>
      <w:r>
        <w:rPr>
          <w:rFonts w:hint="eastAsia"/>
        </w:rPr>
        <w:t>свободы</w:t>
      </w:r>
    </w:p>
    <w:p w14:paraId="58BA9FB9" w14:textId="77777777" w:rsidR="00586587" w:rsidRDefault="00586587" w:rsidP="00586587"/>
    <w:p w14:paraId="0A8E5B72" w14:textId="77777777" w:rsidR="00586587" w:rsidRDefault="00586587" w:rsidP="00586587">
      <w:r>
        <w:rPr>
          <w:rFonts w:hint="eastAsia"/>
        </w:rPr>
        <w:t>осужденными</w:t>
      </w:r>
      <w:r>
        <w:t xml:space="preserve"> - </w:t>
      </w:r>
      <w:r>
        <w:rPr>
          <w:rFonts w:hint="eastAsia"/>
        </w:rPr>
        <w:t>иностранными</w:t>
      </w:r>
      <w:r>
        <w:t xml:space="preserve"> </w:t>
      </w:r>
      <w:r>
        <w:rPr>
          <w:rFonts w:hint="eastAsia"/>
        </w:rPr>
        <w:t>гражданами</w:t>
      </w:r>
      <w:r>
        <w:t xml:space="preserve"> </w:t>
      </w:r>
      <w:r>
        <w:rPr>
          <w:rFonts w:hint="eastAsia"/>
        </w:rPr>
        <w:t>и</w:t>
      </w:r>
      <w:r>
        <w:t xml:space="preserve"> </w:t>
      </w:r>
      <w:r>
        <w:rPr>
          <w:rFonts w:hint="eastAsia"/>
        </w:rPr>
        <w:t>лицами</w:t>
      </w:r>
      <w:r>
        <w:t xml:space="preserve"> </w:t>
      </w:r>
      <w:r>
        <w:rPr>
          <w:rFonts w:hint="eastAsia"/>
        </w:rPr>
        <w:t>без</w:t>
      </w:r>
      <w:r>
        <w:t xml:space="preserve"> </w:t>
      </w:r>
      <w:r>
        <w:rPr>
          <w:rFonts w:hint="eastAsia"/>
        </w:rPr>
        <w:t>гражданства</w:t>
      </w:r>
    </w:p>
    <w:p w14:paraId="1256D2B9" w14:textId="77777777" w:rsidR="00586587" w:rsidRDefault="00586587" w:rsidP="00586587"/>
    <w:p w14:paraId="27DEC06D" w14:textId="77777777" w:rsidR="00586587" w:rsidRDefault="00586587" w:rsidP="00586587">
      <w:r>
        <w:t xml:space="preserve">2.2. </w:t>
      </w:r>
      <w:r>
        <w:rPr>
          <w:rFonts w:hint="eastAsia"/>
        </w:rPr>
        <w:t>Основной</w:t>
      </w:r>
      <w:r>
        <w:t xml:space="preserve"> </w:t>
      </w:r>
      <w:r>
        <w:rPr>
          <w:rFonts w:hint="eastAsia"/>
        </w:rPr>
        <w:t>период</w:t>
      </w:r>
      <w:r>
        <w:t xml:space="preserve"> </w:t>
      </w:r>
      <w:r>
        <w:rPr>
          <w:rFonts w:hint="eastAsia"/>
        </w:rPr>
        <w:t>отбывания</w:t>
      </w:r>
      <w:r>
        <w:t xml:space="preserve"> </w:t>
      </w:r>
      <w:r>
        <w:rPr>
          <w:rFonts w:hint="eastAsia"/>
        </w:rPr>
        <w:t>наказания</w:t>
      </w:r>
      <w:r>
        <w:t xml:space="preserve"> </w:t>
      </w:r>
      <w:r>
        <w:rPr>
          <w:rFonts w:hint="eastAsia"/>
        </w:rPr>
        <w:t>в</w:t>
      </w:r>
      <w:r>
        <w:t xml:space="preserve"> </w:t>
      </w:r>
      <w:r>
        <w:rPr>
          <w:rFonts w:hint="eastAsia"/>
        </w:rPr>
        <w:t>виде</w:t>
      </w:r>
      <w:r>
        <w:t xml:space="preserve"> </w:t>
      </w:r>
      <w:r>
        <w:rPr>
          <w:rFonts w:hint="eastAsia"/>
        </w:rPr>
        <w:t>лишения</w:t>
      </w:r>
      <w:r>
        <w:t xml:space="preserve"> </w:t>
      </w:r>
      <w:r>
        <w:rPr>
          <w:rFonts w:hint="eastAsia"/>
        </w:rPr>
        <w:t>свободы</w:t>
      </w:r>
      <w:r>
        <w:t xml:space="preserve"> </w:t>
      </w:r>
      <w:r>
        <w:rPr>
          <w:rFonts w:hint="eastAsia"/>
        </w:rPr>
        <w:t>осужденными</w:t>
      </w:r>
      <w:r>
        <w:t xml:space="preserve"> - </w:t>
      </w:r>
      <w:r>
        <w:rPr>
          <w:rFonts w:hint="eastAsia"/>
        </w:rPr>
        <w:t>иностранными</w:t>
      </w:r>
      <w:r>
        <w:t xml:space="preserve"> </w:t>
      </w:r>
      <w:r>
        <w:rPr>
          <w:rFonts w:hint="eastAsia"/>
        </w:rPr>
        <w:t>гражданами</w:t>
      </w:r>
      <w:r>
        <w:t xml:space="preserve"> </w:t>
      </w:r>
      <w:r>
        <w:rPr>
          <w:rFonts w:hint="eastAsia"/>
        </w:rPr>
        <w:t>и</w:t>
      </w:r>
      <w:r>
        <w:t xml:space="preserve"> </w:t>
      </w:r>
      <w:r>
        <w:rPr>
          <w:rFonts w:hint="eastAsia"/>
        </w:rPr>
        <w:t>лицами</w:t>
      </w:r>
      <w:r>
        <w:t xml:space="preserve"> </w:t>
      </w:r>
      <w:r>
        <w:rPr>
          <w:rFonts w:hint="eastAsia"/>
        </w:rPr>
        <w:t>без</w:t>
      </w:r>
      <w:r>
        <w:t xml:space="preserve"> </w:t>
      </w:r>
      <w:r>
        <w:rPr>
          <w:rFonts w:hint="eastAsia"/>
        </w:rPr>
        <w:t>гражданства</w:t>
      </w:r>
    </w:p>
    <w:p w14:paraId="2788D86F" w14:textId="77777777" w:rsidR="00586587" w:rsidRDefault="00586587" w:rsidP="00586587"/>
    <w:p w14:paraId="47E3F510" w14:textId="77777777" w:rsidR="00586587" w:rsidRDefault="00586587" w:rsidP="00586587">
      <w:r>
        <w:lastRenderedPageBreak/>
        <w:t xml:space="preserve">2.3. </w:t>
      </w:r>
      <w:r>
        <w:rPr>
          <w:rFonts w:hint="eastAsia"/>
        </w:rPr>
        <w:t>Период</w:t>
      </w:r>
      <w:r>
        <w:t xml:space="preserve"> </w:t>
      </w:r>
      <w:r>
        <w:rPr>
          <w:rFonts w:hint="eastAsia"/>
        </w:rPr>
        <w:t>подготовки</w:t>
      </w:r>
      <w:r>
        <w:t xml:space="preserve"> </w:t>
      </w:r>
      <w:r>
        <w:rPr>
          <w:rFonts w:hint="eastAsia"/>
        </w:rPr>
        <w:t>к</w:t>
      </w:r>
      <w:r>
        <w:t xml:space="preserve"> </w:t>
      </w:r>
      <w:r>
        <w:rPr>
          <w:rFonts w:hint="eastAsia"/>
        </w:rPr>
        <w:t>освобождению</w:t>
      </w:r>
      <w:r>
        <w:t xml:space="preserve"> </w:t>
      </w:r>
      <w:r>
        <w:rPr>
          <w:rFonts w:hint="eastAsia"/>
        </w:rPr>
        <w:t>и</w:t>
      </w:r>
      <w:r>
        <w:t xml:space="preserve"> </w:t>
      </w:r>
      <w:r>
        <w:rPr>
          <w:rFonts w:hint="eastAsia"/>
        </w:rPr>
        <w:t>постпенитенциарной</w:t>
      </w:r>
      <w:r>
        <w:t xml:space="preserve"> </w:t>
      </w:r>
      <w:r>
        <w:rPr>
          <w:rFonts w:hint="eastAsia"/>
        </w:rPr>
        <w:t>адаптации</w:t>
      </w:r>
      <w:r>
        <w:t xml:space="preserve"> </w:t>
      </w:r>
      <w:r>
        <w:rPr>
          <w:rFonts w:hint="eastAsia"/>
        </w:rPr>
        <w:t>осужденных</w:t>
      </w:r>
      <w:r>
        <w:t xml:space="preserve"> - </w:t>
      </w:r>
      <w:r>
        <w:rPr>
          <w:rFonts w:hint="eastAsia"/>
        </w:rPr>
        <w:t>иностранных</w:t>
      </w:r>
      <w:r>
        <w:t xml:space="preserve"> </w:t>
      </w:r>
      <w:r>
        <w:rPr>
          <w:rFonts w:hint="eastAsia"/>
        </w:rPr>
        <w:t>граждан</w:t>
      </w:r>
      <w:r>
        <w:t xml:space="preserve"> </w:t>
      </w:r>
      <w:r>
        <w:rPr>
          <w:rFonts w:hint="eastAsia"/>
        </w:rPr>
        <w:t>и</w:t>
      </w:r>
      <w:r>
        <w:t xml:space="preserve"> </w:t>
      </w:r>
      <w:r>
        <w:rPr>
          <w:rFonts w:hint="eastAsia"/>
        </w:rPr>
        <w:t>лиц</w:t>
      </w:r>
      <w:r>
        <w:t xml:space="preserve"> </w:t>
      </w:r>
      <w:r>
        <w:rPr>
          <w:rFonts w:hint="eastAsia"/>
        </w:rPr>
        <w:t>без</w:t>
      </w:r>
      <w:r>
        <w:t xml:space="preserve"> </w:t>
      </w:r>
      <w:r>
        <w:rPr>
          <w:rFonts w:hint="eastAsia"/>
        </w:rPr>
        <w:t>гражданства</w:t>
      </w:r>
    </w:p>
    <w:p w14:paraId="0F3D3F62" w14:textId="77777777" w:rsidR="00586587" w:rsidRDefault="00586587" w:rsidP="00586587"/>
    <w:p w14:paraId="3BB53A8A" w14:textId="77777777" w:rsidR="00586587" w:rsidRDefault="00586587" w:rsidP="00586587">
      <w:r>
        <w:t xml:space="preserve">2.4. </w:t>
      </w:r>
      <w:r>
        <w:rPr>
          <w:rFonts w:hint="eastAsia"/>
        </w:rPr>
        <w:t>Отбывание</w:t>
      </w:r>
      <w:r>
        <w:t xml:space="preserve"> </w:t>
      </w:r>
      <w:r>
        <w:rPr>
          <w:rFonts w:hint="eastAsia"/>
        </w:rPr>
        <w:t>наказания</w:t>
      </w:r>
      <w:r>
        <w:t xml:space="preserve"> </w:t>
      </w:r>
      <w:r>
        <w:rPr>
          <w:rFonts w:hint="eastAsia"/>
        </w:rPr>
        <w:t>без</w:t>
      </w:r>
      <w:r>
        <w:t xml:space="preserve"> </w:t>
      </w:r>
      <w:r>
        <w:rPr>
          <w:rFonts w:hint="eastAsia"/>
        </w:rPr>
        <w:t>изоляции</w:t>
      </w:r>
      <w:r>
        <w:t xml:space="preserve"> </w:t>
      </w:r>
      <w:r>
        <w:rPr>
          <w:rFonts w:hint="eastAsia"/>
        </w:rPr>
        <w:t>от</w:t>
      </w:r>
      <w:r>
        <w:t xml:space="preserve"> </w:t>
      </w:r>
      <w:r>
        <w:rPr>
          <w:rFonts w:hint="eastAsia"/>
        </w:rPr>
        <w:t>общества</w:t>
      </w:r>
      <w:r>
        <w:t xml:space="preserve"> </w:t>
      </w:r>
      <w:r>
        <w:rPr>
          <w:rFonts w:hint="eastAsia"/>
        </w:rPr>
        <w:t>осужденными</w:t>
      </w:r>
      <w:r>
        <w:t xml:space="preserve"> -</w:t>
      </w:r>
      <w:r>
        <w:rPr>
          <w:rFonts w:hint="eastAsia"/>
        </w:rPr>
        <w:t>иностранными</w:t>
      </w:r>
      <w:r>
        <w:t xml:space="preserve"> </w:t>
      </w:r>
      <w:r>
        <w:rPr>
          <w:rFonts w:hint="eastAsia"/>
        </w:rPr>
        <w:t>гражданами</w:t>
      </w:r>
      <w:r>
        <w:t xml:space="preserve"> </w:t>
      </w:r>
      <w:r>
        <w:rPr>
          <w:rFonts w:hint="eastAsia"/>
        </w:rPr>
        <w:t>и</w:t>
      </w:r>
      <w:r>
        <w:t xml:space="preserve"> </w:t>
      </w:r>
      <w:r>
        <w:rPr>
          <w:rFonts w:hint="eastAsia"/>
        </w:rPr>
        <w:t>лицами</w:t>
      </w:r>
      <w:r>
        <w:t xml:space="preserve"> </w:t>
      </w:r>
      <w:r>
        <w:rPr>
          <w:rFonts w:hint="eastAsia"/>
        </w:rPr>
        <w:t>без</w:t>
      </w:r>
      <w:r>
        <w:t xml:space="preserve"> </w:t>
      </w:r>
      <w:r>
        <w:rPr>
          <w:rFonts w:hint="eastAsia"/>
        </w:rPr>
        <w:t>гражданства</w:t>
      </w:r>
    </w:p>
    <w:p w14:paraId="329392DB" w14:textId="77777777" w:rsidR="00586587" w:rsidRDefault="00586587" w:rsidP="00586587"/>
    <w:p w14:paraId="6275A36A" w14:textId="77777777" w:rsidR="00586587" w:rsidRDefault="00586587" w:rsidP="00586587">
      <w:r>
        <w:t xml:space="preserve">2.5. </w:t>
      </w:r>
      <w:r>
        <w:rPr>
          <w:rFonts w:hint="eastAsia"/>
        </w:rPr>
        <w:t>Совершенствование</w:t>
      </w:r>
      <w:r>
        <w:t xml:space="preserve"> </w:t>
      </w:r>
      <w:r>
        <w:rPr>
          <w:rFonts w:hint="eastAsia"/>
        </w:rPr>
        <w:t>отбывания</w:t>
      </w:r>
      <w:r>
        <w:t xml:space="preserve"> </w:t>
      </w:r>
      <w:r>
        <w:rPr>
          <w:rFonts w:hint="eastAsia"/>
        </w:rPr>
        <w:t>наказания</w:t>
      </w:r>
      <w:r>
        <w:t xml:space="preserve"> </w:t>
      </w:r>
      <w:r>
        <w:rPr>
          <w:rFonts w:hint="eastAsia"/>
        </w:rPr>
        <w:t>осужденными</w:t>
      </w:r>
      <w:r>
        <w:t xml:space="preserve"> - </w:t>
      </w:r>
      <w:r>
        <w:rPr>
          <w:rFonts w:hint="eastAsia"/>
        </w:rPr>
        <w:t>иностранными</w:t>
      </w:r>
      <w:r>
        <w:t xml:space="preserve"> </w:t>
      </w:r>
      <w:r>
        <w:rPr>
          <w:rFonts w:hint="eastAsia"/>
        </w:rPr>
        <w:t>гражданами</w:t>
      </w:r>
      <w:r>
        <w:t xml:space="preserve"> </w:t>
      </w:r>
      <w:r>
        <w:rPr>
          <w:rFonts w:hint="eastAsia"/>
        </w:rPr>
        <w:t>и</w:t>
      </w:r>
      <w:r>
        <w:t xml:space="preserve"> </w:t>
      </w:r>
      <w:r>
        <w:rPr>
          <w:rFonts w:hint="eastAsia"/>
        </w:rPr>
        <w:t>лицами</w:t>
      </w:r>
      <w:r>
        <w:t xml:space="preserve"> </w:t>
      </w:r>
      <w:r>
        <w:rPr>
          <w:rFonts w:hint="eastAsia"/>
        </w:rPr>
        <w:t>без</w:t>
      </w:r>
      <w:r>
        <w:t xml:space="preserve"> </w:t>
      </w:r>
      <w:r>
        <w:rPr>
          <w:rFonts w:hint="eastAsia"/>
        </w:rPr>
        <w:t>гражданства</w:t>
      </w:r>
    </w:p>
    <w:p w14:paraId="560AFAC4" w14:textId="77777777" w:rsidR="00586587" w:rsidRDefault="00586587" w:rsidP="00586587"/>
    <w:p w14:paraId="7E430232" w14:textId="77777777" w:rsidR="00586587" w:rsidRDefault="00586587" w:rsidP="00586587">
      <w:r>
        <w:rPr>
          <w:rFonts w:hint="eastAsia"/>
        </w:rPr>
        <w:t>ЗАКЛЮЧЕНИЕ</w:t>
      </w:r>
    </w:p>
    <w:p w14:paraId="6BB845ED" w14:textId="77777777" w:rsidR="00586587" w:rsidRDefault="00586587" w:rsidP="00586587"/>
    <w:p w14:paraId="175F886A" w14:textId="77777777" w:rsidR="00586587" w:rsidRDefault="00586587" w:rsidP="00586587">
      <w:r>
        <w:rPr>
          <w:rFonts w:hint="eastAsia"/>
        </w:rPr>
        <w:t>СПИСОК</w:t>
      </w:r>
      <w:r>
        <w:t xml:space="preserve"> </w:t>
      </w:r>
      <w:r>
        <w:rPr>
          <w:rFonts w:hint="eastAsia"/>
        </w:rPr>
        <w:t>ЛИТЕРАТУРЫ</w:t>
      </w:r>
    </w:p>
    <w:p w14:paraId="470112F7" w14:textId="77777777" w:rsidR="00586587" w:rsidRDefault="00586587" w:rsidP="00586587"/>
    <w:p w14:paraId="27B5C044" w14:textId="0F415A03" w:rsidR="00586587" w:rsidRPr="00586587" w:rsidRDefault="00586587" w:rsidP="00586587">
      <w:r>
        <w:rPr>
          <w:rFonts w:hint="eastAsia"/>
        </w:rPr>
        <w:t>ПРИЛОЖЕНИЯ</w:t>
      </w:r>
    </w:p>
    <w:sectPr w:rsidR="00586587" w:rsidRPr="00586587" w:rsidSect="00F83E6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174C7" w14:textId="77777777" w:rsidR="00F83E63" w:rsidRDefault="00F83E63">
      <w:pPr>
        <w:spacing w:after="0" w:line="240" w:lineRule="auto"/>
      </w:pPr>
      <w:r>
        <w:separator/>
      </w:r>
    </w:p>
  </w:endnote>
  <w:endnote w:type="continuationSeparator" w:id="0">
    <w:p w14:paraId="37901CAF" w14:textId="77777777" w:rsidR="00F83E63" w:rsidRDefault="00F8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25AA1" w14:textId="77777777" w:rsidR="00F83E63" w:rsidRDefault="00F83E63"/>
    <w:p w14:paraId="419B9B2B" w14:textId="77777777" w:rsidR="00F83E63" w:rsidRDefault="00F83E63"/>
    <w:p w14:paraId="099CA1CF" w14:textId="77777777" w:rsidR="00F83E63" w:rsidRDefault="00F83E63"/>
    <w:p w14:paraId="58F825DD" w14:textId="77777777" w:rsidR="00F83E63" w:rsidRDefault="00F83E63"/>
    <w:p w14:paraId="42D17ACF" w14:textId="77777777" w:rsidR="00F83E63" w:rsidRDefault="00F83E63"/>
    <w:p w14:paraId="796123C6" w14:textId="77777777" w:rsidR="00F83E63" w:rsidRDefault="00F83E63"/>
    <w:p w14:paraId="1EA65533" w14:textId="77777777" w:rsidR="00F83E63" w:rsidRDefault="00F83E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FCED3A" wp14:editId="2C2591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4C668" w14:textId="77777777" w:rsidR="00F83E63" w:rsidRDefault="00F83E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FCED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64C668" w14:textId="77777777" w:rsidR="00F83E63" w:rsidRDefault="00F83E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1F3927" w14:textId="77777777" w:rsidR="00F83E63" w:rsidRDefault="00F83E63"/>
    <w:p w14:paraId="3EE06CC7" w14:textId="77777777" w:rsidR="00F83E63" w:rsidRDefault="00F83E63"/>
    <w:p w14:paraId="42B9DF71" w14:textId="77777777" w:rsidR="00F83E63" w:rsidRDefault="00F83E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59327C" wp14:editId="50F294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B62E3" w14:textId="77777777" w:rsidR="00F83E63" w:rsidRDefault="00F83E63"/>
                          <w:p w14:paraId="753D571C" w14:textId="77777777" w:rsidR="00F83E63" w:rsidRDefault="00F83E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5932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EB62E3" w14:textId="77777777" w:rsidR="00F83E63" w:rsidRDefault="00F83E63"/>
                    <w:p w14:paraId="753D571C" w14:textId="77777777" w:rsidR="00F83E63" w:rsidRDefault="00F83E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BDC106" w14:textId="77777777" w:rsidR="00F83E63" w:rsidRDefault="00F83E63"/>
    <w:p w14:paraId="5DA2EE40" w14:textId="77777777" w:rsidR="00F83E63" w:rsidRDefault="00F83E63">
      <w:pPr>
        <w:rPr>
          <w:sz w:val="2"/>
          <w:szCs w:val="2"/>
        </w:rPr>
      </w:pPr>
    </w:p>
    <w:p w14:paraId="4E9AFCD1" w14:textId="77777777" w:rsidR="00F83E63" w:rsidRDefault="00F83E63"/>
    <w:p w14:paraId="2AE1C986" w14:textId="77777777" w:rsidR="00F83E63" w:rsidRDefault="00F83E63">
      <w:pPr>
        <w:spacing w:after="0" w:line="240" w:lineRule="auto"/>
      </w:pPr>
    </w:p>
  </w:footnote>
  <w:footnote w:type="continuationSeparator" w:id="0">
    <w:p w14:paraId="5C371EFE" w14:textId="77777777" w:rsidR="00F83E63" w:rsidRDefault="00F83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3"/>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56535</TotalTime>
  <Pages>2</Pages>
  <Words>207</Words>
  <Characters>1181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1220</cp:revision>
  <cp:lastPrinted>2009-02-06T05:36:00Z</cp:lastPrinted>
  <dcterms:created xsi:type="dcterms:W3CDTF">2024-01-07T13:43:00Z</dcterms:created>
  <dcterms:modified xsi:type="dcterms:W3CDTF">2024-04-03T17:01:00Z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