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D27FB" w14:textId="2F479C32" w:rsidR="00425C0E" w:rsidRDefault="00D93F56" w:rsidP="00D93F56">
      <w:pPr>
        <w:rPr>
          <w:lang w:val="ru-RU"/>
        </w:rPr>
      </w:pPr>
      <w:r w:rsidRPr="00D93F56">
        <w:rPr>
          <w:rFonts w:hint="eastAsia"/>
          <w:lang w:val="ru-RU"/>
        </w:rPr>
        <w:t>Организационные</w:t>
      </w:r>
      <w:r w:rsidRPr="00D93F56">
        <w:rPr>
          <w:lang w:val="ru-RU"/>
        </w:rPr>
        <w:t xml:space="preserve"> </w:t>
      </w:r>
      <w:r w:rsidRPr="00D93F56">
        <w:rPr>
          <w:rFonts w:hint="eastAsia"/>
          <w:lang w:val="ru-RU"/>
        </w:rPr>
        <w:t>аспекты</w:t>
      </w:r>
      <w:r w:rsidRPr="00D93F56">
        <w:rPr>
          <w:lang w:val="ru-RU"/>
        </w:rPr>
        <w:t xml:space="preserve"> </w:t>
      </w:r>
      <w:r w:rsidRPr="00D93F56">
        <w:rPr>
          <w:rFonts w:hint="eastAsia"/>
          <w:lang w:val="ru-RU"/>
        </w:rPr>
        <w:t>инфекционной</w:t>
      </w:r>
      <w:r w:rsidRPr="00D93F56">
        <w:rPr>
          <w:lang w:val="ru-RU"/>
        </w:rPr>
        <w:t xml:space="preserve"> </w:t>
      </w:r>
      <w:r w:rsidRPr="00D93F56">
        <w:rPr>
          <w:rFonts w:hint="eastAsia"/>
          <w:lang w:val="ru-RU"/>
        </w:rPr>
        <w:t>безопасности</w:t>
      </w:r>
      <w:r w:rsidRPr="00D93F56">
        <w:rPr>
          <w:lang w:val="ru-RU"/>
        </w:rPr>
        <w:t xml:space="preserve"> </w:t>
      </w:r>
      <w:r w:rsidRPr="00D93F56">
        <w:rPr>
          <w:rFonts w:hint="eastAsia"/>
          <w:lang w:val="ru-RU"/>
        </w:rPr>
        <w:t>пациентов</w:t>
      </w:r>
      <w:r w:rsidRPr="00D93F56">
        <w:rPr>
          <w:lang w:val="ru-RU"/>
        </w:rPr>
        <w:t xml:space="preserve"> </w:t>
      </w:r>
      <w:r w:rsidRPr="00D93F56">
        <w:rPr>
          <w:rFonts w:hint="eastAsia"/>
          <w:lang w:val="ru-RU"/>
        </w:rPr>
        <w:t>и</w:t>
      </w:r>
      <w:r w:rsidRPr="00D93F56">
        <w:rPr>
          <w:lang w:val="ru-RU"/>
        </w:rPr>
        <w:t xml:space="preserve"> </w:t>
      </w:r>
      <w:r w:rsidRPr="00D93F56">
        <w:rPr>
          <w:rFonts w:hint="eastAsia"/>
          <w:lang w:val="ru-RU"/>
        </w:rPr>
        <w:t>врачей</w:t>
      </w:r>
      <w:r w:rsidRPr="00D93F56">
        <w:rPr>
          <w:lang w:val="ru-RU"/>
        </w:rPr>
        <w:t xml:space="preserve"> </w:t>
      </w:r>
      <w:r w:rsidRPr="00D93F56">
        <w:rPr>
          <w:rFonts w:hint="eastAsia"/>
          <w:lang w:val="ru-RU"/>
        </w:rPr>
        <w:t>в</w:t>
      </w:r>
      <w:r w:rsidRPr="00D93F56">
        <w:rPr>
          <w:lang w:val="ru-RU"/>
        </w:rPr>
        <w:t xml:space="preserve"> </w:t>
      </w:r>
      <w:r w:rsidRPr="00D93F56">
        <w:rPr>
          <w:rFonts w:hint="eastAsia"/>
          <w:lang w:val="ru-RU"/>
        </w:rPr>
        <w:t>условиях</w:t>
      </w:r>
      <w:r w:rsidRPr="00D93F56">
        <w:rPr>
          <w:lang w:val="ru-RU"/>
        </w:rPr>
        <w:t xml:space="preserve"> </w:t>
      </w:r>
      <w:r w:rsidRPr="00D93F56">
        <w:rPr>
          <w:rFonts w:hint="eastAsia"/>
          <w:lang w:val="ru-RU"/>
        </w:rPr>
        <w:t>стоматологического</w:t>
      </w:r>
      <w:r w:rsidRPr="00D93F56">
        <w:rPr>
          <w:lang w:val="ru-RU"/>
        </w:rPr>
        <w:t xml:space="preserve"> </w:t>
      </w:r>
      <w:r w:rsidRPr="00D93F56">
        <w:rPr>
          <w:rFonts w:hint="eastAsia"/>
          <w:lang w:val="ru-RU"/>
        </w:rPr>
        <w:t>приема</w:t>
      </w:r>
      <w:r>
        <w:rPr>
          <w:lang w:val="ru-RU"/>
        </w:rPr>
        <w:t xml:space="preserve"> </w:t>
      </w:r>
      <w:r w:rsidRPr="00D93F56">
        <w:rPr>
          <w:rFonts w:hint="eastAsia"/>
          <w:lang w:val="ru-RU"/>
        </w:rPr>
        <w:t>Будняк</w:t>
      </w:r>
      <w:r w:rsidRPr="00D93F56">
        <w:rPr>
          <w:lang w:val="ru-RU"/>
        </w:rPr>
        <w:t xml:space="preserve">, </w:t>
      </w:r>
      <w:r w:rsidRPr="00D93F56">
        <w:rPr>
          <w:rFonts w:hint="eastAsia"/>
          <w:lang w:val="ru-RU"/>
        </w:rPr>
        <w:t>Марина</w:t>
      </w:r>
      <w:r w:rsidRPr="00D93F56">
        <w:rPr>
          <w:lang w:val="ru-RU"/>
        </w:rPr>
        <w:t xml:space="preserve"> </w:t>
      </w:r>
      <w:r w:rsidRPr="00D93F56">
        <w:rPr>
          <w:rFonts w:hint="eastAsia"/>
          <w:lang w:val="ru-RU"/>
        </w:rPr>
        <w:t>Андреевна</w:t>
      </w:r>
    </w:p>
    <w:p w14:paraId="25FC614C" w14:textId="77777777" w:rsidR="00D93F56" w:rsidRDefault="00D93F56" w:rsidP="00D93F56">
      <w:r>
        <w:rPr>
          <w:rFonts w:hint="eastAsia"/>
        </w:rPr>
        <w:t>ОГЛАВЛЕНИЕ</w:t>
      </w:r>
      <w:r>
        <w:t xml:space="preserve"> </w:t>
      </w:r>
      <w:r>
        <w:rPr>
          <w:rFonts w:hint="eastAsia"/>
        </w:rPr>
        <w:t>ДИССЕРТАЦИИ</w:t>
      </w:r>
    </w:p>
    <w:p w14:paraId="5E2D6218" w14:textId="77777777" w:rsidR="00D93F56" w:rsidRDefault="00D93F56" w:rsidP="00D93F56">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Будняк</w:t>
      </w:r>
      <w:r>
        <w:t xml:space="preserve">, </w:t>
      </w:r>
      <w:r>
        <w:rPr>
          <w:rFonts w:hint="eastAsia"/>
        </w:rPr>
        <w:t>Марина</w:t>
      </w:r>
      <w:r>
        <w:t xml:space="preserve"> </w:t>
      </w:r>
      <w:r>
        <w:rPr>
          <w:rFonts w:hint="eastAsia"/>
        </w:rPr>
        <w:t>Андреевна</w:t>
      </w:r>
    </w:p>
    <w:p w14:paraId="0E19297C" w14:textId="77777777" w:rsidR="00D93F56" w:rsidRDefault="00D93F56" w:rsidP="00D93F56">
      <w:r>
        <w:rPr>
          <w:rFonts w:hint="eastAsia"/>
        </w:rPr>
        <w:t>СПИСОК</w:t>
      </w:r>
      <w:r>
        <w:t xml:space="preserve"> </w:t>
      </w:r>
      <w:r>
        <w:rPr>
          <w:rFonts w:hint="eastAsia"/>
        </w:rPr>
        <w:t>СОКРАЩЕНИЙ</w:t>
      </w:r>
    </w:p>
    <w:p w14:paraId="765929B3" w14:textId="77777777" w:rsidR="00D93F56" w:rsidRDefault="00D93F56" w:rsidP="00D93F56"/>
    <w:p w14:paraId="55A1A5F2" w14:textId="77777777" w:rsidR="00D93F56" w:rsidRDefault="00D93F56" w:rsidP="00D93F56">
      <w:r>
        <w:rPr>
          <w:rFonts w:hint="eastAsia"/>
        </w:rPr>
        <w:t>ВВЕДЕНИЕ</w:t>
      </w:r>
    </w:p>
    <w:p w14:paraId="356820BD" w14:textId="77777777" w:rsidR="00D93F56" w:rsidRDefault="00D93F56" w:rsidP="00D93F56"/>
    <w:p w14:paraId="76BCB4BE" w14:textId="77777777" w:rsidR="00D93F56" w:rsidRDefault="00D93F56" w:rsidP="00D93F56">
      <w:r>
        <w:rPr>
          <w:rFonts w:hint="eastAsia"/>
        </w:rPr>
        <w:t>ГЛАВА</w:t>
      </w:r>
      <w:r>
        <w:t xml:space="preserve"> 1 </w:t>
      </w:r>
      <w:r>
        <w:rPr>
          <w:rFonts w:hint="eastAsia"/>
        </w:rPr>
        <w:t>ИНФЕКЦИОННЫЙ</w:t>
      </w:r>
      <w:r>
        <w:t xml:space="preserve"> </w:t>
      </w:r>
      <w:r>
        <w:rPr>
          <w:rFonts w:hint="eastAsia"/>
        </w:rPr>
        <w:t>КОНТРОЛЬ</w:t>
      </w:r>
      <w:r>
        <w:t xml:space="preserve"> </w:t>
      </w:r>
      <w:r>
        <w:rPr>
          <w:rFonts w:hint="eastAsia"/>
        </w:rPr>
        <w:t>В</w:t>
      </w:r>
    </w:p>
    <w:p w14:paraId="406EE52B" w14:textId="77777777" w:rsidR="00D93F56" w:rsidRDefault="00D93F56" w:rsidP="00D93F56"/>
    <w:p w14:paraId="795A7E1B" w14:textId="77777777" w:rsidR="00D93F56" w:rsidRDefault="00D93F56" w:rsidP="00D93F56">
      <w:r>
        <w:rPr>
          <w:rFonts w:hint="eastAsia"/>
        </w:rPr>
        <w:t>СТОМАТОЛОГИИ</w:t>
      </w:r>
      <w:r>
        <w:t xml:space="preserve"> (</w:t>
      </w:r>
      <w:r>
        <w:rPr>
          <w:rFonts w:hint="eastAsia"/>
        </w:rPr>
        <w:t>Обзор</w:t>
      </w:r>
      <w:r>
        <w:t xml:space="preserve"> </w:t>
      </w:r>
      <w:r>
        <w:rPr>
          <w:rFonts w:hint="eastAsia"/>
        </w:rPr>
        <w:t>литературы</w:t>
      </w:r>
      <w:r>
        <w:t>)</w:t>
      </w:r>
    </w:p>
    <w:p w14:paraId="1FA4C9B2" w14:textId="77777777" w:rsidR="00D93F56" w:rsidRDefault="00D93F56" w:rsidP="00D93F56"/>
    <w:p w14:paraId="0FDA7D1F" w14:textId="77777777" w:rsidR="00D93F56" w:rsidRDefault="00D93F56" w:rsidP="00D93F56">
      <w:r>
        <w:t xml:space="preserve">1.1 </w:t>
      </w:r>
      <w:r>
        <w:rPr>
          <w:rFonts w:hint="eastAsia"/>
        </w:rPr>
        <w:t>Эпидемиология</w:t>
      </w:r>
      <w:r>
        <w:t xml:space="preserve"> </w:t>
      </w:r>
      <w:r>
        <w:rPr>
          <w:rFonts w:hint="eastAsia"/>
        </w:rPr>
        <w:t>инфекционных</w:t>
      </w:r>
      <w:r>
        <w:t xml:space="preserve"> </w:t>
      </w:r>
      <w:r>
        <w:rPr>
          <w:rFonts w:hint="eastAsia"/>
        </w:rPr>
        <w:t>заболеваний</w:t>
      </w:r>
    </w:p>
    <w:p w14:paraId="4BFEBE5E" w14:textId="77777777" w:rsidR="00D93F56" w:rsidRDefault="00D93F56" w:rsidP="00D93F56"/>
    <w:p w14:paraId="06D9E728" w14:textId="77777777" w:rsidR="00D93F56" w:rsidRDefault="00D93F56" w:rsidP="00D93F56">
      <w:r>
        <w:t xml:space="preserve">1.1.1 </w:t>
      </w:r>
      <w:r>
        <w:rPr>
          <w:rFonts w:hint="eastAsia"/>
        </w:rPr>
        <w:t>Клинические</w:t>
      </w:r>
      <w:r>
        <w:t xml:space="preserve"> </w:t>
      </w:r>
      <w:r>
        <w:rPr>
          <w:rFonts w:hint="eastAsia"/>
        </w:rPr>
        <w:t>проявления</w:t>
      </w:r>
      <w:r>
        <w:t xml:space="preserve"> </w:t>
      </w:r>
      <w:r>
        <w:rPr>
          <w:rFonts w:hint="eastAsia"/>
        </w:rPr>
        <w:t>ВИЧ</w:t>
      </w:r>
      <w:r>
        <w:t>-</w:t>
      </w:r>
      <w:r>
        <w:rPr>
          <w:rFonts w:hint="eastAsia"/>
        </w:rPr>
        <w:t>инфекции</w:t>
      </w:r>
      <w:r>
        <w:t xml:space="preserve"> </w:t>
      </w:r>
      <w:r>
        <w:rPr>
          <w:rFonts w:hint="eastAsia"/>
        </w:rPr>
        <w:t>в</w:t>
      </w:r>
      <w:r>
        <w:t xml:space="preserve"> 16 </w:t>
      </w:r>
      <w:r>
        <w:rPr>
          <w:rFonts w:hint="eastAsia"/>
        </w:rPr>
        <w:t>полости</w:t>
      </w:r>
      <w:r>
        <w:t xml:space="preserve"> </w:t>
      </w:r>
      <w:r>
        <w:rPr>
          <w:rFonts w:hint="eastAsia"/>
        </w:rPr>
        <w:t>рта</w:t>
      </w:r>
    </w:p>
    <w:p w14:paraId="70859630" w14:textId="77777777" w:rsidR="00D93F56" w:rsidRDefault="00D93F56" w:rsidP="00D93F56"/>
    <w:p w14:paraId="4FDF932B" w14:textId="77777777" w:rsidR="00D93F56" w:rsidRDefault="00D93F56" w:rsidP="00D93F56">
      <w:r>
        <w:t xml:space="preserve">1.1.2 </w:t>
      </w:r>
      <w:r>
        <w:rPr>
          <w:rFonts w:hint="eastAsia"/>
        </w:rPr>
        <w:t>Клинико</w:t>
      </w:r>
      <w:r>
        <w:t>-</w:t>
      </w:r>
      <w:r>
        <w:rPr>
          <w:rFonts w:hint="eastAsia"/>
        </w:rPr>
        <w:t>лабораторные</w:t>
      </w:r>
      <w:r>
        <w:t xml:space="preserve"> </w:t>
      </w:r>
      <w:r>
        <w:rPr>
          <w:rFonts w:hint="eastAsia"/>
        </w:rPr>
        <w:t>методы</w:t>
      </w:r>
      <w:r>
        <w:t xml:space="preserve"> </w:t>
      </w:r>
      <w:r>
        <w:rPr>
          <w:rFonts w:hint="eastAsia"/>
        </w:rPr>
        <w:t>диагностики</w:t>
      </w:r>
      <w:r>
        <w:t xml:space="preserve"> 22 </w:t>
      </w:r>
      <w:r>
        <w:rPr>
          <w:rFonts w:hint="eastAsia"/>
        </w:rPr>
        <w:t>ВИЧ</w:t>
      </w:r>
      <w:r>
        <w:t>-</w:t>
      </w:r>
      <w:r>
        <w:rPr>
          <w:rFonts w:hint="eastAsia"/>
        </w:rPr>
        <w:t>инфекции</w:t>
      </w:r>
    </w:p>
    <w:p w14:paraId="4F1DA978" w14:textId="77777777" w:rsidR="00D93F56" w:rsidRDefault="00D93F56" w:rsidP="00D93F56"/>
    <w:p w14:paraId="3FFB3A0F" w14:textId="77777777" w:rsidR="00D93F56" w:rsidRDefault="00D93F56" w:rsidP="00D93F56">
      <w:r>
        <w:t xml:space="preserve">1.2 </w:t>
      </w:r>
      <w:r>
        <w:rPr>
          <w:rFonts w:hint="eastAsia"/>
        </w:rPr>
        <w:t>Санитарные</w:t>
      </w:r>
      <w:r>
        <w:t xml:space="preserve"> </w:t>
      </w:r>
      <w:r>
        <w:rPr>
          <w:rFonts w:hint="eastAsia"/>
        </w:rPr>
        <w:t>нормы</w:t>
      </w:r>
      <w:r>
        <w:t xml:space="preserve"> </w:t>
      </w:r>
      <w:r>
        <w:rPr>
          <w:rFonts w:hint="eastAsia"/>
        </w:rPr>
        <w:t>и</w:t>
      </w:r>
      <w:r>
        <w:t xml:space="preserve"> </w:t>
      </w:r>
      <w:r>
        <w:rPr>
          <w:rFonts w:hint="eastAsia"/>
        </w:rPr>
        <w:t>правила</w:t>
      </w:r>
      <w:r>
        <w:t xml:space="preserve">, </w:t>
      </w:r>
      <w:r>
        <w:rPr>
          <w:rFonts w:hint="eastAsia"/>
        </w:rPr>
        <w:t>регулирующие</w:t>
      </w:r>
      <w:r>
        <w:t xml:space="preserve"> 27 </w:t>
      </w:r>
      <w:r>
        <w:rPr>
          <w:rFonts w:hint="eastAsia"/>
        </w:rPr>
        <w:t>инфекционный</w:t>
      </w:r>
      <w:r>
        <w:t xml:space="preserve"> </w:t>
      </w:r>
      <w:r>
        <w:rPr>
          <w:rFonts w:hint="eastAsia"/>
        </w:rPr>
        <w:t>контроль</w:t>
      </w:r>
      <w:r>
        <w:t xml:space="preserve"> </w:t>
      </w:r>
      <w:r>
        <w:rPr>
          <w:rFonts w:hint="eastAsia"/>
        </w:rPr>
        <w:t>в</w:t>
      </w:r>
      <w:r>
        <w:t xml:space="preserve"> </w:t>
      </w:r>
      <w:r>
        <w:rPr>
          <w:rFonts w:hint="eastAsia"/>
        </w:rPr>
        <w:t>стоматологической</w:t>
      </w:r>
      <w:r>
        <w:t xml:space="preserve"> </w:t>
      </w:r>
      <w:r>
        <w:rPr>
          <w:rFonts w:hint="eastAsia"/>
        </w:rPr>
        <w:t>медицинской</w:t>
      </w:r>
      <w:r>
        <w:t xml:space="preserve"> </w:t>
      </w:r>
      <w:r>
        <w:rPr>
          <w:rFonts w:hint="eastAsia"/>
        </w:rPr>
        <w:t>организации</w:t>
      </w:r>
    </w:p>
    <w:p w14:paraId="23EF26A5" w14:textId="77777777" w:rsidR="00D93F56" w:rsidRDefault="00D93F56" w:rsidP="00D93F56"/>
    <w:p w14:paraId="28AA4F93" w14:textId="77777777" w:rsidR="00D93F56" w:rsidRDefault="00D93F56" w:rsidP="00D93F56">
      <w:r>
        <w:t xml:space="preserve">1.3 </w:t>
      </w:r>
      <w:r>
        <w:rPr>
          <w:rFonts w:hint="eastAsia"/>
        </w:rPr>
        <w:t>Универсальные</w:t>
      </w:r>
      <w:r>
        <w:t xml:space="preserve"> </w:t>
      </w:r>
      <w:r>
        <w:rPr>
          <w:rFonts w:hint="eastAsia"/>
        </w:rPr>
        <w:t>правила</w:t>
      </w:r>
      <w:r>
        <w:t xml:space="preserve"> </w:t>
      </w:r>
      <w:r>
        <w:rPr>
          <w:rFonts w:hint="eastAsia"/>
        </w:rPr>
        <w:t>инфекционной</w:t>
      </w:r>
      <w:r>
        <w:t xml:space="preserve"> </w:t>
      </w:r>
      <w:r>
        <w:rPr>
          <w:rFonts w:hint="eastAsia"/>
        </w:rPr>
        <w:t>безопасности</w:t>
      </w:r>
      <w:r>
        <w:t xml:space="preserve"> </w:t>
      </w:r>
      <w:r>
        <w:rPr>
          <w:rFonts w:hint="eastAsia"/>
        </w:rPr>
        <w:t>при</w:t>
      </w:r>
      <w:r>
        <w:t xml:space="preserve"> </w:t>
      </w:r>
      <w:r>
        <w:rPr>
          <w:rFonts w:hint="eastAsia"/>
        </w:rPr>
        <w:t>проведении</w:t>
      </w:r>
      <w:r>
        <w:t xml:space="preserve"> 31 </w:t>
      </w:r>
      <w:r>
        <w:rPr>
          <w:rFonts w:hint="eastAsia"/>
        </w:rPr>
        <w:t>стоматологических</w:t>
      </w:r>
      <w:r>
        <w:t xml:space="preserve"> </w:t>
      </w:r>
      <w:r>
        <w:rPr>
          <w:rFonts w:hint="eastAsia"/>
        </w:rPr>
        <w:t>вмешательств</w:t>
      </w:r>
    </w:p>
    <w:p w14:paraId="28BB86C2" w14:textId="77777777" w:rsidR="00D93F56" w:rsidRDefault="00D93F56" w:rsidP="00D93F56"/>
    <w:p w14:paraId="3D2D7779" w14:textId="77777777" w:rsidR="00D93F56" w:rsidRDefault="00D93F56" w:rsidP="00D93F56">
      <w:r>
        <w:t xml:space="preserve">1.4 </w:t>
      </w:r>
      <w:r>
        <w:rPr>
          <w:rFonts w:hint="eastAsia"/>
        </w:rPr>
        <w:t>Использование</w:t>
      </w:r>
      <w:r>
        <w:t xml:space="preserve"> </w:t>
      </w:r>
      <w:r>
        <w:rPr>
          <w:rFonts w:hint="eastAsia"/>
        </w:rPr>
        <w:t>анонимного</w:t>
      </w:r>
      <w:r>
        <w:t xml:space="preserve"> </w:t>
      </w:r>
      <w:r>
        <w:rPr>
          <w:rFonts w:hint="eastAsia"/>
        </w:rPr>
        <w:t>анкетирования</w:t>
      </w:r>
      <w:r>
        <w:t xml:space="preserve"> </w:t>
      </w:r>
      <w:r>
        <w:rPr>
          <w:rFonts w:hint="eastAsia"/>
        </w:rPr>
        <w:t>для</w:t>
      </w:r>
      <w:r>
        <w:t xml:space="preserve"> 41 </w:t>
      </w:r>
      <w:r>
        <w:rPr>
          <w:rFonts w:hint="eastAsia"/>
        </w:rPr>
        <w:t>инфекционного</w:t>
      </w:r>
      <w:r>
        <w:t xml:space="preserve"> </w:t>
      </w:r>
      <w:r>
        <w:rPr>
          <w:rFonts w:hint="eastAsia"/>
        </w:rPr>
        <w:t>контроля</w:t>
      </w:r>
    </w:p>
    <w:p w14:paraId="144D433D" w14:textId="77777777" w:rsidR="00D93F56" w:rsidRDefault="00D93F56" w:rsidP="00D93F56"/>
    <w:p w14:paraId="73192C4F" w14:textId="77777777" w:rsidR="00D93F56" w:rsidRDefault="00D93F56" w:rsidP="00D93F56">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p>
    <w:p w14:paraId="27C5D8E6" w14:textId="77777777" w:rsidR="00D93F56" w:rsidRDefault="00D93F56" w:rsidP="00D93F56"/>
    <w:p w14:paraId="6C1EAF51" w14:textId="77777777" w:rsidR="00D93F56" w:rsidRDefault="00D93F56" w:rsidP="00D93F56">
      <w:r>
        <w:rPr>
          <w:rFonts w:hint="eastAsia"/>
        </w:rPr>
        <w:t>ПРОВОДИМОГО</w:t>
      </w:r>
      <w:r>
        <w:t xml:space="preserve"> </w:t>
      </w:r>
      <w:r>
        <w:rPr>
          <w:rFonts w:hint="eastAsia"/>
        </w:rPr>
        <w:t>ИССЛЕДОВАНИЯ</w:t>
      </w:r>
    </w:p>
    <w:p w14:paraId="7038A65E" w14:textId="77777777" w:rsidR="00D93F56" w:rsidRDefault="00D93F56" w:rsidP="00D93F56"/>
    <w:p w14:paraId="48534C60" w14:textId="77777777" w:rsidR="00D93F56" w:rsidRDefault="00D93F56" w:rsidP="00D93F56">
      <w:r>
        <w:t xml:space="preserve">2.1 </w:t>
      </w:r>
      <w:r>
        <w:rPr>
          <w:rFonts w:hint="eastAsia"/>
        </w:rPr>
        <w:t>Изучение</w:t>
      </w:r>
      <w:r>
        <w:t xml:space="preserve"> </w:t>
      </w:r>
      <w:r>
        <w:rPr>
          <w:rFonts w:hint="eastAsia"/>
        </w:rPr>
        <w:t>социально</w:t>
      </w:r>
      <w:r>
        <w:t>-</w:t>
      </w:r>
      <w:r>
        <w:rPr>
          <w:rFonts w:hint="eastAsia"/>
        </w:rPr>
        <w:t>гигиенической</w:t>
      </w:r>
      <w:r>
        <w:t xml:space="preserve"> 47 </w:t>
      </w:r>
      <w:r>
        <w:rPr>
          <w:rFonts w:hint="eastAsia"/>
        </w:rPr>
        <w:t>характеристики</w:t>
      </w:r>
      <w:r>
        <w:t xml:space="preserve"> </w:t>
      </w:r>
      <w:r>
        <w:rPr>
          <w:rFonts w:hint="eastAsia"/>
        </w:rPr>
        <w:t>пациентов</w:t>
      </w:r>
      <w:r>
        <w:t xml:space="preserve"> </w:t>
      </w:r>
      <w:r>
        <w:rPr>
          <w:rFonts w:hint="eastAsia"/>
        </w:rPr>
        <w:t>и</w:t>
      </w:r>
      <w:r>
        <w:t xml:space="preserve"> </w:t>
      </w:r>
      <w:r>
        <w:rPr>
          <w:rFonts w:hint="eastAsia"/>
        </w:rPr>
        <w:t>врачей</w:t>
      </w:r>
      <w:r>
        <w:t xml:space="preserve">, </w:t>
      </w:r>
      <w:r>
        <w:rPr>
          <w:rFonts w:hint="eastAsia"/>
        </w:rPr>
        <w:t>принявших</w:t>
      </w:r>
      <w:r>
        <w:t xml:space="preserve"> </w:t>
      </w:r>
      <w:r>
        <w:rPr>
          <w:rFonts w:hint="eastAsia"/>
        </w:rPr>
        <w:t>участие</w:t>
      </w:r>
      <w:r>
        <w:t xml:space="preserve"> </w:t>
      </w:r>
      <w:r>
        <w:rPr>
          <w:rFonts w:hint="eastAsia"/>
        </w:rPr>
        <w:t>в</w:t>
      </w:r>
      <w:r>
        <w:t xml:space="preserve"> </w:t>
      </w:r>
      <w:r>
        <w:rPr>
          <w:rFonts w:hint="eastAsia"/>
        </w:rPr>
        <w:t>исследовании</w:t>
      </w:r>
    </w:p>
    <w:p w14:paraId="3EA5CBD4" w14:textId="77777777" w:rsidR="00D93F56" w:rsidRDefault="00D93F56" w:rsidP="00D93F56"/>
    <w:p w14:paraId="79894C65" w14:textId="77777777" w:rsidR="00D93F56" w:rsidRDefault="00D93F56" w:rsidP="00D93F56">
      <w:r>
        <w:t xml:space="preserve">2.2 </w:t>
      </w:r>
      <w:r>
        <w:rPr>
          <w:rFonts w:hint="eastAsia"/>
        </w:rPr>
        <w:t>Апробация</w:t>
      </w:r>
      <w:r>
        <w:t xml:space="preserve"> </w:t>
      </w:r>
      <w:r>
        <w:rPr>
          <w:rFonts w:hint="eastAsia"/>
        </w:rPr>
        <w:t>русскоязычной</w:t>
      </w:r>
      <w:r>
        <w:t xml:space="preserve"> </w:t>
      </w:r>
      <w:r>
        <w:rPr>
          <w:rFonts w:hint="eastAsia"/>
        </w:rPr>
        <w:t>версии</w:t>
      </w:r>
      <w:r>
        <w:t xml:space="preserve"> </w:t>
      </w:r>
      <w:r>
        <w:rPr>
          <w:rFonts w:hint="eastAsia"/>
        </w:rPr>
        <w:t>опросника</w:t>
      </w:r>
      <w:r>
        <w:t xml:space="preserve"> </w:t>
      </w:r>
      <w:r>
        <w:rPr>
          <w:rFonts w:hint="eastAsia"/>
        </w:rPr>
        <w:t>по</w:t>
      </w:r>
      <w:r>
        <w:t xml:space="preserve"> 48 </w:t>
      </w:r>
      <w:r>
        <w:rPr>
          <w:rFonts w:hint="eastAsia"/>
        </w:rPr>
        <w:t>инфекционному</w:t>
      </w:r>
      <w:r>
        <w:t xml:space="preserve"> </w:t>
      </w:r>
      <w:r>
        <w:rPr>
          <w:rFonts w:hint="eastAsia"/>
        </w:rPr>
        <w:t>контролю</w:t>
      </w:r>
    </w:p>
    <w:p w14:paraId="2344AA5E" w14:textId="77777777" w:rsidR="00D93F56" w:rsidRDefault="00D93F56" w:rsidP="00D93F56"/>
    <w:p w14:paraId="1C488C60" w14:textId="77777777" w:rsidR="00D93F56" w:rsidRDefault="00D93F56" w:rsidP="00D93F56">
      <w:r>
        <w:t xml:space="preserve">2.3 </w:t>
      </w:r>
      <w:r>
        <w:rPr>
          <w:rFonts w:hint="eastAsia"/>
        </w:rPr>
        <w:t>Проведение</w:t>
      </w:r>
      <w:r>
        <w:t xml:space="preserve"> </w:t>
      </w:r>
      <w:r>
        <w:rPr>
          <w:rFonts w:hint="eastAsia"/>
        </w:rPr>
        <w:t>опроса</w:t>
      </w:r>
      <w:r>
        <w:t xml:space="preserve"> </w:t>
      </w:r>
      <w:r>
        <w:rPr>
          <w:rFonts w:hint="eastAsia"/>
        </w:rPr>
        <w:t>врачей</w:t>
      </w:r>
      <w:r>
        <w:t>-</w:t>
      </w:r>
      <w:r>
        <w:rPr>
          <w:rFonts w:hint="eastAsia"/>
        </w:rPr>
        <w:t>стоматологов</w:t>
      </w:r>
      <w:r>
        <w:t xml:space="preserve"> </w:t>
      </w:r>
      <w:r>
        <w:rPr>
          <w:rFonts w:hint="eastAsia"/>
        </w:rPr>
        <w:t>по</w:t>
      </w:r>
      <w:r>
        <w:t xml:space="preserve"> </w:t>
      </w:r>
      <w:r>
        <w:rPr>
          <w:rFonts w:hint="eastAsia"/>
        </w:rPr>
        <w:t>вопросам</w:t>
      </w:r>
      <w:r>
        <w:t xml:space="preserve"> </w:t>
      </w:r>
      <w:r>
        <w:rPr>
          <w:rFonts w:hint="eastAsia"/>
        </w:rPr>
        <w:t>инфекционной</w:t>
      </w:r>
      <w:r>
        <w:t xml:space="preserve"> </w:t>
      </w:r>
      <w:r>
        <w:rPr>
          <w:rFonts w:hint="eastAsia"/>
        </w:rPr>
        <w:t>безопасности</w:t>
      </w:r>
    </w:p>
    <w:p w14:paraId="263E0981" w14:textId="77777777" w:rsidR="00D93F56" w:rsidRDefault="00D93F56" w:rsidP="00D93F56"/>
    <w:p w14:paraId="34FF7068" w14:textId="77777777" w:rsidR="00D93F56" w:rsidRDefault="00D93F56" w:rsidP="00D93F56">
      <w:r>
        <w:rPr>
          <w:rFonts w:hint="eastAsia"/>
        </w:rPr>
        <w:t>ГЛАВА</w:t>
      </w:r>
    </w:p>
    <w:p w14:paraId="468817C1" w14:textId="77777777" w:rsidR="00D93F56" w:rsidRDefault="00D93F56" w:rsidP="00D93F56"/>
    <w:p w14:paraId="6E041603" w14:textId="77777777" w:rsidR="00D93F56" w:rsidRDefault="00D93F56" w:rsidP="00D93F56">
      <w:r>
        <w:rPr>
          <w:rFonts w:hint="eastAsia"/>
        </w:rPr>
        <w:t>ГЛАВА</w:t>
      </w:r>
    </w:p>
    <w:p w14:paraId="2DCD5532" w14:textId="77777777" w:rsidR="00D93F56" w:rsidRDefault="00D93F56" w:rsidP="00D93F56"/>
    <w:p w14:paraId="394A2C6A" w14:textId="77777777" w:rsidR="00D93F56" w:rsidRDefault="00D93F56" w:rsidP="00D93F56">
      <w:r>
        <w:rPr>
          <w:rFonts w:hint="eastAsia"/>
        </w:rPr>
        <w:t>Детальное</w:t>
      </w:r>
      <w:r>
        <w:t xml:space="preserve"> </w:t>
      </w:r>
      <w:r>
        <w:rPr>
          <w:rFonts w:hint="eastAsia"/>
        </w:rPr>
        <w:t>изучение</w:t>
      </w:r>
      <w:r>
        <w:t xml:space="preserve"> </w:t>
      </w:r>
      <w:r>
        <w:rPr>
          <w:rFonts w:hint="eastAsia"/>
        </w:rPr>
        <w:t>знаний</w:t>
      </w:r>
      <w:r>
        <w:t xml:space="preserve"> </w:t>
      </w:r>
      <w:r>
        <w:rPr>
          <w:rFonts w:hint="eastAsia"/>
        </w:rPr>
        <w:t>врачей</w:t>
      </w:r>
      <w:r>
        <w:t>-</w:t>
      </w:r>
      <w:r>
        <w:rPr>
          <w:rFonts w:hint="eastAsia"/>
        </w:rPr>
        <w:t>стоматологов</w:t>
      </w:r>
      <w:r>
        <w:t xml:space="preserve"> </w:t>
      </w:r>
      <w:r>
        <w:rPr>
          <w:rFonts w:hint="eastAsia"/>
        </w:rPr>
        <w:t>по</w:t>
      </w:r>
      <w:r>
        <w:t xml:space="preserve"> </w:t>
      </w:r>
      <w:r>
        <w:rPr>
          <w:rFonts w:hint="eastAsia"/>
        </w:rPr>
        <w:t>вопросам</w:t>
      </w:r>
      <w:r>
        <w:t xml:space="preserve"> </w:t>
      </w:r>
      <w:r>
        <w:rPr>
          <w:rFonts w:hint="eastAsia"/>
        </w:rPr>
        <w:t>гигиенической</w:t>
      </w:r>
      <w:r>
        <w:t xml:space="preserve"> </w:t>
      </w:r>
      <w:r>
        <w:rPr>
          <w:rFonts w:hint="eastAsia"/>
        </w:rPr>
        <w:t>безопасности</w:t>
      </w:r>
      <w:r>
        <w:t xml:space="preserve"> </w:t>
      </w:r>
      <w:r>
        <w:rPr>
          <w:rFonts w:hint="eastAsia"/>
        </w:rPr>
        <w:t>воды</w:t>
      </w:r>
      <w:r>
        <w:t xml:space="preserve">, </w:t>
      </w:r>
      <w:r>
        <w:rPr>
          <w:rFonts w:hint="eastAsia"/>
        </w:rPr>
        <w:t>используемой</w:t>
      </w:r>
      <w:r>
        <w:t xml:space="preserve"> </w:t>
      </w:r>
      <w:r>
        <w:rPr>
          <w:rFonts w:hint="eastAsia"/>
        </w:rPr>
        <w:t>в</w:t>
      </w:r>
      <w:r>
        <w:t xml:space="preserve"> </w:t>
      </w:r>
      <w:r>
        <w:rPr>
          <w:rFonts w:hint="eastAsia"/>
        </w:rPr>
        <w:t>стоматологических</w:t>
      </w:r>
      <w:r>
        <w:t xml:space="preserve"> </w:t>
      </w:r>
      <w:r>
        <w:rPr>
          <w:rFonts w:hint="eastAsia"/>
        </w:rPr>
        <w:t>клиниках</w:t>
      </w:r>
    </w:p>
    <w:p w14:paraId="6D96C2C2" w14:textId="77777777" w:rsidR="00D93F56" w:rsidRDefault="00D93F56" w:rsidP="00D93F56"/>
    <w:p w14:paraId="4BBA8E07" w14:textId="77777777" w:rsidR="00D93F56" w:rsidRDefault="00D93F56" w:rsidP="00D93F56">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p>
    <w:p w14:paraId="4EE77EA1" w14:textId="77777777" w:rsidR="00D93F56" w:rsidRDefault="00D93F56" w:rsidP="00D93F56"/>
    <w:p w14:paraId="21F1C965" w14:textId="77777777" w:rsidR="00D93F56" w:rsidRDefault="00D93F56" w:rsidP="00D93F56">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ПАЦИЕНТОВ</w:t>
      </w:r>
      <w:r>
        <w:t xml:space="preserve">, </w:t>
      </w:r>
      <w:r>
        <w:rPr>
          <w:rFonts w:hint="eastAsia"/>
        </w:rPr>
        <w:t>ОБРАЩАЮЩИХСЯ</w:t>
      </w:r>
      <w:r>
        <w:t xml:space="preserve"> </w:t>
      </w:r>
      <w:r>
        <w:rPr>
          <w:rFonts w:hint="eastAsia"/>
        </w:rPr>
        <w:t>ЗА</w:t>
      </w:r>
      <w:r>
        <w:t xml:space="preserve"> </w:t>
      </w:r>
      <w:r>
        <w:rPr>
          <w:rFonts w:hint="eastAsia"/>
        </w:rPr>
        <w:t>СТОМАТОЛОГИЧЕСКОЙ</w:t>
      </w:r>
      <w:r>
        <w:t xml:space="preserve"> </w:t>
      </w:r>
      <w:r>
        <w:rPr>
          <w:rFonts w:hint="eastAsia"/>
        </w:rPr>
        <w:t>ПОМОЩЬЮ</w:t>
      </w:r>
    </w:p>
    <w:p w14:paraId="53C7F88A" w14:textId="77777777" w:rsidR="00D93F56" w:rsidRDefault="00D93F56" w:rsidP="00D93F56"/>
    <w:p w14:paraId="39969F99" w14:textId="77777777" w:rsidR="00D93F56" w:rsidRDefault="00D93F56" w:rsidP="00D93F56">
      <w:r>
        <w:rPr>
          <w:rFonts w:hint="eastAsia"/>
        </w:rPr>
        <w:t>Социальная</w:t>
      </w:r>
      <w:r>
        <w:t xml:space="preserve"> </w:t>
      </w:r>
      <w:r>
        <w:rPr>
          <w:rFonts w:hint="eastAsia"/>
        </w:rPr>
        <w:t>характеристика</w:t>
      </w:r>
      <w:r>
        <w:t xml:space="preserve"> </w:t>
      </w:r>
      <w:r>
        <w:rPr>
          <w:rFonts w:hint="eastAsia"/>
        </w:rPr>
        <w:t>пациентов</w:t>
      </w:r>
      <w:r>
        <w:t xml:space="preserve"> </w:t>
      </w:r>
      <w:r>
        <w:rPr>
          <w:rFonts w:hint="eastAsia"/>
        </w:rPr>
        <w:t>обращающихся</w:t>
      </w:r>
      <w:r>
        <w:t xml:space="preserve"> </w:t>
      </w:r>
      <w:r>
        <w:rPr>
          <w:rFonts w:hint="eastAsia"/>
        </w:rPr>
        <w:t>за</w:t>
      </w:r>
      <w:r>
        <w:t xml:space="preserve"> </w:t>
      </w:r>
      <w:r>
        <w:rPr>
          <w:rFonts w:hint="eastAsia"/>
        </w:rPr>
        <w:t>стоматологической</w:t>
      </w:r>
      <w:r>
        <w:t xml:space="preserve"> </w:t>
      </w:r>
      <w:r>
        <w:rPr>
          <w:rFonts w:hint="eastAsia"/>
        </w:rPr>
        <w:t>помощью</w:t>
      </w:r>
      <w:r>
        <w:t>.</w:t>
      </w:r>
    </w:p>
    <w:p w14:paraId="627585C6" w14:textId="77777777" w:rsidR="00D93F56" w:rsidRDefault="00D93F56" w:rsidP="00D93F56"/>
    <w:p w14:paraId="5199EAEC" w14:textId="77777777" w:rsidR="00D93F56" w:rsidRDefault="00D93F56" w:rsidP="00D93F56">
      <w:r>
        <w:rPr>
          <w:rFonts w:hint="eastAsia"/>
        </w:rPr>
        <w:t>Гигиеническая</w:t>
      </w:r>
      <w:r>
        <w:t xml:space="preserve"> </w:t>
      </w:r>
      <w:r>
        <w:rPr>
          <w:rFonts w:hint="eastAsia"/>
        </w:rPr>
        <w:t>характеристика</w:t>
      </w:r>
      <w:r>
        <w:t xml:space="preserve"> </w:t>
      </w:r>
      <w:r>
        <w:rPr>
          <w:rFonts w:hint="eastAsia"/>
        </w:rPr>
        <w:t>пациентов</w:t>
      </w:r>
      <w:r>
        <w:t xml:space="preserve">, 58 </w:t>
      </w:r>
      <w:r>
        <w:rPr>
          <w:rFonts w:hint="eastAsia"/>
        </w:rPr>
        <w:t>обращающихся</w:t>
      </w:r>
      <w:r>
        <w:t xml:space="preserve"> </w:t>
      </w:r>
      <w:r>
        <w:rPr>
          <w:rFonts w:hint="eastAsia"/>
        </w:rPr>
        <w:t>за</w:t>
      </w:r>
      <w:r>
        <w:t xml:space="preserve"> </w:t>
      </w:r>
      <w:r>
        <w:rPr>
          <w:rFonts w:hint="eastAsia"/>
        </w:rPr>
        <w:t>стоматологической</w:t>
      </w:r>
      <w:r>
        <w:t xml:space="preserve"> </w:t>
      </w:r>
      <w:r>
        <w:rPr>
          <w:rFonts w:hint="eastAsia"/>
        </w:rPr>
        <w:t>помощью</w:t>
      </w:r>
      <w:r>
        <w:t>.</w:t>
      </w:r>
    </w:p>
    <w:p w14:paraId="18D65274" w14:textId="77777777" w:rsidR="00D93F56" w:rsidRDefault="00D93F56" w:rsidP="00D93F56"/>
    <w:p w14:paraId="7125E323" w14:textId="77777777" w:rsidR="00D93F56" w:rsidRDefault="00D93F56" w:rsidP="00D93F56">
      <w:r>
        <w:rPr>
          <w:rFonts w:hint="eastAsia"/>
        </w:rPr>
        <w:t>СОЦИАЛЬНО</w:t>
      </w:r>
      <w:r>
        <w:t>-</w:t>
      </w:r>
      <w:r>
        <w:rPr>
          <w:rFonts w:hint="eastAsia"/>
        </w:rPr>
        <w:t>ГИГИЕНИЧЕСКАЯ</w:t>
      </w:r>
    </w:p>
    <w:p w14:paraId="55879BFE" w14:textId="77777777" w:rsidR="00D93F56" w:rsidRDefault="00D93F56" w:rsidP="00D93F56"/>
    <w:p w14:paraId="4E7836DD" w14:textId="77777777" w:rsidR="00D93F56" w:rsidRDefault="00D93F56" w:rsidP="00D93F56">
      <w:r>
        <w:rPr>
          <w:rFonts w:hint="eastAsia"/>
        </w:rPr>
        <w:t>ХАРАКТЕРИСТИКА</w:t>
      </w:r>
      <w:r>
        <w:t xml:space="preserve"> </w:t>
      </w:r>
      <w:r>
        <w:rPr>
          <w:rFonts w:hint="eastAsia"/>
        </w:rPr>
        <w:t>ВРАЧЕЙ</w:t>
      </w:r>
      <w:r>
        <w:t>-</w:t>
      </w:r>
      <w:r>
        <w:rPr>
          <w:rFonts w:hint="eastAsia"/>
        </w:rPr>
        <w:t>СТОМАТОЛОГОВ</w:t>
      </w:r>
    </w:p>
    <w:p w14:paraId="74DDA315" w14:textId="77777777" w:rsidR="00D93F56" w:rsidRDefault="00D93F56" w:rsidP="00D93F56"/>
    <w:p w14:paraId="75C664EC" w14:textId="77777777" w:rsidR="00D93F56" w:rsidRDefault="00D93F56" w:rsidP="00D93F56">
      <w:r>
        <w:rPr>
          <w:rFonts w:hint="eastAsia"/>
        </w:rPr>
        <w:t>Изучение</w:t>
      </w:r>
      <w:r>
        <w:t xml:space="preserve"> </w:t>
      </w:r>
      <w:r>
        <w:rPr>
          <w:rFonts w:hint="eastAsia"/>
        </w:rPr>
        <w:t>социальной</w:t>
      </w:r>
      <w:r>
        <w:t xml:space="preserve"> </w:t>
      </w:r>
      <w:r>
        <w:rPr>
          <w:rFonts w:hint="eastAsia"/>
        </w:rPr>
        <w:t>характеристики</w:t>
      </w:r>
      <w:r>
        <w:t xml:space="preserve"> </w:t>
      </w:r>
      <w:r>
        <w:rPr>
          <w:rFonts w:hint="eastAsia"/>
        </w:rPr>
        <w:t>врачей</w:t>
      </w:r>
      <w:r>
        <w:t xml:space="preserve">- 60 </w:t>
      </w:r>
      <w:r>
        <w:rPr>
          <w:rFonts w:hint="eastAsia"/>
        </w:rPr>
        <w:t>стоматологов</w:t>
      </w:r>
      <w:r>
        <w:t xml:space="preserve">, </w:t>
      </w:r>
      <w:r>
        <w:rPr>
          <w:rFonts w:hint="eastAsia"/>
        </w:rPr>
        <w:t>принявших</w:t>
      </w:r>
      <w:r>
        <w:t xml:space="preserve"> </w:t>
      </w:r>
      <w:r>
        <w:rPr>
          <w:rFonts w:hint="eastAsia"/>
        </w:rPr>
        <w:t>участие</w:t>
      </w:r>
      <w:r>
        <w:t xml:space="preserve"> </w:t>
      </w:r>
      <w:r>
        <w:rPr>
          <w:rFonts w:hint="eastAsia"/>
        </w:rPr>
        <w:t>в</w:t>
      </w:r>
      <w:r>
        <w:t xml:space="preserve"> </w:t>
      </w:r>
      <w:r>
        <w:rPr>
          <w:rFonts w:hint="eastAsia"/>
        </w:rPr>
        <w:t>исследовании</w:t>
      </w:r>
    </w:p>
    <w:p w14:paraId="571A9B28" w14:textId="77777777" w:rsidR="00D93F56" w:rsidRDefault="00D93F56" w:rsidP="00D93F56"/>
    <w:p w14:paraId="32BF3D40" w14:textId="77777777" w:rsidR="00D93F56" w:rsidRDefault="00D93F56" w:rsidP="00D93F56">
      <w:r>
        <w:rPr>
          <w:rFonts w:hint="eastAsia"/>
        </w:rPr>
        <w:t>Изучение</w:t>
      </w:r>
      <w:r>
        <w:t xml:space="preserve"> </w:t>
      </w:r>
      <w:r>
        <w:rPr>
          <w:rFonts w:hint="eastAsia"/>
        </w:rPr>
        <w:t>частоты</w:t>
      </w:r>
      <w:r>
        <w:t xml:space="preserve"> </w:t>
      </w:r>
      <w:r>
        <w:rPr>
          <w:rFonts w:hint="eastAsia"/>
        </w:rPr>
        <w:t>соблюдение</w:t>
      </w:r>
      <w:r>
        <w:t xml:space="preserve"> </w:t>
      </w:r>
      <w:r>
        <w:rPr>
          <w:rFonts w:hint="eastAsia"/>
        </w:rPr>
        <w:t>врачами</w:t>
      </w:r>
      <w:r>
        <w:t xml:space="preserve">- 63 </w:t>
      </w:r>
      <w:r>
        <w:rPr>
          <w:rFonts w:hint="eastAsia"/>
        </w:rPr>
        <w:t>стоматологами</w:t>
      </w:r>
      <w:r>
        <w:t xml:space="preserve"> </w:t>
      </w:r>
      <w:r>
        <w:rPr>
          <w:rFonts w:hint="eastAsia"/>
        </w:rPr>
        <w:t>соблюдения</w:t>
      </w:r>
      <w:r>
        <w:t xml:space="preserve"> </w:t>
      </w:r>
      <w:r>
        <w:rPr>
          <w:rFonts w:hint="eastAsia"/>
        </w:rPr>
        <w:t>правил</w:t>
      </w:r>
      <w:r>
        <w:t xml:space="preserve"> </w:t>
      </w:r>
      <w:r>
        <w:rPr>
          <w:rFonts w:hint="eastAsia"/>
        </w:rPr>
        <w:t>о</w:t>
      </w:r>
      <w:r>
        <w:t xml:space="preserve"> </w:t>
      </w:r>
      <w:r>
        <w:rPr>
          <w:rFonts w:hint="eastAsia"/>
        </w:rPr>
        <w:t>частоте</w:t>
      </w:r>
      <w:r>
        <w:t xml:space="preserve"> </w:t>
      </w:r>
      <w:r>
        <w:rPr>
          <w:rFonts w:hint="eastAsia"/>
        </w:rPr>
        <w:t>исследования</w:t>
      </w:r>
      <w:r>
        <w:t xml:space="preserve"> </w:t>
      </w:r>
      <w:r>
        <w:rPr>
          <w:rFonts w:hint="eastAsia"/>
        </w:rPr>
        <w:t>серостатуса</w:t>
      </w:r>
    </w:p>
    <w:p w14:paraId="6D9D936B" w14:textId="77777777" w:rsidR="00D93F56" w:rsidRDefault="00D93F56" w:rsidP="00D93F56"/>
    <w:p w14:paraId="512D6189" w14:textId="77777777" w:rsidR="00D93F56" w:rsidRDefault="00D93F56" w:rsidP="00D93F56">
      <w:r>
        <w:rPr>
          <w:rFonts w:hint="eastAsia"/>
        </w:rPr>
        <w:t>ГЛАВА</w:t>
      </w:r>
      <w:r>
        <w:t xml:space="preserve"> 5 </w:t>
      </w:r>
      <w:r>
        <w:rPr>
          <w:rFonts w:hint="eastAsia"/>
        </w:rPr>
        <w:t>ОРГАНИЗАЦИЯ</w:t>
      </w:r>
      <w:r>
        <w:t xml:space="preserve"> </w:t>
      </w:r>
      <w:r>
        <w:rPr>
          <w:rFonts w:hint="eastAsia"/>
        </w:rPr>
        <w:t>МЕРОПРИЯТИИ</w:t>
      </w:r>
    </w:p>
    <w:p w14:paraId="5503B3BD" w14:textId="77777777" w:rsidR="00D93F56" w:rsidRDefault="00D93F56" w:rsidP="00D93F56"/>
    <w:p w14:paraId="0A1333E1" w14:textId="77777777" w:rsidR="00D93F56" w:rsidRDefault="00D93F56" w:rsidP="00D93F56">
      <w:r>
        <w:rPr>
          <w:rFonts w:hint="eastAsia"/>
        </w:rPr>
        <w:t>ИНФЕКЦИОННОГО</w:t>
      </w:r>
      <w:r>
        <w:t xml:space="preserve"> </w:t>
      </w:r>
      <w:r>
        <w:rPr>
          <w:rFonts w:hint="eastAsia"/>
        </w:rPr>
        <w:t>КОНТРОЛЯ</w:t>
      </w:r>
      <w:r>
        <w:t xml:space="preserve"> </w:t>
      </w:r>
      <w:r>
        <w:rPr>
          <w:rFonts w:hint="eastAsia"/>
        </w:rPr>
        <w:t>В</w:t>
      </w:r>
      <w:r>
        <w:t xml:space="preserve"> </w:t>
      </w:r>
      <w:r>
        <w:rPr>
          <w:rFonts w:hint="eastAsia"/>
        </w:rPr>
        <w:t>УСЛОВИЯХ</w:t>
      </w:r>
      <w:r>
        <w:t xml:space="preserve"> </w:t>
      </w:r>
      <w:r>
        <w:rPr>
          <w:rFonts w:hint="eastAsia"/>
        </w:rPr>
        <w:t>СТОМАТОЛОГИЧЕСКОГО</w:t>
      </w:r>
      <w:r>
        <w:t xml:space="preserve"> </w:t>
      </w:r>
      <w:r>
        <w:rPr>
          <w:rFonts w:hint="eastAsia"/>
        </w:rPr>
        <w:t>ПРИЕМА</w:t>
      </w:r>
    </w:p>
    <w:p w14:paraId="1DB9E687" w14:textId="77777777" w:rsidR="00D93F56" w:rsidRDefault="00D93F56" w:rsidP="00D93F56"/>
    <w:p w14:paraId="7FCD8DD3" w14:textId="77777777" w:rsidR="00D93F56" w:rsidRDefault="00D93F56" w:rsidP="00D93F56">
      <w:r>
        <w:t xml:space="preserve">5.1 </w:t>
      </w:r>
      <w:r>
        <w:rPr>
          <w:rFonts w:hint="eastAsia"/>
        </w:rPr>
        <w:t>Валидация</w:t>
      </w:r>
      <w:r>
        <w:t xml:space="preserve"> </w:t>
      </w:r>
      <w:r>
        <w:rPr>
          <w:rFonts w:hint="eastAsia"/>
        </w:rPr>
        <w:t>русскоязычной</w:t>
      </w:r>
      <w:r>
        <w:t xml:space="preserve"> </w:t>
      </w:r>
      <w:r>
        <w:rPr>
          <w:rFonts w:hint="eastAsia"/>
        </w:rPr>
        <w:t>версии</w:t>
      </w:r>
      <w:r>
        <w:t xml:space="preserve"> </w:t>
      </w:r>
      <w:r>
        <w:rPr>
          <w:rFonts w:hint="eastAsia"/>
        </w:rPr>
        <w:t>опросника</w:t>
      </w:r>
      <w:r>
        <w:t xml:space="preserve"> </w:t>
      </w:r>
      <w:r>
        <w:rPr>
          <w:rFonts w:hint="eastAsia"/>
        </w:rPr>
        <w:t>по</w:t>
      </w:r>
      <w:r>
        <w:t xml:space="preserve"> 69 </w:t>
      </w:r>
      <w:r>
        <w:rPr>
          <w:rFonts w:hint="eastAsia"/>
        </w:rPr>
        <w:t>инфекционному</w:t>
      </w:r>
      <w:r>
        <w:t xml:space="preserve"> </w:t>
      </w:r>
      <w:r>
        <w:rPr>
          <w:rFonts w:hint="eastAsia"/>
        </w:rPr>
        <w:t>контролю</w:t>
      </w:r>
    </w:p>
    <w:p w14:paraId="0BC6CE1E" w14:textId="77777777" w:rsidR="00D93F56" w:rsidRDefault="00D93F56" w:rsidP="00D93F56"/>
    <w:p w14:paraId="64DE0F1E" w14:textId="77777777" w:rsidR="00D93F56" w:rsidRDefault="00D93F56" w:rsidP="00D93F56">
      <w:r>
        <w:t xml:space="preserve">5.2 </w:t>
      </w:r>
      <w:r>
        <w:rPr>
          <w:rFonts w:hint="eastAsia"/>
        </w:rPr>
        <w:t>Результаты</w:t>
      </w:r>
      <w:r>
        <w:t xml:space="preserve"> </w:t>
      </w:r>
      <w:r>
        <w:rPr>
          <w:rFonts w:hint="eastAsia"/>
        </w:rPr>
        <w:t>оценки</w:t>
      </w:r>
      <w:r>
        <w:t xml:space="preserve"> </w:t>
      </w:r>
      <w:r>
        <w:rPr>
          <w:rFonts w:hint="eastAsia"/>
        </w:rPr>
        <w:t>опроса</w:t>
      </w:r>
      <w:r>
        <w:t xml:space="preserve"> </w:t>
      </w:r>
      <w:r>
        <w:rPr>
          <w:rFonts w:hint="eastAsia"/>
        </w:rPr>
        <w:t>врачей</w:t>
      </w:r>
      <w:r>
        <w:t>-</w:t>
      </w:r>
      <w:r>
        <w:rPr>
          <w:rFonts w:hint="eastAsia"/>
        </w:rPr>
        <w:t>стоматологов</w:t>
      </w:r>
      <w:r>
        <w:t xml:space="preserve"> 71 </w:t>
      </w:r>
      <w:r>
        <w:rPr>
          <w:rFonts w:hint="eastAsia"/>
        </w:rPr>
        <w:t>по</w:t>
      </w:r>
      <w:r>
        <w:t xml:space="preserve"> </w:t>
      </w:r>
      <w:r>
        <w:rPr>
          <w:rFonts w:hint="eastAsia"/>
        </w:rPr>
        <w:t>вопросам</w:t>
      </w:r>
      <w:r>
        <w:t xml:space="preserve"> </w:t>
      </w:r>
      <w:r>
        <w:rPr>
          <w:rFonts w:hint="eastAsia"/>
        </w:rPr>
        <w:t>инфекционного</w:t>
      </w:r>
      <w:r>
        <w:t xml:space="preserve"> </w:t>
      </w:r>
      <w:r>
        <w:rPr>
          <w:rFonts w:hint="eastAsia"/>
        </w:rPr>
        <w:t>контроля</w:t>
      </w:r>
    </w:p>
    <w:p w14:paraId="35F6D0E9" w14:textId="77777777" w:rsidR="00D93F56" w:rsidRDefault="00D93F56" w:rsidP="00D93F56"/>
    <w:p w14:paraId="58B93A68" w14:textId="77777777" w:rsidR="00D93F56" w:rsidRDefault="00D93F56" w:rsidP="00D93F56">
      <w:r>
        <w:t xml:space="preserve">5.2.1 </w:t>
      </w:r>
      <w:r>
        <w:rPr>
          <w:rFonts w:hint="eastAsia"/>
        </w:rPr>
        <w:t>Знания</w:t>
      </w:r>
      <w:r>
        <w:t xml:space="preserve"> </w:t>
      </w:r>
      <w:r>
        <w:rPr>
          <w:rFonts w:hint="eastAsia"/>
        </w:rPr>
        <w:t>об</w:t>
      </w:r>
      <w:r>
        <w:t xml:space="preserve"> </w:t>
      </w:r>
      <w:r>
        <w:rPr>
          <w:rFonts w:hint="eastAsia"/>
        </w:rPr>
        <w:t>эпидемиологии</w:t>
      </w:r>
      <w:r>
        <w:t xml:space="preserve"> </w:t>
      </w:r>
      <w:r>
        <w:rPr>
          <w:rFonts w:hint="eastAsia"/>
        </w:rPr>
        <w:t>инфекционных</w:t>
      </w:r>
      <w:r>
        <w:t xml:space="preserve"> 71 </w:t>
      </w:r>
      <w:r>
        <w:rPr>
          <w:rFonts w:hint="eastAsia"/>
        </w:rPr>
        <w:t>заболеваний</w:t>
      </w:r>
    </w:p>
    <w:p w14:paraId="550297B9" w14:textId="77777777" w:rsidR="00D93F56" w:rsidRDefault="00D93F56" w:rsidP="00D93F56"/>
    <w:p w14:paraId="5F837C48" w14:textId="77777777" w:rsidR="00D93F56" w:rsidRDefault="00D93F56" w:rsidP="00D93F56">
      <w:r>
        <w:t xml:space="preserve">5.2.2 </w:t>
      </w:r>
      <w:r>
        <w:rPr>
          <w:rFonts w:hint="eastAsia"/>
        </w:rPr>
        <w:t>Знания</w:t>
      </w:r>
      <w:r>
        <w:t xml:space="preserve"> </w:t>
      </w:r>
      <w:r>
        <w:rPr>
          <w:rFonts w:hint="eastAsia"/>
        </w:rPr>
        <w:t>о</w:t>
      </w:r>
      <w:r>
        <w:t xml:space="preserve"> </w:t>
      </w:r>
      <w:r>
        <w:rPr>
          <w:rFonts w:hint="eastAsia"/>
        </w:rPr>
        <w:t>риске</w:t>
      </w:r>
      <w:r>
        <w:t xml:space="preserve"> </w:t>
      </w:r>
      <w:r>
        <w:rPr>
          <w:rFonts w:hint="eastAsia"/>
        </w:rPr>
        <w:t>передачи</w:t>
      </w:r>
      <w:r>
        <w:t xml:space="preserve"> </w:t>
      </w:r>
      <w:r>
        <w:rPr>
          <w:rFonts w:hint="eastAsia"/>
        </w:rPr>
        <w:t>инфекционных</w:t>
      </w:r>
      <w:r>
        <w:t xml:space="preserve"> </w:t>
      </w:r>
      <w:r>
        <w:rPr>
          <w:rFonts w:hint="eastAsia"/>
        </w:rPr>
        <w:t>заболеваний</w:t>
      </w:r>
      <w:r>
        <w:t xml:space="preserve"> </w:t>
      </w:r>
      <w:r>
        <w:rPr>
          <w:rFonts w:hint="eastAsia"/>
        </w:rPr>
        <w:t>в</w:t>
      </w:r>
      <w:r>
        <w:t xml:space="preserve"> </w:t>
      </w:r>
      <w:r>
        <w:rPr>
          <w:rFonts w:hint="eastAsia"/>
        </w:rPr>
        <w:t>условиях</w:t>
      </w:r>
      <w:r>
        <w:t xml:space="preserve"> </w:t>
      </w:r>
      <w:r>
        <w:rPr>
          <w:rFonts w:hint="eastAsia"/>
        </w:rPr>
        <w:t>стоматологического</w:t>
      </w:r>
      <w:r>
        <w:t xml:space="preserve"> 78 </w:t>
      </w:r>
      <w:r>
        <w:rPr>
          <w:rFonts w:hint="eastAsia"/>
        </w:rPr>
        <w:t>кабинета</w:t>
      </w:r>
    </w:p>
    <w:p w14:paraId="5243BB75" w14:textId="77777777" w:rsidR="00D93F56" w:rsidRDefault="00D93F56" w:rsidP="00D93F56"/>
    <w:p w14:paraId="0B7B6786" w14:textId="77777777" w:rsidR="00D93F56" w:rsidRDefault="00D93F56" w:rsidP="00D93F56">
      <w:r>
        <w:t xml:space="preserve">5.2.3 </w:t>
      </w:r>
      <w:r>
        <w:rPr>
          <w:rFonts w:hint="eastAsia"/>
        </w:rPr>
        <w:t>Знания</w:t>
      </w:r>
      <w:r>
        <w:t xml:space="preserve"> </w:t>
      </w:r>
      <w:r>
        <w:rPr>
          <w:rFonts w:hint="eastAsia"/>
        </w:rPr>
        <w:t>об</w:t>
      </w:r>
      <w:r>
        <w:t xml:space="preserve"> </w:t>
      </w:r>
      <w:r>
        <w:rPr>
          <w:rFonts w:hint="eastAsia"/>
        </w:rPr>
        <w:t>инфекционной</w:t>
      </w:r>
      <w:r>
        <w:t xml:space="preserve"> </w:t>
      </w:r>
      <w:r>
        <w:rPr>
          <w:rFonts w:hint="eastAsia"/>
        </w:rPr>
        <w:t>безопасности</w:t>
      </w:r>
      <w:r>
        <w:t xml:space="preserve"> </w:t>
      </w:r>
      <w:r>
        <w:rPr>
          <w:rFonts w:hint="eastAsia"/>
        </w:rPr>
        <w:t>во</w:t>
      </w:r>
      <w:r>
        <w:t xml:space="preserve"> 95 </w:t>
      </w:r>
      <w:r>
        <w:rPr>
          <w:rFonts w:hint="eastAsia"/>
        </w:rPr>
        <w:t>время</w:t>
      </w:r>
      <w:r>
        <w:t xml:space="preserve"> </w:t>
      </w:r>
      <w:r>
        <w:rPr>
          <w:rFonts w:hint="eastAsia"/>
        </w:rPr>
        <w:t>стоматологического</w:t>
      </w:r>
      <w:r>
        <w:t xml:space="preserve"> </w:t>
      </w:r>
      <w:r>
        <w:rPr>
          <w:rFonts w:hint="eastAsia"/>
        </w:rPr>
        <w:t>приема</w:t>
      </w:r>
    </w:p>
    <w:p w14:paraId="183F485D" w14:textId="77777777" w:rsidR="00D93F56" w:rsidRDefault="00D93F56" w:rsidP="00D93F56"/>
    <w:p w14:paraId="4EC7D29A" w14:textId="77777777" w:rsidR="00D93F56" w:rsidRDefault="00D93F56" w:rsidP="00D93F56">
      <w:r>
        <w:t xml:space="preserve">5.2.4 </w:t>
      </w:r>
      <w:r>
        <w:rPr>
          <w:rFonts w:hint="eastAsia"/>
        </w:rPr>
        <w:t>Знания</w:t>
      </w:r>
      <w:r>
        <w:t xml:space="preserve"> </w:t>
      </w:r>
      <w:r>
        <w:rPr>
          <w:rFonts w:hint="eastAsia"/>
        </w:rPr>
        <w:t>по</w:t>
      </w:r>
      <w:r>
        <w:t xml:space="preserve"> </w:t>
      </w:r>
      <w:r>
        <w:rPr>
          <w:rFonts w:hint="eastAsia"/>
        </w:rPr>
        <w:t>вопросам</w:t>
      </w:r>
      <w:r>
        <w:t xml:space="preserve"> </w:t>
      </w:r>
      <w:r>
        <w:rPr>
          <w:rFonts w:hint="eastAsia"/>
        </w:rPr>
        <w:t>асептики</w:t>
      </w:r>
      <w:r>
        <w:t xml:space="preserve"> </w:t>
      </w:r>
      <w:r>
        <w:rPr>
          <w:rFonts w:hint="eastAsia"/>
        </w:rPr>
        <w:t>и</w:t>
      </w:r>
      <w:r>
        <w:t xml:space="preserve"> </w:t>
      </w:r>
      <w:r>
        <w:rPr>
          <w:rFonts w:hint="eastAsia"/>
        </w:rPr>
        <w:t>антисептики</w:t>
      </w:r>
    </w:p>
    <w:p w14:paraId="62E74E56" w14:textId="77777777" w:rsidR="00D93F56" w:rsidRDefault="00D93F56" w:rsidP="00D93F56"/>
    <w:p w14:paraId="5784B06E" w14:textId="5EB524C3" w:rsidR="00D93F56" w:rsidRPr="00D93F56" w:rsidRDefault="00D93F56" w:rsidP="00D93F56">
      <w:r>
        <w:t xml:space="preserve">5.3 </w:t>
      </w:r>
      <w:r>
        <w:rPr>
          <w:rFonts w:hint="eastAsia"/>
        </w:rPr>
        <w:t>Результаты</w:t>
      </w:r>
      <w:r>
        <w:t xml:space="preserve"> </w:t>
      </w:r>
      <w:r>
        <w:rPr>
          <w:rFonts w:hint="eastAsia"/>
        </w:rPr>
        <w:t>гигиенических</w:t>
      </w:r>
      <w:r>
        <w:t xml:space="preserve"> </w:t>
      </w:r>
      <w:r>
        <w:rPr>
          <w:rFonts w:hint="eastAsia"/>
        </w:rPr>
        <w:t>знаний</w:t>
      </w:r>
      <w:r>
        <w:t xml:space="preserve">, </w:t>
      </w:r>
      <w:r>
        <w:rPr>
          <w:rFonts w:hint="eastAsia"/>
        </w:rPr>
        <w:t>касающиеся</w:t>
      </w:r>
      <w:r>
        <w:t xml:space="preserve"> 118 </w:t>
      </w:r>
      <w:r>
        <w:rPr>
          <w:rFonts w:hint="eastAsia"/>
        </w:rPr>
        <w:t>антиинфекционной</w:t>
      </w:r>
      <w:r>
        <w:t xml:space="preserve"> </w:t>
      </w:r>
      <w:r>
        <w:rPr>
          <w:rFonts w:hint="eastAsia"/>
        </w:rPr>
        <w:t>настороженности</w:t>
      </w:r>
      <w:r>
        <w:t xml:space="preserve"> </w:t>
      </w:r>
      <w:r>
        <w:rPr>
          <w:rFonts w:hint="eastAsia"/>
        </w:rPr>
        <w:t>врачей</w:t>
      </w:r>
      <w:r>
        <w:t>-</w:t>
      </w:r>
      <w:r>
        <w:rPr>
          <w:rFonts w:hint="eastAsia"/>
        </w:rPr>
        <w:t>стоматологов</w:t>
      </w:r>
    </w:p>
    <w:sectPr w:rsidR="00D93F56" w:rsidRPr="00D93F5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6B25A" w14:textId="77777777" w:rsidR="00166C3B" w:rsidRPr="00C66E52" w:rsidRDefault="00166C3B">
      <w:pPr>
        <w:spacing w:after="0" w:line="240" w:lineRule="auto"/>
      </w:pPr>
      <w:r w:rsidRPr="00C66E52">
        <w:separator/>
      </w:r>
    </w:p>
  </w:endnote>
  <w:endnote w:type="continuationSeparator" w:id="0">
    <w:p w14:paraId="2CDE619C" w14:textId="77777777" w:rsidR="00166C3B" w:rsidRPr="00C66E52" w:rsidRDefault="00166C3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36103" w14:textId="77777777" w:rsidR="00166C3B" w:rsidRPr="00C66E52" w:rsidRDefault="00166C3B"/>
    <w:p w14:paraId="3D4D8C41" w14:textId="77777777" w:rsidR="00166C3B" w:rsidRPr="00C66E52" w:rsidRDefault="00166C3B"/>
    <w:p w14:paraId="630A5D1F" w14:textId="77777777" w:rsidR="00166C3B" w:rsidRPr="00C66E52" w:rsidRDefault="00166C3B"/>
    <w:p w14:paraId="1FA3615B" w14:textId="77777777" w:rsidR="00166C3B" w:rsidRPr="00C66E52" w:rsidRDefault="00166C3B"/>
    <w:p w14:paraId="59DA9388" w14:textId="77777777" w:rsidR="00166C3B" w:rsidRPr="00C66E52" w:rsidRDefault="00166C3B"/>
    <w:p w14:paraId="315AC071" w14:textId="77777777" w:rsidR="00166C3B" w:rsidRPr="00C66E52" w:rsidRDefault="00166C3B"/>
    <w:p w14:paraId="01958872" w14:textId="77777777" w:rsidR="00166C3B" w:rsidRPr="00C66E52" w:rsidRDefault="00166C3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56BAD16" wp14:editId="0EDBDB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C24DC" w14:textId="77777777" w:rsidR="00166C3B" w:rsidRPr="00C66E52" w:rsidRDefault="00166C3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BAD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0C24DC" w14:textId="77777777" w:rsidR="00166C3B" w:rsidRPr="00C66E52" w:rsidRDefault="00166C3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0A02546" w14:textId="77777777" w:rsidR="00166C3B" w:rsidRPr="00C66E52" w:rsidRDefault="00166C3B"/>
    <w:p w14:paraId="7AC2E08B" w14:textId="77777777" w:rsidR="00166C3B" w:rsidRPr="00C66E52" w:rsidRDefault="00166C3B"/>
    <w:p w14:paraId="212D324E" w14:textId="77777777" w:rsidR="00166C3B" w:rsidRPr="00C66E52" w:rsidRDefault="00166C3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387DFB5" wp14:editId="2E9DE4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85FD7" w14:textId="77777777" w:rsidR="00166C3B" w:rsidRPr="00C66E52" w:rsidRDefault="00166C3B"/>
                          <w:p w14:paraId="6E616E94" w14:textId="77777777" w:rsidR="00166C3B" w:rsidRPr="00C66E52" w:rsidRDefault="00166C3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7DF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585FD7" w14:textId="77777777" w:rsidR="00166C3B" w:rsidRPr="00C66E52" w:rsidRDefault="00166C3B"/>
                    <w:p w14:paraId="6E616E94" w14:textId="77777777" w:rsidR="00166C3B" w:rsidRPr="00C66E52" w:rsidRDefault="00166C3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DEF8CE9" w14:textId="77777777" w:rsidR="00166C3B" w:rsidRPr="00C66E52" w:rsidRDefault="00166C3B"/>
    <w:p w14:paraId="49FDB7C9" w14:textId="77777777" w:rsidR="00166C3B" w:rsidRPr="00C66E52" w:rsidRDefault="00166C3B">
      <w:pPr>
        <w:rPr>
          <w:sz w:val="2"/>
          <w:szCs w:val="2"/>
        </w:rPr>
      </w:pPr>
    </w:p>
    <w:p w14:paraId="25807E80" w14:textId="77777777" w:rsidR="00166C3B" w:rsidRPr="00C66E52" w:rsidRDefault="00166C3B"/>
    <w:p w14:paraId="4D81BE3B" w14:textId="77777777" w:rsidR="00166C3B" w:rsidRPr="00C66E52" w:rsidRDefault="00166C3B">
      <w:pPr>
        <w:spacing w:after="0" w:line="240" w:lineRule="auto"/>
      </w:pPr>
    </w:p>
  </w:footnote>
  <w:footnote w:type="continuationSeparator" w:id="0">
    <w:p w14:paraId="5DEC7D88" w14:textId="77777777" w:rsidR="00166C3B" w:rsidRPr="00C66E52" w:rsidRDefault="00166C3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3B"/>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27385</TotalTime>
  <Pages>3</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4132</cp:revision>
  <cp:lastPrinted>2009-02-06T05:36:00Z</cp:lastPrinted>
  <dcterms:created xsi:type="dcterms:W3CDTF">2024-04-09T10:20:00Z</dcterms:created>
  <dcterms:modified xsi:type="dcterms:W3CDTF">2024-05-10T19:40:00Z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