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4EEF6" w14:textId="11012D14" w:rsidR="007176EA" w:rsidRDefault="00993B38" w:rsidP="00993B38">
      <w:r w:rsidRPr="00993B38">
        <w:rPr>
          <w:rFonts w:hint="eastAsia"/>
        </w:rPr>
        <w:t>Кирилловская</w:t>
      </w:r>
      <w:r w:rsidRPr="00993B38">
        <w:t xml:space="preserve"> </w:t>
      </w:r>
      <w:r w:rsidRPr="00993B38">
        <w:rPr>
          <w:rFonts w:hint="eastAsia"/>
        </w:rPr>
        <w:t>Алла</w:t>
      </w:r>
      <w:r w:rsidRPr="00993B38">
        <w:t xml:space="preserve"> </w:t>
      </w:r>
      <w:r w:rsidRPr="00993B38">
        <w:rPr>
          <w:rFonts w:hint="eastAsia"/>
        </w:rPr>
        <w:t>Александровна</w:t>
      </w:r>
      <w:r>
        <w:t xml:space="preserve"> </w:t>
      </w:r>
      <w:r w:rsidRPr="00993B38">
        <w:rPr>
          <w:rFonts w:hint="eastAsia"/>
        </w:rPr>
        <w:t>Теоретические</w:t>
      </w:r>
      <w:r w:rsidRPr="00993B38">
        <w:t xml:space="preserve"> </w:t>
      </w:r>
      <w:r w:rsidRPr="00993B38">
        <w:rPr>
          <w:rFonts w:hint="eastAsia"/>
        </w:rPr>
        <w:t>обоснование</w:t>
      </w:r>
      <w:r w:rsidRPr="00993B38">
        <w:t xml:space="preserve"> </w:t>
      </w:r>
      <w:r w:rsidRPr="00993B38">
        <w:rPr>
          <w:rFonts w:hint="eastAsia"/>
        </w:rPr>
        <w:t>приоритетов</w:t>
      </w:r>
      <w:r w:rsidRPr="00993B38">
        <w:t xml:space="preserve"> </w:t>
      </w:r>
      <w:r w:rsidRPr="00993B38">
        <w:rPr>
          <w:rFonts w:hint="eastAsia"/>
        </w:rPr>
        <w:t>экономической</w:t>
      </w:r>
      <w:r w:rsidRPr="00993B38">
        <w:t xml:space="preserve"> </w:t>
      </w:r>
      <w:r w:rsidRPr="00993B38">
        <w:rPr>
          <w:rFonts w:hint="eastAsia"/>
        </w:rPr>
        <w:t>политики</w:t>
      </w:r>
    </w:p>
    <w:p w14:paraId="7C897208" w14:textId="77777777" w:rsidR="00993B38" w:rsidRDefault="00993B38" w:rsidP="00993B38">
      <w:r>
        <w:rPr>
          <w:rFonts w:hint="eastAsia"/>
        </w:rPr>
        <w:t>ОГЛАВЛЕНИЕ</w:t>
      </w:r>
      <w:r>
        <w:t xml:space="preserve"> </w:t>
      </w:r>
      <w:r>
        <w:rPr>
          <w:rFonts w:hint="eastAsia"/>
        </w:rPr>
        <w:t>ДИССЕРТАЦИИ</w:t>
      </w:r>
    </w:p>
    <w:p w14:paraId="3FE89AA3" w14:textId="77777777" w:rsidR="00993B38" w:rsidRDefault="00993B38" w:rsidP="00993B38">
      <w:r>
        <w:rPr>
          <w:rFonts w:hint="eastAsia"/>
        </w:rPr>
        <w:t>кандидат</w:t>
      </w:r>
      <w:r>
        <w:t xml:space="preserve"> </w:t>
      </w:r>
      <w:r>
        <w:rPr>
          <w:rFonts w:hint="eastAsia"/>
        </w:rPr>
        <w:t>наук</w:t>
      </w:r>
      <w:r>
        <w:t xml:space="preserve"> </w:t>
      </w:r>
      <w:r>
        <w:rPr>
          <w:rFonts w:hint="eastAsia"/>
        </w:rPr>
        <w:t>Кирилловская</w:t>
      </w:r>
      <w:r>
        <w:t xml:space="preserve"> </w:t>
      </w:r>
      <w:r>
        <w:rPr>
          <w:rFonts w:hint="eastAsia"/>
        </w:rPr>
        <w:t>Алла</w:t>
      </w:r>
      <w:r>
        <w:t xml:space="preserve"> </w:t>
      </w:r>
      <w:r>
        <w:rPr>
          <w:rFonts w:hint="eastAsia"/>
        </w:rPr>
        <w:t>Александровна</w:t>
      </w:r>
    </w:p>
    <w:p w14:paraId="59813143" w14:textId="77777777" w:rsidR="00993B38" w:rsidRDefault="00993B38" w:rsidP="00993B38">
      <w:r>
        <w:rPr>
          <w:rFonts w:hint="eastAsia"/>
        </w:rPr>
        <w:t>Введение</w:t>
      </w:r>
    </w:p>
    <w:p w14:paraId="4C4BAD35" w14:textId="77777777" w:rsidR="00993B38" w:rsidRDefault="00993B38" w:rsidP="00993B38"/>
    <w:p w14:paraId="0E40AA3E" w14:textId="77777777" w:rsidR="00993B38" w:rsidRDefault="00993B38" w:rsidP="00993B38">
      <w:r>
        <w:rPr>
          <w:rFonts w:hint="eastAsia"/>
        </w:rPr>
        <w:t>Глава</w:t>
      </w:r>
      <w:r>
        <w:t xml:space="preserve"> I. </w:t>
      </w:r>
      <w:r>
        <w:rPr>
          <w:rFonts w:hint="eastAsia"/>
        </w:rPr>
        <w:t>Экономическая</w:t>
      </w:r>
      <w:r>
        <w:t xml:space="preserve"> </w:t>
      </w:r>
      <w:r>
        <w:rPr>
          <w:rFonts w:hint="eastAsia"/>
        </w:rPr>
        <w:t>политика</w:t>
      </w:r>
      <w:r>
        <w:t xml:space="preserve"> </w:t>
      </w:r>
      <w:r>
        <w:rPr>
          <w:rFonts w:hint="eastAsia"/>
        </w:rPr>
        <w:t>как</w:t>
      </w:r>
      <w:r>
        <w:t xml:space="preserve"> </w:t>
      </w:r>
      <w:r>
        <w:rPr>
          <w:rFonts w:hint="eastAsia"/>
        </w:rPr>
        <w:t>прикладной</w:t>
      </w:r>
      <w:r>
        <w:t xml:space="preserve"> </w:t>
      </w:r>
      <w:r>
        <w:rPr>
          <w:rFonts w:hint="eastAsia"/>
        </w:rPr>
        <w:t>аспект</w:t>
      </w:r>
      <w:r>
        <w:t xml:space="preserve"> </w:t>
      </w:r>
      <w:r>
        <w:rPr>
          <w:rFonts w:hint="eastAsia"/>
        </w:rPr>
        <w:t>экономической</w:t>
      </w:r>
    </w:p>
    <w:p w14:paraId="61CFB3C9" w14:textId="77777777" w:rsidR="00993B38" w:rsidRDefault="00993B38" w:rsidP="00993B38"/>
    <w:p w14:paraId="783106C0" w14:textId="77777777" w:rsidR="00993B38" w:rsidRDefault="00993B38" w:rsidP="00993B38">
      <w:r>
        <w:rPr>
          <w:rFonts w:hint="eastAsia"/>
        </w:rPr>
        <w:t>теории</w:t>
      </w:r>
    </w:p>
    <w:p w14:paraId="0BDCE0B3" w14:textId="77777777" w:rsidR="00993B38" w:rsidRDefault="00993B38" w:rsidP="00993B38"/>
    <w:p w14:paraId="33A4EAB3" w14:textId="77777777" w:rsidR="00993B38" w:rsidRDefault="00993B38" w:rsidP="00993B38">
      <w:r>
        <w:rPr>
          <w:rFonts w:hint="eastAsia"/>
        </w:rPr>
        <w:t>§</w:t>
      </w:r>
      <w:r>
        <w:t xml:space="preserve"> 1.1. </w:t>
      </w:r>
      <w:r>
        <w:rPr>
          <w:rFonts w:hint="eastAsia"/>
        </w:rPr>
        <w:t>Зарождение</w:t>
      </w:r>
      <w:r>
        <w:t xml:space="preserve"> </w:t>
      </w:r>
      <w:r>
        <w:rPr>
          <w:rFonts w:hint="eastAsia"/>
        </w:rPr>
        <w:t>экономической</w:t>
      </w:r>
      <w:r>
        <w:t xml:space="preserve"> </w:t>
      </w:r>
      <w:r>
        <w:rPr>
          <w:rFonts w:hint="eastAsia"/>
        </w:rPr>
        <w:t>политики</w:t>
      </w:r>
      <w:r>
        <w:t xml:space="preserve"> </w:t>
      </w:r>
      <w:r>
        <w:rPr>
          <w:rFonts w:hint="eastAsia"/>
        </w:rPr>
        <w:t>как</w:t>
      </w:r>
      <w:r>
        <w:t xml:space="preserve"> </w:t>
      </w:r>
      <w:r>
        <w:rPr>
          <w:rFonts w:hint="eastAsia"/>
        </w:rPr>
        <w:t>«</w:t>
      </w:r>
      <w:r>
        <w:rPr>
          <w:rFonts w:hint="eastAsia"/>
        </w:rPr>
        <w:t>практической</w:t>
      </w:r>
      <w:r>
        <w:rPr>
          <w:rFonts w:hint="eastAsia"/>
        </w:rPr>
        <w:t>»</w:t>
      </w:r>
    </w:p>
    <w:p w14:paraId="58CCAD4B" w14:textId="77777777" w:rsidR="00993B38" w:rsidRDefault="00993B38" w:rsidP="00993B38"/>
    <w:p w14:paraId="3F20EF09" w14:textId="77777777" w:rsidR="00993B38" w:rsidRDefault="00993B38" w:rsidP="00993B38">
      <w:r>
        <w:rPr>
          <w:rFonts w:hint="eastAsia"/>
        </w:rPr>
        <w:t>политической</w:t>
      </w:r>
      <w:r>
        <w:t xml:space="preserve"> </w:t>
      </w:r>
      <w:r>
        <w:rPr>
          <w:rFonts w:hint="eastAsia"/>
        </w:rPr>
        <w:t>экономии</w:t>
      </w:r>
    </w:p>
    <w:p w14:paraId="6D7F0F79" w14:textId="77777777" w:rsidR="00993B38" w:rsidRDefault="00993B38" w:rsidP="00993B38"/>
    <w:p w14:paraId="3E8181AE" w14:textId="77777777" w:rsidR="00993B38" w:rsidRDefault="00993B38" w:rsidP="00993B38">
      <w:r>
        <w:rPr>
          <w:rFonts w:hint="eastAsia"/>
        </w:rPr>
        <w:t>§</w:t>
      </w:r>
      <w:r>
        <w:t xml:space="preserve"> 1.2. </w:t>
      </w:r>
      <w:r>
        <w:rPr>
          <w:rFonts w:hint="eastAsia"/>
        </w:rPr>
        <w:t>Развитие</w:t>
      </w:r>
      <w:r>
        <w:t xml:space="preserve"> </w:t>
      </w:r>
      <w:r>
        <w:rPr>
          <w:rFonts w:hint="eastAsia"/>
        </w:rPr>
        <w:t>теории</w:t>
      </w:r>
      <w:r>
        <w:t xml:space="preserve"> </w:t>
      </w:r>
      <w:r>
        <w:rPr>
          <w:rFonts w:hint="eastAsia"/>
        </w:rPr>
        <w:t>экономической</w:t>
      </w:r>
      <w:r>
        <w:t xml:space="preserve"> </w:t>
      </w:r>
      <w:r>
        <w:rPr>
          <w:rFonts w:hint="eastAsia"/>
        </w:rPr>
        <w:t>политики</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 29 </w:t>
      </w:r>
      <w:r>
        <w:rPr>
          <w:rFonts w:hint="eastAsia"/>
        </w:rPr>
        <w:t>§</w:t>
      </w:r>
      <w:r>
        <w:t xml:space="preserve"> 1.3. </w:t>
      </w:r>
      <w:r>
        <w:rPr>
          <w:rFonts w:hint="eastAsia"/>
        </w:rPr>
        <w:t>Выбор</w:t>
      </w:r>
      <w:r>
        <w:t xml:space="preserve"> </w:t>
      </w:r>
      <w:r>
        <w:rPr>
          <w:rFonts w:hint="eastAsia"/>
        </w:rPr>
        <w:t>приоритетов</w:t>
      </w:r>
      <w:r>
        <w:t xml:space="preserve"> </w:t>
      </w:r>
      <w:r>
        <w:rPr>
          <w:rFonts w:hint="eastAsia"/>
        </w:rPr>
        <w:t>экономической</w:t>
      </w:r>
      <w:r>
        <w:t xml:space="preserve"> </w:t>
      </w:r>
      <w:r>
        <w:rPr>
          <w:rFonts w:hint="eastAsia"/>
        </w:rPr>
        <w:t>политики</w:t>
      </w:r>
    </w:p>
    <w:p w14:paraId="0958B945" w14:textId="77777777" w:rsidR="00993B38" w:rsidRDefault="00993B38" w:rsidP="00993B38"/>
    <w:p w14:paraId="2BC8435D" w14:textId="77777777" w:rsidR="00993B38" w:rsidRDefault="00993B38" w:rsidP="00993B38">
      <w:r>
        <w:rPr>
          <w:rFonts w:hint="eastAsia"/>
        </w:rPr>
        <w:t>Глава</w:t>
      </w:r>
      <w:r>
        <w:t xml:space="preserve"> II. </w:t>
      </w:r>
      <w:r>
        <w:rPr>
          <w:rFonts w:hint="eastAsia"/>
        </w:rPr>
        <w:t>Приоритеты</w:t>
      </w:r>
      <w:r>
        <w:t xml:space="preserve"> </w:t>
      </w:r>
      <w:r>
        <w:rPr>
          <w:rFonts w:hint="eastAsia"/>
        </w:rPr>
        <w:t>экономической</w:t>
      </w:r>
      <w:r>
        <w:t xml:space="preserve"> </w:t>
      </w:r>
      <w:r>
        <w:rPr>
          <w:rFonts w:hint="eastAsia"/>
        </w:rPr>
        <w:t>политики</w:t>
      </w:r>
      <w:r>
        <w:t xml:space="preserve">: </w:t>
      </w:r>
      <w:r>
        <w:rPr>
          <w:rFonts w:hint="eastAsia"/>
        </w:rPr>
        <w:t>государственное</w:t>
      </w:r>
    </w:p>
    <w:p w14:paraId="3CCD2293" w14:textId="77777777" w:rsidR="00993B38" w:rsidRDefault="00993B38" w:rsidP="00993B38"/>
    <w:p w14:paraId="24B42870" w14:textId="77777777" w:rsidR="00993B38" w:rsidRDefault="00993B38" w:rsidP="00993B38">
      <w:r>
        <w:rPr>
          <w:rFonts w:hint="eastAsia"/>
        </w:rPr>
        <w:t>регулирование</w:t>
      </w:r>
      <w:r>
        <w:t xml:space="preserve"> </w:t>
      </w:r>
      <w:r>
        <w:rPr>
          <w:rFonts w:hint="eastAsia"/>
        </w:rPr>
        <w:t>промышленности</w:t>
      </w:r>
      <w:r>
        <w:t xml:space="preserve"> </w:t>
      </w:r>
      <w:r>
        <w:rPr>
          <w:rFonts w:hint="eastAsia"/>
        </w:rPr>
        <w:t>в</w:t>
      </w:r>
      <w:r>
        <w:t xml:space="preserve"> </w:t>
      </w:r>
      <w:r>
        <w:rPr>
          <w:rFonts w:hint="eastAsia"/>
        </w:rPr>
        <w:t>современной</w:t>
      </w:r>
      <w:r>
        <w:t xml:space="preserve"> </w:t>
      </w:r>
      <w:r>
        <w:rPr>
          <w:rFonts w:hint="eastAsia"/>
        </w:rPr>
        <w:t>экономике</w:t>
      </w:r>
    </w:p>
    <w:p w14:paraId="2E800BA8" w14:textId="77777777" w:rsidR="00993B38" w:rsidRDefault="00993B38" w:rsidP="00993B38"/>
    <w:p w14:paraId="014C0400" w14:textId="77777777" w:rsidR="00993B38" w:rsidRDefault="00993B38" w:rsidP="00993B38">
      <w:r>
        <w:rPr>
          <w:rFonts w:hint="eastAsia"/>
        </w:rPr>
        <w:t>§</w:t>
      </w:r>
      <w:r>
        <w:t xml:space="preserve">2.1. </w:t>
      </w:r>
      <w:r>
        <w:rPr>
          <w:rFonts w:hint="eastAsia"/>
        </w:rPr>
        <w:t>Экономическая</w:t>
      </w:r>
      <w:r>
        <w:t xml:space="preserve"> </w:t>
      </w:r>
      <w:r>
        <w:rPr>
          <w:rFonts w:hint="eastAsia"/>
        </w:rPr>
        <w:t>политика</w:t>
      </w:r>
      <w:r>
        <w:t xml:space="preserve"> </w:t>
      </w:r>
      <w:r>
        <w:rPr>
          <w:rFonts w:hint="eastAsia"/>
        </w:rPr>
        <w:t>в</w:t>
      </w:r>
      <w:r>
        <w:t xml:space="preserve"> </w:t>
      </w:r>
      <w:r>
        <w:rPr>
          <w:rFonts w:hint="eastAsia"/>
        </w:rPr>
        <w:t>области</w:t>
      </w:r>
      <w:r>
        <w:t xml:space="preserve"> </w:t>
      </w:r>
      <w:r>
        <w:rPr>
          <w:rFonts w:hint="eastAsia"/>
        </w:rPr>
        <w:t>промышленности</w:t>
      </w:r>
      <w:r>
        <w:t xml:space="preserve"> </w:t>
      </w:r>
      <w:r>
        <w:rPr>
          <w:rFonts w:hint="eastAsia"/>
        </w:rPr>
        <w:t>как</w:t>
      </w:r>
      <w:r>
        <w:t xml:space="preserve"> </w:t>
      </w:r>
      <w:r>
        <w:rPr>
          <w:rFonts w:hint="eastAsia"/>
        </w:rPr>
        <w:t>приоритет</w:t>
      </w:r>
    </w:p>
    <w:p w14:paraId="5C4230EA" w14:textId="77777777" w:rsidR="00993B38" w:rsidRDefault="00993B38" w:rsidP="00993B38"/>
    <w:p w14:paraId="725B74B2" w14:textId="77777777" w:rsidR="00993B38" w:rsidRDefault="00993B38" w:rsidP="00993B38">
      <w:r>
        <w:rPr>
          <w:rFonts w:hint="eastAsia"/>
        </w:rPr>
        <w:t>экономической</w:t>
      </w:r>
      <w:r>
        <w:t xml:space="preserve"> </w:t>
      </w:r>
      <w:r>
        <w:rPr>
          <w:rFonts w:hint="eastAsia"/>
        </w:rPr>
        <w:t>политики</w:t>
      </w:r>
    </w:p>
    <w:p w14:paraId="3998C75A" w14:textId="77777777" w:rsidR="00993B38" w:rsidRDefault="00993B38" w:rsidP="00993B38"/>
    <w:p w14:paraId="352496BF" w14:textId="77777777" w:rsidR="00993B38" w:rsidRDefault="00993B38" w:rsidP="00993B38">
      <w:r>
        <w:rPr>
          <w:rFonts w:hint="eastAsia"/>
        </w:rPr>
        <w:t>§</w:t>
      </w:r>
      <w:r>
        <w:t xml:space="preserve">2.2. </w:t>
      </w:r>
      <w:r>
        <w:rPr>
          <w:rFonts w:hint="eastAsia"/>
        </w:rPr>
        <w:t>Государственное</w:t>
      </w:r>
      <w:r>
        <w:t xml:space="preserve"> </w:t>
      </w:r>
      <w:r>
        <w:rPr>
          <w:rFonts w:hint="eastAsia"/>
        </w:rPr>
        <w:t>регулирование</w:t>
      </w:r>
      <w:r>
        <w:t xml:space="preserve"> </w:t>
      </w:r>
      <w:r>
        <w:rPr>
          <w:rFonts w:hint="eastAsia"/>
        </w:rPr>
        <w:t>промышленности</w:t>
      </w:r>
      <w:r>
        <w:t xml:space="preserve"> </w:t>
      </w:r>
      <w:r>
        <w:rPr>
          <w:rFonts w:hint="eastAsia"/>
        </w:rPr>
        <w:t>на</w:t>
      </w:r>
      <w:r>
        <w:t xml:space="preserve"> </w:t>
      </w:r>
      <w:r>
        <w:rPr>
          <w:rFonts w:hint="eastAsia"/>
        </w:rPr>
        <w:t>основе</w:t>
      </w:r>
      <w:r>
        <w:t xml:space="preserve"> </w:t>
      </w:r>
      <w:r>
        <w:rPr>
          <w:rFonts w:hint="eastAsia"/>
        </w:rPr>
        <w:t>новой</w:t>
      </w:r>
    </w:p>
    <w:p w14:paraId="57B7E910" w14:textId="77777777" w:rsidR="00993B38" w:rsidRDefault="00993B38" w:rsidP="00993B38"/>
    <w:p w14:paraId="4574F62F" w14:textId="77777777" w:rsidR="00993B38" w:rsidRDefault="00993B38" w:rsidP="00993B38">
      <w:r>
        <w:rPr>
          <w:rFonts w:hint="eastAsia"/>
        </w:rPr>
        <w:lastRenderedPageBreak/>
        <w:t>промышленной</w:t>
      </w:r>
      <w:r>
        <w:t xml:space="preserve"> </w:t>
      </w:r>
      <w:r>
        <w:rPr>
          <w:rFonts w:hint="eastAsia"/>
        </w:rPr>
        <w:t>политики</w:t>
      </w:r>
      <w:r>
        <w:t xml:space="preserve"> </w:t>
      </w:r>
      <w:r>
        <w:rPr>
          <w:rFonts w:hint="eastAsia"/>
        </w:rPr>
        <w:t>и</w:t>
      </w:r>
      <w:r>
        <w:t xml:space="preserve"> </w:t>
      </w:r>
      <w:r>
        <w:rPr>
          <w:rFonts w:hint="eastAsia"/>
        </w:rPr>
        <w:t>конкурентоспособность</w:t>
      </w:r>
      <w:r>
        <w:t xml:space="preserve"> </w:t>
      </w:r>
      <w:r>
        <w:rPr>
          <w:rFonts w:hint="eastAsia"/>
        </w:rPr>
        <w:t>региона</w:t>
      </w:r>
    </w:p>
    <w:p w14:paraId="33154E14" w14:textId="77777777" w:rsidR="00993B38" w:rsidRDefault="00993B38" w:rsidP="00993B38"/>
    <w:p w14:paraId="53612969" w14:textId="77777777" w:rsidR="00993B38" w:rsidRDefault="00993B38" w:rsidP="00993B38">
      <w:r>
        <w:rPr>
          <w:rFonts w:hint="eastAsia"/>
        </w:rPr>
        <w:t>Глава</w:t>
      </w:r>
      <w:r>
        <w:t xml:space="preserve"> III. </w:t>
      </w:r>
      <w:r>
        <w:rPr>
          <w:rFonts w:hint="eastAsia"/>
        </w:rPr>
        <w:t>Приоритеты</w:t>
      </w:r>
      <w:r>
        <w:t xml:space="preserve"> </w:t>
      </w:r>
      <w:r>
        <w:rPr>
          <w:rFonts w:hint="eastAsia"/>
        </w:rPr>
        <w:t>экономической</w:t>
      </w:r>
      <w:r>
        <w:t xml:space="preserve"> </w:t>
      </w:r>
      <w:r>
        <w:rPr>
          <w:rFonts w:hint="eastAsia"/>
        </w:rPr>
        <w:t>политики</w:t>
      </w:r>
      <w:r>
        <w:t xml:space="preserve"> </w:t>
      </w:r>
      <w:r>
        <w:rPr>
          <w:rFonts w:hint="eastAsia"/>
        </w:rPr>
        <w:t>на</w:t>
      </w:r>
      <w:r>
        <w:t xml:space="preserve"> </w:t>
      </w:r>
      <w:r>
        <w:rPr>
          <w:rFonts w:hint="eastAsia"/>
        </w:rPr>
        <w:t>современном</w:t>
      </w:r>
      <w:r>
        <w:t xml:space="preserve"> </w:t>
      </w:r>
      <w:r>
        <w:rPr>
          <w:rFonts w:hint="eastAsia"/>
        </w:rPr>
        <w:t>этапе</w:t>
      </w:r>
      <w:r>
        <w:t>:</w:t>
      </w:r>
    </w:p>
    <w:p w14:paraId="517E7A4F" w14:textId="77777777" w:rsidR="00993B38" w:rsidRDefault="00993B38" w:rsidP="00993B38"/>
    <w:p w14:paraId="7C270861" w14:textId="77777777" w:rsidR="00993B38" w:rsidRDefault="00993B38" w:rsidP="00993B38">
      <w:r>
        <w:rPr>
          <w:rFonts w:hint="eastAsia"/>
        </w:rPr>
        <w:t>экономическая</w:t>
      </w:r>
      <w:r>
        <w:t xml:space="preserve"> </w:t>
      </w:r>
      <w:r>
        <w:rPr>
          <w:rFonts w:hint="eastAsia"/>
        </w:rPr>
        <w:t>безопасность</w:t>
      </w:r>
      <w:r>
        <w:t xml:space="preserve"> </w:t>
      </w:r>
      <w:r>
        <w:rPr>
          <w:rFonts w:hint="eastAsia"/>
        </w:rPr>
        <w:t>и</w:t>
      </w:r>
      <w:r>
        <w:t xml:space="preserve"> </w:t>
      </w:r>
      <w:r>
        <w:rPr>
          <w:rFonts w:hint="eastAsia"/>
        </w:rPr>
        <w:t>импортозамещение</w:t>
      </w:r>
    </w:p>
    <w:p w14:paraId="00796FB9" w14:textId="77777777" w:rsidR="00993B38" w:rsidRDefault="00993B38" w:rsidP="00993B38"/>
    <w:p w14:paraId="4DBFB0B2" w14:textId="77777777" w:rsidR="00993B38" w:rsidRDefault="00993B38" w:rsidP="00993B38">
      <w:r>
        <w:rPr>
          <w:rFonts w:hint="eastAsia"/>
        </w:rPr>
        <w:t>§</w:t>
      </w:r>
      <w:r>
        <w:t xml:space="preserve">3.1. </w:t>
      </w:r>
      <w:r>
        <w:rPr>
          <w:rFonts w:hint="eastAsia"/>
        </w:rPr>
        <w:t>Экономическая</w:t>
      </w:r>
      <w:r>
        <w:t xml:space="preserve"> </w:t>
      </w:r>
      <w:r>
        <w:rPr>
          <w:rFonts w:hint="eastAsia"/>
        </w:rPr>
        <w:t>политика</w:t>
      </w:r>
      <w:r>
        <w:t xml:space="preserve"> </w:t>
      </w:r>
      <w:r>
        <w:rPr>
          <w:rFonts w:hint="eastAsia"/>
        </w:rPr>
        <w:t>и</w:t>
      </w:r>
      <w:r>
        <w:t xml:space="preserve"> </w:t>
      </w:r>
      <w:r>
        <w:rPr>
          <w:rFonts w:hint="eastAsia"/>
        </w:rPr>
        <w:t>экономическая</w:t>
      </w:r>
      <w:r>
        <w:t xml:space="preserve"> </w:t>
      </w:r>
      <w:r>
        <w:rPr>
          <w:rFonts w:hint="eastAsia"/>
        </w:rPr>
        <w:t>безопасность</w:t>
      </w:r>
    </w:p>
    <w:p w14:paraId="4DEA881D" w14:textId="77777777" w:rsidR="00993B38" w:rsidRDefault="00993B38" w:rsidP="00993B38"/>
    <w:p w14:paraId="3974919C" w14:textId="77777777" w:rsidR="00993B38" w:rsidRDefault="00993B38" w:rsidP="00993B38">
      <w:r>
        <w:rPr>
          <w:rFonts w:hint="eastAsia"/>
        </w:rPr>
        <w:t>§</w:t>
      </w:r>
      <w:r>
        <w:t xml:space="preserve">3.2. </w:t>
      </w:r>
      <w:r>
        <w:rPr>
          <w:rFonts w:hint="eastAsia"/>
        </w:rPr>
        <w:t>Экономическая</w:t>
      </w:r>
      <w:r>
        <w:t xml:space="preserve"> </w:t>
      </w:r>
      <w:r>
        <w:rPr>
          <w:rFonts w:hint="eastAsia"/>
        </w:rPr>
        <w:t>политика</w:t>
      </w:r>
      <w:r>
        <w:t xml:space="preserve"> </w:t>
      </w:r>
      <w:r>
        <w:rPr>
          <w:rFonts w:hint="eastAsia"/>
        </w:rPr>
        <w:t>в</w:t>
      </w:r>
      <w:r>
        <w:t xml:space="preserve"> </w:t>
      </w:r>
      <w:r>
        <w:rPr>
          <w:rFonts w:hint="eastAsia"/>
        </w:rPr>
        <w:t>период</w:t>
      </w:r>
      <w:r>
        <w:t xml:space="preserve"> </w:t>
      </w:r>
      <w:r>
        <w:rPr>
          <w:rFonts w:hint="eastAsia"/>
        </w:rPr>
        <w:t>санкций</w:t>
      </w:r>
      <w:r>
        <w:t xml:space="preserve"> </w:t>
      </w:r>
      <w:r>
        <w:rPr>
          <w:rFonts w:hint="eastAsia"/>
        </w:rPr>
        <w:t>и</w:t>
      </w:r>
      <w:r>
        <w:t xml:space="preserve"> </w:t>
      </w:r>
      <w:r>
        <w:rPr>
          <w:rFonts w:hint="eastAsia"/>
        </w:rPr>
        <w:t>проблемы</w:t>
      </w:r>
    </w:p>
    <w:p w14:paraId="4802D5AE" w14:textId="77777777" w:rsidR="00993B38" w:rsidRDefault="00993B38" w:rsidP="00993B38"/>
    <w:p w14:paraId="2FCC3D0B" w14:textId="77777777" w:rsidR="00993B38" w:rsidRDefault="00993B38" w:rsidP="00993B38">
      <w:r>
        <w:rPr>
          <w:rFonts w:hint="eastAsia"/>
        </w:rPr>
        <w:t>импортозамещения</w:t>
      </w:r>
    </w:p>
    <w:p w14:paraId="494E97C0" w14:textId="77777777" w:rsidR="00993B38" w:rsidRDefault="00993B38" w:rsidP="00993B38"/>
    <w:p w14:paraId="672088E6" w14:textId="77777777" w:rsidR="00993B38" w:rsidRDefault="00993B38" w:rsidP="00993B38">
      <w:r>
        <w:rPr>
          <w:rFonts w:hint="eastAsia"/>
        </w:rPr>
        <w:t>§</w:t>
      </w:r>
      <w:r>
        <w:t xml:space="preserve"> 3.3. </w:t>
      </w:r>
      <w:r>
        <w:rPr>
          <w:rFonts w:hint="eastAsia"/>
        </w:rPr>
        <w:t>Варианты</w:t>
      </w:r>
      <w:r>
        <w:t xml:space="preserve"> </w:t>
      </w:r>
      <w:r>
        <w:rPr>
          <w:rFonts w:hint="eastAsia"/>
        </w:rPr>
        <w:t>экономической</w:t>
      </w:r>
      <w:r>
        <w:t xml:space="preserve"> </w:t>
      </w:r>
      <w:r>
        <w:rPr>
          <w:rFonts w:hint="eastAsia"/>
        </w:rPr>
        <w:t>политики</w:t>
      </w:r>
      <w:r>
        <w:t xml:space="preserve"> </w:t>
      </w:r>
      <w:r>
        <w:rPr>
          <w:rFonts w:hint="eastAsia"/>
        </w:rPr>
        <w:t>по</w:t>
      </w:r>
      <w:r>
        <w:t xml:space="preserve"> </w:t>
      </w:r>
      <w:r>
        <w:rPr>
          <w:rFonts w:hint="eastAsia"/>
        </w:rPr>
        <w:t>реализации</w:t>
      </w:r>
      <w:r>
        <w:t xml:space="preserve"> </w:t>
      </w:r>
      <w:r>
        <w:rPr>
          <w:rFonts w:hint="eastAsia"/>
        </w:rPr>
        <w:t>стратегии</w:t>
      </w:r>
    </w:p>
    <w:p w14:paraId="6630CBD3" w14:textId="77777777" w:rsidR="00993B38" w:rsidRDefault="00993B38" w:rsidP="00993B38"/>
    <w:p w14:paraId="7908498C" w14:textId="77777777" w:rsidR="00993B38" w:rsidRDefault="00993B38" w:rsidP="00993B38">
      <w:r>
        <w:rPr>
          <w:rFonts w:hint="eastAsia"/>
        </w:rPr>
        <w:t>импортозамещения</w:t>
      </w:r>
      <w:r>
        <w:t xml:space="preserve"> (</w:t>
      </w:r>
      <w:r>
        <w:rPr>
          <w:rFonts w:hint="eastAsia"/>
        </w:rPr>
        <w:t>МАИ</w:t>
      </w:r>
      <w:r>
        <w:t>)</w:t>
      </w:r>
    </w:p>
    <w:p w14:paraId="4DFA6F47" w14:textId="77777777" w:rsidR="00993B38" w:rsidRDefault="00993B38" w:rsidP="00993B38"/>
    <w:p w14:paraId="1B8BD488" w14:textId="77777777" w:rsidR="00993B38" w:rsidRDefault="00993B38" w:rsidP="00993B38">
      <w:r>
        <w:rPr>
          <w:rFonts w:hint="eastAsia"/>
        </w:rPr>
        <w:t>Заключение</w:t>
      </w:r>
    </w:p>
    <w:p w14:paraId="5E6521CC" w14:textId="77777777" w:rsidR="00993B38" w:rsidRDefault="00993B38" w:rsidP="00993B38"/>
    <w:p w14:paraId="68CE7862" w14:textId="77777777" w:rsidR="00993B38" w:rsidRDefault="00993B38" w:rsidP="00993B38">
      <w:r>
        <w:rPr>
          <w:rFonts w:hint="eastAsia"/>
        </w:rPr>
        <w:t>Литература</w:t>
      </w:r>
    </w:p>
    <w:p w14:paraId="53ED294F" w14:textId="77777777" w:rsidR="00993B38" w:rsidRDefault="00993B38" w:rsidP="00993B38"/>
    <w:p w14:paraId="0DEFFAE6" w14:textId="4C569025" w:rsidR="00993B38" w:rsidRPr="00993B38" w:rsidRDefault="00993B38" w:rsidP="00993B38">
      <w:r>
        <w:rPr>
          <w:rFonts w:hint="eastAsia"/>
        </w:rPr>
        <w:t>Приложения</w:t>
      </w:r>
    </w:p>
    <w:sectPr w:rsidR="00993B38" w:rsidRPr="00993B38" w:rsidSect="001F4F9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89048" w14:textId="77777777" w:rsidR="001F4F9D" w:rsidRDefault="001F4F9D">
      <w:pPr>
        <w:spacing w:after="0" w:line="240" w:lineRule="auto"/>
      </w:pPr>
      <w:r>
        <w:separator/>
      </w:r>
    </w:p>
  </w:endnote>
  <w:endnote w:type="continuationSeparator" w:id="0">
    <w:p w14:paraId="7E011257" w14:textId="77777777" w:rsidR="001F4F9D" w:rsidRDefault="001F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41CE7" w14:textId="77777777" w:rsidR="001F4F9D" w:rsidRDefault="001F4F9D"/>
    <w:p w14:paraId="54358E8D" w14:textId="77777777" w:rsidR="001F4F9D" w:rsidRDefault="001F4F9D"/>
    <w:p w14:paraId="25AA9FC0" w14:textId="77777777" w:rsidR="001F4F9D" w:rsidRDefault="001F4F9D"/>
    <w:p w14:paraId="1DBF4B24" w14:textId="77777777" w:rsidR="001F4F9D" w:rsidRDefault="001F4F9D"/>
    <w:p w14:paraId="4EB25501" w14:textId="77777777" w:rsidR="001F4F9D" w:rsidRDefault="001F4F9D"/>
    <w:p w14:paraId="2A73F8A8" w14:textId="77777777" w:rsidR="001F4F9D" w:rsidRDefault="001F4F9D"/>
    <w:p w14:paraId="3E171115" w14:textId="77777777" w:rsidR="001F4F9D" w:rsidRDefault="001F4F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632BDF" wp14:editId="1596D8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097ED" w14:textId="77777777" w:rsidR="001F4F9D" w:rsidRDefault="001F4F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632B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3097ED" w14:textId="77777777" w:rsidR="001F4F9D" w:rsidRDefault="001F4F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F73A7B" w14:textId="77777777" w:rsidR="001F4F9D" w:rsidRDefault="001F4F9D"/>
    <w:p w14:paraId="488B5115" w14:textId="77777777" w:rsidR="001F4F9D" w:rsidRDefault="001F4F9D"/>
    <w:p w14:paraId="23B268A6" w14:textId="77777777" w:rsidR="001F4F9D" w:rsidRDefault="001F4F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ECA82C" wp14:editId="4FFC743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C9D2F" w14:textId="77777777" w:rsidR="001F4F9D" w:rsidRDefault="001F4F9D"/>
                          <w:p w14:paraId="71E6DB41" w14:textId="77777777" w:rsidR="001F4F9D" w:rsidRDefault="001F4F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ECA8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BC9D2F" w14:textId="77777777" w:rsidR="001F4F9D" w:rsidRDefault="001F4F9D"/>
                    <w:p w14:paraId="71E6DB41" w14:textId="77777777" w:rsidR="001F4F9D" w:rsidRDefault="001F4F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656FDD" w14:textId="77777777" w:rsidR="001F4F9D" w:rsidRDefault="001F4F9D"/>
    <w:p w14:paraId="648136AB" w14:textId="77777777" w:rsidR="001F4F9D" w:rsidRDefault="001F4F9D">
      <w:pPr>
        <w:rPr>
          <w:sz w:val="2"/>
          <w:szCs w:val="2"/>
        </w:rPr>
      </w:pPr>
    </w:p>
    <w:p w14:paraId="4C1B1F9A" w14:textId="77777777" w:rsidR="001F4F9D" w:rsidRDefault="001F4F9D"/>
    <w:p w14:paraId="47983CD9" w14:textId="77777777" w:rsidR="001F4F9D" w:rsidRDefault="001F4F9D">
      <w:pPr>
        <w:spacing w:after="0" w:line="240" w:lineRule="auto"/>
      </w:pPr>
    </w:p>
  </w:footnote>
  <w:footnote w:type="continuationSeparator" w:id="0">
    <w:p w14:paraId="3DCCF4BE" w14:textId="77777777" w:rsidR="001F4F9D" w:rsidRDefault="001F4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9D"/>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17085</TotalTime>
  <Pages>2</Pages>
  <Words>173</Words>
  <Characters>987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2718</cp:revision>
  <cp:lastPrinted>2009-02-06T05:36:00Z</cp:lastPrinted>
  <dcterms:created xsi:type="dcterms:W3CDTF">2024-04-09T10:20:00Z</dcterms:created>
  <dcterms:modified xsi:type="dcterms:W3CDTF">2024-04-30T09:32:00Z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