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8FAE" w14:textId="716E2776" w:rsidR="009038C6" w:rsidRDefault="003910E1" w:rsidP="003910E1">
      <w:r w:rsidRPr="003910E1">
        <w:rPr>
          <w:rFonts w:hint="eastAsia"/>
        </w:rPr>
        <w:t>Шаабан</w:t>
      </w:r>
      <w:r w:rsidRPr="003910E1">
        <w:t xml:space="preserve"> </w:t>
      </w:r>
      <w:r w:rsidRPr="003910E1">
        <w:rPr>
          <w:rFonts w:hint="eastAsia"/>
        </w:rPr>
        <w:t>Дуаа</w:t>
      </w:r>
      <w:r>
        <w:rPr>
          <w:rFonts w:hint="cs"/>
        </w:rPr>
        <w:t xml:space="preserve"> </w:t>
      </w:r>
      <w:r w:rsidRPr="003910E1">
        <w:rPr>
          <w:rFonts w:hint="eastAsia"/>
        </w:rPr>
        <w:t>Интернет</w:t>
      </w:r>
      <w:r w:rsidRPr="003910E1">
        <w:t>-</w:t>
      </w:r>
      <w:r w:rsidRPr="003910E1">
        <w:rPr>
          <w:rFonts w:hint="eastAsia"/>
        </w:rPr>
        <w:t>библиотека</w:t>
      </w:r>
      <w:r w:rsidRPr="003910E1">
        <w:t xml:space="preserve"> </w:t>
      </w:r>
      <w:r w:rsidRPr="003910E1">
        <w:rPr>
          <w:rFonts w:hint="eastAsia"/>
        </w:rPr>
        <w:t>новостей</w:t>
      </w:r>
      <w:r w:rsidRPr="003910E1">
        <w:t xml:space="preserve"> </w:t>
      </w:r>
      <w:r w:rsidRPr="003910E1">
        <w:rPr>
          <w:rFonts w:hint="eastAsia"/>
        </w:rPr>
        <w:t>как</w:t>
      </w:r>
      <w:r w:rsidRPr="003910E1">
        <w:t xml:space="preserve"> </w:t>
      </w:r>
      <w:r w:rsidRPr="003910E1">
        <w:rPr>
          <w:rFonts w:hint="eastAsia"/>
        </w:rPr>
        <w:t>инструмент</w:t>
      </w:r>
      <w:r w:rsidRPr="003910E1">
        <w:t xml:space="preserve"> </w:t>
      </w:r>
      <w:r w:rsidRPr="003910E1">
        <w:rPr>
          <w:rFonts w:hint="eastAsia"/>
        </w:rPr>
        <w:t>формирования</w:t>
      </w:r>
      <w:r w:rsidRPr="003910E1">
        <w:t xml:space="preserve"> </w:t>
      </w:r>
      <w:r w:rsidRPr="003910E1">
        <w:rPr>
          <w:rFonts w:hint="eastAsia"/>
        </w:rPr>
        <w:t>имиджа</w:t>
      </w:r>
      <w:r w:rsidRPr="003910E1">
        <w:t xml:space="preserve"> </w:t>
      </w:r>
      <w:r w:rsidRPr="003910E1">
        <w:rPr>
          <w:rFonts w:hint="eastAsia"/>
        </w:rPr>
        <w:t>Сирии</w:t>
      </w:r>
      <w:r w:rsidRPr="003910E1">
        <w:t xml:space="preserve"> </w:t>
      </w:r>
      <w:r w:rsidRPr="003910E1">
        <w:rPr>
          <w:rFonts w:hint="eastAsia"/>
        </w:rPr>
        <w:t>в</w:t>
      </w:r>
      <w:r w:rsidRPr="003910E1">
        <w:t xml:space="preserve"> </w:t>
      </w:r>
      <w:r w:rsidRPr="003910E1">
        <w:rPr>
          <w:rFonts w:hint="eastAsia"/>
        </w:rPr>
        <w:t>российских</w:t>
      </w:r>
      <w:r w:rsidRPr="003910E1">
        <w:t xml:space="preserve"> </w:t>
      </w:r>
      <w:r w:rsidRPr="003910E1">
        <w:rPr>
          <w:rFonts w:hint="eastAsia"/>
        </w:rPr>
        <w:t>СМИ</w:t>
      </w:r>
      <w:r w:rsidRPr="003910E1">
        <w:t xml:space="preserve"> (2015-2017 </w:t>
      </w:r>
      <w:r w:rsidRPr="003910E1">
        <w:rPr>
          <w:rFonts w:hint="eastAsia"/>
        </w:rPr>
        <w:t>гг</w:t>
      </w:r>
      <w:r w:rsidRPr="003910E1">
        <w:t>.)</w:t>
      </w:r>
    </w:p>
    <w:p w14:paraId="5A9B62AD" w14:textId="77777777" w:rsidR="003910E1" w:rsidRDefault="003910E1" w:rsidP="003910E1">
      <w:r>
        <w:rPr>
          <w:rFonts w:hint="eastAsia"/>
        </w:rPr>
        <w:t>ОГЛАВЛЕНИЕ</w:t>
      </w:r>
      <w:r>
        <w:t xml:space="preserve"> </w:t>
      </w:r>
      <w:r>
        <w:rPr>
          <w:rFonts w:hint="eastAsia"/>
        </w:rPr>
        <w:t>ДИССЕРТАЦИИ</w:t>
      </w:r>
    </w:p>
    <w:p w14:paraId="16255FF1" w14:textId="77777777" w:rsidR="003910E1" w:rsidRDefault="003910E1" w:rsidP="003910E1">
      <w:r>
        <w:rPr>
          <w:rFonts w:hint="eastAsia"/>
        </w:rPr>
        <w:t>кандидат</w:t>
      </w:r>
      <w:r>
        <w:t xml:space="preserve"> </w:t>
      </w:r>
      <w:r>
        <w:rPr>
          <w:rFonts w:hint="eastAsia"/>
        </w:rPr>
        <w:t>наук</w:t>
      </w:r>
      <w:r>
        <w:t xml:space="preserve"> </w:t>
      </w:r>
      <w:r>
        <w:rPr>
          <w:rFonts w:hint="eastAsia"/>
        </w:rPr>
        <w:t>Шаабан</w:t>
      </w:r>
      <w:r>
        <w:t xml:space="preserve"> </w:t>
      </w:r>
      <w:r>
        <w:rPr>
          <w:rFonts w:hint="eastAsia"/>
        </w:rPr>
        <w:t>Дуаа</w:t>
      </w:r>
    </w:p>
    <w:p w14:paraId="32DE52E7" w14:textId="77777777" w:rsidR="003910E1" w:rsidRDefault="003910E1" w:rsidP="003910E1">
      <w:r>
        <w:rPr>
          <w:rFonts w:hint="eastAsia"/>
        </w:rPr>
        <w:t>СОДЕРЖАНИЕ</w:t>
      </w:r>
      <w:r>
        <w:t xml:space="preserve"> </w:t>
      </w:r>
      <w:r>
        <w:rPr>
          <w:rFonts w:hint="eastAsia"/>
        </w:rPr>
        <w:t>Введение</w:t>
      </w:r>
      <w:r>
        <w:t xml:space="preserve"> </w:t>
      </w:r>
      <w:r>
        <w:rPr>
          <w:rFonts w:hint="eastAsia"/>
        </w:rPr>
        <w:t>ГЛАВА</w:t>
      </w:r>
    </w:p>
    <w:p w14:paraId="161F4428" w14:textId="77777777" w:rsidR="003910E1" w:rsidRDefault="003910E1" w:rsidP="003910E1"/>
    <w:p w14:paraId="48867D03" w14:textId="77777777" w:rsidR="003910E1" w:rsidRDefault="003910E1" w:rsidP="003910E1">
      <w:r>
        <w:rPr>
          <w:rFonts w:hint="eastAsia"/>
        </w:rPr>
        <w:t>СОВРЕМЕННЫЙ</w:t>
      </w:r>
      <w:r>
        <w:t xml:space="preserve"> </w:t>
      </w:r>
      <w:r>
        <w:rPr>
          <w:rFonts w:hint="eastAsia"/>
        </w:rPr>
        <w:t>МЕДИАОБРАЗ</w:t>
      </w:r>
      <w:r>
        <w:t xml:space="preserve"> </w:t>
      </w:r>
      <w:r>
        <w:rPr>
          <w:rFonts w:hint="eastAsia"/>
        </w:rPr>
        <w:t>ЗАРУБЕЖНОГО</w:t>
      </w:r>
    </w:p>
    <w:p w14:paraId="6A76A4B1" w14:textId="77777777" w:rsidR="003910E1" w:rsidRDefault="003910E1" w:rsidP="003910E1"/>
    <w:p w14:paraId="64991AE0" w14:textId="77777777" w:rsidR="003910E1" w:rsidRDefault="003910E1" w:rsidP="003910E1">
      <w:r>
        <w:rPr>
          <w:rFonts w:hint="eastAsia"/>
        </w:rPr>
        <w:t>ГОСУДАРСТВА</w:t>
      </w:r>
      <w:r>
        <w:t xml:space="preserve"> </w:t>
      </w:r>
      <w:r>
        <w:rPr>
          <w:rFonts w:hint="eastAsia"/>
        </w:rPr>
        <w:t>КАК</w:t>
      </w:r>
      <w:r>
        <w:t xml:space="preserve"> </w:t>
      </w:r>
      <w:r>
        <w:rPr>
          <w:rFonts w:hint="eastAsia"/>
        </w:rPr>
        <w:t>ПРЕДМЕТ</w:t>
      </w:r>
      <w:r>
        <w:t xml:space="preserve"> </w:t>
      </w:r>
      <w:r>
        <w:rPr>
          <w:rFonts w:hint="eastAsia"/>
        </w:rPr>
        <w:t>БИБЛИОТЕЧНОГО</w:t>
      </w:r>
      <w:r>
        <w:t xml:space="preserve"> </w:t>
      </w:r>
      <w:r>
        <w:rPr>
          <w:rFonts w:hint="eastAsia"/>
        </w:rPr>
        <w:t>ДЕЛА</w:t>
      </w:r>
    </w:p>
    <w:p w14:paraId="60A8F7E3" w14:textId="77777777" w:rsidR="003910E1" w:rsidRDefault="003910E1" w:rsidP="003910E1"/>
    <w:p w14:paraId="4D3AAA9D" w14:textId="77777777" w:rsidR="003910E1" w:rsidRDefault="003910E1" w:rsidP="003910E1">
      <w:r>
        <w:t>1.1.</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формирования</w:t>
      </w:r>
      <w:r>
        <w:t xml:space="preserve"> </w:t>
      </w:r>
      <w:r>
        <w:rPr>
          <w:rFonts w:hint="eastAsia"/>
        </w:rPr>
        <w:t>медиаобраза</w:t>
      </w:r>
      <w:r>
        <w:t xml:space="preserve"> (</w:t>
      </w:r>
      <w:r>
        <w:rPr>
          <w:rFonts w:hint="eastAsia"/>
        </w:rPr>
        <w:t>имиджевый</w:t>
      </w:r>
      <w:r>
        <w:t xml:space="preserve"> </w:t>
      </w:r>
      <w:r>
        <w:rPr>
          <w:rFonts w:hint="eastAsia"/>
        </w:rPr>
        <w:t>аспект</w:t>
      </w:r>
      <w:r>
        <w:t>)</w:t>
      </w:r>
    </w:p>
    <w:p w14:paraId="5EB01922" w14:textId="77777777" w:rsidR="003910E1" w:rsidRDefault="003910E1" w:rsidP="003910E1"/>
    <w:p w14:paraId="24C10DDC" w14:textId="77777777" w:rsidR="003910E1" w:rsidRDefault="003910E1" w:rsidP="003910E1">
      <w:r>
        <w:t xml:space="preserve">1.2. </w:t>
      </w:r>
      <w:r>
        <w:rPr>
          <w:rFonts w:hint="eastAsia"/>
        </w:rPr>
        <w:t>Особенности</w:t>
      </w:r>
      <w:r>
        <w:t xml:space="preserve"> </w:t>
      </w:r>
      <w:r>
        <w:rPr>
          <w:rFonts w:hint="eastAsia"/>
        </w:rPr>
        <w:t>функционирования</w:t>
      </w:r>
      <w:r>
        <w:t xml:space="preserve"> </w:t>
      </w:r>
      <w:r>
        <w:rPr>
          <w:rFonts w:hint="eastAsia"/>
        </w:rPr>
        <w:t>медиаобраза</w:t>
      </w:r>
      <w:r>
        <w:t xml:space="preserve"> </w:t>
      </w:r>
      <w:r>
        <w:rPr>
          <w:rFonts w:hint="eastAsia"/>
        </w:rPr>
        <w:t>в</w:t>
      </w:r>
      <w:r>
        <w:t xml:space="preserve"> </w:t>
      </w:r>
      <w:r>
        <w:rPr>
          <w:rFonts w:hint="eastAsia"/>
        </w:rPr>
        <w:t>информационном</w:t>
      </w:r>
      <w:r>
        <w:t xml:space="preserve"> </w:t>
      </w:r>
      <w:r>
        <w:rPr>
          <w:rFonts w:hint="eastAsia"/>
        </w:rPr>
        <w:t>пространстве</w:t>
      </w:r>
    </w:p>
    <w:p w14:paraId="1D3D88F7" w14:textId="77777777" w:rsidR="003910E1" w:rsidRDefault="003910E1" w:rsidP="003910E1"/>
    <w:p w14:paraId="5CBC2F9D" w14:textId="77777777" w:rsidR="003910E1" w:rsidRDefault="003910E1" w:rsidP="003910E1">
      <w:r>
        <w:t xml:space="preserve">1.3. </w:t>
      </w:r>
      <w:r>
        <w:rPr>
          <w:rFonts w:hint="eastAsia"/>
        </w:rPr>
        <w:t>Место</w:t>
      </w:r>
      <w:r>
        <w:t xml:space="preserve"> </w:t>
      </w:r>
      <w:r>
        <w:rPr>
          <w:rFonts w:hint="eastAsia"/>
        </w:rPr>
        <w:t>библиотеки</w:t>
      </w:r>
      <w:r>
        <w:t xml:space="preserve"> </w:t>
      </w:r>
      <w:r>
        <w:rPr>
          <w:rFonts w:hint="eastAsia"/>
        </w:rPr>
        <w:t>в</w:t>
      </w:r>
      <w:r>
        <w:t xml:space="preserve"> </w:t>
      </w:r>
      <w:r>
        <w:rPr>
          <w:rFonts w:hint="eastAsia"/>
        </w:rPr>
        <w:t>современной</w:t>
      </w:r>
      <w:r>
        <w:t xml:space="preserve"> </w:t>
      </w:r>
      <w:r>
        <w:rPr>
          <w:rFonts w:hint="eastAsia"/>
        </w:rPr>
        <w:t>медиасистеме</w:t>
      </w:r>
      <w:r>
        <w:t xml:space="preserve"> </w:t>
      </w:r>
      <w:r>
        <w:rPr>
          <w:rFonts w:hint="eastAsia"/>
        </w:rPr>
        <w:t>и</w:t>
      </w:r>
    </w:p>
    <w:p w14:paraId="3A7B899B" w14:textId="77777777" w:rsidR="003910E1" w:rsidRDefault="003910E1" w:rsidP="003910E1"/>
    <w:p w14:paraId="305AC48B" w14:textId="77777777" w:rsidR="003910E1" w:rsidRDefault="003910E1" w:rsidP="003910E1">
      <w:r>
        <w:rPr>
          <w:rFonts w:hint="eastAsia"/>
        </w:rPr>
        <w:t>развитии</w:t>
      </w:r>
      <w:r>
        <w:t xml:space="preserve"> </w:t>
      </w:r>
      <w:r>
        <w:rPr>
          <w:rFonts w:hint="eastAsia"/>
        </w:rPr>
        <w:t>медиакультуры</w:t>
      </w:r>
    </w:p>
    <w:p w14:paraId="2532DC0B" w14:textId="77777777" w:rsidR="003910E1" w:rsidRDefault="003910E1" w:rsidP="003910E1"/>
    <w:p w14:paraId="2B3059C7" w14:textId="77777777" w:rsidR="003910E1" w:rsidRDefault="003910E1" w:rsidP="003910E1">
      <w:r>
        <w:t xml:space="preserve">1.4. </w:t>
      </w:r>
      <w:r>
        <w:rPr>
          <w:rFonts w:hint="eastAsia"/>
        </w:rPr>
        <w:t>Актуальные</w:t>
      </w:r>
      <w:r>
        <w:t xml:space="preserve"> </w:t>
      </w:r>
      <w:r>
        <w:rPr>
          <w:rFonts w:hint="eastAsia"/>
        </w:rPr>
        <w:t>инновации</w:t>
      </w:r>
      <w:r>
        <w:t xml:space="preserve"> </w:t>
      </w:r>
      <w:r>
        <w:rPr>
          <w:rFonts w:hint="eastAsia"/>
        </w:rPr>
        <w:t>в</w:t>
      </w:r>
      <w:r>
        <w:t xml:space="preserve"> </w:t>
      </w:r>
      <w:r>
        <w:rPr>
          <w:rFonts w:hint="eastAsia"/>
        </w:rPr>
        <w:t>развитии</w:t>
      </w:r>
      <w:r>
        <w:t xml:space="preserve"> </w:t>
      </w:r>
      <w:r>
        <w:rPr>
          <w:rFonts w:hint="eastAsia"/>
        </w:rPr>
        <w:t>библиотечного</w:t>
      </w:r>
      <w:r>
        <w:t xml:space="preserve"> </w:t>
      </w:r>
      <w:r>
        <w:rPr>
          <w:rFonts w:hint="eastAsia"/>
        </w:rPr>
        <w:t>дела</w:t>
      </w:r>
      <w:r>
        <w:t xml:space="preserve"> 39 </w:t>
      </w:r>
      <w:r>
        <w:rPr>
          <w:rFonts w:hint="eastAsia"/>
        </w:rPr>
        <w:t>Выводы</w:t>
      </w:r>
      <w:r>
        <w:t xml:space="preserve"> </w:t>
      </w:r>
      <w:r>
        <w:rPr>
          <w:rFonts w:hint="eastAsia"/>
        </w:rPr>
        <w:t>по</w:t>
      </w:r>
      <w:r>
        <w:t xml:space="preserve"> 1 </w:t>
      </w:r>
      <w:r>
        <w:rPr>
          <w:rFonts w:hint="eastAsia"/>
        </w:rPr>
        <w:t>главе</w:t>
      </w:r>
      <w:r>
        <w:t xml:space="preserve"> 53 </w:t>
      </w:r>
      <w:r>
        <w:rPr>
          <w:rFonts w:hint="eastAsia"/>
        </w:rPr>
        <w:t>ГЛАВА</w:t>
      </w:r>
      <w:r>
        <w:t xml:space="preserve"> 2. </w:t>
      </w:r>
      <w:r>
        <w:rPr>
          <w:rFonts w:hint="eastAsia"/>
        </w:rPr>
        <w:t>БИБЛИОТЕКА</w:t>
      </w:r>
      <w:r>
        <w:t xml:space="preserve"> </w:t>
      </w:r>
      <w:r>
        <w:rPr>
          <w:rFonts w:hint="eastAsia"/>
        </w:rPr>
        <w:t>КАК</w:t>
      </w:r>
      <w:r>
        <w:t xml:space="preserve"> </w:t>
      </w:r>
      <w:r>
        <w:rPr>
          <w:rFonts w:hint="eastAsia"/>
        </w:rPr>
        <w:t>ИНФОРМАЦИОННЫЙ</w:t>
      </w:r>
      <w:r>
        <w:t xml:space="preserve"> </w:t>
      </w:r>
      <w:r>
        <w:rPr>
          <w:rFonts w:hint="eastAsia"/>
        </w:rPr>
        <w:t>ГЕНЕРАТОР</w:t>
      </w:r>
      <w:r>
        <w:t xml:space="preserve"> </w:t>
      </w:r>
      <w:r>
        <w:rPr>
          <w:rFonts w:hint="eastAsia"/>
        </w:rPr>
        <w:t>ИМИДЖЕВЫХ</w:t>
      </w:r>
      <w:r>
        <w:t xml:space="preserve"> </w:t>
      </w:r>
      <w:r>
        <w:rPr>
          <w:rFonts w:hint="eastAsia"/>
        </w:rPr>
        <w:t>ХАРАКТЕРИСТИК</w:t>
      </w:r>
      <w:r>
        <w:t xml:space="preserve"> </w:t>
      </w:r>
      <w:r>
        <w:rPr>
          <w:rFonts w:hint="eastAsia"/>
        </w:rPr>
        <w:t>СИРИЙСКОГО</w:t>
      </w:r>
      <w:r>
        <w:t xml:space="preserve"> </w:t>
      </w:r>
      <w:r>
        <w:rPr>
          <w:rFonts w:hint="eastAsia"/>
        </w:rPr>
        <w:t>КРИЗИСА</w:t>
      </w:r>
    </w:p>
    <w:p w14:paraId="78F10194" w14:textId="77777777" w:rsidR="003910E1" w:rsidRDefault="003910E1" w:rsidP="003910E1"/>
    <w:p w14:paraId="50D6863F" w14:textId="77777777" w:rsidR="003910E1" w:rsidRDefault="003910E1" w:rsidP="003910E1">
      <w:r>
        <w:t xml:space="preserve">2.1. </w:t>
      </w:r>
      <w:r>
        <w:rPr>
          <w:rFonts w:hint="eastAsia"/>
        </w:rPr>
        <w:t>Цифровая</w:t>
      </w:r>
      <w:r>
        <w:t xml:space="preserve"> </w:t>
      </w:r>
      <w:r>
        <w:rPr>
          <w:rFonts w:hint="eastAsia"/>
        </w:rPr>
        <w:t>библиотека</w:t>
      </w:r>
      <w:r>
        <w:t xml:space="preserve"> </w:t>
      </w:r>
      <w:r>
        <w:rPr>
          <w:rFonts w:hint="eastAsia"/>
        </w:rPr>
        <w:t>как</w:t>
      </w:r>
      <w:r>
        <w:t xml:space="preserve"> </w:t>
      </w:r>
      <w:r>
        <w:rPr>
          <w:rFonts w:hint="eastAsia"/>
        </w:rPr>
        <w:t>накопитель</w:t>
      </w:r>
      <w:r>
        <w:t xml:space="preserve"> </w:t>
      </w:r>
      <w:r>
        <w:rPr>
          <w:rFonts w:hint="eastAsia"/>
        </w:rPr>
        <w:t>новостной</w:t>
      </w:r>
      <w:r>
        <w:t xml:space="preserve"> </w:t>
      </w:r>
      <w:r>
        <w:rPr>
          <w:rFonts w:hint="eastAsia"/>
        </w:rPr>
        <w:t>информации</w:t>
      </w:r>
    </w:p>
    <w:p w14:paraId="50E905EA" w14:textId="77777777" w:rsidR="003910E1" w:rsidRDefault="003910E1" w:rsidP="003910E1"/>
    <w:p w14:paraId="1694B27C" w14:textId="77777777" w:rsidR="003910E1" w:rsidRDefault="003910E1" w:rsidP="003910E1">
      <w:r>
        <w:t xml:space="preserve">2.2. </w:t>
      </w:r>
      <w:r>
        <w:rPr>
          <w:rFonts w:hint="eastAsia"/>
        </w:rPr>
        <w:t>Принципы</w:t>
      </w:r>
      <w:r>
        <w:t xml:space="preserve"> </w:t>
      </w:r>
      <w:r>
        <w:rPr>
          <w:rFonts w:hint="eastAsia"/>
        </w:rPr>
        <w:t>формирования</w:t>
      </w:r>
      <w:r>
        <w:t xml:space="preserve"> </w:t>
      </w:r>
      <w:r>
        <w:rPr>
          <w:rFonts w:hint="eastAsia"/>
        </w:rPr>
        <w:t>библиотечных</w:t>
      </w:r>
      <w:r>
        <w:t xml:space="preserve"> </w:t>
      </w:r>
      <w:r>
        <w:rPr>
          <w:rFonts w:hint="eastAsia"/>
        </w:rPr>
        <w:t>каталогов</w:t>
      </w:r>
      <w:r>
        <w:t xml:space="preserve"> </w:t>
      </w:r>
      <w:r>
        <w:rPr>
          <w:rFonts w:hint="eastAsia"/>
        </w:rPr>
        <w:t>интернет</w:t>
      </w:r>
      <w:r>
        <w:t>-</w:t>
      </w:r>
      <w:r>
        <w:rPr>
          <w:rFonts w:hint="eastAsia"/>
        </w:rPr>
        <w:t>библиотеки</w:t>
      </w:r>
      <w:r>
        <w:t xml:space="preserve"> </w:t>
      </w:r>
      <w:r>
        <w:rPr>
          <w:rFonts w:hint="eastAsia"/>
        </w:rPr>
        <w:t>новостей</w:t>
      </w:r>
      <w:r>
        <w:t xml:space="preserve"> </w:t>
      </w:r>
      <w:r>
        <w:rPr>
          <w:rFonts w:hint="eastAsia"/>
        </w:rPr>
        <w:t>по</w:t>
      </w:r>
      <w:r>
        <w:t xml:space="preserve"> </w:t>
      </w:r>
      <w:r>
        <w:rPr>
          <w:rFonts w:hint="eastAsia"/>
        </w:rPr>
        <w:t>сирийскому</w:t>
      </w:r>
      <w:r>
        <w:t xml:space="preserve"> </w:t>
      </w:r>
      <w:r>
        <w:rPr>
          <w:rFonts w:hint="eastAsia"/>
        </w:rPr>
        <w:t>вопросу</w:t>
      </w:r>
    </w:p>
    <w:p w14:paraId="618FF5AB" w14:textId="77777777" w:rsidR="003910E1" w:rsidRDefault="003910E1" w:rsidP="003910E1"/>
    <w:p w14:paraId="6AD08AEB" w14:textId="77777777" w:rsidR="003910E1" w:rsidRDefault="003910E1" w:rsidP="003910E1">
      <w:r>
        <w:t xml:space="preserve">2.3. </w:t>
      </w:r>
      <w:r>
        <w:rPr>
          <w:rFonts w:hint="eastAsia"/>
        </w:rPr>
        <w:t>Ключевое</w:t>
      </w:r>
      <w:r>
        <w:t xml:space="preserve"> </w:t>
      </w:r>
      <w:r>
        <w:rPr>
          <w:rFonts w:hint="eastAsia"/>
        </w:rPr>
        <w:t>слово</w:t>
      </w:r>
      <w:r>
        <w:t xml:space="preserve"> </w:t>
      </w:r>
      <w:r>
        <w:rPr>
          <w:rFonts w:hint="eastAsia"/>
        </w:rPr>
        <w:t>как</w:t>
      </w:r>
      <w:r>
        <w:t xml:space="preserve"> </w:t>
      </w:r>
      <w:r>
        <w:rPr>
          <w:rFonts w:hint="eastAsia"/>
        </w:rPr>
        <w:t>индикатор</w:t>
      </w:r>
      <w:r>
        <w:t xml:space="preserve"> </w:t>
      </w:r>
      <w:r>
        <w:rPr>
          <w:rFonts w:hint="eastAsia"/>
        </w:rPr>
        <w:t>кризисного</w:t>
      </w:r>
      <w:r>
        <w:t xml:space="preserve"> </w:t>
      </w:r>
      <w:r>
        <w:rPr>
          <w:rFonts w:hint="eastAsia"/>
        </w:rPr>
        <w:t>имиджа</w:t>
      </w:r>
      <w:r>
        <w:t xml:space="preserve"> </w:t>
      </w:r>
      <w:r>
        <w:rPr>
          <w:rFonts w:hint="eastAsia"/>
        </w:rPr>
        <w:t>Сирии</w:t>
      </w:r>
      <w:r>
        <w:t xml:space="preserve"> </w:t>
      </w:r>
      <w:r>
        <w:rPr>
          <w:rFonts w:hint="eastAsia"/>
        </w:rPr>
        <w:t>в</w:t>
      </w:r>
      <w:r>
        <w:t xml:space="preserve"> </w:t>
      </w:r>
      <w:r>
        <w:rPr>
          <w:rFonts w:hint="eastAsia"/>
        </w:rPr>
        <w:t>структурной</w:t>
      </w:r>
      <w:r>
        <w:t xml:space="preserve"> </w:t>
      </w:r>
      <w:r>
        <w:rPr>
          <w:rFonts w:hint="eastAsia"/>
        </w:rPr>
        <w:t>организации</w:t>
      </w:r>
      <w:r>
        <w:t xml:space="preserve"> </w:t>
      </w:r>
      <w:r>
        <w:rPr>
          <w:rFonts w:hint="eastAsia"/>
        </w:rPr>
        <w:t>библиотечного</w:t>
      </w:r>
      <w:r>
        <w:t xml:space="preserve"> </w:t>
      </w:r>
      <w:r>
        <w:rPr>
          <w:rFonts w:hint="eastAsia"/>
        </w:rPr>
        <w:t>ис</w:t>
      </w:r>
      <w:r>
        <w:rPr>
          <w:rFonts w:hint="eastAsia"/>
        </w:rPr>
        <w:lastRenderedPageBreak/>
        <w:t>точника</w:t>
      </w:r>
      <w:r>
        <w:t xml:space="preserve"> 83 </w:t>
      </w:r>
      <w:r>
        <w:rPr>
          <w:rFonts w:hint="eastAsia"/>
        </w:rPr>
        <w:t>Выводы</w:t>
      </w:r>
      <w:r>
        <w:t xml:space="preserve"> </w:t>
      </w:r>
      <w:r>
        <w:rPr>
          <w:rFonts w:hint="eastAsia"/>
        </w:rPr>
        <w:t>по</w:t>
      </w:r>
      <w:r>
        <w:t xml:space="preserve"> 2 </w:t>
      </w:r>
      <w:r>
        <w:rPr>
          <w:rFonts w:hint="eastAsia"/>
        </w:rPr>
        <w:t>главе</w:t>
      </w:r>
      <w:r>
        <w:t xml:space="preserve"> 98 </w:t>
      </w:r>
      <w:r>
        <w:rPr>
          <w:rFonts w:hint="eastAsia"/>
        </w:rPr>
        <w:t>ГЛАВА</w:t>
      </w:r>
      <w:r>
        <w:t xml:space="preserve"> 3. </w:t>
      </w:r>
      <w:r>
        <w:rPr>
          <w:rFonts w:hint="eastAsia"/>
        </w:rPr>
        <w:t>ЯЗЫКОВЫЕ</w:t>
      </w:r>
      <w:r>
        <w:t xml:space="preserve"> </w:t>
      </w:r>
      <w:r>
        <w:rPr>
          <w:rFonts w:hint="eastAsia"/>
        </w:rPr>
        <w:t>ОСОБЕННОСТИ</w:t>
      </w:r>
      <w:r>
        <w:t xml:space="preserve"> </w:t>
      </w:r>
      <w:r>
        <w:rPr>
          <w:rFonts w:hint="eastAsia"/>
        </w:rPr>
        <w:t>ФОРМИРОВАНИЯ</w:t>
      </w:r>
      <w:r>
        <w:t xml:space="preserve"> </w:t>
      </w:r>
      <w:r>
        <w:rPr>
          <w:rFonts w:hint="eastAsia"/>
        </w:rPr>
        <w:t>ИНТЕРНЕТ</w:t>
      </w:r>
      <w:r>
        <w:t>-</w:t>
      </w:r>
      <w:r>
        <w:rPr>
          <w:rFonts w:hint="eastAsia"/>
        </w:rPr>
        <w:t>БИБЛИОТЕКИ</w:t>
      </w:r>
      <w:r>
        <w:t xml:space="preserve"> </w:t>
      </w:r>
      <w:r>
        <w:rPr>
          <w:rFonts w:hint="eastAsia"/>
        </w:rPr>
        <w:t>НОВОСТЕЙ</w:t>
      </w:r>
      <w:r>
        <w:t xml:space="preserve"> </w:t>
      </w:r>
      <w:r>
        <w:rPr>
          <w:rFonts w:hint="eastAsia"/>
        </w:rPr>
        <w:t>О</w:t>
      </w:r>
      <w:r>
        <w:t xml:space="preserve"> </w:t>
      </w:r>
      <w:r>
        <w:rPr>
          <w:rFonts w:hint="eastAsia"/>
        </w:rPr>
        <w:t>СИРИЙСКОМ</w:t>
      </w:r>
      <w:r>
        <w:t xml:space="preserve"> </w:t>
      </w:r>
      <w:r>
        <w:rPr>
          <w:rFonts w:hint="eastAsia"/>
        </w:rPr>
        <w:t>КОНФЛИКТЕ</w:t>
      </w:r>
    </w:p>
    <w:p w14:paraId="5D6E457E" w14:textId="77777777" w:rsidR="003910E1" w:rsidRDefault="003910E1" w:rsidP="003910E1"/>
    <w:p w14:paraId="6A6CD0CE" w14:textId="77777777" w:rsidR="003910E1" w:rsidRDefault="003910E1" w:rsidP="003910E1">
      <w:r>
        <w:t xml:space="preserve">3.1. </w:t>
      </w:r>
      <w:r>
        <w:rPr>
          <w:rFonts w:hint="eastAsia"/>
        </w:rPr>
        <w:t>Проблемы</w:t>
      </w:r>
      <w:r>
        <w:t xml:space="preserve"> </w:t>
      </w:r>
      <w:r>
        <w:rPr>
          <w:rFonts w:hint="eastAsia"/>
        </w:rPr>
        <w:t>имиджа</w:t>
      </w:r>
      <w:r>
        <w:t xml:space="preserve"> </w:t>
      </w:r>
      <w:r>
        <w:rPr>
          <w:rFonts w:hint="eastAsia"/>
        </w:rPr>
        <w:t>Сирии</w:t>
      </w:r>
      <w:r>
        <w:t xml:space="preserve"> </w:t>
      </w:r>
      <w:r>
        <w:rPr>
          <w:rFonts w:hint="eastAsia"/>
        </w:rPr>
        <w:t>в</w:t>
      </w:r>
      <w:r>
        <w:t xml:space="preserve"> </w:t>
      </w:r>
      <w:r>
        <w:rPr>
          <w:rFonts w:hint="eastAsia"/>
        </w:rPr>
        <w:t>российских</w:t>
      </w:r>
      <w:r>
        <w:t xml:space="preserve"> </w:t>
      </w:r>
      <w:r>
        <w:rPr>
          <w:rFonts w:hint="eastAsia"/>
        </w:rPr>
        <w:t>интернет</w:t>
      </w:r>
      <w:r>
        <w:t>-</w:t>
      </w:r>
      <w:r>
        <w:rPr>
          <w:rFonts w:hint="eastAsia"/>
        </w:rPr>
        <w:t>новостях</w:t>
      </w:r>
    </w:p>
    <w:p w14:paraId="6B936D76" w14:textId="77777777" w:rsidR="003910E1" w:rsidRDefault="003910E1" w:rsidP="003910E1"/>
    <w:p w14:paraId="11DB4706" w14:textId="77777777" w:rsidR="003910E1" w:rsidRDefault="003910E1" w:rsidP="003910E1">
      <w:r>
        <w:rPr>
          <w:rFonts w:hint="eastAsia"/>
        </w:rPr>
        <w:t>в</w:t>
      </w:r>
      <w:r>
        <w:t xml:space="preserve"> </w:t>
      </w:r>
      <w:r>
        <w:rPr>
          <w:rFonts w:hint="eastAsia"/>
        </w:rPr>
        <w:t>период</w:t>
      </w:r>
      <w:r>
        <w:t xml:space="preserve"> </w:t>
      </w:r>
      <w:r>
        <w:rPr>
          <w:rFonts w:hint="eastAsia"/>
        </w:rPr>
        <w:t>урегулирования</w:t>
      </w:r>
      <w:r>
        <w:t xml:space="preserve"> </w:t>
      </w:r>
      <w:r>
        <w:rPr>
          <w:rFonts w:hint="eastAsia"/>
        </w:rPr>
        <w:t>сирийского</w:t>
      </w:r>
      <w:r>
        <w:t xml:space="preserve"> </w:t>
      </w:r>
      <w:r>
        <w:rPr>
          <w:rFonts w:hint="eastAsia"/>
        </w:rPr>
        <w:t>конфликта</w:t>
      </w:r>
      <w:r>
        <w:t xml:space="preserve"> (2015-2017 </w:t>
      </w:r>
      <w:r>
        <w:rPr>
          <w:rFonts w:hint="eastAsia"/>
        </w:rPr>
        <w:t>гг</w:t>
      </w:r>
      <w:r>
        <w:t>.)</w:t>
      </w:r>
    </w:p>
    <w:p w14:paraId="24406E19" w14:textId="77777777" w:rsidR="003910E1" w:rsidRDefault="003910E1" w:rsidP="003910E1"/>
    <w:p w14:paraId="56CC8268" w14:textId="77777777" w:rsidR="003910E1" w:rsidRDefault="003910E1" w:rsidP="003910E1">
      <w:r>
        <w:t xml:space="preserve">3.2. </w:t>
      </w:r>
      <w:r>
        <w:rPr>
          <w:rFonts w:hint="eastAsia"/>
        </w:rPr>
        <w:t>Интернет</w:t>
      </w:r>
      <w:r>
        <w:t>-</w:t>
      </w:r>
      <w:r>
        <w:rPr>
          <w:rFonts w:hint="eastAsia"/>
        </w:rPr>
        <w:t>библиотека</w:t>
      </w:r>
      <w:r>
        <w:t xml:space="preserve"> </w:t>
      </w:r>
      <w:r>
        <w:rPr>
          <w:rFonts w:hint="eastAsia"/>
        </w:rPr>
        <w:t>новостей</w:t>
      </w:r>
      <w:r>
        <w:t xml:space="preserve"> </w:t>
      </w:r>
      <w:r>
        <w:rPr>
          <w:rFonts w:hint="eastAsia"/>
        </w:rPr>
        <w:t>как</w:t>
      </w:r>
      <w:r>
        <w:t xml:space="preserve"> </w:t>
      </w:r>
      <w:r>
        <w:rPr>
          <w:rFonts w:hint="eastAsia"/>
        </w:rPr>
        <w:t>инструмент</w:t>
      </w:r>
    </w:p>
    <w:p w14:paraId="7EB3BB00" w14:textId="77777777" w:rsidR="003910E1" w:rsidRDefault="003910E1" w:rsidP="003910E1"/>
    <w:p w14:paraId="5019EC6E" w14:textId="77777777" w:rsidR="003910E1" w:rsidRDefault="003910E1" w:rsidP="003910E1">
      <w:r>
        <w:rPr>
          <w:rFonts w:hint="eastAsia"/>
        </w:rPr>
        <w:t>структурирования</w:t>
      </w:r>
      <w:r>
        <w:t xml:space="preserve"> </w:t>
      </w:r>
      <w:r>
        <w:rPr>
          <w:rFonts w:hint="eastAsia"/>
        </w:rPr>
        <w:t>новостного</w:t>
      </w:r>
      <w:r>
        <w:t xml:space="preserve"> </w:t>
      </w:r>
      <w:r>
        <w:rPr>
          <w:rFonts w:hint="eastAsia"/>
        </w:rPr>
        <w:t>онлайн</w:t>
      </w:r>
      <w:r>
        <w:t>-</w:t>
      </w:r>
      <w:r>
        <w:rPr>
          <w:rFonts w:hint="eastAsia"/>
        </w:rPr>
        <w:t>потока</w:t>
      </w:r>
    </w:p>
    <w:p w14:paraId="0D901480" w14:textId="77777777" w:rsidR="003910E1" w:rsidRDefault="003910E1" w:rsidP="003910E1"/>
    <w:p w14:paraId="6B6F327D" w14:textId="77777777" w:rsidR="003910E1" w:rsidRDefault="003910E1" w:rsidP="003910E1">
      <w:r>
        <w:t xml:space="preserve">3.3. </w:t>
      </w:r>
      <w:r>
        <w:rPr>
          <w:rFonts w:hint="eastAsia"/>
        </w:rPr>
        <w:t>Языковая</w:t>
      </w:r>
      <w:r>
        <w:t xml:space="preserve"> </w:t>
      </w:r>
      <w:r>
        <w:rPr>
          <w:rFonts w:hint="eastAsia"/>
        </w:rPr>
        <w:t>специфика</w:t>
      </w:r>
      <w:r>
        <w:t xml:space="preserve"> </w:t>
      </w:r>
      <w:r>
        <w:rPr>
          <w:rFonts w:hint="eastAsia"/>
        </w:rPr>
        <w:t>систематизации</w:t>
      </w:r>
      <w:r>
        <w:t xml:space="preserve"> </w:t>
      </w:r>
      <w:r>
        <w:rPr>
          <w:rFonts w:hint="eastAsia"/>
        </w:rPr>
        <w:t>новостных</w:t>
      </w:r>
      <w:r>
        <w:t xml:space="preserve"> </w:t>
      </w:r>
      <w:r>
        <w:rPr>
          <w:rFonts w:hint="eastAsia"/>
        </w:rPr>
        <w:t>сообщений</w:t>
      </w:r>
      <w:r>
        <w:t xml:space="preserve"> </w:t>
      </w:r>
      <w:r>
        <w:rPr>
          <w:rFonts w:hint="eastAsia"/>
        </w:rPr>
        <w:t>о</w:t>
      </w:r>
      <w:r>
        <w:t xml:space="preserve"> </w:t>
      </w:r>
      <w:r>
        <w:rPr>
          <w:rFonts w:hint="eastAsia"/>
        </w:rPr>
        <w:t>кризисных</w:t>
      </w:r>
      <w:r>
        <w:t xml:space="preserve"> </w:t>
      </w:r>
      <w:r>
        <w:rPr>
          <w:rFonts w:hint="eastAsia"/>
        </w:rPr>
        <w:t>событиях</w:t>
      </w:r>
      <w:r>
        <w:t xml:space="preserve"> </w:t>
      </w:r>
      <w:r>
        <w:rPr>
          <w:rFonts w:hint="eastAsia"/>
        </w:rPr>
        <w:t>в</w:t>
      </w:r>
      <w:r>
        <w:t xml:space="preserve"> </w:t>
      </w:r>
      <w:r>
        <w:rPr>
          <w:rFonts w:hint="eastAsia"/>
        </w:rPr>
        <w:t>интернет</w:t>
      </w:r>
      <w:r>
        <w:t>-</w:t>
      </w:r>
      <w:r>
        <w:rPr>
          <w:rFonts w:hint="eastAsia"/>
        </w:rPr>
        <w:t>библиотеке</w:t>
      </w:r>
      <w:r>
        <w:t xml:space="preserve"> </w:t>
      </w:r>
      <w:r>
        <w:rPr>
          <w:rFonts w:hint="eastAsia"/>
        </w:rPr>
        <w:t>новостей</w:t>
      </w:r>
    </w:p>
    <w:p w14:paraId="23F0C3E6" w14:textId="77777777" w:rsidR="003910E1" w:rsidRDefault="003910E1" w:rsidP="003910E1"/>
    <w:p w14:paraId="669803FA" w14:textId="77777777" w:rsidR="003910E1" w:rsidRDefault="003910E1" w:rsidP="003910E1">
      <w:r>
        <w:t xml:space="preserve">3.4. </w:t>
      </w:r>
      <w:r>
        <w:rPr>
          <w:rFonts w:hint="eastAsia"/>
        </w:rPr>
        <w:t>Выявление</w:t>
      </w:r>
      <w:r>
        <w:t xml:space="preserve"> </w:t>
      </w:r>
      <w:r>
        <w:rPr>
          <w:rFonts w:hint="eastAsia"/>
        </w:rPr>
        <w:t>индикаторов</w:t>
      </w:r>
      <w:r>
        <w:t xml:space="preserve"> </w:t>
      </w:r>
      <w:r>
        <w:rPr>
          <w:rFonts w:hint="eastAsia"/>
        </w:rPr>
        <w:t>имиджа</w:t>
      </w:r>
      <w:r>
        <w:t xml:space="preserve"> </w:t>
      </w:r>
      <w:r>
        <w:rPr>
          <w:rFonts w:hint="eastAsia"/>
        </w:rPr>
        <w:t>Сирии</w:t>
      </w:r>
      <w:r>
        <w:t xml:space="preserve"> </w:t>
      </w:r>
      <w:r>
        <w:rPr>
          <w:rFonts w:hint="eastAsia"/>
        </w:rPr>
        <w:t>в</w:t>
      </w:r>
      <w:r>
        <w:t xml:space="preserve"> </w:t>
      </w:r>
      <w:r>
        <w:rPr>
          <w:rFonts w:hint="eastAsia"/>
        </w:rPr>
        <w:t>новостях</w:t>
      </w:r>
      <w:r>
        <w:t xml:space="preserve"> </w:t>
      </w:r>
      <w:r>
        <w:rPr>
          <w:rFonts w:hint="eastAsia"/>
        </w:rPr>
        <w:t>о</w:t>
      </w:r>
      <w:r>
        <w:t xml:space="preserve"> </w:t>
      </w:r>
      <w:r>
        <w:rPr>
          <w:rFonts w:hint="eastAsia"/>
        </w:rPr>
        <w:t>сирийском</w:t>
      </w:r>
    </w:p>
    <w:p w14:paraId="70DD7B37" w14:textId="77777777" w:rsidR="003910E1" w:rsidRDefault="003910E1" w:rsidP="003910E1"/>
    <w:p w14:paraId="7BCCCE4F" w14:textId="77777777" w:rsidR="003910E1" w:rsidRDefault="003910E1" w:rsidP="003910E1">
      <w:r>
        <w:rPr>
          <w:rFonts w:hint="eastAsia"/>
        </w:rPr>
        <w:t>кризисе</w:t>
      </w:r>
      <w:r>
        <w:t xml:space="preserve"> </w:t>
      </w:r>
      <w:r>
        <w:rPr>
          <w:rFonts w:hint="eastAsia"/>
        </w:rPr>
        <w:t>на</w:t>
      </w:r>
      <w:r>
        <w:t xml:space="preserve"> </w:t>
      </w:r>
      <w:r>
        <w:rPr>
          <w:rFonts w:hint="eastAsia"/>
        </w:rPr>
        <w:t>ЯТ</w:t>
      </w:r>
    </w:p>
    <w:p w14:paraId="7B13AB1A" w14:textId="77777777" w:rsidR="003910E1" w:rsidRDefault="003910E1" w:rsidP="003910E1"/>
    <w:p w14:paraId="3C97EEC5" w14:textId="77777777" w:rsidR="003910E1" w:rsidRDefault="003910E1" w:rsidP="003910E1">
      <w:r>
        <w:rPr>
          <w:rFonts w:hint="eastAsia"/>
        </w:rPr>
        <w:t>Выводы</w:t>
      </w:r>
      <w:r>
        <w:t xml:space="preserve"> </w:t>
      </w:r>
      <w:r>
        <w:rPr>
          <w:rFonts w:hint="eastAsia"/>
        </w:rPr>
        <w:t>по</w:t>
      </w:r>
      <w:r>
        <w:t xml:space="preserve"> 3 </w:t>
      </w:r>
      <w:r>
        <w:rPr>
          <w:rFonts w:hint="eastAsia"/>
        </w:rPr>
        <w:t>главе</w:t>
      </w:r>
    </w:p>
    <w:p w14:paraId="2BAFCBD1" w14:textId="77777777" w:rsidR="003910E1" w:rsidRDefault="003910E1" w:rsidP="003910E1"/>
    <w:p w14:paraId="122AD903" w14:textId="77777777" w:rsidR="003910E1" w:rsidRDefault="003910E1" w:rsidP="003910E1">
      <w:r>
        <w:rPr>
          <w:rFonts w:hint="eastAsia"/>
        </w:rPr>
        <w:t>Заключение</w:t>
      </w:r>
    </w:p>
    <w:p w14:paraId="10D3F187" w14:textId="77777777" w:rsidR="003910E1" w:rsidRDefault="003910E1" w:rsidP="003910E1"/>
    <w:p w14:paraId="7D124652" w14:textId="2DE58CAE" w:rsidR="003910E1" w:rsidRPr="003910E1" w:rsidRDefault="003910E1" w:rsidP="003910E1">
      <w:r>
        <w:rPr>
          <w:rFonts w:hint="eastAsia"/>
        </w:rPr>
        <w:t>Литература</w:t>
      </w:r>
    </w:p>
    <w:sectPr w:rsidR="003910E1" w:rsidRPr="003910E1" w:rsidSect="00486C2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BC66" w14:textId="77777777" w:rsidR="00486C22" w:rsidRDefault="00486C22">
      <w:pPr>
        <w:spacing w:after="0" w:line="240" w:lineRule="auto"/>
      </w:pPr>
      <w:r>
        <w:separator/>
      </w:r>
    </w:p>
  </w:endnote>
  <w:endnote w:type="continuationSeparator" w:id="0">
    <w:p w14:paraId="3601859C" w14:textId="77777777" w:rsidR="00486C22" w:rsidRDefault="0048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C6B1" w14:textId="77777777" w:rsidR="00486C22" w:rsidRDefault="00486C22"/>
    <w:p w14:paraId="0A936320" w14:textId="77777777" w:rsidR="00486C22" w:rsidRDefault="00486C22"/>
    <w:p w14:paraId="534E689D" w14:textId="77777777" w:rsidR="00486C22" w:rsidRDefault="00486C22"/>
    <w:p w14:paraId="02102C66" w14:textId="77777777" w:rsidR="00486C22" w:rsidRDefault="00486C22"/>
    <w:p w14:paraId="418404F8" w14:textId="77777777" w:rsidR="00486C22" w:rsidRDefault="00486C22"/>
    <w:p w14:paraId="00BF759E" w14:textId="77777777" w:rsidR="00486C22" w:rsidRDefault="00486C22"/>
    <w:p w14:paraId="4C0FD882" w14:textId="77777777" w:rsidR="00486C22" w:rsidRDefault="00486C2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1728DA" wp14:editId="0B872B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84943" w14:textId="77777777" w:rsidR="00486C22" w:rsidRDefault="00486C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728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784943" w14:textId="77777777" w:rsidR="00486C22" w:rsidRDefault="00486C2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F1D037" w14:textId="77777777" w:rsidR="00486C22" w:rsidRDefault="00486C22"/>
    <w:p w14:paraId="55CD9CE1" w14:textId="77777777" w:rsidR="00486C22" w:rsidRDefault="00486C22"/>
    <w:p w14:paraId="4C0847D8" w14:textId="77777777" w:rsidR="00486C22" w:rsidRDefault="00486C2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952FB1" wp14:editId="055389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0FA6C" w14:textId="77777777" w:rsidR="00486C22" w:rsidRDefault="00486C22"/>
                          <w:p w14:paraId="59F3D23B" w14:textId="77777777" w:rsidR="00486C22" w:rsidRDefault="00486C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952F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E0FA6C" w14:textId="77777777" w:rsidR="00486C22" w:rsidRDefault="00486C22"/>
                    <w:p w14:paraId="59F3D23B" w14:textId="77777777" w:rsidR="00486C22" w:rsidRDefault="00486C2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B8F6B8" w14:textId="77777777" w:rsidR="00486C22" w:rsidRDefault="00486C22"/>
    <w:p w14:paraId="76DDD518" w14:textId="77777777" w:rsidR="00486C22" w:rsidRDefault="00486C22">
      <w:pPr>
        <w:rPr>
          <w:sz w:val="2"/>
          <w:szCs w:val="2"/>
        </w:rPr>
      </w:pPr>
    </w:p>
    <w:p w14:paraId="3744FB6C" w14:textId="77777777" w:rsidR="00486C22" w:rsidRDefault="00486C22"/>
    <w:p w14:paraId="6C6E21E4" w14:textId="77777777" w:rsidR="00486C22" w:rsidRDefault="00486C22">
      <w:pPr>
        <w:spacing w:after="0" w:line="240" w:lineRule="auto"/>
      </w:pPr>
    </w:p>
  </w:footnote>
  <w:footnote w:type="continuationSeparator" w:id="0">
    <w:p w14:paraId="5348731E" w14:textId="77777777" w:rsidR="00486C22" w:rsidRDefault="0048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C2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37582</TotalTime>
  <Pages>2</Pages>
  <Words>226</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5138</cp:revision>
  <cp:lastPrinted>2009-02-06T05:36:00Z</cp:lastPrinted>
  <dcterms:created xsi:type="dcterms:W3CDTF">2024-01-07T13:43:00Z</dcterms:created>
  <dcterms:modified xsi:type="dcterms:W3CDTF">2024-03-07T16:25:00Z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