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9E959" w14:textId="4BC3F784" w:rsidR="00853AAD" w:rsidRDefault="00DB0ED6" w:rsidP="00DB0ED6">
      <w:r w:rsidRPr="00DB0ED6">
        <w:rPr>
          <w:rFonts w:hint="eastAsia"/>
        </w:rPr>
        <w:t>Парфенова</w:t>
      </w:r>
      <w:r w:rsidRPr="00DB0ED6">
        <w:t xml:space="preserve">, </w:t>
      </w:r>
      <w:r w:rsidRPr="00DB0ED6">
        <w:rPr>
          <w:rFonts w:hint="eastAsia"/>
        </w:rPr>
        <w:t>Ольга</w:t>
      </w:r>
      <w:r w:rsidRPr="00DB0ED6">
        <w:t xml:space="preserve"> </w:t>
      </w:r>
      <w:r w:rsidRPr="00DB0ED6">
        <w:rPr>
          <w:rFonts w:hint="eastAsia"/>
        </w:rPr>
        <w:t>Терентьевна</w:t>
      </w:r>
      <w:r>
        <w:t xml:space="preserve"> </w:t>
      </w:r>
      <w:r w:rsidRPr="00DB0ED6">
        <w:rPr>
          <w:rFonts w:hint="eastAsia"/>
        </w:rPr>
        <w:t>Экономическая</w:t>
      </w:r>
      <w:r w:rsidRPr="00DB0ED6">
        <w:t xml:space="preserve"> </w:t>
      </w:r>
      <w:r w:rsidRPr="00DB0ED6">
        <w:rPr>
          <w:rFonts w:hint="eastAsia"/>
        </w:rPr>
        <w:t>оценка</w:t>
      </w:r>
      <w:r w:rsidRPr="00DB0ED6">
        <w:t xml:space="preserve"> </w:t>
      </w:r>
      <w:r w:rsidRPr="00DB0ED6">
        <w:rPr>
          <w:rFonts w:hint="eastAsia"/>
        </w:rPr>
        <w:t>и</w:t>
      </w:r>
      <w:r w:rsidRPr="00DB0ED6">
        <w:t xml:space="preserve"> </w:t>
      </w:r>
      <w:r w:rsidRPr="00DB0ED6">
        <w:rPr>
          <w:rFonts w:hint="eastAsia"/>
        </w:rPr>
        <w:t>возмещение</w:t>
      </w:r>
      <w:r w:rsidRPr="00DB0ED6">
        <w:t xml:space="preserve"> </w:t>
      </w:r>
      <w:r w:rsidRPr="00DB0ED6">
        <w:rPr>
          <w:rFonts w:hint="eastAsia"/>
        </w:rPr>
        <w:t>ущерба</w:t>
      </w:r>
      <w:r w:rsidRPr="00DB0ED6">
        <w:t xml:space="preserve"> </w:t>
      </w:r>
      <w:r w:rsidRPr="00DB0ED6">
        <w:rPr>
          <w:rFonts w:hint="eastAsia"/>
        </w:rPr>
        <w:t>от</w:t>
      </w:r>
      <w:r w:rsidRPr="00DB0ED6">
        <w:t xml:space="preserve"> </w:t>
      </w:r>
      <w:r w:rsidRPr="00DB0ED6">
        <w:rPr>
          <w:rFonts w:hint="eastAsia"/>
        </w:rPr>
        <w:t>наводнений</w:t>
      </w:r>
      <w:r w:rsidRPr="00DB0ED6">
        <w:t xml:space="preserve"> </w:t>
      </w:r>
      <w:r w:rsidRPr="00DB0ED6">
        <w:rPr>
          <w:rFonts w:hint="eastAsia"/>
        </w:rPr>
        <w:t>на</w:t>
      </w:r>
      <w:r w:rsidRPr="00DB0ED6">
        <w:t xml:space="preserve"> </w:t>
      </w:r>
      <w:r w:rsidRPr="00DB0ED6">
        <w:rPr>
          <w:rFonts w:hint="eastAsia"/>
        </w:rPr>
        <w:t>северных</w:t>
      </w:r>
      <w:r w:rsidRPr="00DB0ED6">
        <w:t xml:space="preserve"> </w:t>
      </w:r>
      <w:r w:rsidRPr="00DB0ED6">
        <w:rPr>
          <w:rFonts w:hint="eastAsia"/>
        </w:rPr>
        <w:t>реках</w:t>
      </w:r>
      <w:r w:rsidRPr="00DB0ED6">
        <w:t xml:space="preserve"> </w:t>
      </w:r>
      <w:r w:rsidRPr="00DB0ED6">
        <w:rPr>
          <w:rFonts w:hint="eastAsia"/>
        </w:rPr>
        <w:t>Республики</w:t>
      </w:r>
      <w:r w:rsidRPr="00DB0ED6">
        <w:t xml:space="preserve"> </w:t>
      </w:r>
      <w:r w:rsidRPr="00DB0ED6">
        <w:rPr>
          <w:rFonts w:hint="eastAsia"/>
        </w:rPr>
        <w:t>Саха</w:t>
      </w:r>
      <w:r w:rsidRPr="00DB0ED6">
        <w:t xml:space="preserve"> (</w:t>
      </w:r>
      <w:r w:rsidRPr="00DB0ED6">
        <w:rPr>
          <w:rFonts w:hint="eastAsia"/>
        </w:rPr>
        <w:t>Якутия</w:t>
      </w:r>
      <w:r w:rsidRPr="00DB0ED6">
        <w:t>)</w:t>
      </w:r>
    </w:p>
    <w:p w14:paraId="3E11963F" w14:textId="77777777" w:rsidR="00DB0ED6" w:rsidRDefault="00DB0ED6" w:rsidP="00DB0ED6">
      <w:r>
        <w:rPr>
          <w:rFonts w:hint="eastAsia"/>
        </w:rPr>
        <w:t>ОГЛАВЛЕНИЕ</w:t>
      </w:r>
      <w:r>
        <w:t xml:space="preserve"> </w:t>
      </w:r>
      <w:r>
        <w:rPr>
          <w:rFonts w:hint="eastAsia"/>
        </w:rPr>
        <w:t>ДИССЕРТАЦИИ</w:t>
      </w:r>
    </w:p>
    <w:p w14:paraId="43BDCFC5" w14:textId="77777777" w:rsidR="00DB0ED6" w:rsidRDefault="00DB0ED6" w:rsidP="00DB0ED6">
      <w:r>
        <w:rPr>
          <w:rFonts w:hint="eastAsia"/>
        </w:rPr>
        <w:t>кандидат</w:t>
      </w:r>
      <w:r>
        <w:t xml:space="preserve"> </w:t>
      </w:r>
      <w:r>
        <w:rPr>
          <w:rFonts w:hint="eastAsia"/>
        </w:rPr>
        <w:t>наук</w:t>
      </w:r>
      <w:r>
        <w:t xml:space="preserve"> </w:t>
      </w:r>
      <w:r>
        <w:rPr>
          <w:rFonts w:hint="eastAsia"/>
        </w:rPr>
        <w:t>Парфенова</w:t>
      </w:r>
      <w:r>
        <w:t xml:space="preserve">, </w:t>
      </w:r>
      <w:r>
        <w:rPr>
          <w:rFonts w:hint="eastAsia"/>
        </w:rPr>
        <w:t>Ольга</w:t>
      </w:r>
      <w:r>
        <w:t xml:space="preserve"> </w:t>
      </w:r>
      <w:r>
        <w:rPr>
          <w:rFonts w:hint="eastAsia"/>
        </w:rPr>
        <w:t>Терентьевна</w:t>
      </w:r>
    </w:p>
    <w:p w14:paraId="63D88D15" w14:textId="77777777" w:rsidR="00DB0ED6" w:rsidRDefault="00DB0ED6" w:rsidP="00DB0ED6">
      <w:r>
        <w:rPr>
          <w:rFonts w:hint="eastAsia"/>
        </w:rPr>
        <w:t>ОГЛАВЛЕНИЕ</w:t>
      </w:r>
    </w:p>
    <w:p w14:paraId="05A95AA4" w14:textId="77777777" w:rsidR="00DB0ED6" w:rsidRDefault="00DB0ED6" w:rsidP="00DB0ED6"/>
    <w:p w14:paraId="4D06EA4B" w14:textId="77777777" w:rsidR="00DB0ED6" w:rsidRDefault="00DB0ED6" w:rsidP="00DB0ED6">
      <w:r>
        <w:rPr>
          <w:rFonts w:hint="eastAsia"/>
        </w:rPr>
        <w:t>ВВЕДЕНИЕ</w:t>
      </w:r>
    </w:p>
    <w:p w14:paraId="1D57193D" w14:textId="77777777" w:rsidR="00DB0ED6" w:rsidRDefault="00DB0ED6" w:rsidP="00DB0ED6"/>
    <w:p w14:paraId="316FF268" w14:textId="77777777" w:rsidR="00DB0ED6" w:rsidRDefault="00DB0ED6" w:rsidP="00DB0ED6">
      <w:r>
        <w:rPr>
          <w:rFonts w:hint="eastAsia"/>
        </w:rPr>
        <w:t>ГЛАВА</w:t>
      </w:r>
      <w:r>
        <w:t xml:space="preserve"> I.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ЭКОНОМИЧЕСКОЙ</w:t>
      </w:r>
      <w:r>
        <w:t xml:space="preserve"> </w:t>
      </w:r>
      <w:r>
        <w:rPr>
          <w:rFonts w:hint="eastAsia"/>
        </w:rPr>
        <w:t>ОЦЕНКИ</w:t>
      </w:r>
      <w:r>
        <w:t xml:space="preserve"> </w:t>
      </w:r>
      <w:r>
        <w:rPr>
          <w:rFonts w:hint="eastAsia"/>
        </w:rPr>
        <w:t>УЩЕРБА</w:t>
      </w:r>
      <w:r>
        <w:t xml:space="preserve"> </w:t>
      </w:r>
      <w:r>
        <w:rPr>
          <w:rFonts w:hint="eastAsia"/>
        </w:rPr>
        <w:t>ОТ</w:t>
      </w:r>
      <w:r>
        <w:t xml:space="preserve"> </w:t>
      </w:r>
      <w:r>
        <w:rPr>
          <w:rFonts w:hint="eastAsia"/>
        </w:rPr>
        <w:t>НАВОДНЕНИЙ</w:t>
      </w:r>
    </w:p>
    <w:p w14:paraId="2EB350EE" w14:textId="77777777" w:rsidR="00DB0ED6" w:rsidRDefault="00DB0ED6" w:rsidP="00DB0ED6"/>
    <w:p w14:paraId="30348970" w14:textId="77777777" w:rsidR="00DB0ED6" w:rsidRDefault="00DB0ED6" w:rsidP="00DB0ED6">
      <w:r>
        <w:t xml:space="preserve">1.1 </w:t>
      </w:r>
      <w:r>
        <w:rPr>
          <w:rFonts w:hint="eastAsia"/>
        </w:rPr>
        <w:t>Актуальность</w:t>
      </w:r>
      <w:r>
        <w:t xml:space="preserve"> </w:t>
      </w:r>
      <w:r>
        <w:rPr>
          <w:rFonts w:hint="eastAsia"/>
        </w:rPr>
        <w:t>и</w:t>
      </w:r>
      <w:r>
        <w:t xml:space="preserve"> </w:t>
      </w:r>
      <w:r>
        <w:rPr>
          <w:rFonts w:hint="eastAsia"/>
        </w:rPr>
        <w:t>изученность</w:t>
      </w:r>
      <w:r>
        <w:t xml:space="preserve"> </w:t>
      </w:r>
      <w:r>
        <w:rPr>
          <w:rFonts w:hint="eastAsia"/>
        </w:rPr>
        <w:t>проблемы</w:t>
      </w:r>
      <w:r>
        <w:t xml:space="preserve"> </w:t>
      </w:r>
      <w:r>
        <w:rPr>
          <w:rFonts w:hint="eastAsia"/>
        </w:rPr>
        <w:t>наводнений</w:t>
      </w:r>
      <w:r>
        <w:t xml:space="preserve"> </w:t>
      </w:r>
      <w:r>
        <w:rPr>
          <w:rFonts w:hint="eastAsia"/>
        </w:rPr>
        <w:t>в</w:t>
      </w:r>
      <w:r>
        <w:t xml:space="preserve"> </w:t>
      </w:r>
      <w:r>
        <w:rPr>
          <w:rFonts w:hint="eastAsia"/>
        </w:rPr>
        <w:t>Арктике</w:t>
      </w:r>
    </w:p>
    <w:p w14:paraId="6A895265" w14:textId="77777777" w:rsidR="00DB0ED6" w:rsidRDefault="00DB0ED6" w:rsidP="00DB0ED6"/>
    <w:p w14:paraId="312ADC30" w14:textId="77777777" w:rsidR="00DB0ED6" w:rsidRDefault="00DB0ED6" w:rsidP="00DB0ED6">
      <w:r>
        <w:t xml:space="preserve">1.2 </w:t>
      </w:r>
      <w:r>
        <w:rPr>
          <w:rFonts w:hint="eastAsia"/>
        </w:rPr>
        <w:t>Теоретические</w:t>
      </w:r>
      <w:r>
        <w:t xml:space="preserve"> </w:t>
      </w:r>
      <w:r>
        <w:rPr>
          <w:rFonts w:hint="eastAsia"/>
        </w:rPr>
        <w:t>аспекты</w:t>
      </w:r>
      <w:r>
        <w:t xml:space="preserve"> </w:t>
      </w:r>
      <w:r>
        <w:rPr>
          <w:rFonts w:hint="eastAsia"/>
        </w:rPr>
        <w:t>оценки</w:t>
      </w:r>
      <w:r>
        <w:t xml:space="preserve"> </w:t>
      </w:r>
      <w:r>
        <w:rPr>
          <w:rFonts w:hint="eastAsia"/>
        </w:rPr>
        <w:t>экономического</w:t>
      </w:r>
      <w:r>
        <w:t xml:space="preserve"> </w:t>
      </w:r>
      <w:r>
        <w:rPr>
          <w:rFonts w:hint="eastAsia"/>
        </w:rPr>
        <w:t>ущерба</w:t>
      </w:r>
      <w:r>
        <w:t xml:space="preserve"> </w:t>
      </w:r>
      <w:r>
        <w:rPr>
          <w:rFonts w:hint="eastAsia"/>
        </w:rPr>
        <w:t>от</w:t>
      </w:r>
      <w:r>
        <w:t xml:space="preserve"> </w:t>
      </w:r>
      <w:r>
        <w:rPr>
          <w:rFonts w:hint="eastAsia"/>
        </w:rPr>
        <w:t>наводнений</w:t>
      </w:r>
    </w:p>
    <w:p w14:paraId="544DDBB4" w14:textId="77777777" w:rsidR="00DB0ED6" w:rsidRDefault="00DB0ED6" w:rsidP="00DB0ED6"/>
    <w:p w14:paraId="49F2600E" w14:textId="77777777" w:rsidR="00DB0ED6" w:rsidRDefault="00DB0ED6" w:rsidP="00DB0ED6">
      <w:r>
        <w:t xml:space="preserve">1.3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экономического</w:t>
      </w:r>
      <w:r>
        <w:t xml:space="preserve"> </w:t>
      </w:r>
      <w:r>
        <w:rPr>
          <w:rFonts w:hint="eastAsia"/>
        </w:rPr>
        <w:t>ущерба</w:t>
      </w:r>
      <w:r>
        <w:t xml:space="preserve"> </w:t>
      </w:r>
      <w:r>
        <w:rPr>
          <w:rFonts w:hint="eastAsia"/>
        </w:rPr>
        <w:t>от</w:t>
      </w:r>
      <w:r>
        <w:t xml:space="preserve"> </w:t>
      </w:r>
      <w:r>
        <w:rPr>
          <w:rFonts w:hint="eastAsia"/>
        </w:rPr>
        <w:t>наводнений</w:t>
      </w:r>
    </w:p>
    <w:p w14:paraId="725BE6DA" w14:textId="77777777" w:rsidR="00DB0ED6" w:rsidRDefault="00DB0ED6" w:rsidP="00DB0ED6"/>
    <w:p w14:paraId="4AB43D5E" w14:textId="77777777" w:rsidR="00DB0ED6" w:rsidRDefault="00DB0ED6" w:rsidP="00DB0ED6">
      <w:r>
        <w:rPr>
          <w:rFonts w:hint="eastAsia"/>
        </w:rPr>
        <w:t>ГЛАВА</w:t>
      </w:r>
      <w:r>
        <w:t xml:space="preserve"> II. </w:t>
      </w:r>
      <w:r>
        <w:rPr>
          <w:rFonts w:hint="eastAsia"/>
        </w:rPr>
        <w:t>СОЦИАЛЬНО</w:t>
      </w:r>
      <w:r>
        <w:t>-</w:t>
      </w:r>
      <w:r>
        <w:rPr>
          <w:rFonts w:hint="eastAsia"/>
        </w:rPr>
        <w:t>ЭКОНОМИЧЕСКИЕ</w:t>
      </w:r>
      <w:r>
        <w:t xml:space="preserve"> </w:t>
      </w:r>
      <w:r>
        <w:rPr>
          <w:rFonts w:hint="eastAsia"/>
        </w:rPr>
        <w:t>ПРОБЛЕМЫ</w:t>
      </w:r>
      <w:r>
        <w:t xml:space="preserve"> </w:t>
      </w:r>
      <w:r>
        <w:rPr>
          <w:rFonts w:hint="eastAsia"/>
        </w:rPr>
        <w:t>НАВОДНЕНИЙ</w:t>
      </w:r>
      <w:r>
        <w:t xml:space="preserve"> </w:t>
      </w:r>
      <w:r>
        <w:rPr>
          <w:rFonts w:hint="eastAsia"/>
        </w:rPr>
        <w:t>НА</w:t>
      </w:r>
      <w:r>
        <w:t xml:space="preserve"> </w:t>
      </w:r>
      <w:r>
        <w:rPr>
          <w:rFonts w:hint="eastAsia"/>
        </w:rPr>
        <w:t>РОССИЙСКОМ</w:t>
      </w:r>
      <w:r>
        <w:t xml:space="preserve"> </w:t>
      </w:r>
      <w:r>
        <w:rPr>
          <w:rFonts w:hint="eastAsia"/>
        </w:rPr>
        <w:t>СЕВЕРЕ</w:t>
      </w:r>
    </w:p>
    <w:p w14:paraId="7FA328DE" w14:textId="77777777" w:rsidR="00DB0ED6" w:rsidRDefault="00DB0ED6" w:rsidP="00DB0ED6"/>
    <w:p w14:paraId="3163D82B" w14:textId="77777777" w:rsidR="00DB0ED6" w:rsidRDefault="00DB0ED6" w:rsidP="00DB0ED6">
      <w:r>
        <w:t xml:space="preserve">2.1 </w:t>
      </w:r>
      <w:r>
        <w:rPr>
          <w:rFonts w:hint="eastAsia"/>
        </w:rPr>
        <w:t>Расчет</w:t>
      </w:r>
      <w:r>
        <w:t xml:space="preserve"> </w:t>
      </w:r>
      <w:r>
        <w:rPr>
          <w:rFonts w:hint="eastAsia"/>
        </w:rPr>
        <w:t>риска</w:t>
      </w:r>
      <w:r>
        <w:t xml:space="preserve"> </w:t>
      </w:r>
      <w:r>
        <w:rPr>
          <w:rFonts w:hint="eastAsia"/>
        </w:rPr>
        <w:t>катастрофических</w:t>
      </w:r>
      <w:r>
        <w:t xml:space="preserve"> </w:t>
      </w:r>
      <w:r>
        <w:rPr>
          <w:rFonts w:hint="eastAsia"/>
        </w:rPr>
        <w:t>наводнений</w:t>
      </w:r>
      <w:r>
        <w:t xml:space="preserve"> </w:t>
      </w:r>
      <w:r>
        <w:rPr>
          <w:rFonts w:hint="eastAsia"/>
        </w:rPr>
        <w:t>в</w:t>
      </w:r>
      <w:r>
        <w:t xml:space="preserve"> </w:t>
      </w:r>
      <w:r>
        <w:rPr>
          <w:rFonts w:hint="eastAsia"/>
        </w:rPr>
        <w:t>регионе</w:t>
      </w:r>
    </w:p>
    <w:p w14:paraId="5E68A57D" w14:textId="77777777" w:rsidR="00DB0ED6" w:rsidRDefault="00DB0ED6" w:rsidP="00DB0ED6"/>
    <w:p w14:paraId="6FA18B44" w14:textId="77777777" w:rsidR="00DB0ED6" w:rsidRDefault="00DB0ED6" w:rsidP="00DB0ED6">
      <w:r>
        <w:t xml:space="preserve">2.2 </w:t>
      </w:r>
      <w:r>
        <w:rPr>
          <w:rFonts w:hint="eastAsia"/>
        </w:rPr>
        <w:t>Оценка</w:t>
      </w:r>
      <w:r>
        <w:t xml:space="preserve"> </w:t>
      </w:r>
      <w:r>
        <w:rPr>
          <w:rFonts w:hint="eastAsia"/>
        </w:rPr>
        <w:t>вероятного</w:t>
      </w:r>
      <w:r>
        <w:t xml:space="preserve"> </w:t>
      </w:r>
      <w:r>
        <w:rPr>
          <w:rFonts w:hint="eastAsia"/>
        </w:rPr>
        <w:t>ущерба</w:t>
      </w:r>
      <w:r>
        <w:t xml:space="preserve"> </w:t>
      </w:r>
      <w:r>
        <w:rPr>
          <w:rFonts w:hint="eastAsia"/>
        </w:rPr>
        <w:t>от</w:t>
      </w:r>
      <w:r>
        <w:t xml:space="preserve"> </w:t>
      </w:r>
      <w:r>
        <w:rPr>
          <w:rFonts w:hint="eastAsia"/>
        </w:rPr>
        <w:t>наводнений</w:t>
      </w:r>
      <w:r>
        <w:t xml:space="preserve"> </w:t>
      </w:r>
      <w:r>
        <w:rPr>
          <w:rFonts w:hint="eastAsia"/>
        </w:rPr>
        <w:t>на</w:t>
      </w:r>
      <w:r>
        <w:t xml:space="preserve"> </w:t>
      </w:r>
      <w:r>
        <w:rPr>
          <w:rFonts w:hint="eastAsia"/>
        </w:rPr>
        <w:t>северных</w:t>
      </w:r>
      <w:r>
        <w:t xml:space="preserve"> </w:t>
      </w:r>
      <w:r>
        <w:rPr>
          <w:rFonts w:hint="eastAsia"/>
        </w:rPr>
        <w:t>реках</w:t>
      </w:r>
      <w:r>
        <w:t xml:space="preserve"> </w:t>
      </w:r>
      <w:r>
        <w:rPr>
          <w:rFonts w:hint="eastAsia"/>
        </w:rPr>
        <w:t>Республики</w:t>
      </w:r>
      <w:r>
        <w:t xml:space="preserve"> </w:t>
      </w:r>
      <w:r>
        <w:rPr>
          <w:rFonts w:hint="eastAsia"/>
        </w:rPr>
        <w:t>Саха</w:t>
      </w:r>
      <w:r>
        <w:t xml:space="preserve"> (</w:t>
      </w:r>
      <w:r>
        <w:rPr>
          <w:rFonts w:hint="eastAsia"/>
        </w:rPr>
        <w:t>Якутия</w:t>
      </w:r>
      <w:r>
        <w:t>)</w:t>
      </w:r>
    </w:p>
    <w:p w14:paraId="2368AE42" w14:textId="77777777" w:rsidR="00DB0ED6" w:rsidRDefault="00DB0ED6" w:rsidP="00DB0ED6"/>
    <w:p w14:paraId="01F1EBE1" w14:textId="77777777" w:rsidR="00DB0ED6" w:rsidRDefault="00DB0ED6" w:rsidP="00DB0ED6">
      <w:r>
        <w:t xml:space="preserve">2.3 </w:t>
      </w:r>
      <w:r>
        <w:rPr>
          <w:rFonts w:hint="eastAsia"/>
        </w:rPr>
        <w:t>Экономический</w:t>
      </w:r>
      <w:r>
        <w:t xml:space="preserve"> </w:t>
      </w:r>
      <w:r>
        <w:rPr>
          <w:rFonts w:hint="eastAsia"/>
        </w:rPr>
        <w:t>ущерб</w:t>
      </w:r>
      <w:r>
        <w:t xml:space="preserve"> </w:t>
      </w:r>
      <w:r>
        <w:rPr>
          <w:rFonts w:hint="eastAsia"/>
        </w:rPr>
        <w:t>от</w:t>
      </w:r>
      <w:r>
        <w:t xml:space="preserve"> </w:t>
      </w:r>
      <w:r>
        <w:rPr>
          <w:rFonts w:hint="eastAsia"/>
        </w:rPr>
        <w:t>наводнений</w:t>
      </w:r>
      <w:r>
        <w:t xml:space="preserve"> </w:t>
      </w:r>
      <w:r>
        <w:rPr>
          <w:rFonts w:hint="eastAsia"/>
        </w:rPr>
        <w:t>в</w:t>
      </w:r>
      <w:r>
        <w:t xml:space="preserve"> </w:t>
      </w:r>
      <w:r>
        <w:rPr>
          <w:rFonts w:hint="eastAsia"/>
        </w:rPr>
        <w:t>Республике</w:t>
      </w:r>
      <w:r>
        <w:t xml:space="preserve"> </w:t>
      </w:r>
      <w:r>
        <w:rPr>
          <w:rFonts w:hint="eastAsia"/>
        </w:rPr>
        <w:t>Саха</w:t>
      </w:r>
      <w:r>
        <w:t xml:space="preserve"> (</w:t>
      </w:r>
      <w:r>
        <w:rPr>
          <w:rFonts w:hint="eastAsia"/>
        </w:rPr>
        <w:t>Якутия</w:t>
      </w:r>
      <w:r>
        <w:t>)</w:t>
      </w:r>
    </w:p>
    <w:p w14:paraId="38F2B84F" w14:textId="77777777" w:rsidR="00DB0ED6" w:rsidRDefault="00DB0ED6" w:rsidP="00DB0ED6"/>
    <w:p w14:paraId="52957090" w14:textId="77777777" w:rsidR="00DB0ED6" w:rsidRDefault="00DB0ED6" w:rsidP="00DB0ED6">
      <w:r>
        <w:rPr>
          <w:rFonts w:hint="eastAsia"/>
        </w:rPr>
        <w:t>ГЛАВА</w:t>
      </w:r>
      <w:r>
        <w:t xml:space="preserve"> III. </w:t>
      </w:r>
      <w:r>
        <w:rPr>
          <w:rFonts w:hint="eastAsia"/>
        </w:rPr>
        <w:t>РАЗРАБОТКА</w:t>
      </w:r>
      <w:r>
        <w:t xml:space="preserve"> </w:t>
      </w:r>
      <w:r>
        <w:rPr>
          <w:rFonts w:hint="eastAsia"/>
        </w:rPr>
        <w:t>ОСНОВНЫХ</w:t>
      </w:r>
      <w:r>
        <w:t xml:space="preserve"> </w:t>
      </w:r>
      <w:r>
        <w:rPr>
          <w:rFonts w:hint="eastAsia"/>
        </w:rPr>
        <w:t>НАПРАВЛЕНИЙ</w:t>
      </w:r>
      <w:r>
        <w:t xml:space="preserve"> </w:t>
      </w:r>
      <w:r>
        <w:rPr>
          <w:rFonts w:hint="eastAsia"/>
        </w:rPr>
        <w:t>СОЦИАЛЬНО</w:t>
      </w:r>
      <w:r>
        <w:t>-</w:t>
      </w:r>
      <w:r>
        <w:rPr>
          <w:rFonts w:hint="eastAsia"/>
        </w:rPr>
        <w:t>ЭКОНОМИЧЕСКОЙ</w:t>
      </w:r>
      <w:r>
        <w:t xml:space="preserve"> </w:t>
      </w:r>
      <w:r>
        <w:rPr>
          <w:rFonts w:hint="eastAsia"/>
        </w:rPr>
        <w:t>ПОЛИТИКИ</w:t>
      </w:r>
      <w:r>
        <w:t xml:space="preserve"> </w:t>
      </w:r>
      <w:r>
        <w:rPr>
          <w:rFonts w:hint="eastAsia"/>
        </w:rPr>
        <w:t>ПРИ</w:t>
      </w:r>
      <w:r>
        <w:t xml:space="preserve"> </w:t>
      </w:r>
      <w:r>
        <w:rPr>
          <w:rFonts w:hint="eastAsia"/>
        </w:rPr>
        <w:t>ЛИКВИДАЦИИ</w:t>
      </w:r>
      <w:r>
        <w:t xml:space="preserve"> </w:t>
      </w:r>
      <w:r>
        <w:rPr>
          <w:rFonts w:hint="eastAsia"/>
        </w:rPr>
        <w:t>ПОСЛЕДС</w:t>
      </w:r>
      <w:r>
        <w:rPr>
          <w:rFonts w:hint="eastAsia"/>
        </w:rPr>
        <w:lastRenderedPageBreak/>
        <w:t>ТВИЙ</w:t>
      </w:r>
      <w:r>
        <w:t xml:space="preserve"> </w:t>
      </w:r>
      <w:r>
        <w:rPr>
          <w:rFonts w:hint="eastAsia"/>
        </w:rPr>
        <w:t>НАВОДНЕНИЙ</w:t>
      </w:r>
      <w:r>
        <w:t xml:space="preserve"> </w:t>
      </w:r>
      <w:r>
        <w:rPr>
          <w:rFonts w:hint="eastAsia"/>
        </w:rPr>
        <w:t>В</w:t>
      </w:r>
      <w:r>
        <w:t xml:space="preserve"> </w:t>
      </w:r>
      <w:r>
        <w:rPr>
          <w:rFonts w:hint="eastAsia"/>
        </w:rPr>
        <w:t>РЕГИОНАХ</w:t>
      </w:r>
      <w:r>
        <w:t xml:space="preserve"> </w:t>
      </w:r>
      <w:r>
        <w:rPr>
          <w:rFonts w:hint="eastAsia"/>
        </w:rPr>
        <w:t>СЕВЕРА</w:t>
      </w:r>
    </w:p>
    <w:p w14:paraId="4A0C2831" w14:textId="77777777" w:rsidR="00DB0ED6" w:rsidRDefault="00DB0ED6" w:rsidP="00DB0ED6"/>
    <w:p w14:paraId="4F6EBE82" w14:textId="77777777" w:rsidR="00DB0ED6" w:rsidRDefault="00DB0ED6" w:rsidP="00DB0ED6">
      <w:r>
        <w:t xml:space="preserve">3.1 </w:t>
      </w:r>
      <w:r>
        <w:rPr>
          <w:rFonts w:hint="eastAsia"/>
        </w:rPr>
        <w:t>Страхование</w:t>
      </w:r>
      <w:r>
        <w:t xml:space="preserve"> </w:t>
      </w:r>
      <w:r>
        <w:rPr>
          <w:rFonts w:hint="eastAsia"/>
        </w:rPr>
        <w:t>риска</w:t>
      </w:r>
      <w:r>
        <w:t xml:space="preserve"> </w:t>
      </w:r>
      <w:r>
        <w:rPr>
          <w:rFonts w:hint="eastAsia"/>
        </w:rPr>
        <w:t>ущерба</w:t>
      </w:r>
      <w:r>
        <w:t xml:space="preserve"> </w:t>
      </w:r>
      <w:r>
        <w:rPr>
          <w:rFonts w:hint="eastAsia"/>
        </w:rPr>
        <w:t>от</w:t>
      </w:r>
      <w:r>
        <w:t xml:space="preserve"> </w:t>
      </w:r>
      <w:r>
        <w:rPr>
          <w:rFonts w:hint="eastAsia"/>
        </w:rPr>
        <w:t>наводнений</w:t>
      </w:r>
      <w:r>
        <w:t xml:space="preserve">: </w:t>
      </w:r>
      <w:r>
        <w:rPr>
          <w:rFonts w:hint="eastAsia"/>
        </w:rPr>
        <w:t>мировой</w:t>
      </w:r>
      <w:r>
        <w:t xml:space="preserve"> </w:t>
      </w:r>
      <w:r>
        <w:rPr>
          <w:rFonts w:hint="eastAsia"/>
        </w:rPr>
        <w:t>и</w:t>
      </w:r>
      <w:r>
        <w:t xml:space="preserve"> </w:t>
      </w:r>
      <w:r>
        <w:rPr>
          <w:rFonts w:hint="eastAsia"/>
        </w:rPr>
        <w:t>российский</w:t>
      </w:r>
      <w:r>
        <w:t xml:space="preserve"> </w:t>
      </w:r>
      <w:r>
        <w:rPr>
          <w:rFonts w:hint="eastAsia"/>
        </w:rPr>
        <w:t>опыт</w:t>
      </w:r>
    </w:p>
    <w:p w14:paraId="668F71D7" w14:textId="77777777" w:rsidR="00DB0ED6" w:rsidRDefault="00DB0ED6" w:rsidP="00DB0ED6"/>
    <w:p w14:paraId="280F4589" w14:textId="77777777" w:rsidR="00DB0ED6" w:rsidRDefault="00DB0ED6" w:rsidP="00DB0ED6">
      <w:r>
        <w:t xml:space="preserve">3.2 </w:t>
      </w:r>
      <w:r>
        <w:rPr>
          <w:rFonts w:hint="eastAsia"/>
        </w:rPr>
        <w:t>Оценка</w:t>
      </w:r>
      <w:r>
        <w:t xml:space="preserve"> </w:t>
      </w:r>
      <w:r>
        <w:rPr>
          <w:rFonts w:hint="eastAsia"/>
        </w:rPr>
        <w:t>повышения</w:t>
      </w:r>
      <w:r>
        <w:t xml:space="preserve"> </w:t>
      </w:r>
      <w:r>
        <w:rPr>
          <w:rFonts w:hint="eastAsia"/>
        </w:rPr>
        <w:t>эффективности</w:t>
      </w:r>
      <w:r>
        <w:t xml:space="preserve"> </w:t>
      </w:r>
      <w:r>
        <w:rPr>
          <w:rFonts w:hint="eastAsia"/>
        </w:rPr>
        <w:t>мероприятий</w:t>
      </w:r>
      <w:r>
        <w:t xml:space="preserve"> </w:t>
      </w:r>
      <w:r>
        <w:rPr>
          <w:rFonts w:hint="eastAsia"/>
        </w:rPr>
        <w:t>в</w:t>
      </w:r>
      <w:r>
        <w:t xml:space="preserve"> </w:t>
      </w:r>
      <w:r>
        <w:rPr>
          <w:rFonts w:hint="eastAsia"/>
        </w:rPr>
        <w:t>программах</w:t>
      </w:r>
      <w:r>
        <w:t xml:space="preserve"> </w:t>
      </w:r>
      <w:r>
        <w:rPr>
          <w:rFonts w:hint="eastAsia"/>
        </w:rPr>
        <w:t>страховой</w:t>
      </w:r>
      <w:r>
        <w:t xml:space="preserve"> </w:t>
      </w:r>
      <w:r>
        <w:rPr>
          <w:rFonts w:hint="eastAsia"/>
        </w:rPr>
        <w:t>защиты</w:t>
      </w:r>
      <w:r>
        <w:t xml:space="preserve"> </w:t>
      </w:r>
      <w:r>
        <w:rPr>
          <w:rFonts w:hint="eastAsia"/>
        </w:rPr>
        <w:t>населения</w:t>
      </w:r>
      <w:r>
        <w:t xml:space="preserve"> </w:t>
      </w:r>
      <w:r>
        <w:rPr>
          <w:rFonts w:hint="eastAsia"/>
        </w:rPr>
        <w:t>и</w:t>
      </w:r>
      <w:r>
        <w:t xml:space="preserve"> </w:t>
      </w:r>
      <w:r>
        <w:rPr>
          <w:rFonts w:hint="eastAsia"/>
        </w:rPr>
        <w:t>территорий</w:t>
      </w:r>
      <w:r>
        <w:t xml:space="preserve"> </w:t>
      </w:r>
      <w:r>
        <w:rPr>
          <w:rFonts w:hint="eastAsia"/>
        </w:rPr>
        <w:t>Севера</w:t>
      </w:r>
      <w:r>
        <w:t xml:space="preserve"> </w:t>
      </w:r>
      <w:r>
        <w:rPr>
          <w:rFonts w:hint="eastAsia"/>
        </w:rPr>
        <w:t>от</w:t>
      </w:r>
      <w:r>
        <w:t xml:space="preserve"> </w:t>
      </w:r>
      <w:r>
        <w:rPr>
          <w:rFonts w:hint="eastAsia"/>
        </w:rPr>
        <w:t>наводнений</w:t>
      </w:r>
    </w:p>
    <w:p w14:paraId="6CEB58FB" w14:textId="77777777" w:rsidR="00DB0ED6" w:rsidRDefault="00DB0ED6" w:rsidP="00DB0ED6"/>
    <w:p w14:paraId="1BC18893" w14:textId="77777777" w:rsidR="00DB0ED6" w:rsidRDefault="00DB0ED6" w:rsidP="00DB0ED6">
      <w:r>
        <w:t xml:space="preserve">3.3 </w:t>
      </w:r>
      <w:r>
        <w:rPr>
          <w:rFonts w:hint="eastAsia"/>
        </w:rPr>
        <w:t>Учет</w:t>
      </w:r>
      <w:r>
        <w:t xml:space="preserve"> </w:t>
      </w:r>
      <w:r>
        <w:rPr>
          <w:rFonts w:hint="eastAsia"/>
        </w:rPr>
        <w:t>региональных</w:t>
      </w:r>
      <w:r>
        <w:t xml:space="preserve"> </w:t>
      </w:r>
      <w:r>
        <w:rPr>
          <w:rFonts w:hint="eastAsia"/>
        </w:rPr>
        <w:t>особенностей</w:t>
      </w:r>
      <w:r>
        <w:t xml:space="preserve"> </w:t>
      </w:r>
      <w:r>
        <w:rPr>
          <w:rFonts w:hint="eastAsia"/>
        </w:rPr>
        <w:t>при</w:t>
      </w:r>
      <w:r>
        <w:t xml:space="preserve"> </w:t>
      </w:r>
      <w:r>
        <w:rPr>
          <w:rFonts w:hint="eastAsia"/>
        </w:rPr>
        <w:t>разработке</w:t>
      </w:r>
      <w:r>
        <w:t xml:space="preserve"> </w:t>
      </w:r>
      <w:r>
        <w:rPr>
          <w:rFonts w:hint="eastAsia"/>
        </w:rPr>
        <w:t>социальной</w:t>
      </w:r>
      <w:r>
        <w:t xml:space="preserve"> </w:t>
      </w:r>
      <w:r>
        <w:rPr>
          <w:rFonts w:hint="eastAsia"/>
        </w:rPr>
        <w:t>политики</w:t>
      </w:r>
      <w:r>
        <w:t xml:space="preserve"> </w:t>
      </w:r>
      <w:r>
        <w:rPr>
          <w:rFonts w:hint="eastAsia"/>
        </w:rPr>
        <w:t>защиты</w:t>
      </w:r>
      <w:r>
        <w:t xml:space="preserve"> </w:t>
      </w:r>
      <w:r>
        <w:rPr>
          <w:rFonts w:hint="eastAsia"/>
        </w:rPr>
        <w:t>населения</w:t>
      </w:r>
      <w:r>
        <w:t xml:space="preserve"> </w:t>
      </w:r>
      <w:r>
        <w:rPr>
          <w:rFonts w:hint="eastAsia"/>
        </w:rPr>
        <w:t>и</w:t>
      </w:r>
      <w:r>
        <w:t xml:space="preserve"> </w:t>
      </w:r>
      <w:r>
        <w:rPr>
          <w:rFonts w:hint="eastAsia"/>
        </w:rPr>
        <w:t>территорий</w:t>
      </w:r>
      <w:r>
        <w:t xml:space="preserve"> </w:t>
      </w:r>
      <w:r>
        <w:rPr>
          <w:rFonts w:hint="eastAsia"/>
        </w:rPr>
        <w:t>от</w:t>
      </w:r>
      <w:r>
        <w:t xml:space="preserve"> </w:t>
      </w:r>
      <w:r>
        <w:rPr>
          <w:rFonts w:hint="eastAsia"/>
        </w:rPr>
        <w:t>наводнений</w:t>
      </w:r>
      <w:r>
        <w:t xml:space="preserve"> </w:t>
      </w:r>
      <w:r>
        <w:rPr>
          <w:rFonts w:hint="eastAsia"/>
        </w:rPr>
        <w:t>в</w:t>
      </w:r>
      <w:r>
        <w:t xml:space="preserve"> </w:t>
      </w:r>
      <w:r>
        <w:rPr>
          <w:rFonts w:hint="eastAsia"/>
        </w:rPr>
        <w:t>Республике</w:t>
      </w:r>
      <w:r>
        <w:t xml:space="preserve"> </w:t>
      </w:r>
      <w:r>
        <w:rPr>
          <w:rFonts w:hint="eastAsia"/>
        </w:rPr>
        <w:t>Саха</w:t>
      </w:r>
      <w:r>
        <w:t xml:space="preserve"> (</w:t>
      </w:r>
      <w:r>
        <w:rPr>
          <w:rFonts w:hint="eastAsia"/>
        </w:rPr>
        <w:t>Якутия</w:t>
      </w:r>
      <w:r>
        <w:t>)</w:t>
      </w:r>
    </w:p>
    <w:p w14:paraId="6AA13EC0" w14:textId="77777777" w:rsidR="00DB0ED6" w:rsidRDefault="00DB0ED6" w:rsidP="00DB0ED6"/>
    <w:p w14:paraId="46F1334D" w14:textId="77777777" w:rsidR="00DB0ED6" w:rsidRDefault="00DB0ED6" w:rsidP="00DB0ED6">
      <w:r>
        <w:rPr>
          <w:rFonts w:hint="eastAsia"/>
        </w:rPr>
        <w:t>ЗАКЛЮЧЕНИЕ</w:t>
      </w:r>
    </w:p>
    <w:p w14:paraId="2E49EBDD" w14:textId="77777777" w:rsidR="00DB0ED6" w:rsidRDefault="00DB0ED6" w:rsidP="00DB0ED6"/>
    <w:p w14:paraId="64EA3D6C" w14:textId="77777777" w:rsidR="00DB0ED6" w:rsidRDefault="00DB0ED6" w:rsidP="00DB0ED6">
      <w:r>
        <w:rPr>
          <w:rFonts w:hint="eastAsia"/>
        </w:rPr>
        <w:t>СПИСОК</w:t>
      </w:r>
      <w:r>
        <w:t xml:space="preserve"> </w:t>
      </w:r>
      <w:r>
        <w:rPr>
          <w:rFonts w:hint="eastAsia"/>
        </w:rPr>
        <w:t>СОКРАЩЕНИЙ</w:t>
      </w:r>
    </w:p>
    <w:p w14:paraId="094344A9" w14:textId="77777777" w:rsidR="00DB0ED6" w:rsidRDefault="00DB0ED6" w:rsidP="00DB0ED6"/>
    <w:p w14:paraId="74ADB480" w14:textId="77777777" w:rsidR="00DB0ED6" w:rsidRDefault="00DB0ED6" w:rsidP="00DB0ED6">
      <w:r>
        <w:rPr>
          <w:rFonts w:hint="eastAsia"/>
        </w:rPr>
        <w:t>СПИСОК</w:t>
      </w:r>
      <w:r>
        <w:t xml:space="preserve"> </w:t>
      </w:r>
      <w:r>
        <w:rPr>
          <w:rFonts w:hint="eastAsia"/>
        </w:rPr>
        <w:t>ЛИТЕРАТУРЫ</w:t>
      </w:r>
    </w:p>
    <w:p w14:paraId="46F279AD" w14:textId="77777777" w:rsidR="00DB0ED6" w:rsidRDefault="00DB0ED6" w:rsidP="00DB0ED6"/>
    <w:p w14:paraId="42B61750" w14:textId="5F32C055" w:rsidR="00DB0ED6" w:rsidRPr="00DB0ED6" w:rsidRDefault="00DB0ED6" w:rsidP="00DB0ED6">
      <w:r>
        <w:rPr>
          <w:rFonts w:hint="eastAsia"/>
        </w:rPr>
        <w:t>ПРИЛОЖЕНИЯ</w:t>
      </w:r>
    </w:p>
    <w:sectPr w:rsidR="00DB0ED6" w:rsidRPr="00DB0ED6" w:rsidSect="00EB49E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5DCB9" w14:textId="77777777" w:rsidR="00EB49E4" w:rsidRDefault="00EB49E4">
      <w:pPr>
        <w:spacing w:after="0" w:line="240" w:lineRule="auto"/>
      </w:pPr>
      <w:r>
        <w:separator/>
      </w:r>
    </w:p>
  </w:endnote>
  <w:endnote w:type="continuationSeparator" w:id="0">
    <w:p w14:paraId="5FC75F7E" w14:textId="77777777" w:rsidR="00EB49E4" w:rsidRDefault="00EB4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2F0A3" w14:textId="77777777" w:rsidR="00EB49E4" w:rsidRDefault="00EB49E4"/>
    <w:p w14:paraId="2BF6775B" w14:textId="77777777" w:rsidR="00EB49E4" w:rsidRDefault="00EB49E4"/>
    <w:p w14:paraId="294DA53E" w14:textId="77777777" w:rsidR="00EB49E4" w:rsidRDefault="00EB49E4"/>
    <w:p w14:paraId="22C9046E" w14:textId="77777777" w:rsidR="00EB49E4" w:rsidRDefault="00EB49E4"/>
    <w:p w14:paraId="14BBBFB0" w14:textId="77777777" w:rsidR="00EB49E4" w:rsidRDefault="00EB49E4"/>
    <w:p w14:paraId="01B5809C" w14:textId="77777777" w:rsidR="00EB49E4" w:rsidRDefault="00EB49E4"/>
    <w:p w14:paraId="2B138098" w14:textId="77777777" w:rsidR="00EB49E4" w:rsidRDefault="00EB49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6FD1AE" wp14:editId="40CBD6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44E3" w14:textId="77777777" w:rsidR="00EB49E4" w:rsidRDefault="00EB49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6FD1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6244E3" w14:textId="77777777" w:rsidR="00EB49E4" w:rsidRDefault="00EB49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39093C" w14:textId="77777777" w:rsidR="00EB49E4" w:rsidRDefault="00EB49E4"/>
    <w:p w14:paraId="75240E3F" w14:textId="77777777" w:rsidR="00EB49E4" w:rsidRDefault="00EB49E4"/>
    <w:p w14:paraId="034383B9" w14:textId="77777777" w:rsidR="00EB49E4" w:rsidRDefault="00EB49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FA7C15" wp14:editId="327726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E8603" w14:textId="77777777" w:rsidR="00EB49E4" w:rsidRDefault="00EB49E4"/>
                          <w:p w14:paraId="4A27C79A" w14:textId="77777777" w:rsidR="00EB49E4" w:rsidRDefault="00EB49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FA7C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BE8603" w14:textId="77777777" w:rsidR="00EB49E4" w:rsidRDefault="00EB49E4"/>
                    <w:p w14:paraId="4A27C79A" w14:textId="77777777" w:rsidR="00EB49E4" w:rsidRDefault="00EB49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20F4FF" w14:textId="77777777" w:rsidR="00EB49E4" w:rsidRDefault="00EB49E4"/>
    <w:p w14:paraId="1B63BB99" w14:textId="77777777" w:rsidR="00EB49E4" w:rsidRDefault="00EB49E4">
      <w:pPr>
        <w:rPr>
          <w:sz w:val="2"/>
          <w:szCs w:val="2"/>
        </w:rPr>
      </w:pPr>
    </w:p>
    <w:p w14:paraId="5C20A8B5" w14:textId="77777777" w:rsidR="00EB49E4" w:rsidRDefault="00EB49E4"/>
    <w:p w14:paraId="6BF51692" w14:textId="77777777" w:rsidR="00EB49E4" w:rsidRDefault="00EB49E4">
      <w:pPr>
        <w:spacing w:after="0" w:line="240" w:lineRule="auto"/>
      </w:pPr>
    </w:p>
  </w:footnote>
  <w:footnote w:type="continuationSeparator" w:id="0">
    <w:p w14:paraId="67F78A13" w14:textId="77777777" w:rsidR="00EB49E4" w:rsidRDefault="00EB4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9E4"/>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14604</TotalTime>
  <Pages>2</Pages>
  <Words>196</Words>
  <Characters>1122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2235</cp:revision>
  <cp:lastPrinted>2009-02-06T05:36:00Z</cp:lastPrinted>
  <dcterms:created xsi:type="dcterms:W3CDTF">2024-04-09T10:20:00Z</dcterms:created>
  <dcterms:modified xsi:type="dcterms:W3CDTF">2024-04-26T14:04:00Z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