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34416" w:rsidRDefault="00034416" w:rsidP="00034416">
      <w:r w:rsidRPr="000F31C6">
        <w:rPr>
          <w:rFonts w:ascii="Times New Roman" w:eastAsia="Times New Roman" w:hAnsi="Times New Roman" w:cs="Times New Roman"/>
          <w:b/>
          <w:sz w:val="24"/>
          <w:szCs w:val="24"/>
          <w:lang w:eastAsia="ru-RU"/>
        </w:rPr>
        <w:t>Мазуряк Наталія Володимирівна</w:t>
      </w:r>
      <w:r w:rsidRPr="000F31C6">
        <w:rPr>
          <w:rFonts w:ascii="Times New Roman" w:eastAsia="Times New Roman" w:hAnsi="Times New Roman" w:cs="Times New Roman"/>
          <w:sz w:val="24"/>
          <w:szCs w:val="24"/>
          <w:lang w:eastAsia="ru-RU"/>
        </w:rPr>
        <w:t>, асистент кафедри прикладної математики Львівського національного університету імені Івана Франка. Назва дисертації:</w:t>
      </w:r>
      <w:r w:rsidRPr="000F31C6">
        <w:rPr>
          <w:rFonts w:ascii="Times New Roman" w:eastAsia="Times New Roman" w:hAnsi="Times New Roman" w:cs="Times New Roman"/>
          <w:b/>
          <w:sz w:val="24"/>
          <w:szCs w:val="24"/>
          <w:lang w:eastAsia="ru-RU"/>
        </w:rPr>
        <w:t xml:space="preserve"> </w:t>
      </w:r>
      <w:r w:rsidRPr="000F31C6">
        <w:rPr>
          <w:rFonts w:ascii="Times New Roman" w:eastAsia="Times New Roman" w:hAnsi="Times New Roman" w:cs="Times New Roman"/>
          <w:color w:val="000000"/>
          <w:sz w:val="24"/>
          <w:szCs w:val="24"/>
          <w:lang w:eastAsia="ru-RU"/>
        </w:rPr>
        <w:t xml:space="preserve">“Числове розв'язання задач адвекції-дифузії у неоднорідному різномасштабному середовищі з тонким каналом”. </w:t>
      </w:r>
      <w:r w:rsidRPr="000F31C6">
        <w:rPr>
          <w:rFonts w:ascii="Times New Roman" w:eastAsia="Times New Roman" w:hAnsi="Times New Roman" w:cs="Times New Roman"/>
          <w:sz w:val="24"/>
          <w:szCs w:val="24"/>
          <w:lang w:eastAsia="ru-RU"/>
        </w:rPr>
        <w:t>Шифр та назва спеціальності</w:t>
      </w:r>
      <w:r w:rsidRPr="000F31C6">
        <w:rPr>
          <w:rFonts w:ascii="Times New Roman" w:eastAsia="Times New Roman" w:hAnsi="Times New Roman" w:cs="Times New Roman"/>
          <w:b/>
          <w:sz w:val="24"/>
          <w:szCs w:val="24"/>
          <w:lang w:eastAsia="ru-RU"/>
        </w:rPr>
        <w:t xml:space="preserve"> – </w:t>
      </w:r>
      <w:r w:rsidRPr="000F31C6">
        <w:rPr>
          <w:rFonts w:ascii="Times New Roman" w:eastAsia="Times New Roman" w:hAnsi="Times New Roman" w:cs="Times New Roman"/>
          <w:sz w:val="24"/>
          <w:szCs w:val="24"/>
          <w:lang w:eastAsia="ru-RU"/>
        </w:rPr>
        <w:t>01.05.02 – математичне моделювання та обчислювальні методи. Спецрада Д 35.195.01</w:t>
      </w:r>
      <w:r w:rsidRPr="000F31C6">
        <w:rPr>
          <w:rFonts w:ascii="Times New Roman" w:eastAsia="Times New Roman" w:hAnsi="Times New Roman" w:cs="Times New Roman"/>
          <w:b/>
          <w:sz w:val="24"/>
          <w:szCs w:val="24"/>
          <w:lang w:eastAsia="ru-RU"/>
        </w:rPr>
        <w:t xml:space="preserve"> </w:t>
      </w:r>
      <w:r w:rsidRPr="000F31C6">
        <w:rPr>
          <w:rFonts w:ascii="Times New Roman" w:eastAsia="Times New Roman" w:hAnsi="Times New Roman" w:cs="Times New Roman"/>
          <w:sz w:val="24"/>
          <w:szCs w:val="24"/>
          <w:lang w:eastAsia="ru-RU"/>
        </w:rPr>
        <w:t>Інституту прикладних проблем механіки і математики ім. Я. С. Підстригача</w:t>
      </w:r>
    </w:p>
    <w:sectPr w:rsidR="00F95DD1" w:rsidRPr="000344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34416" w:rsidRPr="000344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B725-B255-4074-864C-E5975133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2021-03-04T13:15:00Z</dcterms:created>
  <dcterms:modified xsi:type="dcterms:W3CDTF">2021-03-04T13:22:00Z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