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4E46F" w14:textId="77777777" w:rsidR="0022424E" w:rsidRPr="0022424E" w:rsidRDefault="0022424E" w:rsidP="0022424E">
      <w:pPr>
        <w:rPr>
          <w:rFonts w:ascii="Helvetica" w:hAnsi="Helvetica"/>
          <w:b/>
          <w:bCs/>
          <w:color w:val="222222"/>
          <w:sz w:val="21"/>
          <w:szCs w:val="21"/>
        </w:rPr>
      </w:pPr>
      <w:r w:rsidRPr="0022424E">
        <w:rPr>
          <w:rFonts w:ascii="Helvetica" w:hAnsi="Helvetica" w:hint="eastAsia"/>
          <w:b/>
          <w:bCs/>
          <w:color w:val="222222"/>
          <w:sz w:val="21"/>
          <w:szCs w:val="21"/>
        </w:rPr>
        <w:t>Будаев</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Павел</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Евгеньевич</w:t>
      </w:r>
      <w:r w:rsidRPr="0022424E">
        <w:rPr>
          <w:rFonts w:ascii="Helvetica" w:hAnsi="Helvetica"/>
          <w:b/>
          <w:bCs/>
          <w:color w:val="222222"/>
          <w:sz w:val="21"/>
          <w:szCs w:val="21"/>
        </w:rPr>
        <w:t>.</w:t>
      </w:r>
    </w:p>
    <w:p w14:paraId="11EC3AE3" w14:textId="77777777" w:rsidR="0022424E" w:rsidRPr="0022424E" w:rsidRDefault="0022424E" w:rsidP="0022424E">
      <w:pPr>
        <w:rPr>
          <w:rFonts w:ascii="Helvetica" w:hAnsi="Helvetica"/>
          <w:b/>
          <w:bCs/>
          <w:color w:val="222222"/>
          <w:sz w:val="21"/>
          <w:szCs w:val="21"/>
        </w:rPr>
      </w:pPr>
      <w:r w:rsidRPr="0022424E">
        <w:rPr>
          <w:rFonts w:ascii="Helvetica" w:hAnsi="Helvetica" w:hint="eastAsia"/>
          <w:b/>
          <w:bCs/>
          <w:color w:val="222222"/>
          <w:sz w:val="21"/>
          <w:szCs w:val="21"/>
        </w:rPr>
        <w:t>КВН</w:t>
      </w:r>
      <w:r w:rsidRPr="0022424E">
        <w:rPr>
          <w:rFonts w:ascii="Helvetica" w:hAnsi="Helvetica"/>
          <w:b/>
          <w:bCs/>
          <w:color w:val="222222"/>
          <w:sz w:val="21"/>
          <w:szCs w:val="21"/>
        </w:rPr>
        <w:t>-</w:t>
      </w:r>
      <w:r w:rsidRPr="0022424E">
        <w:rPr>
          <w:rFonts w:ascii="Helvetica" w:hAnsi="Helvetica" w:hint="eastAsia"/>
          <w:b/>
          <w:bCs/>
          <w:color w:val="222222"/>
          <w:sz w:val="21"/>
          <w:szCs w:val="21"/>
        </w:rPr>
        <w:t>хронотоп</w:t>
      </w:r>
      <w:r w:rsidRPr="0022424E">
        <w:rPr>
          <w:rFonts w:ascii="Helvetica" w:hAnsi="Helvetica"/>
          <w:b/>
          <w:bCs/>
          <w:color w:val="222222"/>
          <w:sz w:val="21"/>
          <w:szCs w:val="21"/>
        </w:rPr>
        <w:t xml:space="preserve"> : </w:t>
      </w:r>
      <w:r w:rsidRPr="0022424E">
        <w:rPr>
          <w:rFonts w:ascii="Helvetica" w:hAnsi="Helvetica" w:hint="eastAsia"/>
          <w:b/>
          <w:bCs/>
          <w:color w:val="222222"/>
          <w:sz w:val="21"/>
          <w:szCs w:val="21"/>
        </w:rPr>
        <w:t>социокультурная</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характеристика</w:t>
      </w:r>
      <w:r w:rsidRPr="0022424E">
        <w:rPr>
          <w:rFonts w:ascii="Helvetica" w:hAnsi="Helvetica"/>
          <w:b/>
          <w:bCs/>
          <w:color w:val="222222"/>
          <w:sz w:val="21"/>
          <w:szCs w:val="21"/>
        </w:rPr>
        <w:t xml:space="preserve"> : </w:t>
      </w:r>
      <w:r w:rsidRPr="0022424E">
        <w:rPr>
          <w:rFonts w:ascii="Helvetica" w:hAnsi="Helvetica" w:hint="eastAsia"/>
          <w:b/>
          <w:bCs/>
          <w:color w:val="222222"/>
          <w:sz w:val="21"/>
          <w:szCs w:val="21"/>
        </w:rPr>
        <w:t>диссертация</w:t>
      </w:r>
      <w:r w:rsidRPr="0022424E">
        <w:rPr>
          <w:rFonts w:ascii="Helvetica" w:hAnsi="Helvetica"/>
          <w:b/>
          <w:bCs/>
          <w:color w:val="222222"/>
          <w:sz w:val="21"/>
          <w:szCs w:val="21"/>
        </w:rPr>
        <w:t xml:space="preserve"> ... </w:t>
      </w:r>
      <w:r w:rsidRPr="0022424E">
        <w:rPr>
          <w:rFonts w:ascii="Helvetica" w:hAnsi="Helvetica" w:hint="eastAsia"/>
          <w:b/>
          <w:bCs/>
          <w:color w:val="222222"/>
          <w:sz w:val="21"/>
          <w:szCs w:val="21"/>
        </w:rPr>
        <w:t>кандидата</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социологических</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наук</w:t>
      </w:r>
      <w:r w:rsidRPr="0022424E">
        <w:rPr>
          <w:rFonts w:ascii="Helvetica" w:hAnsi="Helvetica"/>
          <w:b/>
          <w:bCs/>
          <w:color w:val="222222"/>
          <w:sz w:val="21"/>
          <w:szCs w:val="21"/>
        </w:rPr>
        <w:t xml:space="preserve"> : 22.00.06 / </w:t>
      </w:r>
      <w:r w:rsidRPr="0022424E">
        <w:rPr>
          <w:rFonts w:ascii="Helvetica" w:hAnsi="Helvetica" w:hint="eastAsia"/>
          <w:b/>
          <w:bCs/>
          <w:color w:val="222222"/>
          <w:sz w:val="21"/>
          <w:szCs w:val="21"/>
        </w:rPr>
        <w:t>Будаев</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Павел</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Евгеньевич</w:t>
      </w:r>
      <w:r w:rsidRPr="0022424E">
        <w:rPr>
          <w:rFonts w:ascii="Helvetica" w:hAnsi="Helvetica"/>
          <w:b/>
          <w:bCs/>
          <w:color w:val="222222"/>
          <w:sz w:val="21"/>
          <w:szCs w:val="21"/>
        </w:rPr>
        <w:t>; [</w:t>
      </w:r>
      <w:r w:rsidRPr="0022424E">
        <w:rPr>
          <w:rFonts w:ascii="Helvetica" w:hAnsi="Helvetica" w:hint="eastAsia"/>
          <w:b/>
          <w:bCs/>
          <w:color w:val="222222"/>
          <w:sz w:val="21"/>
          <w:szCs w:val="21"/>
        </w:rPr>
        <w:t>Место</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защиты</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Юж</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федер</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ун</w:t>
      </w:r>
      <w:r w:rsidRPr="0022424E">
        <w:rPr>
          <w:rFonts w:ascii="Helvetica" w:hAnsi="Helvetica"/>
          <w:b/>
          <w:bCs/>
          <w:color w:val="222222"/>
          <w:sz w:val="21"/>
          <w:szCs w:val="21"/>
        </w:rPr>
        <w:t>-</w:t>
      </w:r>
      <w:r w:rsidRPr="0022424E">
        <w:rPr>
          <w:rFonts w:ascii="Helvetica" w:hAnsi="Helvetica" w:hint="eastAsia"/>
          <w:b/>
          <w:bCs/>
          <w:color w:val="222222"/>
          <w:sz w:val="21"/>
          <w:szCs w:val="21"/>
        </w:rPr>
        <w:t>т</w:t>
      </w:r>
      <w:r w:rsidRPr="0022424E">
        <w:rPr>
          <w:rFonts w:ascii="Helvetica" w:hAnsi="Helvetica"/>
          <w:b/>
          <w:bCs/>
          <w:color w:val="222222"/>
          <w:sz w:val="21"/>
          <w:szCs w:val="21"/>
        </w:rPr>
        <w:t xml:space="preserve">]. - </w:t>
      </w:r>
      <w:r w:rsidRPr="0022424E">
        <w:rPr>
          <w:rFonts w:ascii="Helvetica" w:hAnsi="Helvetica" w:hint="eastAsia"/>
          <w:b/>
          <w:bCs/>
          <w:color w:val="222222"/>
          <w:sz w:val="21"/>
          <w:szCs w:val="21"/>
        </w:rPr>
        <w:t>Ростов</w:t>
      </w:r>
      <w:r w:rsidRPr="0022424E">
        <w:rPr>
          <w:rFonts w:ascii="Helvetica" w:hAnsi="Helvetica"/>
          <w:b/>
          <w:bCs/>
          <w:color w:val="222222"/>
          <w:sz w:val="21"/>
          <w:szCs w:val="21"/>
        </w:rPr>
        <w:t>-</w:t>
      </w:r>
      <w:r w:rsidRPr="0022424E">
        <w:rPr>
          <w:rFonts w:ascii="Helvetica" w:hAnsi="Helvetica" w:hint="eastAsia"/>
          <w:b/>
          <w:bCs/>
          <w:color w:val="222222"/>
          <w:sz w:val="21"/>
          <w:szCs w:val="21"/>
        </w:rPr>
        <w:t>на</w:t>
      </w:r>
      <w:r w:rsidRPr="0022424E">
        <w:rPr>
          <w:rFonts w:ascii="Helvetica" w:hAnsi="Helvetica"/>
          <w:b/>
          <w:bCs/>
          <w:color w:val="222222"/>
          <w:sz w:val="21"/>
          <w:szCs w:val="21"/>
        </w:rPr>
        <w:t>-</w:t>
      </w:r>
      <w:r w:rsidRPr="0022424E">
        <w:rPr>
          <w:rFonts w:ascii="Helvetica" w:hAnsi="Helvetica" w:hint="eastAsia"/>
          <w:b/>
          <w:bCs/>
          <w:color w:val="222222"/>
          <w:sz w:val="21"/>
          <w:szCs w:val="21"/>
        </w:rPr>
        <w:t>Дону</w:t>
      </w:r>
      <w:r w:rsidRPr="0022424E">
        <w:rPr>
          <w:rFonts w:ascii="Helvetica" w:hAnsi="Helvetica"/>
          <w:b/>
          <w:bCs/>
          <w:color w:val="222222"/>
          <w:sz w:val="21"/>
          <w:szCs w:val="21"/>
        </w:rPr>
        <w:t xml:space="preserve">, 2009. - 154 </w:t>
      </w:r>
      <w:r w:rsidRPr="0022424E">
        <w:rPr>
          <w:rFonts w:ascii="Helvetica" w:hAnsi="Helvetica" w:hint="eastAsia"/>
          <w:b/>
          <w:bCs/>
          <w:color w:val="222222"/>
          <w:sz w:val="21"/>
          <w:szCs w:val="21"/>
        </w:rPr>
        <w:t>с</w:t>
      </w:r>
      <w:r w:rsidRPr="0022424E">
        <w:rPr>
          <w:rFonts w:ascii="Helvetica" w:hAnsi="Helvetica"/>
          <w:b/>
          <w:bCs/>
          <w:color w:val="222222"/>
          <w:sz w:val="21"/>
          <w:szCs w:val="21"/>
        </w:rPr>
        <w:t>.</w:t>
      </w:r>
    </w:p>
    <w:p w14:paraId="2E9BD1A9" w14:textId="77777777" w:rsidR="0022424E" w:rsidRPr="0022424E" w:rsidRDefault="0022424E" w:rsidP="0022424E">
      <w:pPr>
        <w:rPr>
          <w:rFonts w:ascii="Helvetica" w:hAnsi="Helvetica"/>
          <w:b/>
          <w:bCs/>
          <w:color w:val="222222"/>
          <w:sz w:val="21"/>
          <w:szCs w:val="21"/>
        </w:rPr>
      </w:pPr>
      <w:r w:rsidRPr="0022424E">
        <w:rPr>
          <w:rFonts w:ascii="Helvetica" w:hAnsi="Helvetica" w:hint="eastAsia"/>
          <w:b/>
          <w:bCs/>
          <w:color w:val="222222"/>
          <w:sz w:val="21"/>
          <w:szCs w:val="21"/>
        </w:rPr>
        <w:t>больше</w:t>
      </w:r>
    </w:p>
    <w:p w14:paraId="2AC706E7" w14:textId="77777777" w:rsidR="0022424E" w:rsidRPr="0022424E" w:rsidRDefault="0022424E" w:rsidP="0022424E">
      <w:pPr>
        <w:rPr>
          <w:rFonts w:ascii="Helvetica" w:hAnsi="Helvetica"/>
          <w:b/>
          <w:bCs/>
          <w:color w:val="222222"/>
          <w:sz w:val="21"/>
          <w:szCs w:val="21"/>
        </w:rPr>
      </w:pPr>
      <w:r w:rsidRPr="0022424E">
        <w:rPr>
          <w:rFonts w:ascii="Helvetica" w:hAnsi="Helvetica" w:hint="eastAsia"/>
          <w:b/>
          <w:bCs/>
          <w:color w:val="222222"/>
          <w:sz w:val="21"/>
          <w:szCs w:val="21"/>
        </w:rPr>
        <w:t>Цитаты</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из</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текста</w:t>
      </w:r>
      <w:r w:rsidRPr="0022424E">
        <w:rPr>
          <w:rFonts w:ascii="Helvetica" w:hAnsi="Helvetica"/>
          <w:b/>
          <w:bCs/>
          <w:color w:val="222222"/>
          <w:sz w:val="21"/>
          <w:szCs w:val="21"/>
        </w:rPr>
        <w:t>:</w:t>
      </w:r>
    </w:p>
    <w:p w14:paraId="3060A2D6" w14:textId="77777777" w:rsidR="0022424E" w:rsidRPr="0022424E" w:rsidRDefault="0022424E" w:rsidP="0022424E">
      <w:pPr>
        <w:rPr>
          <w:rFonts w:ascii="Helvetica" w:hAnsi="Helvetica"/>
          <w:b/>
          <w:bCs/>
          <w:color w:val="222222"/>
          <w:sz w:val="21"/>
          <w:szCs w:val="21"/>
        </w:rPr>
      </w:pPr>
      <w:r w:rsidRPr="0022424E">
        <w:rPr>
          <w:rFonts w:ascii="Helvetica" w:hAnsi="Helvetica" w:hint="eastAsia"/>
          <w:b/>
          <w:bCs/>
          <w:color w:val="222222"/>
          <w:sz w:val="21"/>
          <w:szCs w:val="21"/>
        </w:rPr>
        <w:t>стр</w:t>
      </w:r>
      <w:r w:rsidRPr="0022424E">
        <w:rPr>
          <w:rFonts w:ascii="Helvetica" w:hAnsi="Helvetica"/>
          <w:b/>
          <w:bCs/>
          <w:color w:val="222222"/>
          <w:sz w:val="21"/>
          <w:szCs w:val="21"/>
        </w:rPr>
        <w:t>. 1</w:t>
      </w:r>
    </w:p>
    <w:p w14:paraId="0653BA32" w14:textId="77777777" w:rsidR="0022424E" w:rsidRPr="0022424E" w:rsidRDefault="0022424E" w:rsidP="0022424E">
      <w:pPr>
        <w:rPr>
          <w:rFonts w:ascii="Helvetica" w:hAnsi="Helvetica"/>
          <w:b/>
          <w:bCs/>
          <w:color w:val="222222"/>
          <w:sz w:val="21"/>
          <w:szCs w:val="21"/>
        </w:rPr>
      </w:pPr>
      <w:r w:rsidRPr="0022424E">
        <w:rPr>
          <w:rFonts w:ascii="Helvetica" w:hAnsi="Helvetica" w:hint="eastAsia"/>
          <w:b/>
          <w:bCs/>
          <w:color w:val="222222"/>
          <w:sz w:val="21"/>
          <w:szCs w:val="21"/>
        </w:rPr>
        <w:t>ФГОУ</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в</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п</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о</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w:t>
      </w:r>
      <w:r w:rsidRPr="0022424E">
        <w:rPr>
          <w:rFonts w:ascii="Helvetica" w:hAnsi="Helvetica" w:hint="eastAsia"/>
          <w:b/>
          <w:bCs/>
          <w:color w:val="222222"/>
          <w:sz w:val="21"/>
          <w:szCs w:val="21"/>
        </w:rPr>
        <w:t>ЮЖНЫЙ</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ФЕДЕРАЛЬНЫЙ</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УНИВЕРСИТЕТ</w:t>
      </w:r>
      <w:r w:rsidRPr="0022424E">
        <w:rPr>
          <w:rFonts w:ascii="Helvetica" w:hAnsi="Helvetica" w:hint="eastAsia"/>
          <w:b/>
          <w:bCs/>
          <w:color w:val="222222"/>
          <w:sz w:val="21"/>
          <w:szCs w:val="21"/>
        </w:rPr>
        <w:t>»</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На</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правах</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рукописи</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БУДАЕВ</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Павел</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Евгеньевич</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КВН</w:t>
      </w:r>
      <w:r w:rsidRPr="0022424E">
        <w:rPr>
          <w:rFonts w:ascii="Helvetica" w:hAnsi="Helvetica"/>
          <w:b/>
          <w:bCs/>
          <w:color w:val="222222"/>
          <w:sz w:val="21"/>
          <w:szCs w:val="21"/>
        </w:rPr>
        <w:t>-</w:t>
      </w:r>
      <w:r w:rsidRPr="0022424E">
        <w:rPr>
          <w:rFonts w:ascii="Helvetica" w:hAnsi="Helvetica" w:hint="eastAsia"/>
          <w:b/>
          <w:bCs/>
          <w:color w:val="222222"/>
          <w:sz w:val="21"/>
          <w:szCs w:val="21"/>
        </w:rPr>
        <w:t>ХРОНОТОП</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СОЦИОКУЛЬТУРНАЯ</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ХАРАКТЕРИСТИКА</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Специальность</w:t>
      </w:r>
      <w:r w:rsidRPr="0022424E">
        <w:rPr>
          <w:rFonts w:ascii="Helvetica" w:hAnsi="Helvetica"/>
          <w:b/>
          <w:bCs/>
          <w:color w:val="222222"/>
          <w:sz w:val="21"/>
          <w:szCs w:val="21"/>
        </w:rPr>
        <w:t xml:space="preserve"> 22.00.06.</w:t>
      </w:r>
    </w:p>
    <w:p w14:paraId="551ACA75" w14:textId="77777777" w:rsidR="0022424E" w:rsidRPr="0022424E" w:rsidRDefault="0022424E" w:rsidP="0022424E">
      <w:pPr>
        <w:rPr>
          <w:rFonts w:ascii="Helvetica" w:hAnsi="Helvetica"/>
          <w:b/>
          <w:bCs/>
          <w:color w:val="222222"/>
          <w:sz w:val="21"/>
          <w:szCs w:val="21"/>
        </w:rPr>
      </w:pPr>
      <w:r w:rsidRPr="0022424E">
        <w:rPr>
          <w:rFonts w:ascii="Helvetica" w:hAnsi="Helvetica" w:hint="eastAsia"/>
          <w:b/>
          <w:bCs/>
          <w:color w:val="222222"/>
          <w:sz w:val="21"/>
          <w:szCs w:val="21"/>
        </w:rPr>
        <w:t>стр</w:t>
      </w:r>
      <w:r w:rsidRPr="0022424E">
        <w:rPr>
          <w:rFonts w:ascii="Helvetica" w:hAnsi="Helvetica"/>
          <w:b/>
          <w:bCs/>
          <w:color w:val="222222"/>
          <w:sz w:val="21"/>
          <w:szCs w:val="21"/>
        </w:rPr>
        <w:t>. 8</w:t>
      </w:r>
    </w:p>
    <w:p w14:paraId="7FD5D07A" w14:textId="77777777" w:rsidR="0022424E" w:rsidRPr="0022424E" w:rsidRDefault="0022424E" w:rsidP="0022424E">
      <w:pPr>
        <w:rPr>
          <w:rFonts w:ascii="Helvetica" w:hAnsi="Helvetica"/>
          <w:b/>
          <w:bCs/>
          <w:color w:val="222222"/>
          <w:sz w:val="21"/>
          <w:szCs w:val="21"/>
        </w:rPr>
      </w:pPr>
      <w:r w:rsidRPr="0022424E">
        <w:rPr>
          <w:rFonts w:ascii="Helvetica" w:hAnsi="Helvetica" w:hint="eastAsia"/>
          <w:b/>
          <w:bCs/>
          <w:color w:val="222222"/>
          <w:sz w:val="21"/>
          <w:szCs w:val="21"/>
        </w:rPr>
        <w:t>тема</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исследования</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КВН</w:t>
      </w:r>
      <w:r w:rsidRPr="0022424E">
        <w:rPr>
          <w:rFonts w:ascii="Helvetica" w:hAnsi="Helvetica"/>
          <w:b/>
          <w:bCs/>
          <w:color w:val="222222"/>
          <w:sz w:val="21"/>
          <w:szCs w:val="21"/>
        </w:rPr>
        <w:t>-</w:t>
      </w:r>
      <w:r w:rsidRPr="0022424E">
        <w:rPr>
          <w:rFonts w:ascii="Helvetica" w:hAnsi="Helvetica" w:hint="eastAsia"/>
          <w:b/>
          <w:bCs/>
          <w:color w:val="222222"/>
          <w:sz w:val="21"/>
          <w:szCs w:val="21"/>
        </w:rPr>
        <w:t>хронотоп</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социокультурная</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характеристика</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Цель</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диссертационного</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исследования</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выявление</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социокультурных</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характеристик</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КВН</w:t>
      </w:r>
      <w:r w:rsidRPr="0022424E">
        <w:rPr>
          <w:rFonts w:ascii="Helvetica" w:hAnsi="Helvetica"/>
          <w:b/>
          <w:bCs/>
          <w:color w:val="222222"/>
          <w:sz w:val="21"/>
          <w:szCs w:val="21"/>
        </w:rPr>
        <w:t>-</w:t>
      </w:r>
      <w:r w:rsidRPr="0022424E">
        <w:rPr>
          <w:rFonts w:ascii="Helvetica" w:hAnsi="Helvetica" w:hint="eastAsia"/>
          <w:b/>
          <w:bCs/>
          <w:color w:val="222222"/>
          <w:sz w:val="21"/>
          <w:szCs w:val="21"/>
        </w:rPr>
        <w:t>хронотопа</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как</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специфической</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разновидности</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социо­</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культурной</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технологии</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Данная</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цель</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реализуется</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в</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следующих</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исследовательских</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задачах</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определить</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социокультурные</w:t>
      </w:r>
    </w:p>
    <w:p w14:paraId="48ABE0B1" w14:textId="77777777" w:rsidR="0022424E" w:rsidRPr="0022424E" w:rsidRDefault="0022424E" w:rsidP="0022424E">
      <w:pPr>
        <w:rPr>
          <w:rFonts w:ascii="Helvetica" w:hAnsi="Helvetica"/>
          <w:b/>
          <w:bCs/>
          <w:color w:val="222222"/>
          <w:sz w:val="21"/>
          <w:szCs w:val="21"/>
        </w:rPr>
      </w:pPr>
      <w:r w:rsidRPr="0022424E">
        <w:rPr>
          <w:rFonts w:ascii="Helvetica" w:hAnsi="Helvetica" w:hint="eastAsia"/>
          <w:b/>
          <w:bCs/>
          <w:color w:val="222222"/>
          <w:sz w:val="21"/>
          <w:szCs w:val="21"/>
        </w:rPr>
        <w:t>стр</w:t>
      </w:r>
      <w:r w:rsidRPr="0022424E">
        <w:rPr>
          <w:rFonts w:ascii="Helvetica" w:hAnsi="Helvetica"/>
          <w:b/>
          <w:bCs/>
          <w:color w:val="222222"/>
          <w:sz w:val="21"/>
          <w:szCs w:val="21"/>
        </w:rPr>
        <w:t>. 8</w:t>
      </w:r>
    </w:p>
    <w:p w14:paraId="04D7B042" w14:textId="77777777" w:rsidR="0022424E" w:rsidRPr="0022424E" w:rsidRDefault="0022424E" w:rsidP="0022424E">
      <w:pPr>
        <w:rPr>
          <w:rFonts w:ascii="Helvetica" w:hAnsi="Helvetica"/>
          <w:b/>
          <w:bCs/>
          <w:color w:val="222222"/>
          <w:sz w:val="21"/>
          <w:szCs w:val="21"/>
        </w:rPr>
      </w:pPr>
      <w:r w:rsidRPr="0022424E">
        <w:rPr>
          <w:rFonts w:ascii="Helvetica" w:hAnsi="Helvetica" w:hint="eastAsia"/>
          <w:b/>
          <w:bCs/>
          <w:color w:val="222222"/>
          <w:sz w:val="21"/>
          <w:szCs w:val="21"/>
        </w:rPr>
        <w:t>дование</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КВН</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как</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социокультурного</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явления</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и</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инстументально</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дефинировать</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понятие</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w:t>
      </w:r>
      <w:r w:rsidRPr="0022424E">
        <w:rPr>
          <w:rFonts w:ascii="Helvetica" w:hAnsi="Helvetica" w:hint="eastAsia"/>
          <w:b/>
          <w:bCs/>
          <w:color w:val="222222"/>
          <w:sz w:val="21"/>
          <w:szCs w:val="21"/>
        </w:rPr>
        <w:t>КВН</w:t>
      </w:r>
      <w:r w:rsidRPr="0022424E">
        <w:rPr>
          <w:rFonts w:ascii="Helvetica" w:hAnsi="Helvetica"/>
          <w:b/>
          <w:bCs/>
          <w:color w:val="222222"/>
          <w:sz w:val="21"/>
          <w:szCs w:val="21"/>
        </w:rPr>
        <w:t>-</w:t>
      </w:r>
      <w:r w:rsidRPr="0022424E">
        <w:rPr>
          <w:rFonts w:ascii="Helvetica" w:hAnsi="Helvetica" w:hint="eastAsia"/>
          <w:b/>
          <w:bCs/>
          <w:color w:val="222222"/>
          <w:sz w:val="21"/>
          <w:szCs w:val="21"/>
        </w:rPr>
        <w:t>хронотоп</w:t>
      </w:r>
      <w:r w:rsidRPr="0022424E">
        <w:rPr>
          <w:rFonts w:ascii="Helvetica" w:hAnsi="Helvetica" w:hint="eastAsia"/>
          <w:b/>
          <w:bCs/>
          <w:color w:val="222222"/>
          <w:sz w:val="21"/>
          <w:szCs w:val="21"/>
        </w:rPr>
        <w:t>»</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выявить</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социокультурный</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код</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КВН</w:t>
      </w:r>
      <w:r w:rsidRPr="0022424E">
        <w:rPr>
          <w:rFonts w:ascii="Helvetica" w:hAnsi="Helvetica"/>
          <w:b/>
          <w:bCs/>
          <w:color w:val="222222"/>
          <w:sz w:val="21"/>
          <w:szCs w:val="21"/>
        </w:rPr>
        <w:t>-</w:t>
      </w:r>
      <w:r w:rsidRPr="0022424E">
        <w:rPr>
          <w:rFonts w:ascii="Helvetica" w:hAnsi="Helvetica" w:hint="eastAsia"/>
          <w:b/>
          <w:bCs/>
          <w:color w:val="222222"/>
          <w:sz w:val="21"/>
          <w:szCs w:val="21"/>
        </w:rPr>
        <w:t>хронотопа</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определить</w:t>
      </w:r>
    </w:p>
    <w:p w14:paraId="6191922A" w14:textId="77777777" w:rsidR="0022424E" w:rsidRPr="0022424E" w:rsidRDefault="0022424E" w:rsidP="0022424E">
      <w:pPr>
        <w:rPr>
          <w:rFonts w:ascii="Helvetica" w:hAnsi="Helvetica"/>
          <w:b/>
          <w:bCs/>
          <w:color w:val="222222"/>
          <w:sz w:val="21"/>
          <w:szCs w:val="21"/>
        </w:rPr>
      </w:pPr>
    </w:p>
    <w:p w14:paraId="28A14C52" w14:textId="77777777" w:rsidR="0022424E" w:rsidRPr="0022424E" w:rsidRDefault="0022424E" w:rsidP="0022424E">
      <w:pPr>
        <w:rPr>
          <w:rFonts w:ascii="Helvetica" w:hAnsi="Helvetica"/>
          <w:b/>
          <w:bCs/>
          <w:color w:val="222222"/>
          <w:sz w:val="21"/>
          <w:szCs w:val="21"/>
        </w:rPr>
      </w:pPr>
      <w:r w:rsidRPr="0022424E">
        <w:rPr>
          <w:rFonts w:ascii="Helvetica" w:hAnsi="Helvetica" w:hint="eastAsia"/>
          <w:b/>
          <w:bCs/>
          <w:color w:val="222222"/>
          <w:sz w:val="21"/>
          <w:szCs w:val="21"/>
        </w:rPr>
        <w:t>Оглавление</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диссертации</w:t>
      </w:r>
    </w:p>
    <w:p w14:paraId="4EF9B151" w14:textId="77777777" w:rsidR="0022424E" w:rsidRPr="0022424E" w:rsidRDefault="0022424E" w:rsidP="0022424E">
      <w:pPr>
        <w:rPr>
          <w:rFonts w:ascii="Helvetica" w:hAnsi="Helvetica"/>
          <w:b/>
          <w:bCs/>
          <w:color w:val="222222"/>
          <w:sz w:val="21"/>
          <w:szCs w:val="21"/>
        </w:rPr>
      </w:pPr>
      <w:r w:rsidRPr="0022424E">
        <w:rPr>
          <w:rFonts w:ascii="Helvetica" w:hAnsi="Helvetica" w:hint="eastAsia"/>
          <w:b/>
          <w:bCs/>
          <w:color w:val="222222"/>
          <w:sz w:val="21"/>
          <w:szCs w:val="21"/>
        </w:rPr>
        <w:t>кандидат</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социологических</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наук</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Будаев</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Павел</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Евгеньевич</w:t>
      </w:r>
    </w:p>
    <w:p w14:paraId="5C144DDC" w14:textId="77777777" w:rsidR="0022424E" w:rsidRPr="0022424E" w:rsidRDefault="0022424E" w:rsidP="0022424E">
      <w:pPr>
        <w:rPr>
          <w:rFonts w:ascii="Helvetica" w:hAnsi="Helvetica"/>
          <w:b/>
          <w:bCs/>
          <w:color w:val="222222"/>
          <w:sz w:val="21"/>
          <w:szCs w:val="21"/>
        </w:rPr>
      </w:pPr>
      <w:r w:rsidRPr="0022424E">
        <w:rPr>
          <w:rFonts w:ascii="Helvetica" w:hAnsi="Helvetica" w:hint="eastAsia"/>
          <w:b/>
          <w:bCs/>
          <w:color w:val="222222"/>
          <w:sz w:val="21"/>
          <w:szCs w:val="21"/>
        </w:rPr>
        <w:t>Введение</w:t>
      </w:r>
    </w:p>
    <w:p w14:paraId="11FBDE2C" w14:textId="77777777" w:rsidR="0022424E" w:rsidRPr="0022424E" w:rsidRDefault="0022424E" w:rsidP="0022424E">
      <w:pPr>
        <w:rPr>
          <w:rFonts w:ascii="Helvetica" w:hAnsi="Helvetica"/>
          <w:b/>
          <w:bCs/>
          <w:color w:val="222222"/>
          <w:sz w:val="21"/>
          <w:szCs w:val="21"/>
        </w:rPr>
      </w:pPr>
    </w:p>
    <w:p w14:paraId="0686EB05" w14:textId="77777777" w:rsidR="0022424E" w:rsidRPr="0022424E" w:rsidRDefault="0022424E" w:rsidP="0022424E">
      <w:pPr>
        <w:rPr>
          <w:rFonts w:ascii="Helvetica" w:hAnsi="Helvetica"/>
          <w:b/>
          <w:bCs/>
          <w:color w:val="222222"/>
          <w:sz w:val="21"/>
          <w:szCs w:val="21"/>
        </w:rPr>
      </w:pPr>
      <w:r w:rsidRPr="0022424E">
        <w:rPr>
          <w:rFonts w:ascii="Helvetica" w:hAnsi="Helvetica" w:hint="eastAsia"/>
          <w:b/>
          <w:bCs/>
          <w:color w:val="222222"/>
          <w:sz w:val="21"/>
          <w:szCs w:val="21"/>
        </w:rPr>
        <w:lastRenderedPageBreak/>
        <w:t>ГЛАВА</w:t>
      </w:r>
      <w:r w:rsidRPr="0022424E">
        <w:rPr>
          <w:rFonts w:ascii="Helvetica" w:hAnsi="Helvetica"/>
          <w:b/>
          <w:bCs/>
          <w:color w:val="222222"/>
          <w:sz w:val="21"/>
          <w:szCs w:val="21"/>
        </w:rPr>
        <w:t xml:space="preserve"> 1. </w:t>
      </w:r>
      <w:r w:rsidRPr="0022424E">
        <w:rPr>
          <w:rFonts w:ascii="Helvetica" w:hAnsi="Helvetica" w:hint="eastAsia"/>
          <w:b/>
          <w:bCs/>
          <w:color w:val="222222"/>
          <w:sz w:val="21"/>
          <w:szCs w:val="21"/>
        </w:rPr>
        <w:t>КВН</w:t>
      </w:r>
      <w:r w:rsidRPr="0022424E">
        <w:rPr>
          <w:rFonts w:ascii="Helvetica" w:hAnsi="Helvetica"/>
          <w:b/>
          <w:bCs/>
          <w:color w:val="222222"/>
          <w:sz w:val="21"/>
          <w:szCs w:val="21"/>
        </w:rPr>
        <w:t>-</w:t>
      </w:r>
      <w:r w:rsidRPr="0022424E">
        <w:rPr>
          <w:rFonts w:ascii="Helvetica" w:hAnsi="Helvetica" w:hint="eastAsia"/>
          <w:b/>
          <w:bCs/>
          <w:color w:val="222222"/>
          <w:sz w:val="21"/>
          <w:szCs w:val="21"/>
        </w:rPr>
        <w:t>хронотоп</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культурно</w:t>
      </w:r>
      <w:r w:rsidRPr="0022424E">
        <w:rPr>
          <w:rFonts w:ascii="Helvetica" w:hAnsi="Helvetica"/>
          <w:b/>
          <w:bCs/>
          <w:color w:val="222222"/>
          <w:sz w:val="21"/>
          <w:szCs w:val="21"/>
        </w:rPr>
        <w:t>-</w:t>
      </w:r>
      <w:r w:rsidRPr="0022424E">
        <w:rPr>
          <w:rFonts w:ascii="Helvetica" w:hAnsi="Helvetica" w:hint="eastAsia"/>
          <w:b/>
          <w:bCs/>
          <w:color w:val="222222"/>
          <w:sz w:val="21"/>
          <w:szCs w:val="21"/>
        </w:rPr>
        <w:t>исторический</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контекст</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w:t>
      </w:r>
      <w:r w:rsidRPr="0022424E">
        <w:rPr>
          <w:rFonts w:ascii="Helvetica" w:hAnsi="Helvetica" w:hint="eastAsia"/>
          <w:b/>
          <w:bCs/>
          <w:color w:val="222222"/>
          <w:sz w:val="21"/>
          <w:szCs w:val="21"/>
        </w:rPr>
        <w:t>студенческой</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игры</w:t>
      </w:r>
      <w:r w:rsidRPr="0022424E">
        <w:rPr>
          <w:rFonts w:ascii="Helvetica" w:hAnsi="Helvetica" w:hint="eastAsia"/>
          <w:b/>
          <w:bCs/>
          <w:color w:val="222222"/>
          <w:sz w:val="21"/>
          <w:szCs w:val="21"/>
        </w:rPr>
        <w:t>»</w:t>
      </w:r>
      <w:r w:rsidRPr="0022424E">
        <w:rPr>
          <w:rFonts w:ascii="Helvetica" w:hAnsi="Helvetica"/>
          <w:b/>
          <w:bCs/>
          <w:color w:val="222222"/>
          <w:sz w:val="21"/>
          <w:szCs w:val="21"/>
        </w:rPr>
        <w:t>.</w:t>
      </w:r>
    </w:p>
    <w:p w14:paraId="00F2D8AA" w14:textId="77777777" w:rsidR="0022424E" w:rsidRPr="0022424E" w:rsidRDefault="0022424E" w:rsidP="0022424E">
      <w:pPr>
        <w:rPr>
          <w:rFonts w:ascii="Helvetica" w:hAnsi="Helvetica"/>
          <w:b/>
          <w:bCs/>
          <w:color w:val="222222"/>
          <w:sz w:val="21"/>
          <w:szCs w:val="21"/>
        </w:rPr>
      </w:pPr>
    </w:p>
    <w:p w14:paraId="7F6EADEC" w14:textId="77777777" w:rsidR="0022424E" w:rsidRPr="0022424E" w:rsidRDefault="0022424E" w:rsidP="0022424E">
      <w:pPr>
        <w:rPr>
          <w:rFonts w:ascii="Helvetica" w:hAnsi="Helvetica"/>
          <w:b/>
          <w:bCs/>
          <w:color w:val="222222"/>
          <w:sz w:val="21"/>
          <w:szCs w:val="21"/>
        </w:rPr>
      </w:pPr>
      <w:r w:rsidRPr="0022424E">
        <w:rPr>
          <w:rFonts w:ascii="Helvetica" w:hAnsi="Helvetica"/>
          <w:b/>
          <w:bCs/>
          <w:color w:val="222222"/>
          <w:sz w:val="21"/>
          <w:szCs w:val="21"/>
        </w:rPr>
        <w:t xml:space="preserve">1.1. </w:t>
      </w:r>
      <w:r w:rsidRPr="0022424E">
        <w:rPr>
          <w:rFonts w:ascii="Helvetica" w:hAnsi="Helvetica" w:hint="eastAsia"/>
          <w:b/>
          <w:bCs/>
          <w:color w:val="222222"/>
          <w:sz w:val="21"/>
          <w:szCs w:val="21"/>
        </w:rPr>
        <w:t>Социокультурные</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характеристики</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КВН</w:t>
      </w:r>
    </w:p>
    <w:p w14:paraId="54133178" w14:textId="77777777" w:rsidR="0022424E" w:rsidRPr="0022424E" w:rsidRDefault="0022424E" w:rsidP="0022424E">
      <w:pPr>
        <w:rPr>
          <w:rFonts w:ascii="Helvetica" w:hAnsi="Helvetica"/>
          <w:b/>
          <w:bCs/>
          <w:color w:val="222222"/>
          <w:sz w:val="21"/>
          <w:szCs w:val="21"/>
        </w:rPr>
      </w:pPr>
    </w:p>
    <w:p w14:paraId="7F5D9BD6" w14:textId="77777777" w:rsidR="0022424E" w:rsidRPr="0022424E" w:rsidRDefault="0022424E" w:rsidP="0022424E">
      <w:pPr>
        <w:rPr>
          <w:rFonts w:ascii="Helvetica" w:hAnsi="Helvetica"/>
          <w:b/>
          <w:bCs/>
          <w:color w:val="222222"/>
          <w:sz w:val="21"/>
          <w:szCs w:val="21"/>
        </w:rPr>
      </w:pPr>
      <w:r w:rsidRPr="0022424E">
        <w:rPr>
          <w:rFonts w:ascii="Helvetica" w:hAnsi="Helvetica"/>
          <w:b/>
          <w:bCs/>
          <w:color w:val="222222"/>
          <w:sz w:val="21"/>
          <w:szCs w:val="21"/>
        </w:rPr>
        <w:t xml:space="preserve">1.2. </w:t>
      </w:r>
      <w:r w:rsidRPr="0022424E">
        <w:rPr>
          <w:rFonts w:ascii="Helvetica" w:hAnsi="Helvetica" w:hint="eastAsia"/>
          <w:b/>
          <w:bCs/>
          <w:color w:val="222222"/>
          <w:sz w:val="21"/>
          <w:szCs w:val="21"/>
        </w:rPr>
        <w:t>Понятие</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w:t>
      </w:r>
      <w:r w:rsidRPr="0022424E">
        <w:rPr>
          <w:rFonts w:ascii="Helvetica" w:hAnsi="Helvetica" w:hint="eastAsia"/>
          <w:b/>
          <w:bCs/>
          <w:color w:val="222222"/>
          <w:sz w:val="21"/>
          <w:szCs w:val="21"/>
        </w:rPr>
        <w:t>хронотопа</w:t>
      </w:r>
      <w:r w:rsidRPr="0022424E">
        <w:rPr>
          <w:rFonts w:ascii="Helvetica" w:hAnsi="Helvetica" w:hint="eastAsia"/>
          <w:b/>
          <w:bCs/>
          <w:color w:val="222222"/>
          <w:sz w:val="21"/>
          <w:szCs w:val="21"/>
        </w:rPr>
        <w:t>»</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и</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анализ</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КВН</w:t>
      </w:r>
      <w:r w:rsidRPr="0022424E">
        <w:rPr>
          <w:rFonts w:ascii="Helvetica" w:hAnsi="Helvetica"/>
          <w:b/>
          <w:bCs/>
          <w:color w:val="222222"/>
          <w:sz w:val="21"/>
          <w:szCs w:val="21"/>
        </w:rPr>
        <w:t>-</w:t>
      </w:r>
      <w:r w:rsidRPr="0022424E">
        <w:rPr>
          <w:rFonts w:ascii="Helvetica" w:hAnsi="Helvetica" w:hint="eastAsia"/>
          <w:b/>
          <w:bCs/>
          <w:color w:val="222222"/>
          <w:sz w:val="21"/>
          <w:szCs w:val="21"/>
        </w:rPr>
        <w:t>явления</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в</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контексте</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российской</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политической</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культуры</w:t>
      </w:r>
    </w:p>
    <w:p w14:paraId="45305960" w14:textId="77777777" w:rsidR="0022424E" w:rsidRPr="0022424E" w:rsidRDefault="0022424E" w:rsidP="0022424E">
      <w:pPr>
        <w:rPr>
          <w:rFonts w:ascii="Helvetica" w:hAnsi="Helvetica"/>
          <w:b/>
          <w:bCs/>
          <w:color w:val="222222"/>
          <w:sz w:val="21"/>
          <w:szCs w:val="21"/>
        </w:rPr>
      </w:pPr>
    </w:p>
    <w:p w14:paraId="6AE1A2CC" w14:textId="77777777" w:rsidR="0022424E" w:rsidRPr="0022424E" w:rsidRDefault="0022424E" w:rsidP="0022424E">
      <w:pPr>
        <w:rPr>
          <w:rFonts w:ascii="Helvetica" w:hAnsi="Helvetica"/>
          <w:b/>
          <w:bCs/>
          <w:color w:val="222222"/>
          <w:sz w:val="21"/>
          <w:szCs w:val="21"/>
        </w:rPr>
      </w:pPr>
      <w:r w:rsidRPr="0022424E">
        <w:rPr>
          <w:rFonts w:ascii="Helvetica" w:hAnsi="Helvetica"/>
          <w:b/>
          <w:bCs/>
          <w:color w:val="222222"/>
          <w:sz w:val="21"/>
          <w:szCs w:val="21"/>
        </w:rPr>
        <w:t xml:space="preserve">1.3. </w:t>
      </w:r>
      <w:r w:rsidRPr="0022424E">
        <w:rPr>
          <w:rFonts w:ascii="Helvetica" w:hAnsi="Helvetica" w:hint="eastAsia"/>
          <w:b/>
          <w:bCs/>
          <w:color w:val="222222"/>
          <w:sz w:val="21"/>
          <w:szCs w:val="21"/>
        </w:rPr>
        <w:t>Политические</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шутки</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как</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культурный</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код</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КВН</w:t>
      </w:r>
      <w:r w:rsidRPr="0022424E">
        <w:rPr>
          <w:rFonts w:ascii="Helvetica" w:hAnsi="Helvetica"/>
          <w:b/>
          <w:bCs/>
          <w:color w:val="222222"/>
          <w:sz w:val="21"/>
          <w:szCs w:val="21"/>
        </w:rPr>
        <w:t>-</w:t>
      </w:r>
      <w:r w:rsidRPr="0022424E">
        <w:rPr>
          <w:rFonts w:ascii="Helvetica" w:hAnsi="Helvetica" w:hint="eastAsia"/>
          <w:b/>
          <w:bCs/>
          <w:color w:val="222222"/>
          <w:sz w:val="21"/>
          <w:szCs w:val="21"/>
        </w:rPr>
        <w:t>хронотопа</w:t>
      </w:r>
      <w:r w:rsidRPr="0022424E">
        <w:rPr>
          <w:rFonts w:ascii="Helvetica" w:hAnsi="Helvetica"/>
          <w:b/>
          <w:bCs/>
          <w:color w:val="222222"/>
          <w:sz w:val="21"/>
          <w:szCs w:val="21"/>
        </w:rPr>
        <w:t>.</w:t>
      </w:r>
    </w:p>
    <w:p w14:paraId="6D2F4DAA" w14:textId="77777777" w:rsidR="0022424E" w:rsidRPr="0022424E" w:rsidRDefault="0022424E" w:rsidP="0022424E">
      <w:pPr>
        <w:rPr>
          <w:rFonts w:ascii="Helvetica" w:hAnsi="Helvetica"/>
          <w:b/>
          <w:bCs/>
          <w:color w:val="222222"/>
          <w:sz w:val="21"/>
          <w:szCs w:val="21"/>
        </w:rPr>
      </w:pPr>
    </w:p>
    <w:p w14:paraId="4AC35FC7" w14:textId="77777777" w:rsidR="0022424E" w:rsidRPr="0022424E" w:rsidRDefault="0022424E" w:rsidP="0022424E">
      <w:pPr>
        <w:rPr>
          <w:rFonts w:ascii="Helvetica" w:hAnsi="Helvetica"/>
          <w:b/>
          <w:bCs/>
          <w:color w:val="222222"/>
          <w:sz w:val="21"/>
          <w:szCs w:val="21"/>
        </w:rPr>
      </w:pPr>
      <w:r w:rsidRPr="0022424E">
        <w:rPr>
          <w:rFonts w:ascii="Helvetica" w:hAnsi="Helvetica" w:hint="eastAsia"/>
          <w:b/>
          <w:bCs/>
          <w:color w:val="222222"/>
          <w:sz w:val="21"/>
          <w:szCs w:val="21"/>
        </w:rPr>
        <w:t>ГЛАВА</w:t>
      </w:r>
      <w:r w:rsidRPr="0022424E">
        <w:rPr>
          <w:rFonts w:ascii="Helvetica" w:hAnsi="Helvetica"/>
          <w:b/>
          <w:bCs/>
          <w:color w:val="222222"/>
          <w:sz w:val="21"/>
          <w:szCs w:val="21"/>
        </w:rPr>
        <w:t xml:space="preserve"> II. </w:t>
      </w:r>
      <w:r w:rsidRPr="0022424E">
        <w:rPr>
          <w:rFonts w:ascii="Helvetica" w:hAnsi="Helvetica" w:hint="eastAsia"/>
          <w:b/>
          <w:bCs/>
          <w:color w:val="222222"/>
          <w:sz w:val="21"/>
          <w:szCs w:val="21"/>
        </w:rPr>
        <w:t>КВН</w:t>
      </w:r>
      <w:r w:rsidRPr="0022424E">
        <w:rPr>
          <w:rFonts w:ascii="Helvetica" w:hAnsi="Helvetica"/>
          <w:b/>
          <w:bCs/>
          <w:color w:val="222222"/>
          <w:sz w:val="21"/>
          <w:szCs w:val="21"/>
        </w:rPr>
        <w:t>-</w:t>
      </w:r>
      <w:r w:rsidRPr="0022424E">
        <w:rPr>
          <w:rFonts w:ascii="Helvetica" w:hAnsi="Helvetica" w:hint="eastAsia"/>
          <w:b/>
          <w:bCs/>
          <w:color w:val="222222"/>
          <w:sz w:val="21"/>
          <w:szCs w:val="21"/>
        </w:rPr>
        <w:t>хронотоп</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как</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разновидность</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социокультурной</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технологи</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состояние</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и</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тенденции</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изменения</w:t>
      </w:r>
    </w:p>
    <w:p w14:paraId="443E3A39" w14:textId="77777777" w:rsidR="0022424E" w:rsidRPr="0022424E" w:rsidRDefault="0022424E" w:rsidP="0022424E">
      <w:pPr>
        <w:rPr>
          <w:rFonts w:ascii="Helvetica" w:hAnsi="Helvetica"/>
          <w:b/>
          <w:bCs/>
          <w:color w:val="222222"/>
          <w:sz w:val="21"/>
          <w:szCs w:val="21"/>
        </w:rPr>
      </w:pPr>
    </w:p>
    <w:p w14:paraId="224C69E3" w14:textId="77777777" w:rsidR="0022424E" w:rsidRPr="0022424E" w:rsidRDefault="0022424E" w:rsidP="0022424E">
      <w:pPr>
        <w:rPr>
          <w:rFonts w:ascii="Helvetica" w:hAnsi="Helvetica"/>
          <w:b/>
          <w:bCs/>
          <w:color w:val="222222"/>
          <w:sz w:val="21"/>
          <w:szCs w:val="21"/>
        </w:rPr>
      </w:pPr>
      <w:r w:rsidRPr="0022424E">
        <w:rPr>
          <w:rFonts w:ascii="Helvetica" w:hAnsi="Helvetica"/>
          <w:b/>
          <w:bCs/>
          <w:color w:val="222222"/>
          <w:sz w:val="21"/>
          <w:szCs w:val="21"/>
        </w:rPr>
        <w:t xml:space="preserve">2.1 </w:t>
      </w:r>
      <w:r w:rsidRPr="0022424E">
        <w:rPr>
          <w:rFonts w:ascii="Helvetica" w:hAnsi="Helvetica" w:hint="eastAsia"/>
          <w:b/>
          <w:bCs/>
          <w:color w:val="222222"/>
          <w:sz w:val="21"/>
          <w:szCs w:val="21"/>
        </w:rPr>
        <w:t>Технологический</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аспект</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КВН</w:t>
      </w:r>
      <w:r w:rsidRPr="0022424E">
        <w:rPr>
          <w:rFonts w:ascii="Helvetica" w:hAnsi="Helvetica"/>
          <w:b/>
          <w:bCs/>
          <w:color w:val="222222"/>
          <w:sz w:val="21"/>
          <w:szCs w:val="21"/>
        </w:rPr>
        <w:t>-</w:t>
      </w:r>
      <w:r w:rsidRPr="0022424E">
        <w:rPr>
          <w:rFonts w:ascii="Helvetica" w:hAnsi="Helvetica" w:hint="eastAsia"/>
          <w:b/>
          <w:bCs/>
          <w:color w:val="222222"/>
          <w:sz w:val="21"/>
          <w:szCs w:val="21"/>
        </w:rPr>
        <w:t>хронотопа</w:t>
      </w:r>
    </w:p>
    <w:p w14:paraId="6886E063" w14:textId="77777777" w:rsidR="0022424E" w:rsidRPr="0022424E" w:rsidRDefault="0022424E" w:rsidP="0022424E">
      <w:pPr>
        <w:rPr>
          <w:rFonts w:ascii="Helvetica" w:hAnsi="Helvetica"/>
          <w:b/>
          <w:bCs/>
          <w:color w:val="222222"/>
          <w:sz w:val="21"/>
          <w:szCs w:val="21"/>
        </w:rPr>
      </w:pPr>
    </w:p>
    <w:p w14:paraId="195B1547" w14:textId="77777777" w:rsidR="0022424E" w:rsidRPr="0022424E" w:rsidRDefault="0022424E" w:rsidP="0022424E">
      <w:pPr>
        <w:rPr>
          <w:rFonts w:ascii="Helvetica" w:hAnsi="Helvetica"/>
          <w:b/>
          <w:bCs/>
          <w:color w:val="222222"/>
          <w:sz w:val="21"/>
          <w:szCs w:val="21"/>
        </w:rPr>
      </w:pPr>
      <w:r w:rsidRPr="0022424E">
        <w:rPr>
          <w:rFonts w:ascii="Helvetica" w:hAnsi="Helvetica"/>
          <w:b/>
          <w:bCs/>
          <w:color w:val="222222"/>
          <w:sz w:val="21"/>
          <w:szCs w:val="21"/>
        </w:rPr>
        <w:t xml:space="preserve">2.2. </w:t>
      </w:r>
      <w:r w:rsidRPr="0022424E">
        <w:rPr>
          <w:rFonts w:ascii="Helvetica" w:hAnsi="Helvetica" w:hint="eastAsia"/>
          <w:b/>
          <w:bCs/>
          <w:color w:val="222222"/>
          <w:sz w:val="21"/>
          <w:szCs w:val="21"/>
        </w:rPr>
        <w:t>Изменения</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игры</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и</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настроения</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телевизионной</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аудитории</w:t>
      </w:r>
    </w:p>
    <w:p w14:paraId="564BFA11" w14:textId="77777777" w:rsidR="0022424E" w:rsidRPr="0022424E" w:rsidRDefault="0022424E" w:rsidP="0022424E">
      <w:pPr>
        <w:rPr>
          <w:rFonts w:ascii="Helvetica" w:hAnsi="Helvetica"/>
          <w:b/>
          <w:bCs/>
          <w:color w:val="222222"/>
          <w:sz w:val="21"/>
          <w:szCs w:val="21"/>
        </w:rPr>
      </w:pPr>
    </w:p>
    <w:p w14:paraId="2013FB89" w14:textId="3BC53DA3" w:rsidR="00F0131B" w:rsidRPr="0022424E" w:rsidRDefault="0022424E" w:rsidP="0022424E">
      <w:r w:rsidRPr="0022424E">
        <w:rPr>
          <w:rFonts w:ascii="Helvetica" w:hAnsi="Helvetica"/>
          <w:b/>
          <w:bCs/>
          <w:color w:val="222222"/>
          <w:sz w:val="21"/>
          <w:szCs w:val="21"/>
        </w:rPr>
        <w:t xml:space="preserve">2.3. </w:t>
      </w:r>
      <w:r w:rsidRPr="0022424E">
        <w:rPr>
          <w:rFonts w:ascii="Helvetica" w:hAnsi="Helvetica" w:hint="eastAsia"/>
          <w:b/>
          <w:bCs/>
          <w:color w:val="222222"/>
          <w:sz w:val="21"/>
          <w:szCs w:val="21"/>
        </w:rPr>
        <w:t>Сравнительный</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анализ</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КВН</w:t>
      </w:r>
      <w:r w:rsidRPr="0022424E">
        <w:rPr>
          <w:rFonts w:ascii="Helvetica" w:hAnsi="Helvetica"/>
          <w:b/>
          <w:bCs/>
          <w:color w:val="222222"/>
          <w:sz w:val="21"/>
          <w:szCs w:val="21"/>
        </w:rPr>
        <w:t>-</w:t>
      </w:r>
      <w:r w:rsidRPr="0022424E">
        <w:rPr>
          <w:rFonts w:ascii="Helvetica" w:hAnsi="Helvetica" w:hint="eastAsia"/>
          <w:b/>
          <w:bCs/>
          <w:color w:val="222222"/>
          <w:sz w:val="21"/>
          <w:szCs w:val="21"/>
        </w:rPr>
        <w:t>хронотопов</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первоначального</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и</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современного</w:t>
      </w:r>
      <w:r w:rsidRPr="0022424E">
        <w:rPr>
          <w:rFonts w:ascii="Helvetica" w:hAnsi="Helvetica"/>
          <w:b/>
          <w:bCs/>
          <w:color w:val="222222"/>
          <w:sz w:val="21"/>
          <w:szCs w:val="21"/>
        </w:rPr>
        <w:t xml:space="preserve"> </w:t>
      </w:r>
      <w:r w:rsidRPr="0022424E">
        <w:rPr>
          <w:rFonts w:ascii="Helvetica" w:hAnsi="Helvetica" w:hint="eastAsia"/>
          <w:b/>
          <w:bCs/>
          <w:color w:val="222222"/>
          <w:sz w:val="21"/>
          <w:szCs w:val="21"/>
        </w:rPr>
        <w:t>периодов</w:t>
      </w:r>
      <w:r w:rsidRPr="0022424E">
        <w:rPr>
          <w:rFonts w:ascii="Helvetica" w:hAnsi="Helvetica"/>
          <w:b/>
          <w:bCs/>
          <w:color w:val="222222"/>
          <w:sz w:val="21"/>
          <w:szCs w:val="21"/>
        </w:rPr>
        <w:t>.</w:t>
      </w:r>
    </w:p>
    <w:sectPr w:rsidR="00F0131B" w:rsidRPr="0022424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38D6C" w14:textId="77777777" w:rsidR="008237AA" w:rsidRDefault="008237AA">
      <w:pPr>
        <w:spacing w:after="0" w:line="240" w:lineRule="auto"/>
      </w:pPr>
      <w:r>
        <w:separator/>
      </w:r>
    </w:p>
  </w:endnote>
  <w:endnote w:type="continuationSeparator" w:id="0">
    <w:p w14:paraId="5B56E6F5" w14:textId="77777777" w:rsidR="008237AA" w:rsidRDefault="0082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A440" w14:textId="77777777" w:rsidR="008237AA" w:rsidRDefault="008237AA"/>
    <w:p w14:paraId="4C3925E8" w14:textId="77777777" w:rsidR="008237AA" w:rsidRDefault="008237AA"/>
    <w:p w14:paraId="47701C75" w14:textId="77777777" w:rsidR="008237AA" w:rsidRDefault="008237AA"/>
    <w:p w14:paraId="330092EA" w14:textId="77777777" w:rsidR="008237AA" w:rsidRDefault="008237AA"/>
    <w:p w14:paraId="3810EFC1" w14:textId="77777777" w:rsidR="008237AA" w:rsidRDefault="008237AA"/>
    <w:p w14:paraId="7CCA834B" w14:textId="77777777" w:rsidR="008237AA" w:rsidRDefault="008237AA"/>
    <w:p w14:paraId="001BDFB1" w14:textId="77777777" w:rsidR="008237AA" w:rsidRDefault="008237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9089CA" wp14:editId="4C02DA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BDFF5" w14:textId="77777777" w:rsidR="008237AA" w:rsidRDefault="008237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9089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CBDFF5" w14:textId="77777777" w:rsidR="008237AA" w:rsidRDefault="008237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613E20" w14:textId="77777777" w:rsidR="008237AA" w:rsidRDefault="008237AA"/>
    <w:p w14:paraId="55992DA3" w14:textId="77777777" w:rsidR="008237AA" w:rsidRDefault="008237AA"/>
    <w:p w14:paraId="7078B089" w14:textId="77777777" w:rsidR="008237AA" w:rsidRDefault="008237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7EC174" wp14:editId="2DD039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B4E8C" w14:textId="77777777" w:rsidR="008237AA" w:rsidRDefault="008237AA"/>
                          <w:p w14:paraId="39413B42" w14:textId="77777777" w:rsidR="008237AA" w:rsidRDefault="008237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7EC1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3B4E8C" w14:textId="77777777" w:rsidR="008237AA" w:rsidRDefault="008237AA"/>
                    <w:p w14:paraId="39413B42" w14:textId="77777777" w:rsidR="008237AA" w:rsidRDefault="008237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196E4E" w14:textId="77777777" w:rsidR="008237AA" w:rsidRDefault="008237AA"/>
    <w:p w14:paraId="27A98DF7" w14:textId="77777777" w:rsidR="008237AA" w:rsidRDefault="008237AA">
      <w:pPr>
        <w:rPr>
          <w:sz w:val="2"/>
          <w:szCs w:val="2"/>
        </w:rPr>
      </w:pPr>
    </w:p>
    <w:p w14:paraId="2EB7F83A" w14:textId="77777777" w:rsidR="008237AA" w:rsidRDefault="008237AA"/>
    <w:p w14:paraId="62BA8516" w14:textId="77777777" w:rsidR="008237AA" w:rsidRDefault="008237AA">
      <w:pPr>
        <w:spacing w:after="0" w:line="240" w:lineRule="auto"/>
      </w:pPr>
    </w:p>
  </w:footnote>
  <w:footnote w:type="continuationSeparator" w:id="0">
    <w:p w14:paraId="69348386" w14:textId="77777777" w:rsidR="008237AA" w:rsidRDefault="00823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7A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66209</TotalTime>
  <Pages>2</Pages>
  <Words>228</Words>
  <Characters>1303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cp:revision>
  <cp:lastPrinted>2009-02-06T05:36:00Z</cp:lastPrinted>
  <dcterms:created xsi:type="dcterms:W3CDTF">2025-11-25T20:19:00Z</dcterms:created>
  <dcterms:modified xsi:type="dcterms:W3CDTF">2026-02-08T08:58:00Z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