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99C" w:rsidRPr="0080699C" w:rsidRDefault="0080699C" w:rsidP="0080699C">
      <w:pPr>
        <w:tabs>
          <w:tab w:val="clear" w:pos="709"/>
        </w:tabs>
        <w:suppressAutoHyphens w:val="0"/>
        <w:spacing w:after="210" w:line="260" w:lineRule="exact"/>
        <w:ind w:firstLine="0"/>
        <w:jc w:val="right"/>
        <w:rPr>
          <w:rFonts w:ascii="Consolas" w:eastAsia="Consolas" w:hAnsi="Consolas" w:cs="Consolas"/>
          <w:color w:val="000000"/>
          <w:spacing w:val="-20"/>
          <w:kern w:val="0"/>
          <w:sz w:val="26"/>
          <w:szCs w:val="26"/>
          <w:lang w:eastAsia="ru-RU" w:bidi="ru-RU"/>
        </w:rPr>
      </w:pPr>
      <w:r w:rsidRPr="0080699C">
        <w:rPr>
          <w:rFonts w:ascii="Consolas" w:eastAsia="Consolas" w:hAnsi="Consolas" w:cs="Consolas"/>
          <w:color w:val="000000"/>
          <w:spacing w:val="-20"/>
          <w:kern w:val="0"/>
          <w:sz w:val="26"/>
          <w:szCs w:val="26"/>
          <w:lang w:eastAsia="ru-RU" w:bidi="ru-RU"/>
        </w:rPr>
        <w:t>МИНИСТЕРСТВО ВЫСЖГО И СРЕДНЕГО СПЕЦИАЛЬНОГО ОБРАЗОВАНИЯ РСФСР</w:t>
      </w:r>
    </w:p>
    <w:p w:rsidR="0080699C" w:rsidRPr="0080699C" w:rsidRDefault="0080699C" w:rsidP="0080699C">
      <w:pPr>
        <w:tabs>
          <w:tab w:val="clear" w:pos="709"/>
        </w:tabs>
        <w:suppressAutoHyphens w:val="0"/>
        <w:spacing w:after="144" w:line="365" w:lineRule="exact"/>
        <w:ind w:right="160" w:firstLine="0"/>
        <w:jc w:val="center"/>
        <w:rPr>
          <w:rFonts w:ascii="Consolas" w:eastAsia="Consolas" w:hAnsi="Consolas" w:cs="Consolas"/>
          <w:color w:val="000000"/>
          <w:spacing w:val="-20"/>
          <w:kern w:val="0"/>
          <w:sz w:val="26"/>
          <w:szCs w:val="26"/>
          <w:lang w:eastAsia="ru-RU" w:bidi="ru-RU"/>
        </w:rPr>
      </w:pPr>
      <w:r w:rsidRPr="0080699C">
        <w:rPr>
          <w:rFonts w:ascii="Consolas" w:eastAsia="Consolas" w:hAnsi="Consolas" w:cs="Consolas"/>
          <w:color w:val="000000"/>
          <w:spacing w:val="-20"/>
          <w:kern w:val="0"/>
          <w:sz w:val="26"/>
          <w:szCs w:val="26"/>
          <w:lang w:eastAsia="ru-RU" w:bidi="ru-RU"/>
        </w:rPr>
        <w:t>ГРОЗНЕНСКИЙ ОРДЕНА ТРУДОВОГО КРАСНОГО ЗНАМЕНИ НЕФТЯНОЙ</w:t>
      </w:r>
      <w:r w:rsidRPr="0080699C">
        <w:rPr>
          <w:rFonts w:ascii="Consolas" w:eastAsia="Consolas" w:hAnsi="Consolas" w:cs="Consolas"/>
          <w:color w:val="000000"/>
          <w:spacing w:val="-20"/>
          <w:kern w:val="0"/>
          <w:sz w:val="26"/>
          <w:szCs w:val="26"/>
          <w:lang w:eastAsia="ru-RU" w:bidi="ru-RU"/>
        </w:rPr>
        <w:br/>
        <w:t>ИНСТИТУТ ИМЕНИ АКАДЕМИКА М.Д.ШЛЛИОЩИКОВА</w:t>
      </w:r>
    </w:p>
    <w:p w:rsidR="0080699C" w:rsidRPr="0080699C" w:rsidRDefault="0080699C" w:rsidP="0080699C">
      <w:pPr>
        <w:tabs>
          <w:tab w:val="clear" w:pos="709"/>
        </w:tabs>
        <w:suppressAutoHyphens w:val="0"/>
        <w:spacing w:after="1137" w:line="260" w:lineRule="exact"/>
        <w:ind w:right="160" w:firstLine="0"/>
        <w:jc w:val="center"/>
        <w:rPr>
          <w:rFonts w:ascii="Consolas" w:eastAsia="Consolas" w:hAnsi="Consolas" w:cs="Consolas"/>
          <w:color w:val="000000"/>
          <w:spacing w:val="-20"/>
          <w:kern w:val="0"/>
          <w:sz w:val="26"/>
          <w:szCs w:val="26"/>
          <w:lang w:eastAsia="ru-RU" w:bidi="ru-RU"/>
        </w:rPr>
      </w:pPr>
      <w:r w:rsidRPr="0080699C">
        <w:rPr>
          <w:rFonts w:ascii="Consolas" w:eastAsia="Consolas" w:hAnsi="Consolas" w:cs="Consolas"/>
          <w:color w:val="000000"/>
          <w:spacing w:val="-20"/>
          <w:kern w:val="0"/>
          <w:sz w:val="26"/>
          <w:szCs w:val="26"/>
          <w:lang w:eastAsia="ru-RU" w:bidi="ru-RU"/>
        </w:rPr>
        <w:t>Нефтетехнологический факультет</w:t>
      </w:r>
    </w:p>
    <w:p w:rsidR="0080699C" w:rsidRPr="0080699C" w:rsidRDefault="0080699C" w:rsidP="0080699C">
      <w:pPr>
        <w:tabs>
          <w:tab w:val="clear" w:pos="709"/>
        </w:tabs>
        <w:suppressAutoHyphens w:val="0"/>
        <w:spacing w:after="1151" w:line="260" w:lineRule="exact"/>
        <w:ind w:left="6480" w:firstLine="0"/>
        <w:jc w:val="left"/>
        <w:rPr>
          <w:rFonts w:ascii="Consolas" w:eastAsia="Consolas" w:hAnsi="Consolas" w:cs="Consolas"/>
          <w:color w:val="000000"/>
          <w:spacing w:val="-20"/>
          <w:kern w:val="0"/>
          <w:sz w:val="26"/>
          <w:szCs w:val="26"/>
          <w:lang w:eastAsia="ru-RU" w:bidi="ru-RU"/>
        </w:rPr>
      </w:pPr>
      <w:r w:rsidRPr="0080699C">
        <w:rPr>
          <w:rFonts w:ascii="Consolas" w:eastAsia="Consolas" w:hAnsi="Consolas" w:cs="Consolas"/>
          <w:color w:val="000000"/>
          <w:spacing w:val="-20"/>
          <w:kern w:val="0"/>
          <w:sz w:val="26"/>
          <w:szCs w:val="26"/>
          <w:lang w:eastAsia="ru-RU" w:bidi="ru-RU"/>
        </w:rPr>
        <w:t>На правах рукописи</w:t>
      </w:r>
    </w:p>
    <w:p w:rsidR="0080699C" w:rsidRPr="0080699C" w:rsidRDefault="0080699C" w:rsidP="0080699C">
      <w:pPr>
        <w:tabs>
          <w:tab w:val="clear" w:pos="709"/>
        </w:tabs>
        <w:suppressAutoHyphens w:val="0"/>
        <w:spacing w:after="796" w:line="260" w:lineRule="exact"/>
        <w:ind w:firstLine="0"/>
        <w:jc w:val="right"/>
        <w:rPr>
          <w:rFonts w:ascii="Consolas" w:eastAsia="Consolas" w:hAnsi="Consolas" w:cs="Consolas"/>
          <w:color w:val="000000"/>
          <w:spacing w:val="-20"/>
          <w:kern w:val="0"/>
          <w:sz w:val="26"/>
          <w:szCs w:val="26"/>
          <w:lang w:eastAsia="ru-RU" w:bidi="ru-RU"/>
        </w:rPr>
      </w:pPr>
      <w:r>
        <w:rPr>
          <w:rFonts w:ascii="Consolas" w:eastAsia="Consolas" w:hAnsi="Consolas" w:cs="Consolas"/>
          <w:noProof/>
          <w:color w:val="000000"/>
          <w:spacing w:val="-20"/>
          <w:kern w:val="0"/>
          <w:sz w:val="26"/>
          <w:szCs w:val="26"/>
          <w:lang w:eastAsia="ru-RU"/>
        </w:rPr>
        <w:drawing>
          <wp:anchor distT="0" distB="267970" distL="228600" distR="63500" simplePos="0" relativeHeight="251660288" behindDoc="1" locked="0" layoutInCell="1" allowOverlap="1">
            <wp:simplePos x="0" y="0"/>
            <wp:positionH relativeFrom="margin">
              <wp:posOffset>4438015</wp:posOffset>
            </wp:positionH>
            <wp:positionV relativeFrom="paragraph">
              <wp:posOffset>-88265</wp:posOffset>
            </wp:positionV>
            <wp:extent cx="1073150" cy="664210"/>
            <wp:effectExtent l="19050" t="0" r="0" b="0"/>
            <wp:wrapSquare wrapText="left"/>
            <wp:docPr id="655" name="Рисунок 655" descr="C:\Users\Pavel\AppData\Local\Temp\Rar$DIa0.613\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 descr="C:\Users\Pavel\AppData\Local\Temp\Rar$DIa0.613\media\image1.png"/>
                    <pic:cNvPicPr>
                      <a:picLocks noChangeAspect="1" noChangeArrowheads="1"/>
                    </pic:cNvPicPr>
                  </pic:nvPicPr>
                  <pic:blipFill>
                    <a:blip r:embed="rId8" cstate="print"/>
                    <a:srcRect/>
                    <a:stretch>
                      <a:fillRect/>
                    </a:stretch>
                  </pic:blipFill>
                  <pic:spPr bwMode="auto">
                    <a:xfrm>
                      <a:off x="0" y="0"/>
                      <a:ext cx="1073150" cy="664210"/>
                    </a:xfrm>
                    <a:prstGeom prst="rect">
                      <a:avLst/>
                    </a:prstGeom>
                    <a:noFill/>
                  </pic:spPr>
                </pic:pic>
              </a:graphicData>
            </a:graphic>
          </wp:anchor>
        </w:drawing>
      </w:r>
      <w:r w:rsidRPr="0080699C">
        <w:rPr>
          <w:rFonts w:ascii="Consolas" w:eastAsia="Consolas" w:hAnsi="Consolas" w:cs="Consolas"/>
          <w:color w:val="000000"/>
          <w:spacing w:val="-20"/>
          <w:kern w:val="0"/>
          <w:sz w:val="26"/>
          <w:szCs w:val="26"/>
          <w:lang w:val="uk-UA" w:eastAsia="uk-UA" w:bidi="uk-UA"/>
        </w:rPr>
        <w:t xml:space="preserve">КРУПИНА </w:t>
      </w:r>
      <w:r w:rsidRPr="0080699C">
        <w:rPr>
          <w:rFonts w:ascii="Consolas" w:eastAsia="Consolas" w:hAnsi="Consolas" w:cs="Consolas"/>
          <w:color w:val="000000"/>
          <w:spacing w:val="-20"/>
          <w:kern w:val="0"/>
          <w:sz w:val="26"/>
          <w:szCs w:val="26"/>
          <w:lang w:eastAsia="ru-RU" w:bidi="ru-RU"/>
        </w:rPr>
        <w:t>НАДЕЖДА НИКИФОРОВНА</w:t>
      </w:r>
    </w:p>
    <w:p w:rsidR="0080699C" w:rsidRPr="0080699C" w:rsidRDefault="0080699C" w:rsidP="0080699C">
      <w:pPr>
        <w:tabs>
          <w:tab w:val="clear" w:pos="709"/>
        </w:tabs>
        <w:suppressAutoHyphens w:val="0"/>
        <w:spacing w:after="435" w:line="260" w:lineRule="exact"/>
        <w:ind w:left="1340" w:hanging="440"/>
        <w:jc w:val="left"/>
        <w:rPr>
          <w:rFonts w:ascii="Consolas" w:eastAsia="Consolas" w:hAnsi="Consolas" w:cs="Consolas"/>
          <w:color w:val="000000"/>
          <w:spacing w:val="-20"/>
          <w:kern w:val="0"/>
          <w:sz w:val="26"/>
          <w:szCs w:val="26"/>
          <w:lang w:eastAsia="ru-RU" w:bidi="ru-RU"/>
        </w:rPr>
      </w:pPr>
      <w:r w:rsidRPr="0080699C">
        <w:rPr>
          <w:rFonts w:ascii="Consolas" w:eastAsia="Consolas" w:hAnsi="Consolas" w:cs="Consolas"/>
          <w:color w:val="000000"/>
          <w:spacing w:val="-20"/>
          <w:kern w:val="0"/>
          <w:sz w:val="26"/>
          <w:szCs w:val="26"/>
          <w:lang w:eastAsia="ru-RU" w:bidi="ru-RU"/>
        </w:rPr>
        <w:t>УДК 541.128:661.183.6</w:t>
      </w:r>
    </w:p>
    <w:p w:rsidR="0080699C" w:rsidRPr="0080699C" w:rsidRDefault="0080699C" w:rsidP="0080699C">
      <w:pPr>
        <w:tabs>
          <w:tab w:val="clear" w:pos="709"/>
        </w:tabs>
        <w:suppressAutoHyphens w:val="0"/>
        <w:spacing w:after="596" w:line="480" w:lineRule="exact"/>
        <w:ind w:left="1340" w:right="1660" w:hanging="440"/>
        <w:jc w:val="left"/>
        <w:rPr>
          <w:rFonts w:ascii="Consolas" w:eastAsia="Consolas" w:hAnsi="Consolas" w:cs="Consolas"/>
          <w:color w:val="000000"/>
          <w:spacing w:val="-20"/>
          <w:kern w:val="0"/>
          <w:sz w:val="26"/>
          <w:szCs w:val="26"/>
          <w:lang w:eastAsia="ru-RU" w:bidi="ru-RU"/>
        </w:rPr>
      </w:pPr>
      <w:r w:rsidRPr="0080699C">
        <w:rPr>
          <w:rFonts w:ascii="Consolas" w:eastAsia="Consolas" w:hAnsi="Consolas" w:cs="Consolas"/>
          <w:color w:val="000000"/>
          <w:spacing w:val="-20"/>
          <w:kern w:val="0"/>
          <w:sz w:val="26"/>
          <w:szCs w:val="26"/>
          <w:lang w:eastAsia="ru-RU" w:bidi="ru-RU"/>
        </w:rPr>
        <w:t>ПРЕВРАЩЕНИЯ Н. БУТАНА В ИЗОБУТАН И ИЗОПЕНТАН В ПРИСУТСТВИИ ЦЕОЛИТНШС КАТАЛИЗАТОРОВ</w:t>
      </w:r>
    </w:p>
    <w:p w:rsidR="0080699C" w:rsidRPr="0080699C" w:rsidRDefault="0080699C" w:rsidP="0080699C">
      <w:pPr>
        <w:tabs>
          <w:tab w:val="clear" w:pos="709"/>
        </w:tabs>
        <w:suppressAutoHyphens w:val="0"/>
        <w:spacing w:after="106" w:line="260" w:lineRule="exact"/>
        <w:ind w:right="160" w:firstLine="0"/>
        <w:jc w:val="center"/>
        <w:rPr>
          <w:rFonts w:ascii="Consolas" w:eastAsia="Consolas" w:hAnsi="Consolas" w:cs="Consolas"/>
          <w:color w:val="000000"/>
          <w:spacing w:val="-20"/>
          <w:kern w:val="0"/>
          <w:sz w:val="26"/>
          <w:szCs w:val="26"/>
          <w:lang w:eastAsia="ru-RU" w:bidi="ru-RU"/>
        </w:rPr>
      </w:pPr>
      <w:r w:rsidRPr="0080699C">
        <w:rPr>
          <w:rFonts w:ascii="Consolas" w:eastAsia="Consolas" w:hAnsi="Consolas" w:cs="Consolas"/>
          <w:color w:val="000000"/>
          <w:spacing w:val="-20"/>
          <w:kern w:val="0"/>
          <w:sz w:val="26"/>
          <w:szCs w:val="26"/>
          <w:lang w:eastAsia="ru-RU" w:bidi="ru-RU"/>
        </w:rPr>
        <w:t>Специальность 02.00.13- Химия нефти и нефтехимический синтез</w:t>
      </w:r>
    </w:p>
    <w:p w:rsidR="0080699C" w:rsidRPr="0080699C" w:rsidRDefault="0080699C" w:rsidP="0080699C">
      <w:pPr>
        <w:tabs>
          <w:tab w:val="clear" w:pos="709"/>
        </w:tabs>
        <w:suppressAutoHyphens w:val="0"/>
        <w:spacing w:after="980" w:line="360" w:lineRule="exact"/>
        <w:ind w:left="2660" w:right="2100" w:hanging="880"/>
        <w:jc w:val="left"/>
        <w:rPr>
          <w:rFonts w:ascii="Consolas" w:eastAsia="Consolas" w:hAnsi="Consolas" w:cs="Consolas"/>
          <w:color w:val="000000"/>
          <w:spacing w:val="-20"/>
          <w:kern w:val="0"/>
          <w:sz w:val="26"/>
          <w:szCs w:val="26"/>
          <w:lang w:eastAsia="ru-RU" w:bidi="ru-RU"/>
        </w:rPr>
      </w:pPr>
      <w:r w:rsidRPr="0080699C">
        <w:rPr>
          <w:rFonts w:ascii="Consolas" w:eastAsia="Consolas" w:hAnsi="Consolas" w:cs="Consolas"/>
          <w:color w:val="000000"/>
          <w:spacing w:val="-20"/>
          <w:kern w:val="0"/>
          <w:sz w:val="26"/>
          <w:szCs w:val="26"/>
          <w:lang w:eastAsia="ru-RU" w:bidi="ru-RU"/>
        </w:rPr>
        <w:t>Диссертация на соискание ученой степени кандидата химических наук</w:t>
      </w:r>
    </w:p>
    <w:p w:rsidR="0080699C" w:rsidRPr="0080699C" w:rsidRDefault="0080699C" w:rsidP="0080699C">
      <w:pPr>
        <w:tabs>
          <w:tab w:val="clear" w:pos="709"/>
        </w:tabs>
        <w:suppressAutoHyphens w:val="0"/>
        <w:spacing w:after="102" w:line="260" w:lineRule="exact"/>
        <w:ind w:left="4880" w:firstLine="0"/>
        <w:jc w:val="left"/>
        <w:rPr>
          <w:rFonts w:ascii="Consolas" w:eastAsia="Consolas" w:hAnsi="Consolas" w:cs="Consolas"/>
          <w:color w:val="000000"/>
          <w:spacing w:val="-20"/>
          <w:kern w:val="0"/>
          <w:sz w:val="26"/>
          <w:szCs w:val="26"/>
          <w:lang w:eastAsia="ru-RU" w:bidi="ru-RU"/>
        </w:rPr>
      </w:pPr>
      <w:r w:rsidRPr="0080699C">
        <w:rPr>
          <w:rFonts w:ascii="Consolas" w:eastAsia="Consolas" w:hAnsi="Consolas" w:cs="Consolas"/>
          <w:color w:val="000000"/>
          <w:spacing w:val="-20"/>
          <w:kern w:val="0"/>
          <w:sz w:val="26"/>
          <w:szCs w:val="26"/>
          <w:lang w:eastAsia="ru-RU" w:bidi="ru-RU"/>
        </w:rPr>
        <w:t>Научный руководитель:</w:t>
      </w:r>
    </w:p>
    <w:p w:rsidR="0080699C" w:rsidRPr="0080699C" w:rsidRDefault="0080699C" w:rsidP="0080699C">
      <w:pPr>
        <w:tabs>
          <w:tab w:val="clear" w:pos="709"/>
        </w:tabs>
        <w:suppressAutoHyphens w:val="0"/>
        <w:spacing w:after="740" w:line="360" w:lineRule="exact"/>
        <w:ind w:left="4880" w:right="760" w:firstLine="0"/>
        <w:jc w:val="left"/>
        <w:rPr>
          <w:rFonts w:ascii="Consolas" w:eastAsia="Consolas" w:hAnsi="Consolas" w:cs="Consolas"/>
          <w:color w:val="000000"/>
          <w:spacing w:val="-20"/>
          <w:kern w:val="0"/>
          <w:sz w:val="26"/>
          <w:szCs w:val="26"/>
          <w:lang w:eastAsia="ru-RU" w:bidi="ru-RU"/>
        </w:rPr>
      </w:pPr>
      <w:r w:rsidRPr="0080699C">
        <w:rPr>
          <w:rFonts w:ascii="Consolas" w:eastAsia="Consolas" w:hAnsi="Consolas" w:cs="Consolas"/>
          <w:color w:val="000000"/>
          <w:spacing w:val="-20"/>
          <w:kern w:val="0"/>
          <w:sz w:val="26"/>
          <w:szCs w:val="26"/>
          <w:lang w:eastAsia="ru-RU" w:bidi="ru-RU"/>
        </w:rPr>
        <w:t>заслуженный деятель науки и техники РСФСР и ЧИАССР, почетный нефтехимик СССР, доктор химических наук, профессор ДОРОГОЧИНСКИЙ АКИВИЙ ЗИНОВЬЕВИЧ</w:t>
      </w:r>
    </w:p>
    <w:p w:rsidR="0080699C" w:rsidRPr="0080699C" w:rsidRDefault="0080699C" w:rsidP="0080699C">
      <w:pPr>
        <w:tabs>
          <w:tab w:val="clear" w:pos="709"/>
        </w:tabs>
        <w:suppressAutoHyphens w:val="0"/>
        <w:spacing w:after="0" w:line="260" w:lineRule="exact"/>
        <w:ind w:left="2960" w:firstLine="0"/>
        <w:jc w:val="left"/>
        <w:rPr>
          <w:rFonts w:ascii="Consolas" w:eastAsia="Consolas" w:hAnsi="Consolas" w:cs="Consolas"/>
          <w:color w:val="000000"/>
          <w:spacing w:val="-20"/>
          <w:kern w:val="0"/>
          <w:sz w:val="26"/>
          <w:szCs w:val="26"/>
          <w:lang w:eastAsia="ru-RU" w:bidi="ru-RU"/>
        </w:rPr>
        <w:sectPr w:rsidR="0080699C" w:rsidRPr="0080699C" w:rsidSect="0080699C">
          <w:headerReference w:type="even" r:id="rId9"/>
          <w:type w:val="continuous"/>
          <w:pgSz w:w="10478" w:h="16181"/>
          <w:pgMar w:top="146" w:right="590" w:bottom="146" w:left="288" w:header="0" w:footer="3" w:gutter="0"/>
          <w:cols w:space="720"/>
          <w:noEndnote/>
          <w:docGrid w:linePitch="360"/>
        </w:sectPr>
      </w:pPr>
      <w:r w:rsidRPr="0080699C">
        <w:rPr>
          <w:rFonts w:ascii="Consolas" w:eastAsia="Consolas" w:hAnsi="Consolas" w:cs="Consolas"/>
          <w:color w:val="000000"/>
          <w:spacing w:val="-20"/>
          <w:kern w:val="0"/>
          <w:sz w:val="26"/>
          <w:szCs w:val="26"/>
          <w:lang w:eastAsia="ru-RU" w:bidi="ru-RU"/>
        </w:rPr>
        <w:t>Грозный - 1984 г</w:t>
      </w:r>
    </w:p>
    <w:p w:rsidR="0080699C" w:rsidRPr="0080699C" w:rsidRDefault="0080699C" w:rsidP="0080699C">
      <w:pPr>
        <w:tabs>
          <w:tab w:val="clear" w:pos="709"/>
        </w:tabs>
        <w:suppressAutoHyphens w:val="0"/>
        <w:spacing w:after="0" w:line="221" w:lineRule="exact"/>
        <w:ind w:firstLine="0"/>
        <w:jc w:val="left"/>
        <w:rPr>
          <w:rFonts w:ascii="Arial Unicode MS" w:eastAsia="Arial Unicode MS" w:hAnsi="Arial Unicode MS" w:cs="Arial Unicode MS"/>
          <w:color w:val="000000"/>
          <w:kern w:val="0"/>
          <w:sz w:val="18"/>
          <w:szCs w:val="18"/>
          <w:lang w:eastAsia="ru-RU" w:bidi="ru-RU"/>
        </w:rPr>
      </w:pPr>
    </w:p>
    <w:p w:rsidR="0080699C" w:rsidRPr="0080699C" w:rsidRDefault="0080699C" w:rsidP="0080699C">
      <w:pPr>
        <w:tabs>
          <w:tab w:val="clear" w:pos="709"/>
        </w:tabs>
        <w:suppressAutoHyphens w:val="0"/>
        <w:spacing w:after="0" w:line="240" w:lineRule="auto"/>
        <w:ind w:firstLine="0"/>
        <w:jc w:val="left"/>
        <w:rPr>
          <w:rFonts w:ascii="Arial Unicode MS" w:eastAsia="Arial Unicode MS" w:hAnsi="Arial Unicode MS" w:cs="Arial Unicode MS"/>
          <w:color w:val="000000"/>
          <w:kern w:val="0"/>
          <w:sz w:val="2"/>
          <w:szCs w:val="2"/>
          <w:lang w:eastAsia="ru-RU" w:bidi="ru-RU"/>
        </w:rPr>
        <w:sectPr w:rsidR="0080699C" w:rsidRPr="0080699C">
          <w:pgSz w:w="10478" w:h="16181"/>
          <w:pgMar w:top="1532" w:right="0" w:bottom="833" w:left="0" w:header="0" w:footer="3" w:gutter="0"/>
          <w:cols w:space="720"/>
          <w:noEndnote/>
          <w:docGrid w:linePitch="360"/>
        </w:sectPr>
      </w:pPr>
    </w:p>
    <w:p w:rsidR="0080699C" w:rsidRPr="0080699C" w:rsidRDefault="0080699C" w:rsidP="0080699C">
      <w:pPr>
        <w:tabs>
          <w:tab w:val="clear" w:pos="709"/>
          <w:tab w:val="left" w:pos="7603"/>
        </w:tabs>
        <w:suppressAutoHyphens w:val="0"/>
        <w:spacing w:after="150" w:line="260" w:lineRule="exact"/>
        <w:ind w:left="3720" w:firstLine="0"/>
        <w:rPr>
          <w:rFonts w:ascii="Consolas" w:eastAsia="Consolas" w:hAnsi="Consolas" w:cs="Consolas"/>
          <w:color w:val="000000"/>
          <w:spacing w:val="-20"/>
          <w:kern w:val="0"/>
          <w:sz w:val="26"/>
          <w:szCs w:val="26"/>
          <w:lang w:eastAsia="ru-RU" w:bidi="ru-RU"/>
        </w:rPr>
      </w:pPr>
      <w:r w:rsidRPr="0080699C">
        <w:rPr>
          <w:rFonts w:ascii="Consolas" w:eastAsia="Consolas" w:hAnsi="Consolas" w:cs="Consolas"/>
          <w:color w:val="000000"/>
          <w:spacing w:val="-20"/>
          <w:kern w:val="0"/>
          <w:sz w:val="26"/>
          <w:szCs w:val="26"/>
          <w:lang w:eastAsia="ru-RU" w:bidi="ru-RU"/>
        </w:rPr>
        <w:fldChar w:fldCharType="begin"/>
      </w:r>
      <w:r w:rsidRPr="0080699C">
        <w:rPr>
          <w:rFonts w:ascii="Consolas" w:eastAsia="Consolas" w:hAnsi="Consolas" w:cs="Consolas"/>
          <w:color w:val="000000"/>
          <w:spacing w:val="-20"/>
          <w:kern w:val="0"/>
          <w:sz w:val="26"/>
          <w:szCs w:val="26"/>
          <w:lang w:eastAsia="ru-RU" w:bidi="ru-RU"/>
        </w:rPr>
        <w:instrText xml:space="preserve"> TOC \o "1-5" \h \z </w:instrText>
      </w:r>
      <w:r w:rsidRPr="0080699C">
        <w:rPr>
          <w:rFonts w:ascii="Consolas" w:eastAsia="Consolas" w:hAnsi="Consolas" w:cs="Consolas"/>
          <w:color w:val="000000"/>
          <w:spacing w:val="-20"/>
          <w:kern w:val="0"/>
          <w:sz w:val="26"/>
          <w:szCs w:val="26"/>
          <w:lang w:eastAsia="ru-RU" w:bidi="ru-RU"/>
        </w:rPr>
        <w:fldChar w:fldCharType="separate"/>
      </w:r>
      <w:r w:rsidRPr="0080699C">
        <w:rPr>
          <w:rFonts w:ascii="Consolas" w:eastAsia="Consolas" w:hAnsi="Consolas" w:cs="Consolas"/>
          <w:color w:val="000000"/>
          <w:spacing w:val="-20"/>
          <w:kern w:val="0"/>
          <w:sz w:val="26"/>
          <w:szCs w:val="26"/>
          <w:lang w:eastAsia="ru-RU" w:bidi="ru-RU"/>
        </w:rPr>
        <w:t>ОГЛАВЛЕНИЕ</w:t>
      </w:r>
      <w:r w:rsidRPr="0080699C">
        <w:rPr>
          <w:rFonts w:ascii="Consolas" w:eastAsia="Consolas" w:hAnsi="Consolas" w:cs="Consolas"/>
          <w:color w:val="000000"/>
          <w:spacing w:val="-20"/>
          <w:kern w:val="0"/>
          <w:sz w:val="26"/>
          <w:szCs w:val="26"/>
          <w:lang w:eastAsia="ru-RU" w:bidi="ru-RU"/>
        </w:rPr>
        <w:tab/>
        <w:t>•</w:t>
      </w:r>
    </w:p>
    <w:p w:rsidR="0080699C" w:rsidRPr="0080699C" w:rsidRDefault="0080699C" w:rsidP="0080699C">
      <w:pPr>
        <w:tabs>
          <w:tab w:val="clear" w:pos="709"/>
          <w:tab w:val="left" w:leader="underscore" w:pos="8539"/>
        </w:tabs>
        <w:suppressAutoHyphens w:val="0"/>
        <w:spacing w:after="0" w:line="605" w:lineRule="exact"/>
        <w:ind w:firstLine="0"/>
        <w:rPr>
          <w:rFonts w:ascii="Consolas" w:eastAsia="Consolas" w:hAnsi="Consolas" w:cs="Consolas"/>
          <w:color w:val="000000"/>
          <w:spacing w:val="-20"/>
          <w:kern w:val="0"/>
          <w:sz w:val="26"/>
          <w:szCs w:val="26"/>
          <w:lang w:eastAsia="ru-RU" w:bidi="ru-RU"/>
        </w:rPr>
      </w:pPr>
      <w:r w:rsidRPr="0080699C">
        <w:rPr>
          <w:rFonts w:ascii="Consolas" w:eastAsia="Consolas" w:hAnsi="Consolas" w:cs="Consolas"/>
          <w:color w:val="000000"/>
          <w:spacing w:val="-20"/>
          <w:kern w:val="0"/>
          <w:sz w:val="26"/>
          <w:szCs w:val="26"/>
          <w:lang w:eastAsia="ru-RU" w:bidi="ru-RU"/>
        </w:rPr>
        <w:t>ВВЕДЕНИЕ</w:t>
      </w:r>
      <w:r w:rsidRPr="0080699C">
        <w:rPr>
          <w:rFonts w:ascii="Consolas" w:eastAsia="Consolas" w:hAnsi="Consolas" w:cs="Consolas"/>
          <w:color w:val="000000"/>
          <w:spacing w:val="-20"/>
          <w:kern w:val="0"/>
          <w:sz w:val="26"/>
          <w:szCs w:val="26"/>
          <w:lang w:eastAsia="ru-RU" w:bidi="ru-RU"/>
        </w:rPr>
        <w:tab/>
        <w:t xml:space="preserve"> 5</w:t>
      </w:r>
    </w:p>
    <w:p w:rsidR="0080699C" w:rsidRPr="0080699C" w:rsidRDefault="0080699C" w:rsidP="0080699C">
      <w:pPr>
        <w:tabs>
          <w:tab w:val="clear" w:pos="709"/>
        </w:tabs>
        <w:suppressAutoHyphens w:val="0"/>
        <w:spacing w:after="0" w:line="605" w:lineRule="exact"/>
        <w:ind w:firstLine="0"/>
        <w:rPr>
          <w:rFonts w:ascii="Consolas" w:eastAsia="Consolas" w:hAnsi="Consolas" w:cs="Consolas"/>
          <w:color w:val="000000"/>
          <w:spacing w:val="-20"/>
          <w:kern w:val="0"/>
          <w:sz w:val="26"/>
          <w:szCs w:val="26"/>
          <w:lang w:eastAsia="ru-RU" w:bidi="ru-RU"/>
        </w:rPr>
      </w:pPr>
      <w:r w:rsidRPr="0080699C">
        <w:rPr>
          <w:rFonts w:ascii="Consolas" w:eastAsia="Consolas" w:hAnsi="Consolas" w:cs="Consolas"/>
          <w:color w:val="000000"/>
          <w:spacing w:val="-20"/>
          <w:kern w:val="0"/>
          <w:sz w:val="26"/>
          <w:szCs w:val="26"/>
          <w:lang w:eastAsia="ru-RU" w:bidi="ru-RU"/>
        </w:rPr>
        <w:t>ГЛАВА I. ЛИТЕРАТУРНЫЙ ОБЗОР</w:t>
      </w:r>
    </w:p>
    <w:p w:rsidR="0080699C" w:rsidRPr="0080699C" w:rsidRDefault="0080699C" w:rsidP="0080699C">
      <w:pPr>
        <w:numPr>
          <w:ilvl w:val="0"/>
          <w:numId w:val="24"/>
        </w:numPr>
        <w:tabs>
          <w:tab w:val="clear" w:pos="709"/>
          <w:tab w:val="left" w:pos="1663"/>
        </w:tabs>
        <w:suppressAutoHyphens w:val="0"/>
        <w:spacing w:after="0" w:line="605" w:lineRule="exact"/>
        <w:ind w:left="940" w:firstLine="0"/>
        <w:jc w:val="left"/>
        <w:rPr>
          <w:rFonts w:ascii="Consolas" w:eastAsia="Consolas" w:hAnsi="Consolas" w:cs="Consolas"/>
          <w:color w:val="000000"/>
          <w:spacing w:val="-20"/>
          <w:kern w:val="0"/>
          <w:sz w:val="26"/>
          <w:szCs w:val="26"/>
          <w:lang w:eastAsia="ru-RU" w:bidi="ru-RU"/>
        </w:rPr>
      </w:pPr>
      <w:r w:rsidRPr="0080699C">
        <w:rPr>
          <w:rFonts w:ascii="Consolas" w:eastAsia="Consolas" w:hAnsi="Consolas" w:cs="Consolas"/>
          <w:color w:val="000000"/>
          <w:spacing w:val="-20"/>
          <w:kern w:val="0"/>
          <w:sz w:val="26"/>
          <w:szCs w:val="26"/>
          <w:lang w:eastAsia="ru-RU" w:bidi="ru-RU"/>
        </w:rPr>
        <w:t>Основные направления химической переработки</w:t>
      </w:r>
    </w:p>
    <w:p w:rsidR="0080699C" w:rsidRPr="0080699C" w:rsidRDefault="0080699C" w:rsidP="0080699C">
      <w:pPr>
        <w:tabs>
          <w:tab w:val="clear" w:pos="709"/>
          <w:tab w:val="right" w:pos="9290"/>
        </w:tabs>
        <w:suppressAutoHyphens w:val="0"/>
        <w:spacing w:after="182" w:line="260" w:lineRule="exact"/>
        <w:ind w:left="1660" w:firstLine="0"/>
        <w:rPr>
          <w:rFonts w:ascii="Consolas" w:eastAsia="Consolas" w:hAnsi="Consolas" w:cs="Consolas"/>
          <w:color w:val="000000"/>
          <w:spacing w:val="-20"/>
          <w:kern w:val="0"/>
          <w:sz w:val="26"/>
          <w:szCs w:val="26"/>
          <w:lang w:eastAsia="ru-RU" w:bidi="ru-RU"/>
        </w:rPr>
      </w:pPr>
      <w:r w:rsidRPr="0080699C">
        <w:rPr>
          <w:rFonts w:ascii="Consolas" w:eastAsia="Consolas" w:hAnsi="Consolas" w:cs="Consolas"/>
          <w:color w:val="000000"/>
          <w:spacing w:val="-20"/>
          <w:kern w:val="0"/>
          <w:sz w:val="26"/>
          <w:szCs w:val="26"/>
          <w:lang w:eastAsia="ru-RU" w:bidi="ru-RU"/>
        </w:rPr>
        <w:t>и способы получения изобутана и изопентана</w:t>
      </w:r>
      <w:r w:rsidRPr="0080699C">
        <w:rPr>
          <w:rFonts w:ascii="Consolas" w:eastAsia="Consolas" w:hAnsi="Consolas" w:cs="Consolas"/>
          <w:color w:val="000000"/>
          <w:spacing w:val="-20"/>
          <w:kern w:val="0"/>
          <w:sz w:val="26"/>
          <w:szCs w:val="26"/>
          <w:lang w:eastAsia="ru-RU" w:bidi="ru-RU"/>
        </w:rPr>
        <w:tab/>
        <w:t>10</w:t>
      </w:r>
    </w:p>
    <w:p w:rsidR="0080699C" w:rsidRPr="0080699C" w:rsidRDefault="0080699C" w:rsidP="0080699C">
      <w:pPr>
        <w:numPr>
          <w:ilvl w:val="0"/>
          <w:numId w:val="24"/>
        </w:numPr>
        <w:tabs>
          <w:tab w:val="clear" w:pos="709"/>
          <w:tab w:val="left" w:pos="1678"/>
          <w:tab w:val="center" w:pos="7113"/>
          <w:tab w:val="right" w:pos="9290"/>
        </w:tabs>
        <w:suppressAutoHyphens w:val="0"/>
        <w:spacing w:after="111" w:line="260" w:lineRule="exact"/>
        <w:ind w:left="940" w:firstLine="0"/>
        <w:jc w:val="left"/>
        <w:rPr>
          <w:rFonts w:ascii="Consolas" w:eastAsia="Consolas" w:hAnsi="Consolas" w:cs="Consolas"/>
          <w:color w:val="000000"/>
          <w:spacing w:val="-20"/>
          <w:kern w:val="0"/>
          <w:sz w:val="26"/>
          <w:szCs w:val="26"/>
          <w:lang w:eastAsia="ru-RU" w:bidi="ru-RU"/>
        </w:rPr>
      </w:pPr>
      <w:r w:rsidRPr="0080699C">
        <w:rPr>
          <w:rFonts w:ascii="Consolas" w:eastAsia="Consolas" w:hAnsi="Consolas" w:cs="Consolas"/>
          <w:color w:val="000000"/>
          <w:spacing w:val="-20"/>
          <w:kern w:val="0"/>
          <w:sz w:val="26"/>
          <w:szCs w:val="26"/>
          <w:lang w:eastAsia="ru-RU" w:bidi="ru-RU"/>
        </w:rPr>
        <w:t>Природа каталитического действия</w:t>
      </w:r>
      <w:r w:rsidRPr="0080699C">
        <w:rPr>
          <w:rFonts w:ascii="Consolas" w:eastAsia="Consolas" w:hAnsi="Consolas" w:cs="Consolas"/>
          <w:color w:val="000000"/>
          <w:spacing w:val="-20"/>
          <w:kern w:val="0"/>
          <w:sz w:val="26"/>
          <w:szCs w:val="26"/>
          <w:lang w:eastAsia="ru-RU" w:bidi="ru-RU"/>
        </w:rPr>
        <w:tab/>
        <w:t>цеолитов</w:t>
      </w:r>
      <w:r w:rsidRPr="0080699C">
        <w:rPr>
          <w:rFonts w:ascii="Consolas" w:eastAsia="Consolas" w:hAnsi="Consolas" w:cs="Consolas"/>
          <w:color w:val="000000"/>
          <w:spacing w:val="-20"/>
          <w:kern w:val="0"/>
          <w:sz w:val="26"/>
          <w:szCs w:val="26"/>
          <w:lang w:eastAsia="ru-RU" w:bidi="ru-RU"/>
        </w:rPr>
        <w:tab/>
        <w:t>15</w:t>
      </w:r>
    </w:p>
    <w:p w:rsidR="0080699C" w:rsidRPr="0080699C" w:rsidRDefault="0080699C" w:rsidP="0080699C">
      <w:pPr>
        <w:numPr>
          <w:ilvl w:val="0"/>
          <w:numId w:val="24"/>
        </w:numPr>
        <w:tabs>
          <w:tab w:val="clear" w:pos="709"/>
          <w:tab w:val="left" w:pos="1678"/>
        </w:tabs>
        <w:suppressAutoHyphens w:val="0"/>
        <w:spacing w:after="0" w:line="360" w:lineRule="exact"/>
        <w:ind w:left="940" w:firstLine="0"/>
        <w:jc w:val="left"/>
        <w:rPr>
          <w:rFonts w:ascii="Consolas" w:eastAsia="Consolas" w:hAnsi="Consolas" w:cs="Consolas"/>
          <w:color w:val="000000"/>
          <w:spacing w:val="-20"/>
          <w:kern w:val="0"/>
          <w:sz w:val="26"/>
          <w:szCs w:val="26"/>
          <w:lang w:eastAsia="ru-RU" w:bidi="ru-RU"/>
        </w:rPr>
      </w:pPr>
      <w:r w:rsidRPr="0080699C">
        <w:rPr>
          <w:rFonts w:ascii="Consolas" w:eastAsia="Consolas" w:hAnsi="Consolas" w:cs="Consolas"/>
          <w:color w:val="000000"/>
          <w:spacing w:val="-20"/>
          <w:kern w:val="0"/>
          <w:sz w:val="26"/>
          <w:szCs w:val="26"/>
          <w:lang w:eastAsia="ru-RU" w:bidi="ru-RU"/>
        </w:rPr>
        <w:t>Некоторые закономерности каталитического</w:t>
      </w:r>
    </w:p>
    <w:p w:rsidR="0080699C" w:rsidRPr="0080699C" w:rsidRDefault="0080699C" w:rsidP="0080699C">
      <w:pPr>
        <w:tabs>
          <w:tab w:val="clear" w:pos="709"/>
          <w:tab w:val="right" w:pos="9290"/>
        </w:tabs>
        <w:suppressAutoHyphens w:val="0"/>
        <w:spacing w:after="56" w:line="360" w:lineRule="exact"/>
        <w:ind w:left="1660" w:firstLine="0"/>
        <w:jc w:val="left"/>
        <w:rPr>
          <w:rFonts w:ascii="Consolas" w:eastAsia="Consolas" w:hAnsi="Consolas" w:cs="Consolas"/>
          <w:color w:val="000000"/>
          <w:spacing w:val="-20"/>
          <w:kern w:val="0"/>
          <w:sz w:val="26"/>
          <w:szCs w:val="26"/>
          <w:lang w:eastAsia="ru-RU" w:bidi="ru-RU"/>
        </w:rPr>
      </w:pPr>
      <w:r w:rsidRPr="0080699C">
        <w:rPr>
          <w:rFonts w:ascii="Consolas" w:eastAsia="Consolas" w:hAnsi="Consolas" w:cs="Consolas"/>
          <w:color w:val="000000"/>
          <w:spacing w:val="-20"/>
          <w:kern w:val="0"/>
          <w:sz w:val="26"/>
          <w:szCs w:val="26"/>
          <w:lang w:eastAsia="ru-RU" w:bidi="ru-RU"/>
        </w:rPr>
        <w:t>действия цеолитных катализаторов в превра</w:t>
      </w:r>
      <w:r w:rsidRPr="0080699C">
        <w:rPr>
          <w:rFonts w:ascii="Consolas" w:eastAsia="Consolas" w:hAnsi="Consolas" w:cs="Consolas"/>
          <w:color w:val="000000"/>
          <w:spacing w:val="-20"/>
          <w:kern w:val="0"/>
          <w:sz w:val="26"/>
          <w:szCs w:val="26"/>
          <w:lang w:eastAsia="ru-RU" w:bidi="ru-RU"/>
        </w:rPr>
        <w:softHyphen/>
        <w:t>щениях парафиновых углеводородов</w:t>
      </w:r>
      <w:r w:rsidRPr="0080699C">
        <w:rPr>
          <w:rFonts w:ascii="Consolas" w:eastAsia="Consolas" w:hAnsi="Consolas" w:cs="Consolas"/>
          <w:color w:val="000000"/>
          <w:spacing w:val="-20"/>
          <w:kern w:val="0"/>
          <w:sz w:val="26"/>
          <w:szCs w:val="26"/>
          <w:lang w:eastAsia="ru-RU" w:bidi="ru-RU"/>
        </w:rPr>
        <w:tab/>
        <w:t>26</w:t>
      </w:r>
    </w:p>
    <w:p w:rsidR="0080699C" w:rsidRPr="0080699C" w:rsidRDefault="0080699C" w:rsidP="0080699C">
      <w:pPr>
        <w:numPr>
          <w:ilvl w:val="0"/>
          <w:numId w:val="24"/>
        </w:numPr>
        <w:tabs>
          <w:tab w:val="clear" w:pos="709"/>
          <w:tab w:val="left" w:pos="1678"/>
          <w:tab w:val="right" w:pos="9290"/>
        </w:tabs>
        <w:suppressAutoHyphens w:val="0"/>
        <w:spacing w:after="144" w:line="365" w:lineRule="exact"/>
        <w:ind w:left="1660" w:hanging="720"/>
        <w:jc w:val="left"/>
        <w:rPr>
          <w:rFonts w:ascii="Consolas" w:eastAsia="Consolas" w:hAnsi="Consolas" w:cs="Consolas"/>
          <w:color w:val="000000"/>
          <w:spacing w:val="-20"/>
          <w:kern w:val="0"/>
          <w:sz w:val="26"/>
          <w:szCs w:val="26"/>
          <w:lang w:eastAsia="ru-RU" w:bidi="ru-RU"/>
        </w:rPr>
      </w:pPr>
      <w:r w:rsidRPr="0080699C">
        <w:rPr>
          <w:rFonts w:ascii="Consolas" w:eastAsia="Consolas" w:hAnsi="Consolas" w:cs="Consolas"/>
          <w:color w:val="000000"/>
          <w:spacing w:val="-20"/>
          <w:kern w:val="0"/>
          <w:sz w:val="26"/>
          <w:szCs w:val="26"/>
          <w:lang w:eastAsia="ru-RU" w:bidi="ru-RU"/>
        </w:rPr>
        <w:t>Превращения н.бутана на цеолитных катали</w:t>
      </w:r>
      <w:r w:rsidRPr="0080699C">
        <w:rPr>
          <w:rFonts w:ascii="Consolas" w:eastAsia="Consolas" w:hAnsi="Consolas" w:cs="Consolas"/>
          <w:color w:val="000000"/>
          <w:spacing w:val="-20"/>
          <w:kern w:val="0"/>
          <w:sz w:val="26"/>
          <w:szCs w:val="26"/>
          <w:lang w:eastAsia="ru-RU" w:bidi="ru-RU"/>
        </w:rPr>
        <w:softHyphen/>
        <w:t>заторах</w:t>
      </w:r>
      <w:r w:rsidRPr="0080699C">
        <w:rPr>
          <w:rFonts w:ascii="Consolas" w:eastAsia="Consolas" w:hAnsi="Consolas" w:cs="Consolas"/>
          <w:color w:val="000000"/>
          <w:spacing w:val="-20"/>
          <w:kern w:val="0"/>
          <w:sz w:val="26"/>
          <w:szCs w:val="26"/>
          <w:lang w:eastAsia="ru-RU" w:bidi="ru-RU"/>
        </w:rPr>
        <w:tab/>
        <w:t>33</w:t>
      </w:r>
    </w:p>
    <w:p w:rsidR="0080699C" w:rsidRPr="0080699C" w:rsidRDefault="0080699C" w:rsidP="0080699C">
      <w:pPr>
        <w:numPr>
          <w:ilvl w:val="0"/>
          <w:numId w:val="24"/>
        </w:numPr>
        <w:tabs>
          <w:tab w:val="clear" w:pos="709"/>
          <w:tab w:val="left" w:pos="1678"/>
        </w:tabs>
        <w:suppressAutoHyphens w:val="0"/>
        <w:spacing w:after="6" w:line="260" w:lineRule="exact"/>
        <w:ind w:left="940" w:firstLine="0"/>
        <w:jc w:val="left"/>
        <w:rPr>
          <w:rFonts w:ascii="Consolas" w:eastAsia="Consolas" w:hAnsi="Consolas" w:cs="Consolas"/>
          <w:color w:val="000000"/>
          <w:spacing w:val="-20"/>
          <w:kern w:val="0"/>
          <w:sz w:val="26"/>
          <w:szCs w:val="26"/>
          <w:lang w:eastAsia="ru-RU" w:bidi="ru-RU"/>
        </w:rPr>
      </w:pPr>
      <w:r w:rsidRPr="0080699C">
        <w:rPr>
          <w:rFonts w:ascii="Consolas" w:eastAsia="Consolas" w:hAnsi="Consolas" w:cs="Consolas"/>
          <w:color w:val="000000"/>
          <w:spacing w:val="-20"/>
          <w:kern w:val="0"/>
          <w:sz w:val="26"/>
          <w:szCs w:val="26"/>
          <w:lang w:eastAsia="ru-RU" w:bidi="ru-RU"/>
        </w:rPr>
        <w:t>Некоторые сведения о механизме превращений</w:t>
      </w:r>
    </w:p>
    <w:p w:rsidR="0080699C" w:rsidRPr="0080699C" w:rsidRDefault="0080699C" w:rsidP="0080699C">
      <w:pPr>
        <w:tabs>
          <w:tab w:val="clear" w:pos="709"/>
          <w:tab w:val="right" w:pos="9290"/>
        </w:tabs>
        <w:suppressAutoHyphens w:val="0"/>
        <w:spacing w:after="182" w:line="260" w:lineRule="exact"/>
        <w:ind w:left="1660" w:firstLine="0"/>
        <w:rPr>
          <w:rFonts w:ascii="Consolas" w:eastAsia="Consolas" w:hAnsi="Consolas" w:cs="Consolas"/>
          <w:color w:val="000000"/>
          <w:spacing w:val="-20"/>
          <w:kern w:val="0"/>
          <w:sz w:val="26"/>
          <w:szCs w:val="26"/>
          <w:lang w:eastAsia="ru-RU" w:bidi="ru-RU"/>
        </w:rPr>
      </w:pPr>
      <w:r w:rsidRPr="0080699C">
        <w:rPr>
          <w:rFonts w:ascii="Consolas" w:eastAsia="Consolas" w:hAnsi="Consolas" w:cs="Consolas"/>
          <w:color w:val="000000"/>
          <w:spacing w:val="-20"/>
          <w:kern w:val="0"/>
          <w:sz w:val="26"/>
          <w:szCs w:val="26"/>
          <w:lang w:eastAsia="ru-RU" w:bidi="ru-RU"/>
        </w:rPr>
        <w:t>н.бутана на цеолитных катализаторах</w:t>
      </w:r>
      <w:r w:rsidRPr="0080699C">
        <w:rPr>
          <w:rFonts w:ascii="Consolas" w:eastAsia="Consolas" w:hAnsi="Consolas" w:cs="Consolas"/>
          <w:color w:val="000000"/>
          <w:spacing w:val="-20"/>
          <w:kern w:val="0"/>
          <w:sz w:val="26"/>
          <w:szCs w:val="26"/>
          <w:lang w:eastAsia="ru-RU" w:bidi="ru-RU"/>
        </w:rPr>
        <w:tab/>
        <w:t>39</w:t>
      </w:r>
    </w:p>
    <w:p w:rsidR="0080699C" w:rsidRPr="0080699C" w:rsidRDefault="0080699C" w:rsidP="0080699C">
      <w:pPr>
        <w:tabs>
          <w:tab w:val="clear" w:pos="709"/>
          <w:tab w:val="right" w:pos="9290"/>
        </w:tabs>
        <w:suppressAutoHyphens w:val="0"/>
        <w:spacing w:after="671" w:line="260" w:lineRule="exact"/>
        <w:ind w:left="1660" w:firstLine="0"/>
        <w:rPr>
          <w:rFonts w:ascii="Consolas" w:eastAsia="Consolas" w:hAnsi="Consolas" w:cs="Consolas"/>
          <w:color w:val="000000"/>
          <w:spacing w:val="-20"/>
          <w:kern w:val="0"/>
          <w:sz w:val="26"/>
          <w:szCs w:val="26"/>
          <w:lang w:eastAsia="ru-RU" w:bidi="ru-RU"/>
        </w:rPr>
      </w:pPr>
      <w:r w:rsidRPr="0080699C">
        <w:rPr>
          <w:rFonts w:ascii="Consolas" w:eastAsia="Consolas" w:hAnsi="Consolas" w:cs="Consolas"/>
          <w:color w:val="000000"/>
          <w:spacing w:val="-20"/>
          <w:kern w:val="0"/>
          <w:sz w:val="26"/>
          <w:szCs w:val="26"/>
          <w:lang w:eastAsia="ru-RU" w:bidi="ru-RU"/>
        </w:rPr>
        <w:t>Выводы к главе I</w:t>
      </w:r>
      <w:r w:rsidRPr="0080699C">
        <w:rPr>
          <w:rFonts w:ascii="Consolas" w:eastAsia="Consolas" w:hAnsi="Consolas" w:cs="Consolas"/>
          <w:color w:val="000000"/>
          <w:spacing w:val="-20"/>
          <w:kern w:val="0"/>
          <w:sz w:val="26"/>
          <w:szCs w:val="26"/>
          <w:lang w:eastAsia="ru-RU" w:bidi="ru-RU"/>
        </w:rPr>
        <w:tab/>
        <w:t>43</w:t>
      </w:r>
      <w:r w:rsidRPr="0080699C">
        <w:rPr>
          <w:rFonts w:ascii="Consolas" w:eastAsia="Consolas" w:hAnsi="Consolas" w:cs="Consolas"/>
          <w:color w:val="000000"/>
          <w:spacing w:val="-20"/>
          <w:kern w:val="0"/>
          <w:sz w:val="26"/>
          <w:szCs w:val="26"/>
          <w:lang w:eastAsia="ru-RU" w:bidi="ru-RU"/>
        </w:rPr>
        <w:fldChar w:fldCharType="end"/>
      </w:r>
    </w:p>
    <w:p w:rsidR="0080699C" w:rsidRPr="0080699C" w:rsidRDefault="0080699C" w:rsidP="0080699C">
      <w:pPr>
        <w:tabs>
          <w:tab w:val="clear" w:pos="709"/>
        </w:tabs>
        <w:suppressAutoHyphens w:val="0"/>
        <w:spacing w:after="0" w:line="260" w:lineRule="exact"/>
        <w:ind w:firstLine="0"/>
        <w:rPr>
          <w:rFonts w:ascii="Consolas" w:eastAsia="Consolas" w:hAnsi="Consolas" w:cs="Consolas"/>
          <w:color w:val="000000"/>
          <w:spacing w:val="-20"/>
          <w:kern w:val="0"/>
          <w:sz w:val="26"/>
          <w:szCs w:val="26"/>
          <w:lang w:eastAsia="ru-RU" w:bidi="ru-RU"/>
        </w:rPr>
      </w:pPr>
      <w:r w:rsidRPr="0080699C">
        <w:rPr>
          <w:rFonts w:ascii="Consolas" w:eastAsia="Consolas" w:hAnsi="Consolas" w:cs="Consolas"/>
          <w:color w:val="000000"/>
          <w:spacing w:val="-20"/>
          <w:kern w:val="0"/>
          <w:sz w:val="26"/>
          <w:szCs w:val="26"/>
          <w:lang w:eastAsia="ru-RU" w:bidi="ru-RU"/>
        </w:rPr>
        <w:t>ГЛАВА 2. МЕТОДИКА ПРИГОТОВЛЕНИЯ КАТАЛИЗАТОРОВ,</w:t>
      </w:r>
    </w:p>
    <w:p w:rsidR="0080699C" w:rsidRPr="0080699C" w:rsidRDefault="0080699C" w:rsidP="0080699C">
      <w:pPr>
        <w:tabs>
          <w:tab w:val="clear" w:pos="709"/>
        </w:tabs>
        <w:suppressAutoHyphens w:val="0"/>
        <w:spacing w:after="244" w:line="360" w:lineRule="exact"/>
        <w:ind w:left="1360" w:right="2800" w:firstLine="0"/>
        <w:jc w:val="left"/>
        <w:rPr>
          <w:rFonts w:ascii="Consolas" w:eastAsia="Consolas" w:hAnsi="Consolas" w:cs="Consolas"/>
          <w:color w:val="000000"/>
          <w:spacing w:val="-20"/>
          <w:kern w:val="0"/>
          <w:sz w:val="26"/>
          <w:szCs w:val="26"/>
          <w:lang w:eastAsia="ru-RU" w:bidi="ru-RU"/>
        </w:rPr>
      </w:pPr>
      <w:r w:rsidRPr="0080699C">
        <w:rPr>
          <w:rFonts w:ascii="Consolas" w:eastAsia="Consolas" w:hAnsi="Consolas" w:cs="Consolas"/>
          <w:color w:val="000000"/>
          <w:spacing w:val="-20"/>
          <w:kern w:val="0"/>
          <w:sz w:val="26"/>
          <w:szCs w:val="26"/>
          <w:lang w:eastAsia="ru-RU" w:bidi="ru-RU"/>
        </w:rPr>
        <w:t>ПРОВЕДЕНИЯ ЭКСПЕРИМЕНТА И ОБОБЩЕНИЯ ПОЛУЧЕННЫХ РЕЗУЛЬТАТОВ</w:t>
      </w:r>
    </w:p>
    <w:p w:rsidR="0080699C" w:rsidRPr="0080699C" w:rsidRDefault="0080699C" w:rsidP="0080699C">
      <w:pPr>
        <w:numPr>
          <w:ilvl w:val="0"/>
          <w:numId w:val="25"/>
        </w:numPr>
        <w:tabs>
          <w:tab w:val="clear" w:pos="709"/>
          <w:tab w:val="left" w:pos="1678"/>
        </w:tabs>
        <w:suppressAutoHyphens w:val="0"/>
        <w:spacing w:after="0" w:line="355" w:lineRule="exact"/>
        <w:ind w:left="940" w:firstLine="0"/>
        <w:jc w:val="left"/>
        <w:rPr>
          <w:rFonts w:ascii="Consolas" w:eastAsia="Consolas" w:hAnsi="Consolas" w:cs="Consolas"/>
          <w:color w:val="000000"/>
          <w:spacing w:val="-20"/>
          <w:kern w:val="0"/>
          <w:sz w:val="26"/>
          <w:szCs w:val="26"/>
          <w:lang w:eastAsia="ru-RU" w:bidi="ru-RU"/>
        </w:rPr>
      </w:pPr>
      <w:r w:rsidRPr="0080699C">
        <w:rPr>
          <w:rFonts w:ascii="Consolas" w:eastAsia="Consolas" w:hAnsi="Consolas" w:cs="Consolas"/>
          <w:color w:val="000000"/>
          <w:spacing w:val="-20"/>
          <w:kern w:val="0"/>
          <w:sz w:val="26"/>
          <w:szCs w:val="26"/>
          <w:lang w:eastAsia="ru-RU" w:bidi="ru-RU"/>
        </w:rPr>
        <w:t>Выбор катализаторов, их характеристика и</w:t>
      </w:r>
    </w:p>
    <w:p w:rsidR="0080699C" w:rsidRPr="0080699C" w:rsidRDefault="0080699C" w:rsidP="0080699C">
      <w:pPr>
        <w:tabs>
          <w:tab w:val="clear" w:pos="709"/>
          <w:tab w:val="right" w:pos="9290"/>
        </w:tabs>
        <w:suppressAutoHyphens w:val="0"/>
        <w:spacing w:after="136" w:line="355" w:lineRule="exact"/>
        <w:ind w:left="1660" w:firstLine="0"/>
        <w:rPr>
          <w:rFonts w:ascii="Consolas" w:eastAsia="Consolas" w:hAnsi="Consolas" w:cs="Consolas"/>
          <w:color w:val="000000"/>
          <w:spacing w:val="-20"/>
          <w:kern w:val="0"/>
          <w:sz w:val="26"/>
          <w:szCs w:val="26"/>
          <w:lang w:eastAsia="ru-RU" w:bidi="ru-RU"/>
        </w:rPr>
      </w:pPr>
      <w:r w:rsidRPr="0080699C">
        <w:rPr>
          <w:rFonts w:ascii="Consolas" w:eastAsia="Consolas" w:hAnsi="Consolas" w:cs="Consolas"/>
          <w:color w:val="000000"/>
          <w:spacing w:val="-20"/>
          <w:kern w:val="0"/>
          <w:sz w:val="26"/>
          <w:szCs w:val="26"/>
          <w:lang w:eastAsia="ru-RU" w:bidi="ru-RU"/>
        </w:rPr>
        <w:fldChar w:fldCharType="begin"/>
      </w:r>
      <w:r w:rsidRPr="0080699C">
        <w:rPr>
          <w:rFonts w:ascii="Consolas" w:eastAsia="Consolas" w:hAnsi="Consolas" w:cs="Consolas"/>
          <w:color w:val="000000"/>
          <w:spacing w:val="-20"/>
          <w:kern w:val="0"/>
          <w:sz w:val="26"/>
          <w:szCs w:val="26"/>
          <w:lang w:eastAsia="ru-RU" w:bidi="ru-RU"/>
        </w:rPr>
        <w:instrText xml:space="preserve"> TOC \o "1-5" \h \z </w:instrText>
      </w:r>
      <w:r w:rsidRPr="0080699C">
        <w:rPr>
          <w:rFonts w:ascii="Consolas" w:eastAsia="Consolas" w:hAnsi="Consolas" w:cs="Consolas"/>
          <w:color w:val="000000"/>
          <w:spacing w:val="-20"/>
          <w:kern w:val="0"/>
          <w:sz w:val="26"/>
          <w:szCs w:val="26"/>
          <w:lang w:eastAsia="ru-RU" w:bidi="ru-RU"/>
        </w:rPr>
        <w:fldChar w:fldCharType="separate"/>
      </w:r>
      <w:r w:rsidRPr="0080699C">
        <w:rPr>
          <w:rFonts w:ascii="Consolas" w:eastAsia="Consolas" w:hAnsi="Consolas" w:cs="Consolas"/>
          <w:color w:val="000000"/>
          <w:spacing w:val="-20"/>
          <w:kern w:val="0"/>
          <w:sz w:val="26"/>
          <w:szCs w:val="26"/>
          <w:lang w:eastAsia="ru-RU" w:bidi="ru-RU"/>
        </w:rPr>
        <w:t>методика приготовления</w:t>
      </w:r>
      <w:r w:rsidRPr="0080699C">
        <w:rPr>
          <w:rFonts w:ascii="Consolas" w:eastAsia="Consolas" w:hAnsi="Consolas" w:cs="Consolas"/>
          <w:color w:val="000000"/>
          <w:spacing w:val="-20"/>
          <w:kern w:val="0"/>
          <w:sz w:val="26"/>
          <w:szCs w:val="26"/>
          <w:lang w:eastAsia="ru-RU" w:bidi="ru-RU"/>
        </w:rPr>
        <w:tab/>
        <w:t>45</w:t>
      </w:r>
    </w:p>
    <w:p w:rsidR="0080699C" w:rsidRPr="0080699C" w:rsidRDefault="0080699C" w:rsidP="0080699C">
      <w:pPr>
        <w:numPr>
          <w:ilvl w:val="0"/>
          <w:numId w:val="25"/>
        </w:numPr>
        <w:tabs>
          <w:tab w:val="clear" w:pos="709"/>
          <w:tab w:val="left" w:pos="1687"/>
          <w:tab w:val="right" w:pos="9290"/>
        </w:tabs>
        <w:suppressAutoHyphens w:val="0"/>
        <w:spacing w:after="110" w:line="260" w:lineRule="exact"/>
        <w:ind w:left="940" w:firstLine="0"/>
        <w:jc w:val="left"/>
        <w:rPr>
          <w:rFonts w:ascii="Consolas" w:eastAsia="Consolas" w:hAnsi="Consolas" w:cs="Consolas"/>
          <w:color w:val="000000"/>
          <w:spacing w:val="-20"/>
          <w:kern w:val="0"/>
          <w:sz w:val="26"/>
          <w:szCs w:val="26"/>
          <w:lang w:eastAsia="ru-RU" w:bidi="ru-RU"/>
        </w:rPr>
      </w:pPr>
      <w:r w:rsidRPr="0080699C">
        <w:rPr>
          <w:rFonts w:ascii="Consolas" w:eastAsia="Consolas" w:hAnsi="Consolas" w:cs="Consolas"/>
          <w:color w:val="000000"/>
          <w:spacing w:val="-20"/>
          <w:kern w:val="0"/>
          <w:sz w:val="26"/>
          <w:szCs w:val="26"/>
          <w:lang w:eastAsia="ru-RU" w:bidi="ru-RU"/>
        </w:rPr>
        <w:t>Характеристика использованных веществ</w:t>
      </w:r>
      <w:r w:rsidRPr="0080699C">
        <w:rPr>
          <w:rFonts w:ascii="Consolas" w:eastAsia="Consolas" w:hAnsi="Consolas" w:cs="Consolas"/>
          <w:color w:val="000000"/>
          <w:spacing w:val="-20"/>
          <w:kern w:val="0"/>
          <w:sz w:val="26"/>
          <w:szCs w:val="26"/>
          <w:lang w:eastAsia="ru-RU" w:bidi="ru-RU"/>
        </w:rPr>
        <w:tab/>
        <w:t>53</w:t>
      </w:r>
    </w:p>
    <w:p w:rsidR="0080699C" w:rsidRPr="0080699C" w:rsidRDefault="0080699C" w:rsidP="0080699C">
      <w:pPr>
        <w:numPr>
          <w:ilvl w:val="0"/>
          <w:numId w:val="25"/>
        </w:numPr>
        <w:tabs>
          <w:tab w:val="clear" w:pos="709"/>
          <w:tab w:val="left" w:pos="1687"/>
        </w:tabs>
        <w:suppressAutoHyphens w:val="0"/>
        <w:spacing w:after="0" w:line="355" w:lineRule="exact"/>
        <w:ind w:left="940" w:firstLine="0"/>
        <w:jc w:val="left"/>
        <w:rPr>
          <w:rFonts w:ascii="Consolas" w:eastAsia="Consolas" w:hAnsi="Consolas" w:cs="Consolas"/>
          <w:color w:val="000000"/>
          <w:spacing w:val="-20"/>
          <w:kern w:val="0"/>
          <w:sz w:val="26"/>
          <w:szCs w:val="26"/>
          <w:lang w:eastAsia="ru-RU" w:bidi="ru-RU"/>
        </w:rPr>
      </w:pPr>
      <w:r w:rsidRPr="0080699C">
        <w:rPr>
          <w:rFonts w:ascii="Consolas" w:eastAsia="Consolas" w:hAnsi="Consolas" w:cs="Consolas"/>
          <w:color w:val="000000"/>
          <w:spacing w:val="-20"/>
          <w:kern w:val="0"/>
          <w:sz w:val="26"/>
          <w:szCs w:val="26"/>
          <w:lang w:eastAsia="ru-RU" w:bidi="ru-RU"/>
        </w:rPr>
        <w:t>Выбор и описание экспериментальных установок,</w:t>
      </w:r>
    </w:p>
    <w:p w:rsidR="0080699C" w:rsidRPr="0080699C" w:rsidRDefault="0080699C" w:rsidP="0080699C">
      <w:pPr>
        <w:tabs>
          <w:tab w:val="clear" w:pos="709"/>
          <w:tab w:val="right" w:pos="9290"/>
        </w:tabs>
        <w:suppressAutoHyphens w:val="0"/>
        <w:spacing w:after="56" w:line="355" w:lineRule="exact"/>
        <w:ind w:left="1660" w:firstLine="0"/>
        <w:jc w:val="left"/>
        <w:rPr>
          <w:rFonts w:ascii="Consolas" w:eastAsia="Consolas" w:hAnsi="Consolas" w:cs="Consolas"/>
          <w:color w:val="000000"/>
          <w:spacing w:val="-20"/>
          <w:kern w:val="0"/>
          <w:sz w:val="26"/>
          <w:szCs w:val="26"/>
          <w:lang w:eastAsia="ru-RU" w:bidi="ru-RU"/>
        </w:rPr>
      </w:pPr>
      <w:r w:rsidRPr="0080699C">
        <w:rPr>
          <w:rFonts w:ascii="Consolas" w:eastAsia="Consolas" w:hAnsi="Consolas" w:cs="Consolas"/>
          <w:color w:val="000000"/>
          <w:spacing w:val="-20"/>
          <w:kern w:val="0"/>
          <w:sz w:val="26"/>
          <w:szCs w:val="26"/>
          <w:lang w:eastAsia="ru-RU" w:bidi="ru-RU"/>
        </w:rPr>
        <w:t>методики проведения опытов, анализа катали</w:t>
      </w:r>
      <w:r w:rsidRPr="0080699C">
        <w:rPr>
          <w:rFonts w:ascii="Consolas" w:eastAsia="Consolas" w:hAnsi="Consolas" w:cs="Consolas"/>
          <w:color w:val="000000"/>
          <w:spacing w:val="-20"/>
          <w:kern w:val="0"/>
          <w:sz w:val="26"/>
          <w:szCs w:val="26"/>
          <w:lang w:eastAsia="ru-RU" w:bidi="ru-RU"/>
        </w:rPr>
        <w:softHyphen/>
        <w:t>заторов, сырья и продуктов реакции</w:t>
      </w:r>
      <w:r w:rsidRPr="0080699C">
        <w:rPr>
          <w:rFonts w:ascii="Consolas" w:eastAsia="Consolas" w:hAnsi="Consolas" w:cs="Consolas"/>
          <w:color w:val="000000"/>
          <w:spacing w:val="-20"/>
          <w:kern w:val="0"/>
          <w:sz w:val="26"/>
          <w:szCs w:val="26"/>
          <w:lang w:eastAsia="ru-RU" w:bidi="ru-RU"/>
        </w:rPr>
        <w:tab/>
        <w:t>53</w:t>
      </w:r>
    </w:p>
    <w:p w:rsidR="0080699C" w:rsidRPr="0080699C" w:rsidRDefault="0080699C" w:rsidP="0080699C">
      <w:pPr>
        <w:numPr>
          <w:ilvl w:val="0"/>
          <w:numId w:val="25"/>
        </w:numPr>
        <w:tabs>
          <w:tab w:val="clear" w:pos="709"/>
          <w:tab w:val="left" w:pos="1692"/>
        </w:tabs>
        <w:suppressAutoHyphens w:val="0"/>
        <w:spacing w:after="0" w:line="360" w:lineRule="exact"/>
        <w:ind w:left="940" w:firstLine="0"/>
        <w:jc w:val="left"/>
        <w:rPr>
          <w:rFonts w:ascii="Consolas" w:eastAsia="Consolas" w:hAnsi="Consolas" w:cs="Consolas"/>
          <w:color w:val="000000"/>
          <w:spacing w:val="-20"/>
          <w:kern w:val="0"/>
          <w:sz w:val="26"/>
          <w:szCs w:val="26"/>
          <w:lang w:eastAsia="ru-RU" w:bidi="ru-RU"/>
        </w:rPr>
      </w:pPr>
      <w:r w:rsidRPr="0080699C">
        <w:rPr>
          <w:rFonts w:ascii="Consolas" w:eastAsia="Consolas" w:hAnsi="Consolas" w:cs="Consolas"/>
          <w:color w:val="000000"/>
          <w:spacing w:val="-20"/>
          <w:kern w:val="0"/>
          <w:sz w:val="26"/>
          <w:szCs w:val="26"/>
          <w:lang w:eastAsia="ru-RU" w:bidi="ru-RU"/>
        </w:rPr>
        <w:t>Критерии оценки активности катализаторов,</w:t>
      </w:r>
    </w:p>
    <w:p w:rsidR="0080699C" w:rsidRPr="0080699C" w:rsidRDefault="0080699C" w:rsidP="0080699C">
      <w:pPr>
        <w:tabs>
          <w:tab w:val="clear" w:pos="709"/>
          <w:tab w:val="right" w:pos="9290"/>
        </w:tabs>
        <w:suppressAutoHyphens w:val="0"/>
        <w:spacing w:after="0" w:line="360" w:lineRule="exact"/>
        <w:ind w:left="1660" w:firstLine="0"/>
        <w:jc w:val="left"/>
        <w:rPr>
          <w:rFonts w:ascii="Consolas" w:eastAsia="Consolas" w:hAnsi="Consolas" w:cs="Consolas"/>
          <w:color w:val="000000"/>
          <w:spacing w:val="-20"/>
          <w:kern w:val="0"/>
          <w:sz w:val="26"/>
          <w:szCs w:val="26"/>
          <w:lang w:eastAsia="ru-RU" w:bidi="ru-RU"/>
        </w:rPr>
      </w:pPr>
      <w:r w:rsidRPr="0080699C">
        <w:rPr>
          <w:rFonts w:ascii="Consolas" w:eastAsia="Consolas" w:hAnsi="Consolas" w:cs="Consolas"/>
          <w:color w:val="000000"/>
          <w:spacing w:val="-20"/>
          <w:kern w:val="0"/>
          <w:sz w:val="26"/>
          <w:szCs w:val="26"/>
          <w:lang w:eastAsia="ru-RU" w:bidi="ru-RU"/>
        </w:rPr>
        <w:t>обработка полученных результатов, оценка воспроизводимости и погрешности опытов</w:t>
      </w:r>
      <w:r w:rsidRPr="0080699C">
        <w:rPr>
          <w:rFonts w:ascii="Consolas" w:eastAsia="Consolas" w:hAnsi="Consolas" w:cs="Consolas"/>
          <w:color w:val="000000"/>
          <w:spacing w:val="-20"/>
          <w:kern w:val="0"/>
          <w:sz w:val="26"/>
          <w:szCs w:val="26"/>
          <w:lang w:eastAsia="ru-RU" w:bidi="ru-RU"/>
        </w:rPr>
        <w:tab/>
        <w:t>60</w:t>
      </w:r>
      <w:r w:rsidRPr="0080699C">
        <w:rPr>
          <w:rFonts w:ascii="Consolas" w:eastAsia="Consolas" w:hAnsi="Consolas" w:cs="Consolas"/>
          <w:color w:val="000000"/>
          <w:spacing w:val="-20"/>
          <w:kern w:val="0"/>
          <w:sz w:val="26"/>
          <w:szCs w:val="26"/>
          <w:lang w:eastAsia="ru-RU" w:bidi="ru-RU"/>
        </w:rPr>
        <w:fldChar w:fldCharType="end"/>
      </w:r>
    </w:p>
    <w:p w:rsidR="0080699C" w:rsidRPr="0080699C" w:rsidRDefault="0080699C" w:rsidP="0080699C">
      <w:pPr>
        <w:tabs>
          <w:tab w:val="clear" w:pos="709"/>
        </w:tabs>
        <w:suppressAutoHyphens w:val="0"/>
        <w:spacing w:after="233" w:line="300" w:lineRule="exact"/>
        <w:ind w:left="440" w:firstLine="0"/>
        <w:jc w:val="center"/>
        <w:rPr>
          <w:rFonts w:ascii="Impact" w:eastAsia="Impact" w:hAnsi="Impact" w:cs="Impact"/>
          <w:color w:val="000000"/>
          <w:kern w:val="0"/>
          <w:sz w:val="30"/>
          <w:szCs w:val="30"/>
          <w:lang w:val="uk-UA" w:eastAsia="uk-UA" w:bidi="uk-UA"/>
        </w:rPr>
      </w:pPr>
      <w:r w:rsidRPr="0080699C">
        <w:rPr>
          <w:rFonts w:ascii="Impact" w:eastAsia="Impact" w:hAnsi="Impact" w:cs="Impact"/>
          <w:color w:val="000000"/>
          <w:kern w:val="0"/>
          <w:sz w:val="30"/>
          <w:szCs w:val="30"/>
          <w:lang w:val="uk-UA" w:eastAsia="uk-UA" w:bidi="uk-UA"/>
        </w:rPr>
        <w:t>з</w:t>
      </w:r>
    </w:p>
    <w:p w:rsidR="0080699C" w:rsidRPr="0080699C" w:rsidRDefault="0080699C" w:rsidP="0080699C">
      <w:pPr>
        <w:tabs>
          <w:tab w:val="clear" w:pos="709"/>
        </w:tabs>
        <w:suppressAutoHyphens w:val="0"/>
        <w:spacing w:after="0" w:line="360" w:lineRule="exact"/>
        <w:ind w:firstLine="0"/>
        <w:jc w:val="left"/>
        <w:rPr>
          <w:rFonts w:ascii="Consolas" w:eastAsia="Consolas" w:hAnsi="Consolas" w:cs="Consolas"/>
          <w:color w:val="000000"/>
          <w:spacing w:val="-20"/>
          <w:kern w:val="0"/>
          <w:sz w:val="26"/>
          <w:szCs w:val="26"/>
          <w:lang w:eastAsia="ru-RU" w:bidi="ru-RU"/>
        </w:rPr>
      </w:pPr>
      <w:r w:rsidRPr="0080699C">
        <w:rPr>
          <w:rFonts w:ascii="Consolas" w:eastAsia="Consolas" w:hAnsi="Consolas" w:cs="Consolas"/>
          <w:color w:val="000000"/>
          <w:spacing w:val="-20"/>
          <w:kern w:val="0"/>
          <w:sz w:val="26"/>
          <w:szCs w:val="26"/>
          <w:lang w:val="uk-UA" w:eastAsia="uk-UA" w:bidi="uk-UA"/>
        </w:rPr>
        <w:t xml:space="preserve">ГЛАВА 3. </w:t>
      </w:r>
      <w:r w:rsidRPr="0080699C">
        <w:rPr>
          <w:rFonts w:ascii="Consolas" w:eastAsia="Consolas" w:hAnsi="Consolas" w:cs="Consolas"/>
          <w:color w:val="000000"/>
          <w:spacing w:val="-20"/>
          <w:kern w:val="0"/>
          <w:sz w:val="26"/>
          <w:szCs w:val="26"/>
          <w:lang w:eastAsia="ru-RU" w:bidi="ru-RU"/>
        </w:rPr>
        <w:t xml:space="preserve">ИССЛЕДОВАНИЕ ВЛИЯНИЯ </w:t>
      </w:r>
      <w:r w:rsidRPr="0080699C">
        <w:rPr>
          <w:rFonts w:ascii="Consolas" w:eastAsia="Consolas" w:hAnsi="Consolas" w:cs="Consolas"/>
          <w:color w:val="000000"/>
          <w:spacing w:val="-20"/>
          <w:kern w:val="0"/>
          <w:sz w:val="26"/>
          <w:szCs w:val="26"/>
          <w:lang w:val="uk-UA" w:eastAsia="uk-UA" w:bidi="uk-UA"/>
        </w:rPr>
        <w:t xml:space="preserve">СОСТАВА </w:t>
      </w:r>
      <w:r w:rsidRPr="0080699C">
        <w:rPr>
          <w:rFonts w:ascii="Consolas" w:eastAsia="Consolas" w:hAnsi="Consolas" w:cs="Consolas"/>
          <w:color w:val="000000"/>
          <w:spacing w:val="-20"/>
          <w:kern w:val="0"/>
          <w:sz w:val="26"/>
          <w:szCs w:val="26"/>
          <w:lang w:eastAsia="ru-RU" w:bidi="ru-RU"/>
        </w:rPr>
        <w:t>И УСЛОВИИ</w:t>
      </w:r>
    </w:p>
    <w:p w:rsidR="0080699C" w:rsidRPr="0080699C" w:rsidRDefault="0080699C" w:rsidP="0080699C">
      <w:pPr>
        <w:tabs>
          <w:tab w:val="clear" w:pos="709"/>
        </w:tabs>
        <w:suppressAutoHyphens w:val="0"/>
        <w:spacing w:after="0" w:line="360" w:lineRule="exact"/>
        <w:ind w:left="440" w:firstLine="0"/>
        <w:jc w:val="center"/>
        <w:rPr>
          <w:rFonts w:ascii="Consolas" w:eastAsia="Consolas" w:hAnsi="Consolas" w:cs="Consolas"/>
          <w:color w:val="000000"/>
          <w:spacing w:val="-20"/>
          <w:kern w:val="0"/>
          <w:sz w:val="26"/>
          <w:szCs w:val="26"/>
          <w:lang w:eastAsia="ru-RU" w:bidi="ru-RU"/>
        </w:rPr>
      </w:pPr>
      <w:r w:rsidRPr="0080699C">
        <w:rPr>
          <w:rFonts w:ascii="Consolas" w:eastAsia="Consolas" w:hAnsi="Consolas" w:cs="Consolas"/>
          <w:color w:val="000000"/>
          <w:spacing w:val="-20"/>
          <w:kern w:val="0"/>
          <w:sz w:val="26"/>
          <w:szCs w:val="26"/>
          <w:lang w:eastAsia="ru-RU" w:bidi="ru-RU"/>
        </w:rPr>
        <w:t>ПРЕДВАРИТЕЛЬНОЙ ОБРАБОТКИ ЦЕОЛИТОВ НА •</w:t>
      </w:r>
    </w:p>
    <w:p w:rsidR="0080699C" w:rsidRPr="0080699C" w:rsidRDefault="0080699C" w:rsidP="0080699C">
      <w:pPr>
        <w:tabs>
          <w:tab w:val="clear" w:pos="709"/>
        </w:tabs>
        <w:suppressAutoHyphens w:val="0"/>
        <w:spacing w:after="0" w:line="360" w:lineRule="exact"/>
        <w:ind w:left="920" w:right="2520" w:firstLine="580"/>
        <w:jc w:val="left"/>
        <w:rPr>
          <w:rFonts w:ascii="Consolas" w:eastAsia="Consolas" w:hAnsi="Consolas" w:cs="Consolas"/>
          <w:color w:val="000000"/>
          <w:spacing w:val="-20"/>
          <w:kern w:val="0"/>
          <w:sz w:val="26"/>
          <w:szCs w:val="26"/>
          <w:lang w:eastAsia="ru-RU" w:bidi="ru-RU"/>
        </w:rPr>
      </w:pPr>
      <w:r w:rsidRPr="0080699C">
        <w:rPr>
          <w:rFonts w:ascii="Consolas" w:eastAsia="Consolas" w:hAnsi="Consolas" w:cs="Consolas"/>
          <w:color w:val="000000"/>
          <w:spacing w:val="-20"/>
          <w:kern w:val="0"/>
          <w:sz w:val="26"/>
          <w:szCs w:val="26"/>
          <w:lang w:eastAsia="ru-RU" w:bidi="ru-RU"/>
        </w:rPr>
        <w:t>ИХ АКТИВНОСТЬ В РЕАКЦИЯХ Н. БУТАНА С ' ЦЕЛЬЮ ПОДБОРА НАИБОЛЕЕ АКТИВНОГО И</w:t>
      </w:r>
    </w:p>
    <w:p w:rsidR="0080699C" w:rsidRPr="0080699C" w:rsidRDefault="0080699C" w:rsidP="0080699C">
      <w:pPr>
        <w:tabs>
          <w:tab w:val="clear" w:pos="709"/>
        </w:tabs>
        <w:suppressAutoHyphens w:val="0"/>
        <w:spacing w:after="140" w:line="360" w:lineRule="exact"/>
        <w:ind w:left="1500" w:right="1780" w:firstLine="0"/>
        <w:jc w:val="left"/>
        <w:rPr>
          <w:rFonts w:ascii="Consolas" w:eastAsia="Consolas" w:hAnsi="Consolas" w:cs="Consolas"/>
          <w:color w:val="000000"/>
          <w:spacing w:val="-20"/>
          <w:kern w:val="0"/>
          <w:sz w:val="26"/>
          <w:szCs w:val="26"/>
          <w:lang w:eastAsia="ru-RU" w:bidi="ru-RU"/>
        </w:rPr>
      </w:pPr>
      <w:r w:rsidRPr="0080699C">
        <w:rPr>
          <w:rFonts w:ascii="Consolas" w:eastAsia="Consolas" w:hAnsi="Consolas" w:cs="Consolas"/>
          <w:color w:val="000000"/>
          <w:spacing w:val="-20"/>
          <w:kern w:val="0"/>
          <w:sz w:val="26"/>
          <w:szCs w:val="26"/>
          <w:lang w:eastAsia="ru-RU" w:bidi="ru-RU"/>
        </w:rPr>
        <w:t>СЕЛЕКТИВНОГО КАТАЛИЗАТОРА ОДНОВРЕМЕННОГО ПОЛУЧЕНИЯ ИЗОБУТАНА И ИЗОПЕНТАНА</w:t>
      </w:r>
    </w:p>
    <w:p w:rsidR="0080699C" w:rsidRPr="0080699C" w:rsidRDefault="0080699C" w:rsidP="0080699C">
      <w:pPr>
        <w:numPr>
          <w:ilvl w:val="0"/>
          <w:numId w:val="26"/>
        </w:numPr>
        <w:tabs>
          <w:tab w:val="clear" w:pos="709"/>
          <w:tab w:val="left" w:pos="1662"/>
        </w:tabs>
        <w:suppressAutoHyphens w:val="0"/>
        <w:spacing w:after="0" w:line="260" w:lineRule="exact"/>
        <w:ind w:left="920" w:firstLine="0"/>
        <w:jc w:val="left"/>
        <w:rPr>
          <w:rFonts w:ascii="Consolas" w:eastAsia="Consolas" w:hAnsi="Consolas" w:cs="Consolas"/>
          <w:color w:val="000000"/>
          <w:spacing w:val="-20"/>
          <w:kern w:val="0"/>
          <w:sz w:val="26"/>
          <w:szCs w:val="26"/>
          <w:lang w:eastAsia="ru-RU" w:bidi="ru-RU"/>
        </w:rPr>
      </w:pPr>
      <w:r w:rsidRPr="0080699C">
        <w:rPr>
          <w:rFonts w:ascii="Consolas" w:eastAsia="Consolas" w:hAnsi="Consolas" w:cs="Consolas"/>
          <w:color w:val="000000"/>
          <w:spacing w:val="-20"/>
          <w:kern w:val="0"/>
          <w:sz w:val="26"/>
          <w:szCs w:val="26"/>
          <w:lang w:eastAsia="ru-RU" w:bidi="ru-RU"/>
        </w:rPr>
        <w:t>Об основных реакциях н.бутана, протекавших</w:t>
      </w:r>
    </w:p>
    <w:p w:rsidR="0080699C" w:rsidRPr="0080699C" w:rsidRDefault="0080699C" w:rsidP="0080699C">
      <w:pPr>
        <w:tabs>
          <w:tab w:val="clear" w:pos="709"/>
          <w:tab w:val="right" w:pos="8850"/>
        </w:tabs>
        <w:suppressAutoHyphens w:val="0"/>
        <w:spacing w:after="0" w:line="485" w:lineRule="exact"/>
        <w:ind w:left="1660" w:firstLine="0"/>
        <w:rPr>
          <w:rFonts w:ascii="Consolas" w:eastAsia="Consolas" w:hAnsi="Consolas" w:cs="Consolas"/>
          <w:color w:val="000000"/>
          <w:spacing w:val="-20"/>
          <w:kern w:val="0"/>
          <w:sz w:val="26"/>
          <w:szCs w:val="26"/>
          <w:lang w:eastAsia="ru-RU" w:bidi="ru-RU"/>
        </w:rPr>
      </w:pPr>
      <w:r w:rsidRPr="0080699C">
        <w:rPr>
          <w:rFonts w:ascii="Consolas" w:eastAsia="Consolas" w:hAnsi="Consolas" w:cs="Consolas"/>
          <w:color w:val="000000"/>
          <w:spacing w:val="-20"/>
          <w:kern w:val="0"/>
          <w:sz w:val="26"/>
          <w:szCs w:val="26"/>
          <w:lang w:eastAsia="ru-RU" w:bidi="ru-RU"/>
        </w:rPr>
        <w:fldChar w:fldCharType="begin"/>
      </w:r>
      <w:r w:rsidRPr="0080699C">
        <w:rPr>
          <w:rFonts w:ascii="Consolas" w:eastAsia="Consolas" w:hAnsi="Consolas" w:cs="Consolas"/>
          <w:color w:val="000000"/>
          <w:spacing w:val="-20"/>
          <w:kern w:val="0"/>
          <w:sz w:val="26"/>
          <w:szCs w:val="26"/>
          <w:lang w:eastAsia="ru-RU" w:bidi="ru-RU"/>
        </w:rPr>
        <w:instrText xml:space="preserve"> TOC \o "1-5" \h \z </w:instrText>
      </w:r>
      <w:r w:rsidRPr="0080699C">
        <w:rPr>
          <w:rFonts w:ascii="Consolas" w:eastAsia="Consolas" w:hAnsi="Consolas" w:cs="Consolas"/>
          <w:color w:val="000000"/>
          <w:spacing w:val="-20"/>
          <w:kern w:val="0"/>
          <w:sz w:val="26"/>
          <w:szCs w:val="26"/>
          <w:lang w:eastAsia="ru-RU" w:bidi="ru-RU"/>
        </w:rPr>
        <w:fldChar w:fldCharType="separate"/>
      </w:r>
      <w:r w:rsidRPr="0080699C">
        <w:rPr>
          <w:rFonts w:ascii="Consolas" w:eastAsia="Consolas" w:hAnsi="Consolas" w:cs="Consolas"/>
          <w:color w:val="000000"/>
          <w:spacing w:val="-20"/>
          <w:kern w:val="0"/>
          <w:sz w:val="26"/>
          <w:szCs w:val="26"/>
          <w:lang w:eastAsia="ru-RU" w:bidi="ru-RU"/>
        </w:rPr>
        <w:t>в присутствии исследованных катализаторов</w:t>
      </w:r>
      <w:r w:rsidRPr="0080699C">
        <w:rPr>
          <w:rFonts w:ascii="Consolas" w:eastAsia="Consolas" w:hAnsi="Consolas" w:cs="Consolas"/>
          <w:color w:val="000000"/>
          <w:spacing w:val="-20"/>
          <w:kern w:val="0"/>
          <w:sz w:val="26"/>
          <w:szCs w:val="26"/>
          <w:lang w:eastAsia="ru-RU" w:bidi="ru-RU"/>
        </w:rPr>
        <w:tab/>
        <w:t>64</w:t>
      </w:r>
    </w:p>
    <w:p w:rsidR="0080699C" w:rsidRPr="0080699C" w:rsidRDefault="0080699C" w:rsidP="0080699C">
      <w:pPr>
        <w:numPr>
          <w:ilvl w:val="0"/>
          <w:numId w:val="26"/>
        </w:numPr>
        <w:tabs>
          <w:tab w:val="clear" w:pos="709"/>
          <w:tab w:val="left" w:pos="1658"/>
          <w:tab w:val="right" w:pos="8850"/>
        </w:tabs>
        <w:suppressAutoHyphens w:val="0"/>
        <w:spacing w:after="0" w:line="485" w:lineRule="exact"/>
        <w:ind w:left="920" w:firstLine="0"/>
        <w:jc w:val="left"/>
        <w:rPr>
          <w:rFonts w:ascii="Consolas" w:eastAsia="Consolas" w:hAnsi="Consolas" w:cs="Consolas"/>
          <w:color w:val="000000"/>
          <w:spacing w:val="-20"/>
          <w:kern w:val="0"/>
          <w:sz w:val="26"/>
          <w:szCs w:val="26"/>
          <w:lang w:eastAsia="ru-RU" w:bidi="ru-RU"/>
        </w:rPr>
      </w:pPr>
      <w:r w:rsidRPr="0080699C">
        <w:rPr>
          <w:rFonts w:ascii="Consolas" w:eastAsia="Consolas" w:hAnsi="Consolas" w:cs="Consolas"/>
          <w:color w:val="000000"/>
          <w:spacing w:val="-20"/>
          <w:kern w:val="0"/>
          <w:sz w:val="26"/>
          <w:szCs w:val="26"/>
          <w:lang w:eastAsia="ru-RU" w:bidi="ru-RU"/>
        </w:rPr>
        <w:t>Влияние природы и степени обмена катиона</w:t>
      </w:r>
      <w:r w:rsidRPr="0080699C">
        <w:rPr>
          <w:rFonts w:ascii="Consolas" w:eastAsia="Consolas" w:hAnsi="Consolas" w:cs="Consolas"/>
          <w:color w:val="000000"/>
          <w:spacing w:val="-20"/>
          <w:kern w:val="0"/>
          <w:sz w:val="26"/>
          <w:szCs w:val="26"/>
          <w:lang w:eastAsia="ru-RU" w:bidi="ru-RU"/>
        </w:rPr>
        <w:tab/>
        <w:t>65</w:t>
      </w:r>
    </w:p>
    <w:p w:rsidR="0080699C" w:rsidRPr="0080699C" w:rsidRDefault="0080699C" w:rsidP="0080699C">
      <w:pPr>
        <w:numPr>
          <w:ilvl w:val="0"/>
          <w:numId w:val="26"/>
        </w:numPr>
        <w:tabs>
          <w:tab w:val="clear" w:pos="709"/>
          <w:tab w:val="left" w:pos="1658"/>
        </w:tabs>
        <w:suppressAutoHyphens w:val="0"/>
        <w:spacing w:after="0" w:line="485" w:lineRule="exact"/>
        <w:ind w:left="920" w:firstLine="0"/>
        <w:jc w:val="left"/>
        <w:rPr>
          <w:rFonts w:ascii="Consolas" w:eastAsia="Consolas" w:hAnsi="Consolas" w:cs="Consolas"/>
          <w:color w:val="000000"/>
          <w:spacing w:val="-20"/>
          <w:kern w:val="0"/>
          <w:sz w:val="26"/>
          <w:szCs w:val="26"/>
          <w:lang w:eastAsia="ru-RU" w:bidi="ru-RU"/>
        </w:rPr>
      </w:pPr>
      <w:r w:rsidRPr="0080699C">
        <w:rPr>
          <w:rFonts w:ascii="Consolas" w:eastAsia="Consolas" w:hAnsi="Consolas" w:cs="Consolas"/>
          <w:color w:val="000000"/>
          <w:spacing w:val="-20"/>
          <w:kern w:val="0"/>
          <w:sz w:val="26"/>
          <w:szCs w:val="26"/>
          <w:lang w:eastAsia="ru-RU" w:bidi="ru-RU"/>
        </w:rPr>
        <w:t xml:space="preserve">Влияние структуры </w:t>
      </w:r>
      <w:r w:rsidRPr="0080699C">
        <w:rPr>
          <w:rFonts w:ascii="Consolas" w:eastAsia="Consolas" w:hAnsi="Consolas" w:cs="Consolas"/>
          <w:color w:val="000000"/>
          <w:kern w:val="0"/>
          <w:sz w:val="30"/>
          <w:szCs w:val="30"/>
          <w:lang w:eastAsia="ru-RU" w:bidi="ru-RU"/>
        </w:rPr>
        <w:t xml:space="preserve">И </w:t>
      </w:r>
      <w:r w:rsidRPr="0080699C">
        <w:rPr>
          <w:rFonts w:ascii="Consolas" w:eastAsia="Consolas" w:hAnsi="Consolas" w:cs="Consolas"/>
          <w:color w:val="000000"/>
          <w:spacing w:val="-20"/>
          <w:kern w:val="0"/>
          <w:sz w:val="26"/>
          <w:szCs w:val="26"/>
          <w:lang w:eastAsia="ru-RU" w:bidi="ru-RU"/>
        </w:rPr>
        <w:t xml:space="preserve">отношения </w:t>
      </w:r>
      <w:r w:rsidRPr="0080699C">
        <w:rPr>
          <w:rFonts w:ascii="Consolas" w:eastAsia="Consolas" w:hAnsi="Consolas" w:cs="Consolas"/>
          <w:color w:val="000000"/>
          <w:spacing w:val="-20"/>
          <w:kern w:val="0"/>
          <w:sz w:val="26"/>
          <w:szCs w:val="26"/>
          <w:lang w:val="en-US" w:eastAsia="en-US" w:bidi="en-US"/>
        </w:rPr>
        <w:t>SiO</w:t>
      </w:r>
      <w:r w:rsidRPr="0080699C">
        <w:rPr>
          <w:rFonts w:ascii="Consolas" w:eastAsia="Consolas" w:hAnsi="Consolas" w:cs="Consolas"/>
          <w:color w:val="000000"/>
          <w:spacing w:val="-20"/>
          <w:kern w:val="0"/>
          <w:sz w:val="26"/>
          <w:szCs w:val="26"/>
          <w:lang w:eastAsia="en-US" w:bidi="en-US"/>
        </w:rPr>
        <w:t>/</w:t>
      </w:r>
      <w:r w:rsidRPr="0080699C">
        <w:rPr>
          <w:rFonts w:ascii="Consolas" w:eastAsia="Consolas" w:hAnsi="Consolas" w:cs="Consolas"/>
          <w:color w:val="000000"/>
          <w:spacing w:val="-20"/>
          <w:kern w:val="0"/>
          <w:sz w:val="26"/>
          <w:szCs w:val="26"/>
          <w:lang w:val="en-US" w:eastAsia="en-US" w:bidi="en-US"/>
        </w:rPr>
        <w:t>AiUCL</w:t>
      </w:r>
    </w:p>
    <w:p w:rsidR="0080699C" w:rsidRPr="0080699C" w:rsidRDefault="0080699C" w:rsidP="0080699C">
      <w:pPr>
        <w:tabs>
          <w:tab w:val="clear" w:pos="709"/>
          <w:tab w:val="left" w:pos="7175"/>
        </w:tabs>
        <w:suppressAutoHyphens w:val="0"/>
        <w:spacing w:after="0" w:line="260" w:lineRule="exact"/>
        <w:ind w:left="6580" w:firstLine="0"/>
        <w:rPr>
          <w:rFonts w:ascii="Consolas" w:eastAsia="Consolas" w:hAnsi="Consolas" w:cs="Consolas"/>
          <w:color w:val="000000"/>
          <w:spacing w:val="-20"/>
          <w:kern w:val="0"/>
          <w:sz w:val="26"/>
          <w:szCs w:val="26"/>
          <w:lang w:eastAsia="ru-RU" w:bidi="ru-RU"/>
        </w:rPr>
      </w:pPr>
      <w:r w:rsidRPr="0080699C">
        <w:rPr>
          <w:rFonts w:ascii="Consolas" w:eastAsia="Consolas" w:hAnsi="Consolas" w:cs="Consolas"/>
          <w:color w:val="000000"/>
          <w:spacing w:val="-20"/>
          <w:kern w:val="0"/>
          <w:sz w:val="26"/>
          <w:szCs w:val="26"/>
          <w:lang w:eastAsia="ru-RU" w:bidi="ru-RU"/>
        </w:rPr>
        <w:t>^</w:t>
      </w:r>
      <w:r w:rsidRPr="0080699C">
        <w:rPr>
          <w:rFonts w:ascii="Consolas" w:eastAsia="Consolas" w:hAnsi="Consolas" w:cs="Consolas"/>
          <w:color w:val="000000"/>
          <w:spacing w:val="-20"/>
          <w:kern w:val="0"/>
          <w:sz w:val="26"/>
          <w:szCs w:val="26"/>
          <w:lang w:eastAsia="ru-RU" w:bidi="ru-RU"/>
        </w:rPr>
        <w:tab/>
        <w:t>2 3</w:t>
      </w:r>
    </w:p>
    <w:p w:rsidR="0080699C" w:rsidRPr="0080699C" w:rsidRDefault="0080699C" w:rsidP="0080699C">
      <w:pPr>
        <w:tabs>
          <w:tab w:val="clear" w:pos="709"/>
          <w:tab w:val="left" w:pos="4737"/>
          <w:tab w:val="left" w:pos="8643"/>
        </w:tabs>
        <w:suppressAutoHyphens w:val="0"/>
        <w:spacing w:after="98" w:line="260" w:lineRule="exact"/>
        <w:ind w:left="1660" w:firstLine="0"/>
        <w:rPr>
          <w:rFonts w:ascii="Consolas" w:eastAsia="Consolas" w:hAnsi="Consolas" w:cs="Consolas"/>
          <w:color w:val="000000"/>
          <w:spacing w:val="-20"/>
          <w:kern w:val="0"/>
          <w:sz w:val="26"/>
          <w:szCs w:val="26"/>
          <w:lang w:eastAsia="ru-RU" w:bidi="ru-RU"/>
        </w:rPr>
      </w:pPr>
      <w:r w:rsidRPr="0080699C">
        <w:rPr>
          <w:rFonts w:ascii="Consolas" w:eastAsia="Consolas" w:hAnsi="Consolas" w:cs="Consolas"/>
          <w:color w:val="000000"/>
          <w:spacing w:val="-20"/>
          <w:kern w:val="0"/>
          <w:sz w:val="26"/>
          <w:szCs w:val="26"/>
          <w:lang w:eastAsia="ru-RU" w:bidi="ru-RU"/>
        </w:rPr>
        <w:t>в цеолите</w:t>
      </w:r>
      <w:r w:rsidRPr="0080699C">
        <w:rPr>
          <w:rFonts w:ascii="Consolas" w:eastAsia="Consolas" w:hAnsi="Consolas" w:cs="Consolas"/>
          <w:color w:val="000000"/>
          <w:spacing w:val="-20"/>
          <w:kern w:val="0"/>
          <w:sz w:val="26"/>
          <w:szCs w:val="26"/>
          <w:lang w:eastAsia="ru-RU" w:bidi="ru-RU"/>
        </w:rPr>
        <w:tab/>
        <w:t>•</w:t>
      </w:r>
      <w:r w:rsidRPr="0080699C">
        <w:rPr>
          <w:rFonts w:ascii="Consolas" w:eastAsia="Consolas" w:hAnsi="Consolas" w:cs="Consolas"/>
          <w:color w:val="000000"/>
          <w:spacing w:val="-20"/>
          <w:kern w:val="0"/>
          <w:sz w:val="26"/>
          <w:szCs w:val="26"/>
          <w:lang w:eastAsia="ru-RU" w:bidi="ru-RU"/>
        </w:rPr>
        <w:tab/>
        <w:t>71</w:t>
      </w:r>
    </w:p>
    <w:p w:rsidR="0080699C" w:rsidRPr="0080699C" w:rsidRDefault="0080699C" w:rsidP="0080699C">
      <w:pPr>
        <w:numPr>
          <w:ilvl w:val="0"/>
          <w:numId w:val="26"/>
        </w:numPr>
        <w:tabs>
          <w:tab w:val="clear" w:pos="709"/>
          <w:tab w:val="left" w:pos="1667"/>
        </w:tabs>
        <w:suppressAutoHyphens w:val="0"/>
        <w:spacing w:after="0" w:line="365" w:lineRule="exact"/>
        <w:ind w:left="920" w:firstLine="0"/>
        <w:jc w:val="left"/>
        <w:rPr>
          <w:rFonts w:ascii="Consolas" w:eastAsia="Consolas" w:hAnsi="Consolas" w:cs="Consolas"/>
          <w:color w:val="000000"/>
          <w:spacing w:val="-20"/>
          <w:kern w:val="0"/>
          <w:sz w:val="26"/>
          <w:szCs w:val="26"/>
          <w:lang w:eastAsia="ru-RU" w:bidi="ru-RU"/>
        </w:rPr>
      </w:pPr>
      <w:r w:rsidRPr="0080699C">
        <w:rPr>
          <w:rFonts w:ascii="Consolas" w:eastAsia="Consolas" w:hAnsi="Consolas" w:cs="Consolas"/>
          <w:color w:val="000000"/>
          <w:spacing w:val="-20"/>
          <w:kern w:val="0"/>
          <w:sz w:val="26"/>
          <w:szCs w:val="26"/>
          <w:lang w:eastAsia="ru-RU" w:bidi="ru-RU"/>
        </w:rPr>
        <w:t>Влияние количества цеолита в цеолитсодержащем</w:t>
      </w:r>
    </w:p>
    <w:p w:rsidR="0080699C" w:rsidRPr="0080699C" w:rsidRDefault="0080699C" w:rsidP="0080699C">
      <w:pPr>
        <w:tabs>
          <w:tab w:val="clear" w:pos="709"/>
          <w:tab w:val="right" w:pos="8850"/>
        </w:tabs>
        <w:suppressAutoHyphens w:val="0"/>
        <w:spacing w:after="0" w:line="365" w:lineRule="exact"/>
        <w:ind w:left="1660" w:firstLine="0"/>
        <w:rPr>
          <w:rFonts w:ascii="Consolas" w:eastAsia="Consolas" w:hAnsi="Consolas" w:cs="Consolas"/>
          <w:color w:val="000000"/>
          <w:spacing w:val="-20"/>
          <w:kern w:val="0"/>
          <w:sz w:val="26"/>
          <w:szCs w:val="26"/>
          <w:lang w:eastAsia="ru-RU" w:bidi="ru-RU"/>
        </w:rPr>
      </w:pPr>
      <w:r w:rsidRPr="0080699C">
        <w:rPr>
          <w:rFonts w:ascii="Consolas" w:eastAsia="Consolas" w:hAnsi="Consolas" w:cs="Consolas"/>
          <w:color w:val="000000"/>
          <w:spacing w:val="-20"/>
          <w:kern w:val="0"/>
          <w:sz w:val="26"/>
          <w:szCs w:val="26"/>
          <w:lang w:eastAsia="ru-RU" w:bidi="ru-RU"/>
        </w:rPr>
        <w:t>катализаторе</w:t>
      </w:r>
      <w:r w:rsidRPr="0080699C">
        <w:rPr>
          <w:rFonts w:ascii="Consolas" w:eastAsia="Consolas" w:hAnsi="Consolas" w:cs="Consolas"/>
          <w:color w:val="000000"/>
          <w:spacing w:val="-20"/>
          <w:kern w:val="0"/>
          <w:sz w:val="26"/>
          <w:szCs w:val="26"/>
          <w:lang w:eastAsia="ru-RU" w:bidi="ru-RU"/>
        </w:rPr>
        <w:tab/>
        <w:t>78</w:t>
      </w:r>
    </w:p>
    <w:p w:rsidR="0080699C" w:rsidRPr="0080699C" w:rsidRDefault="0080699C" w:rsidP="0080699C">
      <w:pPr>
        <w:numPr>
          <w:ilvl w:val="0"/>
          <w:numId w:val="26"/>
        </w:numPr>
        <w:tabs>
          <w:tab w:val="clear" w:pos="709"/>
          <w:tab w:val="left" w:pos="1667"/>
          <w:tab w:val="right" w:pos="8850"/>
        </w:tabs>
        <w:suppressAutoHyphens w:val="0"/>
        <w:spacing w:after="0" w:line="480" w:lineRule="exact"/>
        <w:ind w:left="920" w:firstLine="0"/>
        <w:jc w:val="left"/>
        <w:rPr>
          <w:rFonts w:ascii="Consolas" w:eastAsia="Consolas" w:hAnsi="Consolas" w:cs="Consolas"/>
          <w:color w:val="000000"/>
          <w:spacing w:val="-20"/>
          <w:kern w:val="0"/>
          <w:sz w:val="26"/>
          <w:szCs w:val="26"/>
          <w:lang w:eastAsia="ru-RU" w:bidi="ru-RU"/>
        </w:rPr>
      </w:pPr>
      <w:r w:rsidRPr="0080699C">
        <w:rPr>
          <w:rFonts w:ascii="Consolas" w:eastAsia="Consolas" w:hAnsi="Consolas" w:cs="Consolas"/>
          <w:color w:val="000000"/>
          <w:spacing w:val="-20"/>
          <w:kern w:val="0"/>
          <w:sz w:val="26"/>
          <w:szCs w:val="26"/>
          <w:lang w:eastAsia="ru-RU" w:bidi="ru-RU"/>
        </w:rPr>
        <w:t>Влияние природы и способа введения металла</w:t>
      </w:r>
      <w:r w:rsidRPr="0080699C">
        <w:rPr>
          <w:rFonts w:ascii="Consolas" w:eastAsia="Consolas" w:hAnsi="Consolas" w:cs="Consolas"/>
          <w:color w:val="000000"/>
          <w:spacing w:val="-20"/>
          <w:kern w:val="0"/>
          <w:sz w:val="26"/>
          <w:szCs w:val="26"/>
          <w:lang w:eastAsia="ru-RU" w:bidi="ru-RU"/>
        </w:rPr>
        <w:tab/>
        <w:t>81</w:t>
      </w:r>
    </w:p>
    <w:p w:rsidR="0080699C" w:rsidRPr="0080699C" w:rsidRDefault="0080699C" w:rsidP="0080699C">
      <w:pPr>
        <w:numPr>
          <w:ilvl w:val="0"/>
          <w:numId w:val="26"/>
        </w:numPr>
        <w:tabs>
          <w:tab w:val="clear" w:pos="709"/>
          <w:tab w:val="left" w:pos="1667"/>
          <w:tab w:val="right" w:pos="8850"/>
        </w:tabs>
        <w:suppressAutoHyphens w:val="0"/>
        <w:spacing w:after="0" w:line="480" w:lineRule="exact"/>
        <w:ind w:left="920" w:firstLine="0"/>
        <w:jc w:val="left"/>
        <w:rPr>
          <w:rFonts w:ascii="Consolas" w:eastAsia="Consolas" w:hAnsi="Consolas" w:cs="Consolas"/>
          <w:color w:val="000000"/>
          <w:spacing w:val="-20"/>
          <w:kern w:val="0"/>
          <w:sz w:val="26"/>
          <w:szCs w:val="26"/>
          <w:lang w:eastAsia="ru-RU" w:bidi="ru-RU"/>
        </w:rPr>
      </w:pPr>
      <w:r w:rsidRPr="0080699C">
        <w:rPr>
          <w:rFonts w:ascii="Consolas" w:eastAsia="Consolas" w:hAnsi="Consolas" w:cs="Consolas"/>
          <w:color w:val="000000"/>
          <w:spacing w:val="-20"/>
          <w:kern w:val="0"/>
          <w:sz w:val="26"/>
          <w:szCs w:val="26"/>
          <w:lang w:eastAsia="ru-RU" w:bidi="ru-RU"/>
        </w:rPr>
        <w:t>Влияние условий предварительной обработки</w:t>
      </w:r>
      <w:r w:rsidRPr="0080699C">
        <w:rPr>
          <w:rFonts w:ascii="Consolas" w:eastAsia="Consolas" w:hAnsi="Consolas" w:cs="Consolas"/>
          <w:color w:val="000000"/>
          <w:spacing w:val="-20"/>
          <w:kern w:val="0"/>
          <w:sz w:val="26"/>
          <w:szCs w:val="26"/>
          <w:lang w:eastAsia="ru-RU" w:bidi="ru-RU"/>
        </w:rPr>
        <w:tab/>
        <w:t>85</w:t>
      </w:r>
    </w:p>
    <w:p w:rsidR="0080699C" w:rsidRPr="0080699C" w:rsidRDefault="0080699C" w:rsidP="0080699C">
      <w:pPr>
        <w:tabs>
          <w:tab w:val="clear" w:pos="709"/>
          <w:tab w:val="left" w:pos="1650"/>
          <w:tab w:val="right" w:pos="8850"/>
        </w:tabs>
        <w:suppressAutoHyphens w:val="0"/>
        <w:spacing w:after="516" w:line="480" w:lineRule="exact"/>
        <w:ind w:left="1360" w:firstLine="0"/>
        <w:rPr>
          <w:rFonts w:ascii="Consolas" w:eastAsia="Consolas" w:hAnsi="Consolas" w:cs="Consolas"/>
          <w:color w:val="000000"/>
          <w:spacing w:val="-20"/>
          <w:kern w:val="0"/>
          <w:sz w:val="26"/>
          <w:szCs w:val="26"/>
          <w:lang w:eastAsia="ru-RU" w:bidi="ru-RU"/>
        </w:rPr>
      </w:pPr>
      <w:r w:rsidRPr="0080699C">
        <w:rPr>
          <w:rFonts w:ascii="Consolas" w:eastAsia="Consolas" w:hAnsi="Consolas" w:cs="Consolas"/>
          <w:color w:val="000000"/>
          <w:spacing w:val="-20"/>
          <w:kern w:val="0"/>
          <w:sz w:val="26"/>
          <w:szCs w:val="26"/>
          <w:lang w:eastAsia="ru-RU" w:bidi="ru-RU"/>
        </w:rPr>
        <w:t>.</w:t>
      </w:r>
      <w:r w:rsidRPr="0080699C">
        <w:rPr>
          <w:rFonts w:ascii="Consolas" w:eastAsia="Consolas" w:hAnsi="Consolas" w:cs="Consolas"/>
          <w:color w:val="000000"/>
          <w:spacing w:val="-20"/>
          <w:kern w:val="0"/>
          <w:sz w:val="26"/>
          <w:szCs w:val="26"/>
          <w:lang w:eastAsia="ru-RU" w:bidi="ru-RU"/>
        </w:rPr>
        <w:tab/>
        <w:t>Выводы к главе 3</w:t>
      </w:r>
      <w:r w:rsidRPr="0080699C">
        <w:rPr>
          <w:rFonts w:ascii="Consolas" w:eastAsia="Consolas" w:hAnsi="Consolas" w:cs="Consolas"/>
          <w:color w:val="000000"/>
          <w:spacing w:val="-20"/>
          <w:kern w:val="0"/>
          <w:sz w:val="26"/>
          <w:szCs w:val="26"/>
          <w:lang w:eastAsia="ru-RU" w:bidi="ru-RU"/>
        </w:rPr>
        <w:tab/>
        <w:t>90</w:t>
      </w:r>
      <w:r w:rsidRPr="0080699C">
        <w:rPr>
          <w:rFonts w:ascii="Consolas" w:eastAsia="Consolas" w:hAnsi="Consolas" w:cs="Consolas"/>
          <w:color w:val="000000"/>
          <w:spacing w:val="-20"/>
          <w:kern w:val="0"/>
          <w:sz w:val="26"/>
          <w:szCs w:val="26"/>
          <w:lang w:eastAsia="ru-RU" w:bidi="ru-RU"/>
        </w:rPr>
        <w:fldChar w:fldCharType="end"/>
      </w:r>
    </w:p>
    <w:p w:rsidR="0080699C" w:rsidRPr="0080699C" w:rsidRDefault="0080699C" w:rsidP="0080699C">
      <w:pPr>
        <w:tabs>
          <w:tab w:val="clear" w:pos="709"/>
        </w:tabs>
        <w:suppressAutoHyphens w:val="0"/>
        <w:spacing w:after="60" w:line="360" w:lineRule="exact"/>
        <w:ind w:right="1480" w:firstLine="0"/>
        <w:jc w:val="left"/>
        <w:rPr>
          <w:rFonts w:ascii="Consolas" w:eastAsia="Consolas" w:hAnsi="Consolas" w:cs="Consolas"/>
          <w:color w:val="000000"/>
          <w:spacing w:val="-20"/>
          <w:kern w:val="0"/>
          <w:sz w:val="26"/>
          <w:szCs w:val="26"/>
          <w:lang w:eastAsia="ru-RU" w:bidi="ru-RU"/>
        </w:rPr>
      </w:pPr>
      <w:r w:rsidRPr="0080699C">
        <w:rPr>
          <w:rFonts w:ascii="Consolas" w:eastAsia="Consolas" w:hAnsi="Consolas" w:cs="Consolas"/>
          <w:color w:val="000000"/>
          <w:spacing w:val="-20"/>
          <w:kern w:val="0"/>
          <w:sz w:val="26"/>
          <w:szCs w:val="26"/>
          <w:lang w:eastAsia="ru-RU" w:bidi="ru-RU"/>
        </w:rPr>
        <w:t xml:space="preserve">ГЛАВА 4. ИССЛЕДОВАНИЕ ПРЕВРАЩЕНИЙ Н.ЕУТАНА НА КАТАЛИЗАТОРАХ </w:t>
      </w:r>
      <w:r w:rsidRPr="0080699C">
        <w:rPr>
          <w:rFonts w:ascii="Consolas" w:eastAsia="Consolas" w:hAnsi="Consolas" w:cs="Consolas"/>
          <w:color w:val="000000"/>
          <w:spacing w:val="-20"/>
          <w:kern w:val="0"/>
          <w:sz w:val="26"/>
          <w:szCs w:val="26"/>
          <w:vertAlign w:val="superscript"/>
          <w:lang w:eastAsia="ru-RU" w:bidi="ru-RU"/>
        </w:rPr>
        <w:t>р</w:t>
      </w:r>
      <w:r w:rsidRPr="0080699C">
        <w:rPr>
          <w:rFonts w:ascii="Consolas" w:eastAsia="Consolas" w:hAnsi="Consolas" w:cs="Consolas"/>
          <w:color w:val="000000"/>
          <w:spacing w:val="-20"/>
          <w:kern w:val="0"/>
          <w:sz w:val="26"/>
          <w:szCs w:val="26"/>
          <w:lang w:eastAsia="ru-RU" w:bidi="ru-RU"/>
        </w:rPr>
        <w:t xml:space="preserve">УДМ-19 и </w:t>
      </w:r>
      <w:r w:rsidRPr="0080699C">
        <w:rPr>
          <w:rFonts w:ascii="Consolas" w:eastAsia="Consolas" w:hAnsi="Consolas" w:cs="Consolas"/>
          <w:color w:val="000000"/>
          <w:spacing w:val="-20"/>
          <w:kern w:val="0"/>
          <w:sz w:val="26"/>
          <w:szCs w:val="26"/>
          <w:vertAlign w:val="superscript"/>
          <w:lang w:eastAsia="ru-RU" w:bidi="ru-RU"/>
        </w:rPr>
        <w:t>Р</w:t>
      </w:r>
      <w:r w:rsidRPr="0080699C">
        <w:rPr>
          <w:rFonts w:ascii="Consolas" w:eastAsia="Consolas" w:hAnsi="Consolas" w:cs="Consolas"/>
          <w:color w:val="000000"/>
          <w:spacing w:val="-20"/>
          <w:kern w:val="0"/>
          <w:sz w:val="26"/>
          <w:szCs w:val="26"/>
          <w:lang w:eastAsia="ru-RU" w:bidi="ru-RU"/>
        </w:rPr>
        <w:t>УНСВКЦ-30 ' С ЦЕЛЬЮ ВЫЯСНЕНИЯ ОСНОВНЫХ ЗАКОНОМЕРНОСТЕЙ ОДНОВРЕМЕННОГО ОБРАЗОВАНИЯ ИЗОБУТАНА И ИЗОПЕНТАНА</w:t>
      </w:r>
    </w:p>
    <w:p w:rsidR="0080699C" w:rsidRPr="0080699C" w:rsidRDefault="0080699C" w:rsidP="0080699C">
      <w:pPr>
        <w:numPr>
          <w:ilvl w:val="0"/>
          <w:numId w:val="27"/>
        </w:numPr>
        <w:tabs>
          <w:tab w:val="clear" w:pos="709"/>
          <w:tab w:val="left" w:pos="1653"/>
        </w:tabs>
        <w:suppressAutoHyphens w:val="0"/>
        <w:spacing w:after="0" w:line="360" w:lineRule="exact"/>
        <w:ind w:left="920" w:firstLine="0"/>
        <w:jc w:val="left"/>
        <w:rPr>
          <w:rFonts w:ascii="Consolas" w:eastAsia="Consolas" w:hAnsi="Consolas" w:cs="Consolas"/>
          <w:color w:val="000000"/>
          <w:spacing w:val="-20"/>
          <w:kern w:val="0"/>
          <w:sz w:val="26"/>
          <w:szCs w:val="26"/>
          <w:lang w:eastAsia="ru-RU" w:bidi="ru-RU"/>
        </w:rPr>
      </w:pPr>
      <w:r w:rsidRPr="0080699C">
        <w:rPr>
          <w:rFonts w:ascii="Consolas" w:eastAsia="Consolas" w:hAnsi="Consolas" w:cs="Consolas"/>
          <w:color w:val="000000"/>
          <w:spacing w:val="-20"/>
          <w:kern w:val="0"/>
          <w:sz w:val="26"/>
          <w:szCs w:val="26"/>
          <w:lang w:eastAsia="ru-RU" w:bidi="ru-RU"/>
        </w:rPr>
        <w:t>Влияние продолжительности работы на активность</w:t>
      </w:r>
    </w:p>
    <w:p w:rsidR="0080699C" w:rsidRPr="0080699C" w:rsidRDefault="0080699C" w:rsidP="0080699C">
      <w:pPr>
        <w:tabs>
          <w:tab w:val="clear" w:pos="709"/>
          <w:tab w:val="left" w:pos="8643"/>
        </w:tabs>
        <w:suppressAutoHyphens w:val="0"/>
        <w:spacing w:after="140" w:line="360" w:lineRule="exact"/>
        <w:ind w:left="1660" w:firstLine="0"/>
        <w:rPr>
          <w:rFonts w:ascii="Consolas" w:eastAsia="Consolas" w:hAnsi="Consolas" w:cs="Consolas"/>
          <w:color w:val="000000"/>
          <w:spacing w:val="-20"/>
          <w:kern w:val="0"/>
          <w:sz w:val="26"/>
          <w:szCs w:val="26"/>
          <w:lang w:eastAsia="ru-RU" w:bidi="ru-RU"/>
        </w:rPr>
      </w:pPr>
      <w:r w:rsidRPr="0080699C">
        <w:rPr>
          <w:rFonts w:ascii="Consolas" w:eastAsia="Consolas" w:hAnsi="Consolas" w:cs="Consolas"/>
          <w:color w:val="000000"/>
          <w:spacing w:val="-20"/>
          <w:kern w:val="0"/>
          <w:sz w:val="26"/>
          <w:szCs w:val="26"/>
          <w:lang w:eastAsia="ru-RU" w:bidi="ru-RU"/>
        </w:rPr>
        <w:fldChar w:fldCharType="begin"/>
      </w:r>
      <w:r w:rsidRPr="0080699C">
        <w:rPr>
          <w:rFonts w:ascii="Consolas" w:eastAsia="Consolas" w:hAnsi="Consolas" w:cs="Consolas"/>
          <w:color w:val="000000"/>
          <w:spacing w:val="-20"/>
          <w:kern w:val="0"/>
          <w:sz w:val="26"/>
          <w:szCs w:val="26"/>
          <w:lang w:eastAsia="ru-RU" w:bidi="ru-RU"/>
        </w:rPr>
        <w:instrText xml:space="preserve"> TOC \o "1-5" \h \z </w:instrText>
      </w:r>
      <w:r w:rsidRPr="0080699C">
        <w:rPr>
          <w:rFonts w:ascii="Consolas" w:eastAsia="Consolas" w:hAnsi="Consolas" w:cs="Consolas"/>
          <w:color w:val="000000"/>
          <w:spacing w:val="-20"/>
          <w:kern w:val="0"/>
          <w:sz w:val="26"/>
          <w:szCs w:val="26"/>
          <w:lang w:eastAsia="ru-RU" w:bidi="ru-RU"/>
        </w:rPr>
        <w:fldChar w:fldCharType="separate"/>
      </w:r>
      <w:r w:rsidRPr="0080699C">
        <w:rPr>
          <w:rFonts w:ascii="Consolas" w:eastAsia="Consolas" w:hAnsi="Consolas" w:cs="Consolas"/>
          <w:color w:val="000000"/>
          <w:spacing w:val="-20"/>
          <w:kern w:val="0"/>
          <w:sz w:val="26"/>
          <w:szCs w:val="26"/>
          <w:lang w:eastAsia="ru-RU" w:bidi="ru-RU"/>
        </w:rPr>
        <w:t>цеолитов</w:t>
      </w:r>
      <w:r w:rsidRPr="0080699C">
        <w:rPr>
          <w:rFonts w:ascii="Consolas" w:eastAsia="Consolas" w:hAnsi="Consolas" w:cs="Consolas"/>
          <w:color w:val="000000"/>
          <w:spacing w:val="-20"/>
          <w:kern w:val="0"/>
          <w:sz w:val="26"/>
          <w:szCs w:val="26"/>
          <w:lang w:eastAsia="ru-RU" w:bidi="ru-RU"/>
        </w:rPr>
        <w:tab/>
        <w:t>93</w:t>
      </w:r>
    </w:p>
    <w:p w:rsidR="0080699C" w:rsidRPr="0080699C" w:rsidRDefault="0080699C" w:rsidP="0080699C">
      <w:pPr>
        <w:numPr>
          <w:ilvl w:val="0"/>
          <w:numId w:val="27"/>
        </w:numPr>
        <w:tabs>
          <w:tab w:val="clear" w:pos="709"/>
          <w:tab w:val="left" w:pos="1653"/>
        </w:tabs>
        <w:suppressAutoHyphens w:val="0"/>
        <w:spacing w:after="16" w:line="260" w:lineRule="exact"/>
        <w:ind w:left="920" w:firstLine="0"/>
        <w:jc w:val="left"/>
        <w:rPr>
          <w:rFonts w:ascii="Consolas" w:eastAsia="Consolas" w:hAnsi="Consolas" w:cs="Consolas"/>
          <w:color w:val="000000"/>
          <w:spacing w:val="-20"/>
          <w:kern w:val="0"/>
          <w:sz w:val="26"/>
          <w:szCs w:val="26"/>
          <w:lang w:eastAsia="ru-RU" w:bidi="ru-RU"/>
        </w:rPr>
      </w:pPr>
      <w:r w:rsidRPr="0080699C">
        <w:rPr>
          <w:rFonts w:ascii="Consolas" w:eastAsia="Consolas" w:hAnsi="Consolas" w:cs="Consolas"/>
          <w:color w:val="000000"/>
          <w:spacing w:val="-20"/>
          <w:kern w:val="0"/>
          <w:sz w:val="26"/>
          <w:szCs w:val="26"/>
          <w:lang w:eastAsia="ru-RU" w:bidi="ru-RU"/>
        </w:rPr>
        <w:t>Влияние продолжительности опыта и температуры</w:t>
      </w:r>
    </w:p>
    <w:p w:rsidR="0080699C" w:rsidRPr="0080699C" w:rsidRDefault="0080699C" w:rsidP="0080699C">
      <w:pPr>
        <w:tabs>
          <w:tab w:val="clear" w:pos="709"/>
          <w:tab w:val="left" w:pos="8643"/>
        </w:tabs>
        <w:suppressAutoHyphens w:val="0"/>
        <w:spacing w:after="106" w:line="260" w:lineRule="exact"/>
        <w:ind w:left="1660" w:firstLine="0"/>
        <w:rPr>
          <w:rFonts w:ascii="Consolas" w:eastAsia="Consolas" w:hAnsi="Consolas" w:cs="Consolas"/>
          <w:color w:val="000000"/>
          <w:spacing w:val="-20"/>
          <w:kern w:val="0"/>
          <w:sz w:val="26"/>
          <w:szCs w:val="26"/>
          <w:lang w:eastAsia="ru-RU" w:bidi="ru-RU"/>
        </w:rPr>
      </w:pPr>
      <w:r w:rsidRPr="0080699C">
        <w:rPr>
          <w:rFonts w:ascii="Consolas" w:eastAsia="Consolas" w:hAnsi="Consolas" w:cs="Consolas"/>
          <w:color w:val="000000"/>
          <w:spacing w:val="-20"/>
          <w:kern w:val="0"/>
          <w:sz w:val="26"/>
          <w:szCs w:val="26"/>
          <w:lang w:eastAsia="ru-RU" w:bidi="ru-RU"/>
        </w:rPr>
        <w:t>на активность катализаторов</w:t>
      </w:r>
      <w:r w:rsidRPr="0080699C">
        <w:rPr>
          <w:rFonts w:ascii="Consolas" w:eastAsia="Consolas" w:hAnsi="Consolas" w:cs="Consolas"/>
          <w:color w:val="000000"/>
          <w:spacing w:val="-20"/>
          <w:kern w:val="0"/>
          <w:sz w:val="26"/>
          <w:szCs w:val="26"/>
          <w:lang w:eastAsia="ru-RU" w:bidi="ru-RU"/>
        </w:rPr>
        <w:tab/>
        <w:t>95</w:t>
      </w:r>
    </w:p>
    <w:p w:rsidR="0080699C" w:rsidRPr="0080699C" w:rsidRDefault="0080699C" w:rsidP="0080699C">
      <w:pPr>
        <w:numPr>
          <w:ilvl w:val="0"/>
          <w:numId w:val="27"/>
        </w:numPr>
        <w:tabs>
          <w:tab w:val="clear" w:pos="709"/>
          <w:tab w:val="left" w:pos="1653"/>
        </w:tabs>
        <w:suppressAutoHyphens w:val="0"/>
        <w:spacing w:after="0" w:line="355" w:lineRule="exact"/>
        <w:ind w:left="1660" w:hanging="740"/>
        <w:jc w:val="left"/>
        <w:rPr>
          <w:rFonts w:ascii="Consolas" w:eastAsia="Consolas" w:hAnsi="Consolas" w:cs="Consolas"/>
          <w:color w:val="000000"/>
          <w:spacing w:val="-20"/>
          <w:kern w:val="0"/>
          <w:sz w:val="26"/>
          <w:szCs w:val="26"/>
          <w:lang w:eastAsia="ru-RU" w:bidi="ru-RU"/>
        </w:rPr>
      </w:pPr>
      <w:r w:rsidRPr="0080699C">
        <w:rPr>
          <w:rFonts w:ascii="Consolas" w:eastAsia="Consolas" w:hAnsi="Consolas" w:cs="Consolas"/>
          <w:color w:val="000000"/>
          <w:spacing w:val="-20"/>
          <w:kern w:val="0"/>
          <w:sz w:val="26"/>
          <w:szCs w:val="26"/>
          <w:lang w:eastAsia="ru-RU" w:bidi="ru-RU"/>
        </w:rPr>
        <w:t>Влияние основных факторов на активность и селективность действия катализатора р-ь/ДМ-19</w:t>
      </w:r>
    </w:p>
    <w:p w:rsidR="0080699C" w:rsidRPr="0080699C" w:rsidRDefault="0080699C" w:rsidP="0080699C">
      <w:pPr>
        <w:tabs>
          <w:tab w:val="clear" w:pos="709"/>
          <w:tab w:val="left" w:pos="7175"/>
          <w:tab w:val="left" w:pos="8643"/>
        </w:tabs>
        <w:suppressAutoHyphens w:val="0"/>
        <w:spacing w:after="56" w:line="355" w:lineRule="exact"/>
        <w:ind w:left="1660" w:firstLine="0"/>
        <w:rPr>
          <w:rFonts w:ascii="Consolas" w:eastAsia="Consolas" w:hAnsi="Consolas" w:cs="Consolas"/>
          <w:color w:val="000000"/>
          <w:spacing w:val="-20"/>
          <w:kern w:val="0"/>
          <w:sz w:val="26"/>
          <w:szCs w:val="26"/>
          <w:lang w:eastAsia="ru-RU" w:bidi="ru-RU"/>
        </w:rPr>
      </w:pPr>
      <w:r w:rsidRPr="0080699C">
        <w:rPr>
          <w:rFonts w:ascii="Consolas" w:eastAsia="Consolas" w:hAnsi="Consolas" w:cs="Consolas"/>
          <w:color w:val="000000"/>
          <w:spacing w:val="-20"/>
          <w:kern w:val="0"/>
          <w:sz w:val="26"/>
          <w:szCs w:val="26"/>
          <w:lang w:eastAsia="ru-RU" w:bidi="ru-RU"/>
        </w:rPr>
        <w:t>в превращении н.бутана в изопарафины</w:t>
      </w:r>
      <w:r w:rsidRPr="0080699C">
        <w:rPr>
          <w:rFonts w:ascii="Consolas" w:eastAsia="Consolas" w:hAnsi="Consolas" w:cs="Consolas"/>
          <w:color w:val="000000"/>
          <w:spacing w:val="-20"/>
          <w:kern w:val="0"/>
          <w:sz w:val="26"/>
          <w:szCs w:val="26"/>
          <w:lang w:eastAsia="ru-RU" w:bidi="ru-RU"/>
        </w:rPr>
        <w:tab/>
        <w:t>С</w:t>
      </w:r>
      <w:r w:rsidRPr="0080699C">
        <w:rPr>
          <w:rFonts w:ascii="Consolas" w:eastAsia="Consolas" w:hAnsi="Consolas" w:cs="Consolas"/>
          <w:color w:val="000000"/>
          <w:spacing w:val="-20"/>
          <w:kern w:val="0"/>
          <w:sz w:val="26"/>
          <w:szCs w:val="26"/>
          <w:vertAlign w:val="subscript"/>
          <w:lang w:eastAsia="ru-RU" w:bidi="ru-RU"/>
        </w:rPr>
        <w:t>4</w:t>
      </w:r>
      <w:r w:rsidRPr="0080699C">
        <w:rPr>
          <w:rFonts w:ascii="Consolas" w:eastAsia="Consolas" w:hAnsi="Consolas" w:cs="Consolas"/>
          <w:color w:val="000000"/>
          <w:spacing w:val="-20"/>
          <w:kern w:val="0"/>
          <w:sz w:val="26"/>
          <w:szCs w:val="26"/>
          <w:lang w:eastAsia="ru-RU" w:bidi="ru-RU"/>
        </w:rPr>
        <w:t xml:space="preserve"> и С</w:t>
      </w:r>
      <w:r w:rsidRPr="0080699C">
        <w:rPr>
          <w:rFonts w:ascii="Consolas" w:eastAsia="Consolas" w:hAnsi="Consolas" w:cs="Consolas"/>
          <w:color w:val="000000"/>
          <w:spacing w:val="-20"/>
          <w:kern w:val="0"/>
          <w:sz w:val="26"/>
          <w:szCs w:val="26"/>
          <w:vertAlign w:val="subscript"/>
          <w:lang w:eastAsia="ru-RU" w:bidi="ru-RU"/>
        </w:rPr>
        <w:t>5</w:t>
      </w:r>
      <w:r w:rsidRPr="0080699C">
        <w:rPr>
          <w:rFonts w:ascii="Consolas" w:eastAsia="Consolas" w:hAnsi="Consolas" w:cs="Consolas"/>
          <w:color w:val="000000"/>
          <w:spacing w:val="-20"/>
          <w:kern w:val="0"/>
          <w:sz w:val="26"/>
          <w:szCs w:val="26"/>
          <w:lang w:eastAsia="ru-RU" w:bidi="ru-RU"/>
        </w:rPr>
        <w:tab/>
        <w:t>102</w:t>
      </w:r>
      <w:r w:rsidRPr="0080699C">
        <w:rPr>
          <w:rFonts w:ascii="Consolas" w:eastAsia="Consolas" w:hAnsi="Consolas" w:cs="Consolas"/>
          <w:color w:val="000000"/>
          <w:spacing w:val="-20"/>
          <w:kern w:val="0"/>
          <w:sz w:val="26"/>
          <w:szCs w:val="26"/>
          <w:lang w:eastAsia="ru-RU" w:bidi="ru-RU"/>
        </w:rPr>
        <w:fldChar w:fldCharType="end"/>
      </w:r>
    </w:p>
    <w:p w:rsidR="0080699C" w:rsidRPr="0080699C" w:rsidRDefault="0080699C" w:rsidP="0080699C">
      <w:pPr>
        <w:numPr>
          <w:ilvl w:val="0"/>
          <w:numId w:val="27"/>
        </w:numPr>
        <w:tabs>
          <w:tab w:val="clear" w:pos="709"/>
          <w:tab w:val="left" w:pos="1658"/>
        </w:tabs>
        <w:suppressAutoHyphens w:val="0"/>
        <w:spacing w:after="0" w:line="360" w:lineRule="exact"/>
        <w:ind w:left="1660" w:hanging="740"/>
        <w:jc w:val="left"/>
        <w:rPr>
          <w:rFonts w:ascii="Consolas" w:eastAsia="Consolas" w:hAnsi="Consolas" w:cs="Consolas"/>
          <w:color w:val="000000"/>
          <w:spacing w:val="-20"/>
          <w:kern w:val="0"/>
          <w:sz w:val="26"/>
          <w:szCs w:val="26"/>
          <w:lang w:eastAsia="ru-RU" w:bidi="ru-RU"/>
        </w:rPr>
        <w:sectPr w:rsidR="0080699C" w:rsidRPr="0080699C">
          <w:type w:val="continuous"/>
          <w:pgSz w:w="10478" w:h="16181"/>
          <w:pgMar w:top="1532" w:right="484" w:bottom="833" w:left="423" w:header="0" w:footer="3" w:gutter="0"/>
          <w:cols w:space="720"/>
          <w:noEndnote/>
          <w:docGrid w:linePitch="360"/>
        </w:sectPr>
      </w:pPr>
      <w:r w:rsidRPr="0080699C">
        <w:rPr>
          <w:rFonts w:ascii="Consolas" w:eastAsia="Consolas" w:hAnsi="Consolas" w:cs="Consolas"/>
          <w:color w:val="000000"/>
          <w:spacing w:val="-20"/>
          <w:kern w:val="0"/>
          <w:sz w:val="26"/>
          <w:szCs w:val="26"/>
          <w:lang w:eastAsia="ru-RU" w:bidi="ru-RU"/>
        </w:rPr>
        <w:t>Выбор оптимального катализатора процесса одновременного получения изобутана и</w:t>
      </w:r>
    </w:p>
    <w:p w:rsidR="0080699C" w:rsidRPr="0080699C" w:rsidRDefault="0080699C" w:rsidP="0080699C">
      <w:pPr>
        <w:tabs>
          <w:tab w:val="clear" w:pos="709"/>
          <w:tab w:val="left" w:pos="8669"/>
        </w:tabs>
        <w:suppressAutoHyphens w:val="0"/>
        <w:spacing w:after="0" w:line="485" w:lineRule="exact"/>
        <w:ind w:left="1500" w:firstLine="0"/>
        <w:rPr>
          <w:rFonts w:ascii="Consolas" w:eastAsia="Consolas" w:hAnsi="Consolas" w:cs="Consolas"/>
          <w:color w:val="000000"/>
          <w:spacing w:val="-20"/>
          <w:kern w:val="0"/>
          <w:sz w:val="26"/>
          <w:szCs w:val="26"/>
          <w:lang w:eastAsia="ru-RU" w:bidi="ru-RU"/>
        </w:rPr>
      </w:pPr>
      <w:r w:rsidRPr="0080699C">
        <w:rPr>
          <w:rFonts w:ascii="Consolas" w:eastAsia="Consolas" w:hAnsi="Consolas" w:cs="Consolas"/>
          <w:color w:val="000000"/>
          <w:spacing w:val="-20"/>
          <w:kern w:val="0"/>
          <w:sz w:val="26"/>
          <w:szCs w:val="26"/>
          <w:lang w:eastAsia="ru-RU" w:bidi="ru-RU"/>
        </w:rPr>
        <w:t>изопентана из н.бутана</w:t>
      </w:r>
      <w:r w:rsidRPr="0080699C">
        <w:rPr>
          <w:rFonts w:ascii="Consolas" w:eastAsia="Consolas" w:hAnsi="Consolas" w:cs="Consolas"/>
          <w:color w:val="000000"/>
          <w:spacing w:val="-20"/>
          <w:kern w:val="0"/>
          <w:sz w:val="26"/>
          <w:szCs w:val="26"/>
          <w:lang w:eastAsia="ru-RU" w:bidi="ru-RU"/>
        </w:rPr>
        <w:tab/>
        <w:t>ИЗ</w:t>
      </w:r>
    </w:p>
    <w:p w:rsidR="0080699C" w:rsidRPr="0080699C" w:rsidRDefault="0080699C" w:rsidP="0080699C">
      <w:pPr>
        <w:tabs>
          <w:tab w:val="clear" w:pos="709"/>
          <w:tab w:val="left" w:pos="8669"/>
        </w:tabs>
        <w:suppressAutoHyphens w:val="0"/>
        <w:spacing w:after="600" w:line="485" w:lineRule="exact"/>
        <w:ind w:left="1500" w:firstLine="0"/>
        <w:rPr>
          <w:rFonts w:ascii="Consolas" w:eastAsia="Consolas" w:hAnsi="Consolas" w:cs="Consolas"/>
          <w:color w:val="000000"/>
          <w:spacing w:val="-20"/>
          <w:kern w:val="0"/>
          <w:sz w:val="26"/>
          <w:szCs w:val="26"/>
          <w:lang w:eastAsia="ru-RU" w:bidi="ru-RU"/>
        </w:rPr>
      </w:pPr>
      <w:r w:rsidRPr="0080699C">
        <w:rPr>
          <w:rFonts w:ascii="Consolas" w:eastAsia="Consolas" w:hAnsi="Consolas" w:cs="Consolas"/>
          <w:color w:val="000000"/>
          <w:spacing w:val="-20"/>
          <w:kern w:val="0"/>
          <w:sz w:val="26"/>
          <w:szCs w:val="26"/>
          <w:lang w:eastAsia="ru-RU" w:bidi="ru-RU"/>
        </w:rPr>
        <w:fldChar w:fldCharType="begin"/>
      </w:r>
      <w:r w:rsidRPr="0080699C">
        <w:rPr>
          <w:rFonts w:ascii="Consolas" w:eastAsia="Consolas" w:hAnsi="Consolas" w:cs="Consolas"/>
          <w:color w:val="000000"/>
          <w:spacing w:val="-20"/>
          <w:kern w:val="0"/>
          <w:sz w:val="26"/>
          <w:szCs w:val="26"/>
          <w:lang w:eastAsia="ru-RU" w:bidi="ru-RU"/>
        </w:rPr>
        <w:instrText xml:space="preserve"> TOC \o "1-5" \h \z </w:instrText>
      </w:r>
      <w:r w:rsidRPr="0080699C">
        <w:rPr>
          <w:rFonts w:ascii="Consolas" w:eastAsia="Consolas" w:hAnsi="Consolas" w:cs="Consolas"/>
          <w:color w:val="000000"/>
          <w:spacing w:val="-20"/>
          <w:kern w:val="0"/>
          <w:sz w:val="26"/>
          <w:szCs w:val="26"/>
          <w:lang w:eastAsia="ru-RU" w:bidi="ru-RU"/>
        </w:rPr>
        <w:fldChar w:fldCharType="separate"/>
      </w:r>
      <w:r w:rsidRPr="0080699C">
        <w:rPr>
          <w:rFonts w:ascii="Consolas" w:eastAsia="Consolas" w:hAnsi="Consolas" w:cs="Consolas"/>
          <w:color w:val="000000"/>
          <w:spacing w:val="-20"/>
          <w:kern w:val="0"/>
          <w:sz w:val="26"/>
          <w:szCs w:val="26"/>
          <w:lang w:eastAsia="ru-RU" w:bidi="ru-RU"/>
        </w:rPr>
        <w:t>Выводы к главе 4</w:t>
      </w:r>
      <w:r w:rsidRPr="0080699C">
        <w:rPr>
          <w:rFonts w:ascii="Consolas" w:eastAsia="Consolas" w:hAnsi="Consolas" w:cs="Consolas"/>
          <w:color w:val="000000"/>
          <w:spacing w:val="-20"/>
          <w:kern w:val="0"/>
          <w:sz w:val="26"/>
          <w:szCs w:val="26"/>
          <w:lang w:eastAsia="ru-RU" w:bidi="ru-RU"/>
        </w:rPr>
        <w:tab/>
        <w:t>115</w:t>
      </w:r>
    </w:p>
    <w:p w:rsidR="0080699C" w:rsidRPr="0080699C" w:rsidRDefault="0080699C" w:rsidP="0080699C">
      <w:pPr>
        <w:tabs>
          <w:tab w:val="clear" w:pos="709"/>
        </w:tabs>
        <w:suppressAutoHyphens w:val="0"/>
        <w:spacing w:after="50" w:line="260" w:lineRule="exact"/>
        <w:ind w:left="1360" w:hanging="1360"/>
        <w:jc w:val="left"/>
        <w:rPr>
          <w:rFonts w:ascii="Consolas" w:eastAsia="Consolas" w:hAnsi="Consolas" w:cs="Consolas"/>
          <w:color w:val="000000"/>
          <w:spacing w:val="-20"/>
          <w:kern w:val="0"/>
          <w:sz w:val="26"/>
          <w:szCs w:val="26"/>
          <w:lang w:eastAsia="ru-RU" w:bidi="ru-RU"/>
        </w:rPr>
      </w:pPr>
      <w:r w:rsidRPr="0080699C">
        <w:rPr>
          <w:rFonts w:ascii="Consolas" w:eastAsia="Consolas" w:hAnsi="Consolas" w:cs="Consolas"/>
          <w:color w:val="000000"/>
          <w:spacing w:val="-20"/>
          <w:kern w:val="0"/>
          <w:sz w:val="26"/>
          <w:szCs w:val="26"/>
          <w:lang w:eastAsia="ru-RU" w:bidi="ru-RU"/>
        </w:rPr>
        <w:t>ГЛАВА 5. НЕКОТОРЫЕ ВОПРОСЫ ПРИРОДЫ КАТАЛИТИЧЕСКОЙ</w:t>
      </w:r>
    </w:p>
    <w:p w:rsidR="0080699C" w:rsidRPr="0080699C" w:rsidRDefault="0080699C" w:rsidP="0080699C">
      <w:pPr>
        <w:tabs>
          <w:tab w:val="clear" w:pos="709"/>
          <w:tab w:val="left" w:pos="8669"/>
        </w:tabs>
        <w:suppressAutoHyphens w:val="0"/>
        <w:spacing w:after="201" w:line="260" w:lineRule="exact"/>
        <w:ind w:left="1500" w:firstLine="0"/>
        <w:rPr>
          <w:rFonts w:ascii="Consolas" w:eastAsia="Consolas" w:hAnsi="Consolas" w:cs="Consolas"/>
          <w:color w:val="000000"/>
          <w:spacing w:val="-20"/>
          <w:kern w:val="0"/>
          <w:sz w:val="26"/>
          <w:szCs w:val="26"/>
          <w:lang w:eastAsia="ru-RU" w:bidi="ru-RU"/>
        </w:rPr>
      </w:pPr>
      <w:r w:rsidRPr="0080699C">
        <w:rPr>
          <w:rFonts w:ascii="Consolas" w:eastAsia="Consolas" w:hAnsi="Consolas" w:cs="Consolas"/>
          <w:color w:val="000000"/>
          <w:spacing w:val="-20"/>
          <w:kern w:val="0"/>
          <w:sz w:val="26"/>
          <w:szCs w:val="26"/>
          <w:lang w:eastAsia="ru-RU" w:bidi="ru-RU"/>
        </w:rPr>
        <w:t>АКТИВНОСТИ И МЕХАНИЗМА ДЕЙСТВИЯ ЦЕОЛИТОВ</w:t>
      </w:r>
      <w:r w:rsidRPr="0080699C">
        <w:rPr>
          <w:rFonts w:ascii="Consolas" w:eastAsia="Consolas" w:hAnsi="Consolas" w:cs="Consolas"/>
          <w:color w:val="000000"/>
          <w:spacing w:val="-20"/>
          <w:kern w:val="0"/>
          <w:sz w:val="26"/>
          <w:szCs w:val="26"/>
          <w:lang w:eastAsia="ru-RU" w:bidi="ru-RU"/>
        </w:rPr>
        <w:tab/>
        <w:t>.</w:t>
      </w:r>
    </w:p>
    <w:p w:rsidR="0080699C" w:rsidRPr="0080699C" w:rsidRDefault="0080699C" w:rsidP="0080699C">
      <w:pPr>
        <w:numPr>
          <w:ilvl w:val="0"/>
          <w:numId w:val="28"/>
        </w:numPr>
        <w:tabs>
          <w:tab w:val="clear" w:pos="709"/>
          <w:tab w:val="left" w:pos="1668"/>
        </w:tabs>
        <w:suppressAutoHyphens w:val="0"/>
        <w:spacing w:after="6" w:line="260" w:lineRule="exact"/>
        <w:ind w:left="940" w:firstLine="0"/>
        <w:jc w:val="left"/>
        <w:rPr>
          <w:rFonts w:ascii="Consolas" w:eastAsia="Consolas" w:hAnsi="Consolas" w:cs="Consolas"/>
          <w:color w:val="000000"/>
          <w:spacing w:val="-20"/>
          <w:kern w:val="0"/>
          <w:sz w:val="26"/>
          <w:szCs w:val="26"/>
          <w:lang w:eastAsia="ru-RU" w:bidi="ru-RU"/>
        </w:rPr>
      </w:pPr>
      <w:r w:rsidRPr="0080699C">
        <w:rPr>
          <w:rFonts w:ascii="Consolas" w:eastAsia="Consolas" w:hAnsi="Consolas" w:cs="Consolas"/>
          <w:color w:val="000000"/>
          <w:spacing w:val="-20"/>
          <w:kern w:val="0"/>
          <w:sz w:val="26"/>
          <w:szCs w:val="26"/>
          <w:lang w:eastAsia="ru-RU" w:bidi="ru-RU"/>
        </w:rPr>
        <w:t>Природа каталитической активности морденитов</w:t>
      </w:r>
    </w:p>
    <w:p w:rsidR="0080699C" w:rsidRPr="0080699C" w:rsidRDefault="0080699C" w:rsidP="0080699C">
      <w:pPr>
        <w:tabs>
          <w:tab w:val="clear" w:pos="709"/>
          <w:tab w:val="left" w:pos="8669"/>
        </w:tabs>
        <w:suppressAutoHyphens w:val="0"/>
        <w:spacing w:after="191" w:line="260" w:lineRule="exact"/>
        <w:ind w:left="1660" w:firstLine="0"/>
        <w:rPr>
          <w:rFonts w:ascii="Consolas" w:eastAsia="Consolas" w:hAnsi="Consolas" w:cs="Consolas"/>
          <w:color w:val="000000"/>
          <w:spacing w:val="-20"/>
          <w:kern w:val="0"/>
          <w:sz w:val="26"/>
          <w:szCs w:val="26"/>
          <w:lang w:eastAsia="ru-RU" w:bidi="ru-RU"/>
        </w:rPr>
      </w:pPr>
      <w:r w:rsidRPr="0080699C">
        <w:rPr>
          <w:rFonts w:ascii="Consolas" w:eastAsia="Consolas" w:hAnsi="Consolas" w:cs="Consolas"/>
          <w:color w:val="000000"/>
          <w:spacing w:val="-20"/>
          <w:kern w:val="0"/>
          <w:sz w:val="26"/>
          <w:szCs w:val="26"/>
          <w:lang w:eastAsia="ru-RU" w:bidi="ru-RU"/>
        </w:rPr>
        <w:t>в реакциях превращения н.бутана</w:t>
      </w:r>
      <w:r w:rsidRPr="0080699C">
        <w:rPr>
          <w:rFonts w:ascii="Consolas" w:eastAsia="Consolas" w:hAnsi="Consolas" w:cs="Consolas"/>
          <w:color w:val="000000"/>
          <w:spacing w:val="-20"/>
          <w:kern w:val="0"/>
          <w:sz w:val="26"/>
          <w:szCs w:val="26"/>
          <w:lang w:eastAsia="ru-RU" w:bidi="ru-RU"/>
        </w:rPr>
        <w:tab/>
        <w:t>116</w:t>
      </w:r>
    </w:p>
    <w:p w:rsidR="0080699C" w:rsidRPr="0080699C" w:rsidRDefault="0080699C" w:rsidP="0080699C">
      <w:pPr>
        <w:numPr>
          <w:ilvl w:val="0"/>
          <w:numId w:val="28"/>
        </w:numPr>
        <w:tabs>
          <w:tab w:val="clear" w:pos="709"/>
          <w:tab w:val="left" w:pos="1678"/>
        </w:tabs>
        <w:suppressAutoHyphens w:val="0"/>
        <w:spacing w:after="6" w:line="260" w:lineRule="exact"/>
        <w:ind w:left="940" w:firstLine="0"/>
        <w:jc w:val="left"/>
        <w:rPr>
          <w:rFonts w:ascii="Consolas" w:eastAsia="Consolas" w:hAnsi="Consolas" w:cs="Consolas"/>
          <w:color w:val="000000"/>
          <w:spacing w:val="-20"/>
          <w:kern w:val="0"/>
          <w:sz w:val="26"/>
          <w:szCs w:val="26"/>
          <w:lang w:eastAsia="ru-RU" w:bidi="ru-RU"/>
        </w:rPr>
      </w:pPr>
      <w:r w:rsidRPr="0080699C">
        <w:rPr>
          <w:rFonts w:ascii="Consolas" w:eastAsia="Consolas" w:hAnsi="Consolas" w:cs="Consolas"/>
          <w:color w:val="000000"/>
          <w:spacing w:val="-20"/>
          <w:kern w:val="0"/>
          <w:sz w:val="26"/>
          <w:szCs w:val="26"/>
          <w:lang w:eastAsia="ru-RU" w:bidi="ru-RU"/>
        </w:rPr>
        <w:t>Особенности и схема превращений н.бутана</w:t>
      </w:r>
    </w:p>
    <w:p w:rsidR="0080699C" w:rsidRPr="0080699C" w:rsidRDefault="0080699C" w:rsidP="0080699C">
      <w:pPr>
        <w:tabs>
          <w:tab w:val="clear" w:pos="709"/>
          <w:tab w:val="left" w:pos="8669"/>
        </w:tabs>
        <w:suppressAutoHyphens w:val="0"/>
        <w:spacing w:after="186" w:line="260" w:lineRule="exact"/>
        <w:ind w:left="1660" w:firstLine="0"/>
        <w:rPr>
          <w:rFonts w:ascii="Consolas" w:eastAsia="Consolas" w:hAnsi="Consolas" w:cs="Consolas"/>
          <w:color w:val="000000"/>
          <w:spacing w:val="-20"/>
          <w:kern w:val="0"/>
          <w:sz w:val="26"/>
          <w:szCs w:val="26"/>
          <w:lang w:eastAsia="ru-RU" w:bidi="ru-RU"/>
        </w:rPr>
      </w:pPr>
      <w:r w:rsidRPr="0080699C">
        <w:rPr>
          <w:rFonts w:ascii="Consolas" w:eastAsia="Consolas" w:hAnsi="Consolas" w:cs="Consolas"/>
          <w:color w:val="000000"/>
          <w:spacing w:val="-20"/>
          <w:kern w:val="0"/>
          <w:sz w:val="26"/>
          <w:szCs w:val="26"/>
          <w:lang w:eastAsia="ru-RU" w:bidi="ru-RU"/>
        </w:rPr>
        <w:t>на морденитных катализаторах</w:t>
      </w:r>
      <w:r w:rsidRPr="0080699C">
        <w:rPr>
          <w:rFonts w:ascii="Consolas" w:eastAsia="Consolas" w:hAnsi="Consolas" w:cs="Consolas"/>
          <w:color w:val="000000"/>
          <w:spacing w:val="-20"/>
          <w:kern w:val="0"/>
          <w:sz w:val="26"/>
          <w:szCs w:val="26"/>
          <w:lang w:eastAsia="ru-RU" w:bidi="ru-RU"/>
        </w:rPr>
        <w:tab/>
        <w:t>122</w:t>
      </w:r>
    </w:p>
    <w:p w:rsidR="0080699C" w:rsidRPr="0080699C" w:rsidRDefault="0080699C" w:rsidP="0080699C">
      <w:pPr>
        <w:tabs>
          <w:tab w:val="clear" w:pos="709"/>
          <w:tab w:val="left" w:pos="8669"/>
        </w:tabs>
        <w:suppressAutoHyphens w:val="0"/>
        <w:spacing w:after="591" w:line="260" w:lineRule="exact"/>
        <w:ind w:left="1660" w:firstLine="0"/>
        <w:rPr>
          <w:rFonts w:ascii="Consolas" w:eastAsia="Consolas" w:hAnsi="Consolas" w:cs="Consolas"/>
          <w:color w:val="000000"/>
          <w:spacing w:val="-20"/>
          <w:kern w:val="0"/>
          <w:sz w:val="26"/>
          <w:szCs w:val="26"/>
          <w:lang w:eastAsia="ru-RU" w:bidi="ru-RU"/>
        </w:rPr>
      </w:pPr>
      <w:r w:rsidRPr="0080699C">
        <w:rPr>
          <w:rFonts w:ascii="Consolas" w:eastAsia="Consolas" w:hAnsi="Consolas" w:cs="Consolas"/>
          <w:color w:val="000000"/>
          <w:spacing w:val="-20"/>
          <w:kern w:val="0"/>
          <w:sz w:val="26"/>
          <w:szCs w:val="26"/>
          <w:lang w:eastAsia="ru-RU" w:bidi="ru-RU"/>
        </w:rPr>
        <w:t>Выводы к главе 5</w:t>
      </w:r>
      <w:r w:rsidRPr="0080699C">
        <w:rPr>
          <w:rFonts w:ascii="Consolas" w:eastAsia="Consolas" w:hAnsi="Consolas" w:cs="Consolas"/>
          <w:color w:val="000000"/>
          <w:spacing w:val="-20"/>
          <w:kern w:val="0"/>
          <w:sz w:val="26"/>
          <w:szCs w:val="26"/>
          <w:lang w:eastAsia="ru-RU" w:bidi="ru-RU"/>
        </w:rPr>
        <w:tab/>
        <w:t>127</w:t>
      </w:r>
      <w:r w:rsidRPr="0080699C">
        <w:rPr>
          <w:rFonts w:ascii="Consolas" w:eastAsia="Consolas" w:hAnsi="Consolas" w:cs="Consolas"/>
          <w:color w:val="000000"/>
          <w:spacing w:val="-20"/>
          <w:kern w:val="0"/>
          <w:sz w:val="26"/>
          <w:szCs w:val="26"/>
          <w:lang w:eastAsia="ru-RU" w:bidi="ru-RU"/>
        </w:rPr>
        <w:fldChar w:fldCharType="end"/>
      </w:r>
    </w:p>
    <w:p w:rsidR="0080699C" w:rsidRPr="0080699C" w:rsidRDefault="0080699C" w:rsidP="0080699C">
      <w:pPr>
        <w:tabs>
          <w:tab w:val="clear" w:pos="709"/>
        </w:tabs>
        <w:suppressAutoHyphens w:val="0"/>
        <w:spacing w:after="380" w:line="360" w:lineRule="exact"/>
        <w:ind w:left="1360" w:right="1780" w:hanging="1360"/>
        <w:jc w:val="left"/>
        <w:rPr>
          <w:rFonts w:ascii="Consolas" w:eastAsia="Consolas" w:hAnsi="Consolas" w:cs="Consolas"/>
          <w:color w:val="000000"/>
          <w:spacing w:val="-20"/>
          <w:kern w:val="0"/>
          <w:sz w:val="26"/>
          <w:szCs w:val="26"/>
          <w:lang w:eastAsia="ru-RU" w:bidi="ru-RU"/>
        </w:rPr>
      </w:pPr>
      <w:r w:rsidRPr="0080699C">
        <w:rPr>
          <w:rFonts w:ascii="Consolas" w:eastAsia="Consolas" w:hAnsi="Consolas" w:cs="Consolas"/>
          <w:color w:val="000000"/>
          <w:spacing w:val="-20"/>
          <w:kern w:val="0"/>
          <w:sz w:val="26"/>
          <w:szCs w:val="26"/>
          <w:lang w:eastAsia="ru-RU" w:bidi="ru-RU"/>
        </w:rPr>
        <w:t>ГЛАВА 6. ПРИНЦИПЫ ПРОМЫШЛЕННОГО ОСУЩЕСТВЛЕНИЯ ПРОЦЕССА ОДНОВРЕМЕННОГО ПОЛУЧЕНИЯ ИЗОПАРАФИНОВ С</w:t>
      </w:r>
      <w:r w:rsidRPr="0080699C">
        <w:rPr>
          <w:rFonts w:ascii="Consolas" w:eastAsia="Consolas" w:hAnsi="Consolas" w:cs="Consolas"/>
          <w:color w:val="000000"/>
          <w:spacing w:val="-20"/>
          <w:kern w:val="0"/>
          <w:sz w:val="26"/>
          <w:szCs w:val="26"/>
          <w:vertAlign w:val="subscript"/>
          <w:lang w:eastAsia="ru-RU" w:bidi="ru-RU"/>
        </w:rPr>
        <w:t>4</w:t>
      </w:r>
      <w:r w:rsidRPr="0080699C">
        <w:rPr>
          <w:rFonts w:ascii="Consolas" w:eastAsia="Consolas" w:hAnsi="Consolas" w:cs="Consolas"/>
          <w:color w:val="000000"/>
          <w:spacing w:val="-20"/>
          <w:kern w:val="0"/>
          <w:sz w:val="26"/>
          <w:szCs w:val="26"/>
          <w:lang w:eastAsia="ru-RU" w:bidi="ru-RU"/>
        </w:rPr>
        <w:t xml:space="preserve"> И </w:t>
      </w:r>
      <w:r w:rsidRPr="0080699C">
        <w:rPr>
          <w:rFonts w:ascii="Consolas" w:eastAsia="Consolas" w:hAnsi="Consolas" w:cs="Consolas"/>
          <w:color w:val="000000"/>
          <w:spacing w:val="-20"/>
          <w:kern w:val="0"/>
          <w:sz w:val="26"/>
          <w:szCs w:val="26"/>
          <w:lang w:val="en-US" w:eastAsia="en-US" w:bidi="en-US"/>
        </w:rPr>
        <w:t>C</w:t>
      </w:r>
      <w:r w:rsidRPr="0080699C">
        <w:rPr>
          <w:rFonts w:ascii="Consolas" w:eastAsia="Consolas" w:hAnsi="Consolas" w:cs="Consolas"/>
          <w:color w:val="000000"/>
          <w:spacing w:val="-20"/>
          <w:kern w:val="0"/>
          <w:sz w:val="26"/>
          <w:szCs w:val="26"/>
          <w:vertAlign w:val="subscript"/>
          <w:lang w:val="en-US" w:eastAsia="en-US" w:bidi="en-US"/>
        </w:rPr>
        <w:t>g</w:t>
      </w:r>
      <w:r w:rsidRPr="0080699C">
        <w:rPr>
          <w:rFonts w:ascii="Consolas" w:eastAsia="Consolas" w:hAnsi="Consolas" w:cs="Consolas"/>
          <w:color w:val="000000"/>
          <w:spacing w:val="-20"/>
          <w:kern w:val="0"/>
          <w:sz w:val="26"/>
          <w:szCs w:val="26"/>
          <w:lang w:eastAsia="en-US" w:bidi="en-US"/>
        </w:rPr>
        <w:t xml:space="preserve"> </w:t>
      </w:r>
      <w:r w:rsidRPr="0080699C">
        <w:rPr>
          <w:rFonts w:ascii="Consolas" w:eastAsia="Consolas" w:hAnsi="Consolas" w:cs="Consolas"/>
          <w:color w:val="000000"/>
          <w:spacing w:val="-20"/>
          <w:kern w:val="0"/>
          <w:sz w:val="26"/>
          <w:szCs w:val="26"/>
          <w:lang w:eastAsia="ru-RU" w:bidi="ru-RU"/>
        </w:rPr>
        <w:t>ИЗ Н.БУТАНА</w:t>
      </w:r>
    </w:p>
    <w:p w:rsidR="0080699C" w:rsidRPr="0080699C" w:rsidRDefault="0080699C" w:rsidP="0080699C">
      <w:pPr>
        <w:numPr>
          <w:ilvl w:val="0"/>
          <w:numId w:val="29"/>
        </w:numPr>
        <w:tabs>
          <w:tab w:val="clear" w:pos="709"/>
          <w:tab w:val="left" w:pos="1678"/>
        </w:tabs>
        <w:suppressAutoHyphens w:val="0"/>
        <w:spacing w:after="6" w:line="260" w:lineRule="exact"/>
        <w:jc w:val="left"/>
        <w:rPr>
          <w:rFonts w:ascii="Consolas" w:eastAsia="Consolas" w:hAnsi="Consolas" w:cs="Consolas"/>
          <w:color w:val="000000"/>
          <w:spacing w:val="-20"/>
          <w:kern w:val="0"/>
          <w:sz w:val="26"/>
          <w:szCs w:val="26"/>
          <w:lang w:eastAsia="ru-RU" w:bidi="ru-RU"/>
        </w:rPr>
      </w:pPr>
      <w:r w:rsidRPr="0080699C">
        <w:rPr>
          <w:rFonts w:ascii="Consolas" w:eastAsia="Consolas" w:hAnsi="Consolas" w:cs="Consolas"/>
          <w:color w:val="000000"/>
          <w:spacing w:val="-20"/>
          <w:kern w:val="0"/>
          <w:sz w:val="26"/>
          <w:szCs w:val="26"/>
          <w:lang w:eastAsia="ru-RU" w:bidi="ru-RU"/>
        </w:rPr>
        <w:t>Катализатор, оптимальный режим и</w:t>
      </w:r>
    </w:p>
    <w:p w:rsidR="0080699C" w:rsidRPr="0080699C" w:rsidRDefault="0080699C" w:rsidP="0080699C">
      <w:pPr>
        <w:tabs>
          <w:tab w:val="clear" w:pos="709"/>
          <w:tab w:val="left" w:pos="8669"/>
        </w:tabs>
        <w:suppressAutoHyphens w:val="0"/>
        <w:spacing w:after="97" w:line="260" w:lineRule="exact"/>
        <w:ind w:left="1660" w:firstLine="0"/>
        <w:rPr>
          <w:rFonts w:ascii="Consolas" w:eastAsia="Consolas" w:hAnsi="Consolas" w:cs="Consolas"/>
          <w:color w:val="000000"/>
          <w:spacing w:val="-20"/>
          <w:kern w:val="0"/>
          <w:sz w:val="26"/>
          <w:szCs w:val="26"/>
          <w:lang w:eastAsia="ru-RU" w:bidi="ru-RU"/>
        </w:rPr>
      </w:pPr>
      <w:r w:rsidRPr="0080699C">
        <w:rPr>
          <w:rFonts w:ascii="Consolas" w:eastAsia="Consolas" w:hAnsi="Consolas" w:cs="Consolas"/>
          <w:color w:val="000000"/>
          <w:spacing w:val="-20"/>
          <w:kern w:val="0"/>
          <w:sz w:val="26"/>
          <w:szCs w:val="26"/>
          <w:lang w:eastAsia="ru-RU" w:bidi="ru-RU"/>
        </w:rPr>
        <w:fldChar w:fldCharType="begin"/>
      </w:r>
      <w:r w:rsidRPr="0080699C">
        <w:rPr>
          <w:rFonts w:ascii="Consolas" w:eastAsia="Consolas" w:hAnsi="Consolas" w:cs="Consolas"/>
          <w:color w:val="000000"/>
          <w:spacing w:val="-20"/>
          <w:kern w:val="0"/>
          <w:sz w:val="26"/>
          <w:szCs w:val="26"/>
          <w:lang w:eastAsia="ru-RU" w:bidi="ru-RU"/>
        </w:rPr>
        <w:instrText xml:space="preserve"> TOC \o "1-5" \h \z </w:instrText>
      </w:r>
      <w:r w:rsidRPr="0080699C">
        <w:rPr>
          <w:rFonts w:ascii="Consolas" w:eastAsia="Consolas" w:hAnsi="Consolas" w:cs="Consolas"/>
          <w:color w:val="000000"/>
          <w:spacing w:val="-20"/>
          <w:kern w:val="0"/>
          <w:sz w:val="26"/>
          <w:szCs w:val="26"/>
          <w:lang w:eastAsia="ru-RU" w:bidi="ru-RU"/>
        </w:rPr>
        <w:fldChar w:fldCharType="separate"/>
      </w:r>
      <w:r w:rsidRPr="0080699C">
        <w:rPr>
          <w:rFonts w:ascii="Consolas" w:eastAsia="Consolas" w:hAnsi="Consolas" w:cs="Consolas"/>
          <w:color w:val="000000"/>
          <w:spacing w:val="-20"/>
          <w:kern w:val="0"/>
          <w:sz w:val="26"/>
          <w:szCs w:val="26"/>
          <w:lang w:eastAsia="ru-RU" w:bidi="ru-RU"/>
        </w:rPr>
        <w:t>материальный баланс процесса</w:t>
      </w:r>
      <w:r w:rsidRPr="0080699C">
        <w:rPr>
          <w:rFonts w:ascii="Consolas" w:eastAsia="Consolas" w:hAnsi="Consolas" w:cs="Consolas"/>
          <w:color w:val="000000"/>
          <w:spacing w:val="-20"/>
          <w:kern w:val="0"/>
          <w:sz w:val="26"/>
          <w:szCs w:val="26"/>
          <w:lang w:eastAsia="ru-RU" w:bidi="ru-RU"/>
        </w:rPr>
        <w:tab/>
        <w:t>129</w:t>
      </w:r>
    </w:p>
    <w:p w:rsidR="0080699C" w:rsidRPr="0080699C" w:rsidRDefault="0080699C" w:rsidP="0080699C">
      <w:pPr>
        <w:numPr>
          <w:ilvl w:val="0"/>
          <w:numId w:val="29"/>
        </w:numPr>
        <w:tabs>
          <w:tab w:val="clear" w:pos="709"/>
          <w:tab w:val="left" w:pos="1678"/>
        </w:tabs>
        <w:suppressAutoHyphens w:val="0"/>
        <w:spacing w:after="0" w:line="360" w:lineRule="exact"/>
        <w:jc w:val="left"/>
        <w:rPr>
          <w:rFonts w:ascii="Consolas" w:eastAsia="Consolas" w:hAnsi="Consolas" w:cs="Consolas"/>
          <w:color w:val="000000"/>
          <w:spacing w:val="-20"/>
          <w:kern w:val="0"/>
          <w:sz w:val="26"/>
          <w:szCs w:val="26"/>
          <w:lang w:eastAsia="ru-RU" w:bidi="ru-RU"/>
        </w:rPr>
      </w:pPr>
      <w:r w:rsidRPr="0080699C">
        <w:rPr>
          <w:rFonts w:ascii="Consolas" w:eastAsia="Consolas" w:hAnsi="Consolas" w:cs="Consolas"/>
          <w:color w:val="000000"/>
          <w:spacing w:val="-20"/>
          <w:kern w:val="0"/>
          <w:sz w:val="26"/>
          <w:szCs w:val="26"/>
          <w:lang w:eastAsia="ru-RU" w:bidi="ru-RU"/>
        </w:rPr>
        <w:t>Принципиальная технологическая схема .</w:t>
      </w:r>
    </w:p>
    <w:p w:rsidR="0080699C" w:rsidRPr="0080699C" w:rsidRDefault="0080699C" w:rsidP="0080699C">
      <w:pPr>
        <w:tabs>
          <w:tab w:val="clear" w:pos="709"/>
          <w:tab w:val="left" w:pos="8669"/>
        </w:tabs>
        <w:suppressAutoHyphens w:val="0"/>
        <w:spacing w:after="60" w:line="360" w:lineRule="exact"/>
        <w:ind w:left="1660" w:firstLine="0"/>
        <w:rPr>
          <w:rFonts w:ascii="Consolas" w:eastAsia="Consolas" w:hAnsi="Consolas" w:cs="Consolas"/>
          <w:color w:val="000000"/>
          <w:spacing w:val="-20"/>
          <w:kern w:val="0"/>
          <w:sz w:val="26"/>
          <w:szCs w:val="26"/>
          <w:lang w:eastAsia="ru-RU" w:bidi="ru-RU"/>
        </w:rPr>
      </w:pPr>
      <w:r w:rsidRPr="0080699C">
        <w:rPr>
          <w:rFonts w:ascii="Consolas" w:eastAsia="Consolas" w:hAnsi="Consolas" w:cs="Consolas"/>
          <w:color w:val="000000"/>
          <w:spacing w:val="-20"/>
          <w:kern w:val="0"/>
          <w:sz w:val="26"/>
          <w:szCs w:val="26"/>
          <w:lang w:eastAsia="ru-RU" w:bidi="ru-RU"/>
        </w:rPr>
        <w:t>процесса</w:t>
      </w:r>
      <w:r w:rsidRPr="0080699C">
        <w:rPr>
          <w:rFonts w:ascii="Consolas" w:eastAsia="Consolas" w:hAnsi="Consolas" w:cs="Consolas"/>
          <w:color w:val="000000"/>
          <w:spacing w:val="-20"/>
          <w:kern w:val="0"/>
          <w:sz w:val="26"/>
          <w:szCs w:val="26"/>
          <w:lang w:eastAsia="ru-RU" w:bidi="ru-RU"/>
        </w:rPr>
        <w:tab/>
        <w:t>133</w:t>
      </w:r>
    </w:p>
    <w:p w:rsidR="0080699C" w:rsidRPr="0080699C" w:rsidRDefault="0080699C" w:rsidP="0080699C">
      <w:pPr>
        <w:numPr>
          <w:ilvl w:val="0"/>
          <w:numId w:val="29"/>
        </w:numPr>
        <w:tabs>
          <w:tab w:val="clear" w:pos="709"/>
          <w:tab w:val="left" w:pos="1692"/>
        </w:tabs>
        <w:suppressAutoHyphens w:val="0"/>
        <w:spacing w:after="0" w:line="360" w:lineRule="exact"/>
        <w:ind w:right="1340"/>
        <w:jc w:val="left"/>
        <w:rPr>
          <w:rFonts w:ascii="Consolas" w:eastAsia="Consolas" w:hAnsi="Consolas" w:cs="Consolas"/>
          <w:color w:val="000000"/>
          <w:spacing w:val="-20"/>
          <w:kern w:val="0"/>
          <w:sz w:val="26"/>
          <w:szCs w:val="26"/>
          <w:lang w:eastAsia="ru-RU" w:bidi="ru-RU"/>
        </w:rPr>
      </w:pPr>
      <w:r w:rsidRPr="0080699C">
        <w:rPr>
          <w:rFonts w:ascii="Consolas" w:eastAsia="Consolas" w:hAnsi="Consolas" w:cs="Consolas"/>
          <w:color w:val="000000"/>
          <w:spacing w:val="-20"/>
          <w:kern w:val="0"/>
          <w:sz w:val="26"/>
          <w:szCs w:val="26"/>
          <w:lang w:eastAsia="ru-RU" w:bidi="ru-RU"/>
        </w:rPr>
        <w:t>Технико-экономическая эффективность предлагаемого процесса одновременного получения изопарафинов С</w:t>
      </w:r>
      <w:r w:rsidRPr="0080699C">
        <w:rPr>
          <w:rFonts w:ascii="Consolas" w:eastAsia="Consolas" w:hAnsi="Consolas" w:cs="Consolas"/>
          <w:color w:val="000000"/>
          <w:spacing w:val="-20"/>
          <w:kern w:val="0"/>
          <w:sz w:val="26"/>
          <w:szCs w:val="26"/>
          <w:vertAlign w:val="subscript"/>
          <w:lang w:eastAsia="ru-RU" w:bidi="ru-RU"/>
        </w:rPr>
        <w:t>4</w:t>
      </w:r>
      <w:r w:rsidRPr="0080699C">
        <w:rPr>
          <w:rFonts w:ascii="Consolas" w:eastAsia="Consolas" w:hAnsi="Consolas" w:cs="Consolas"/>
          <w:color w:val="000000"/>
          <w:spacing w:val="-20"/>
          <w:kern w:val="0"/>
          <w:sz w:val="26"/>
          <w:szCs w:val="26"/>
          <w:lang w:eastAsia="ru-RU" w:bidi="ru-RU"/>
        </w:rPr>
        <w:t xml:space="preserve"> и С</w:t>
      </w:r>
      <w:r w:rsidRPr="0080699C">
        <w:rPr>
          <w:rFonts w:ascii="Consolas" w:eastAsia="Consolas" w:hAnsi="Consolas" w:cs="Consolas"/>
          <w:color w:val="000000"/>
          <w:spacing w:val="-20"/>
          <w:kern w:val="0"/>
          <w:sz w:val="26"/>
          <w:szCs w:val="26"/>
          <w:vertAlign w:val="subscript"/>
          <w:lang w:eastAsia="ru-RU" w:bidi="ru-RU"/>
        </w:rPr>
        <w:t>5</w:t>
      </w:r>
      <w:r w:rsidRPr="0080699C">
        <w:rPr>
          <w:rFonts w:ascii="Consolas" w:eastAsia="Consolas" w:hAnsi="Consolas" w:cs="Consolas"/>
          <w:color w:val="000000"/>
          <w:spacing w:val="-20"/>
          <w:kern w:val="0"/>
          <w:sz w:val="26"/>
          <w:szCs w:val="26"/>
          <w:lang w:eastAsia="ru-RU" w:bidi="ru-RU"/>
        </w:rPr>
        <w:t xml:space="preserve"> из н.бутана</w:t>
      </w:r>
    </w:p>
    <w:p w:rsidR="0080699C" w:rsidRPr="0080699C" w:rsidRDefault="0080699C" w:rsidP="0080699C">
      <w:pPr>
        <w:tabs>
          <w:tab w:val="clear" w:pos="709"/>
          <w:tab w:val="left" w:pos="8669"/>
        </w:tabs>
        <w:suppressAutoHyphens w:val="0"/>
        <w:spacing w:after="186" w:line="260" w:lineRule="exact"/>
        <w:ind w:left="1660" w:firstLine="0"/>
        <w:rPr>
          <w:rFonts w:ascii="Consolas" w:eastAsia="Consolas" w:hAnsi="Consolas" w:cs="Consolas"/>
          <w:color w:val="000000"/>
          <w:spacing w:val="-20"/>
          <w:kern w:val="0"/>
          <w:sz w:val="26"/>
          <w:szCs w:val="26"/>
          <w:lang w:eastAsia="ru-RU" w:bidi="ru-RU"/>
        </w:rPr>
      </w:pPr>
      <w:r w:rsidRPr="0080699C">
        <w:rPr>
          <w:rFonts w:ascii="Consolas" w:eastAsia="Consolas" w:hAnsi="Consolas" w:cs="Consolas"/>
          <w:color w:val="000000"/>
          <w:spacing w:val="-20"/>
          <w:kern w:val="0"/>
          <w:sz w:val="26"/>
          <w:szCs w:val="26"/>
          <w:lang w:eastAsia="ru-RU" w:bidi="ru-RU"/>
        </w:rPr>
        <w:t>в присутствии цеолитяого катализатора</w:t>
      </w:r>
      <w:r w:rsidRPr="0080699C">
        <w:rPr>
          <w:rFonts w:ascii="Consolas" w:eastAsia="Consolas" w:hAnsi="Consolas" w:cs="Consolas"/>
          <w:color w:val="000000"/>
          <w:spacing w:val="-20"/>
          <w:kern w:val="0"/>
          <w:sz w:val="26"/>
          <w:szCs w:val="26"/>
          <w:lang w:eastAsia="ru-RU" w:bidi="ru-RU"/>
        </w:rPr>
        <w:tab/>
        <w:t>136</w:t>
      </w:r>
    </w:p>
    <w:p w:rsidR="0080699C" w:rsidRPr="0080699C" w:rsidRDefault="0080699C" w:rsidP="0080699C">
      <w:pPr>
        <w:tabs>
          <w:tab w:val="clear" w:pos="709"/>
          <w:tab w:val="left" w:pos="8669"/>
        </w:tabs>
        <w:suppressAutoHyphens w:val="0"/>
        <w:spacing w:line="260" w:lineRule="exact"/>
        <w:ind w:left="1660" w:firstLine="0"/>
        <w:rPr>
          <w:rFonts w:ascii="Consolas" w:eastAsia="Consolas" w:hAnsi="Consolas" w:cs="Consolas"/>
          <w:color w:val="000000"/>
          <w:spacing w:val="-20"/>
          <w:kern w:val="0"/>
          <w:sz w:val="26"/>
          <w:szCs w:val="26"/>
          <w:lang w:eastAsia="ru-RU" w:bidi="ru-RU"/>
        </w:rPr>
      </w:pPr>
      <w:r w:rsidRPr="0080699C">
        <w:rPr>
          <w:rFonts w:ascii="Consolas" w:eastAsia="Consolas" w:hAnsi="Consolas" w:cs="Consolas"/>
          <w:color w:val="000000"/>
          <w:spacing w:val="-20"/>
          <w:kern w:val="0"/>
          <w:sz w:val="26"/>
          <w:szCs w:val="26"/>
          <w:lang w:eastAsia="ru-RU" w:bidi="ru-RU"/>
        </w:rPr>
        <w:t>Выводы к главе 6</w:t>
      </w:r>
      <w:r w:rsidRPr="0080699C">
        <w:rPr>
          <w:rFonts w:ascii="Consolas" w:eastAsia="Consolas" w:hAnsi="Consolas" w:cs="Consolas"/>
          <w:color w:val="000000"/>
          <w:spacing w:val="-20"/>
          <w:kern w:val="0"/>
          <w:sz w:val="26"/>
          <w:szCs w:val="26"/>
          <w:lang w:eastAsia="ru-RU" w:bidi="ru-RU"/>
        </w:rPr>
        <w:tab/>
        <w:t>141</w:t>
      </w:r>
    </w:p>
    <w:p w:rsidR="0080699C" w:rsidRPr="0080699C" w:rsidRDefault="0080699C" w:rsidP="0080699C">
      <w:pPr>
        <w:tabs>
          <w:tab w:val="clear" w:pos="709"/>
          <w:tab w:val="left" w:pos="8669"/>
        </w:tabs>
        <w:suppressAutoHyphens w:val="0"/>
        <w:spacing w:after="0" w:line="480" w:lineRule="exact"/>
        <w:ind w:firstLine="0"/>
        <w:rPr>
          <w:rFonts w:ascii="Consolas" w:eastAsia="Consolas" w:hAnsi="Consolas" w:cs="Consolas"/>
          <w:color w:val="000000"/>
          <w:spacing w:val="-20"/>
          <w:kern w:val="0"/>
          <w:sz w:val="26"/>
          <w:szCs w:val="26"/>
          <w:lang w:eastAsia="ru-RU" w:bidi="ru-RU"/>
        </w:rPr>
      </w:pPr>
      <w:r w:rsidRPr="0080699C">
        <w:rPr>
          <w:rFonts w:ascii="Consolas" w:eastAsia="Consolas" w:hAnsi="Consolas" w:cs="Consolas"/>
          <w:color w:val="000000"/>
          <w:spacing w:val="-20"/>
          <w:kern w:val="0"/>
          <w:sz w:val="26"/>
          <w:szCs w:val="26"/>
          <w:lang w:eastAsia="ru-RU" w:bidi="ru-RU"/>
        </w:rPr>
        <w:t>ОБЩИЕ ВЫВОДЫ</w:t>
      </w:r>
      <w:r w:rsidRPr="0080699C">
        <w:rPr>
          <w:rFonts w:ascii="Consolas" w:eastAsia="Consolas" w:hAnsi="Consolas" w:cs="Consolas"/>
          <w:color w:val="000000"/>
          <w:spacing w:val="-20"/>
          <w:kern w:val="0"/>
          <w:sz w:val="26"/>
          <w:szCs w:val="26"/>
          <w:lang w:eastAsia="ru-RU" w:bidi="ru-RU"/>
        </w:rPr>
        <w:tab/>
        <w:t>142</w:t>
      </w:r>
    </w:p>
    <w:p w:rsidR="0080699C" w:rsidRPr="0080699C" w:rsidRDefault="0080699C" w:rsidP="0080699C">
      <w:pPr>
        <w:tabs>
          <w:tab w:val="clear" w:pos="709"/>
          <w:tab w:val="left" w:pos="8669"/>
        </w:tabs>
        <w:suppressAutoHyphens w:val="0"/>
        <w:spacing w:after="0" w:line="480" w:lineRule="exact"/>
        <w:ind w:firstLine="0"/>
        <w:rPr>
          <w:rFonts w:ascii="Consolas" w:eastAsia="Consolas" w:hAnsi="Consolas" w:cs="Consolas"/>
          <w:color w:val="000000"/>
          <w:spacing w:val="-20"/>
          <w:kern w:val="0"/>
          <w:sz w:val="26"/>
          <w:szCs w:val="26"/>
          <w:lang w:eastAsia="ru-RU" w:bidi="ru-RU"/>
        </w:rPr>
      </w:pPr>
      <w:r w:rsidRPr="0080699C">
        <w:rPr>
          <w:rFonts w:ascii="Consolas" w:eastAsia="Consolas" w:hAnsi="Consolas" w:cs="Consolas"/>
          <w:color w:val="000000"/>
          <w:spacing w:val="-20"/>
          <w:kern w:val="0"/>
          <w:sz w:val="26"/>
          <w:szCs w:val="26"/>
          <w:lang w:eastAsia="ru-RU" w:bidi="ru-RU"/>
        </w:rPr>
        <w:t>ЛИТЕРАТУРА</w:t>
      </w:r>
      <w:r w:rsidRPr="0080699C">
        <w:rPr>
          <w:rFonts w:ascii="Consolas" w:eastAsia="Consolas" w:hAnsi="Consolas" w:cs="Consolas"/>
          <w:color w:val="000000"/>
          <w:spacing w:val="-20"/>
          <w:kern w:val="0"/>
          <w:sz w:val="26"/>
          <w:szCs w:val="26"/>
          <w:lang w:eastAsia="ru-RU" w:bidi="ru-RU"/>
        </w:rPr>
        <w:tab/>
        <w:t>145</w:t>
      </w:r>
    </w:p>
    <w:p w:rsidR="0080699C" w:rsidRPr="0080699C" w:rsidRDefault="0080699C" w:rsidP="0080699C">
      <w:pPr>
        <w:tabs>
          <w:tab w:val="clear" w:pos="709"/>
          <w:tab w:val="left" w:pos="8669"/>
        </w:tabs>
        <w:suppressAutoHyphens w:val="0"/>
        <w:spacing w:after="0" w:line="480" w:lineRule="exact"/>
        <w:ind w:firstLine="0"/>
        <w:rPr>
          <w:rFonts w:ascii="Consolas" w:eastAsia="Consolas" w:hAnsi="Consolas" w:cs="Consolas"/>
          <w:color w:val="000000"/>
          <w:spacing w:val="-20"/>
          <w:kern w:val="0"/>
          <w:sz w:val="26"/>
          <w:szCs w:val="26"/>
          <w:lang w:eastAsia="ru-RU" w:bidi="ru-RU"/>
        </w:rPr>
      </w:pPr>
      <w:r w:rsidRPr="0080699C">
        <w:rPr>
          <w:rFonts w:ascii="Consolas" w:eastAsia="Consolas" w:hAnsi="Consolas" w:cs="Consolas"/>
          <w:color w:val="000000"/>
          <w:spacing w:val="-20"/>
          <w:kern w:val="0"/>
          <w:sz w:val="26"/>
          <w:szCs w:val="26"/>
          <w:lang w:eastAsia="ru-RU" w:bidi="ru-RU"/>
        </w:rPr>
        <w:t>ПРИЛОЖЕНИЕ</w:t>
      </w:r>
      <w:r w:rsidRPr="0080699C">
        <w:rPr>
          <w:rFonts w:ascii="Consolas" w:eastAsia="Consolas" w:hAnsi="Consolas" w:cs="Consolas"/>
          <w:color w:val="000000"/>
          <w:spacing w:val="-20"/>
          <w:kern w:val="0"/>
          <w:sz w:val="26"/>
          <w:szCs w:val="26"/>
          <w:lang w:eastAsia="ru-RU" w:bidi="ru-RU"/>
        </w:rPr>
        <w:tab/>
        <w:t>160</w:t>
      </w:r>
      <w:r w:rsidRPr="0080699C">
        <w:rPr>
          <w:rFonts w:ascii="Consolas" w:eastAsia="Consolas" w:hAnsi="Consolas" w:cs="Consolas"/>
          <w:color w:val="000000"/>
          <w:spacing w:val="-20"/>
          <w:kern w:val="0"/>
          <w:sz w:val="26"/>
          <w:szCs w:val="26"/>
          <w:lang w:eastAsia="ru-RU" w:bidi="ru-RU"/>
        </w:rPr>
        <w:fldChar w:fldCharType="end"/>
      </w:r>
    </w:p>
    <w:p w:rsidR="0080699C" w:rsidRPr="0080699C" w:rsidRDefault="0080699C" w:rsidP="0080699C">
      <w:pPr>
        <w:tabs>
          <w:tab w:val="clear" w:pos="709"/>
        </w:tabs>
        <w:suppressAutoHyphens w:val="0"/>
        <w:spacing w:after="496" w:line="260" w:lineRule="exact"/>
        <w:ind w:left="3440" w:firstLine="0"/>
        <w:jc w:val="left"/>
        <w:rPr>
          <w:rFonts w:ascii="Consolas" w:eastAsia="Consolas" w:hAnsi="Consolas" w:cs="Consolas"/>
          <w:color w:val="000000"/>
          <w:spacing w:val="-20"/>
          <w:kern w:val="0"/>
          <w:sz w:val="26"/>
          <w:szCs w:val="26"/>
          <w:lang w:eastAsia="ru-RU" w:bidi="ru-RU"/>
        </w:rPr>
      </w:pPr>
      <w:r w:rsidRPr="0080699C">
        <w:rPr>
          <w:rFonts w:ascii="Consolas" w:eastAsia="Consolas" w:hAnsi="Consolas" w:cs="Consolas"/>
          <w:color w:val="000000"/>
          <w:spacing w:val="-20"/>
          <w:kern w:val="0"/>
          <w:sz w:val="26"/>
          <w:szCs w:val="26"/>
          <w:lang w:eastAsia="ru-RU" w:bidi="ru-RU"/>
        </w:rPr>
        <w:t>ВВЕДЕНИЕ</w:t>
      </w:r>
    </w:p>
    <w:p w:rsidR="0080699C" w:rsidRPr="0080699C" w:rsidRDefault="0080699C" w:rsidP="0080699C">
      <w:pPr>
        <w:tabs>
          <w:tab w:val="clear" w:pos="709"/>
        </w:tabs>
        <w:suppressAutoHyphens w:val="0"/>
        <w:spacing w:after="0" w:line="485" w:lineRule="exact"/>
        <w:ind w:firstLine="800"/>
        <w:jc w:val="left"/>
        <w:rPr>
          <w:rFonts w:ascii="Consolas" w:eastAsia="Consolas" w:hAnsi="Consolas" w:cs="Consolas"/>
          <w:color w:val="000000"/>
          <w:spacing w:val="-20"/>
          <w:kern w:val="0"/>
          <w:sz w:val="26"/>
          <w:szCs w:val="26"/>
          <w:lang w:eastAsia="ru-RU" w:bidi="ru-RU"/>
        </w:rPr>
      </w:pPr>
      <w:r w:rsidRPr="0080699C">
        <w:rPr>
          <w:rFonts w:ascii="Consolas" w:eastAsia="Consolas" w:hAnsi="Consolas" w:cs="Consolas"/>
          <w:color w:val="000000"/>
          <w:spacing w:val="-20"/>
          <w:kern w:val="0"/>
          <w:sz w:val="26"/>
          <w:szCs w:val="26"/>
          <w:lang w:eastAsia="ru-RU" w:bidi="ru-RU"/>
        </w:rPr>
        <w:t>В Основных направлениях экономического и социального раз</w:t>
      </w:r>
      <w:r w:rsidRPr="0080699C">
        <w:rPr>
          <w:rFonts w:ascii="Consolas" w:eastAsia="Consolas" w:hAnsi="Consolas" w:cs="Consolas"/>
          <w:color w:val="000000"/>
          <w:spacing w:val="-20"/>
          <w:kern w:val="0"/>
          <w:sz w:val="26"/>
          <w:szCs w:val="26"/>
          <w:lang w:eastAsia="ru-RU" w:bidi="ru-RU"/>
        </w:rPr>
        <w:softHyphen/>
        <w:t xml:space="preserve">вития СССР на </w:t>
      </w:r>
      <w:r w:rsidRPr="0080699C">
        <w:rPr>
          <w:rFonts w:ascii="Consolas" w:eastAsia="Consolas" w:hAnsi="Consolas" w:cs="Consolas"/>
          <w:color w:val="000000"/>
          <w:spacing w:val="-20"/>
          <w:kern w:val="0"/>
          <w:sz w:val="26"/>
          <w:szCs w:val="26"/>
          <w:lang w:val="en-US" w:eastAsia="en-US" w:bidi="en-US"/>
        </w:rPr>
        <w:t>I</w:t>
      </w:r>
      <w:r w:rsidRPr="0080699C">
        <w:rPr>
          <w:rFonts w:ascii="Consolas" w:eastAsia="Consolas" w:hAnsi="Consolas" w:cs="Consolas"/>
          <w:color w:val="000000"/>
          <w:spacing w:val="-20"/>
          <w:kern w:val="0"/>
          <w:sz w:val="26"/>
          <w:szCs w:val="26"/>
          <w:lang w:eastAsia="en-US" w:bidi="en-US"/>
        </w:rPr>
        <w:t>98</w:t>
      </w:r>
      <w:r w:rsidRPr="0080699C">
        <w:rPr>
          <w:rFonts w:ascii="Consolas" w:eastAsia="Consolas" w:hAnsi="Consolas" w:cs="Consolas"/>
          <w:color w:val="000000"/>
          <w:spacing w:val="-20"/>
          <w:kern w:val="0"/>
          <w:sz w:val="26"/>
          <w:szCs w:val="26"/>
          <w:lang w:val="en-US" w:eastAsia="en-US" w:bidi="en-US"/>
        </w:rPr>
        <w:t>I</w:t>
      </w:r>
      <w:r w:rsidRPr="0080699C">
        <w:rPr>
          <w:rFonts w:ascii="Consolas" w:eastAsia="Consolas" w:hAnsi="Consolas" w:cs="Consolas"/>
          <w:color w:val="000000"/>
          <w:spacing w:val="-20"/>
          <w:kern w:val="0"/>
          <w:sz w:val="26"/>
          <w:szCs w:val="26"/>
          <w:lang w:eastAsia="en-US" w:bidi="en-US"/>
        </w:rPr>
        <w:t>-</w:t>
      </w:r>
      <w:r w:rsidRPr="0080699C">
        <w:rPr>
          <w:rFonts w:ascii="Consolas" w:eastAsia="Consolas" w:hAnsi="Consolas" w:cs="Consolas"/>
          <w:color w:val="000000"/>
          <w:spacing w:val="-20"/>
          <w:kern w:val="0"/>
          <w:sz w:val="26"/>
          <w:szCs w:val="26"/>
          <w:lang w:val="en-US" w:eastAsia="en-US" w:bidi="en-US"/>
        </w:rPr>
        <w:t>I</w:t>
      </w:r>
      <w:r w:rsidRPr="0080699C">
        <w:rPr>
          <w:rFonts w:ascii="Consolas" w:eastAsia="Consolas" w:hAnsi="Consolas" w:cs="Consolas"/>
          <w:color w:val="000000"/>
          <w:spacing w:val="-20"/>
          <w:kern w:val="0"/>
          <w:sz w:val="26"/>
          <w:szCs w:val="26"/>
          <w:lang w:eastAsia="en-US" w:bidi="en-US"/>
        </w:rPr>
        <w:t xml:space="preserve">985 </w:t>
      </w:r>
      <w:r w:rsidRPr="0080699C">
        <w:rPr>
          <w:rFonts w:ascii="Consolas" w:eastAsia="Consolas" w:hAnsi="Consolas" w:cs="Consolas"/>
          <w:color w:val="000000"/>
          <w:spacing w:val="-20"/>
          <w:kern w:val="0"/>
          <w:sz w:val="26"/>
          <w:szCs w:val="26"/>
          <w:lang w:eastAsia="ru-RU" w:bidi="ru-RU"/>
        </w:rPr>
        <w:t>годы и на период до 1990 года, принятых на ДУТ съезде КПСС, в числе важных задач предусмотрены даль</w:t>
      </w:r>
      <w:r w:rsidRPr="0080699C">
        <w:rPr>
          <w:rFonts w:ascii="Consolas" w:eastAsia="Consolas" w:hAnsi="Consolas" w:cs="Consolas"/>
          <w:color w:val="000000"/>
          <w:spacing w:val="-20"/>
          <w:kern w:val="0"/>
          <w:sz w:val="26"/>
          <w:szCs w:val="26"/>
          <w:lang w:eastAsia="ru-RU" w:bidi="ru-RU"/>
        </w:rPr>
        <w:softHyphen/>
        <w:t>нейшее повышение качества нефтепродуктов, разработка эффектив</w:t>
      </w:r>
      <w:r w:rsidRPr="0080699C">
        <w:rPr>
          <w:rFonts w:ascii="Consolas" w:eastAsia="Consolas" w:hAnsi="Consolas" w:cs="Consolas"/>
          <w:color w:val="000000"/>
          <w:spacing w:val="-20"/>
          <w:kern w:val="0"/>
          <w:sz w:val="26"/>
          <w:szCs w:val="26"/>
          <w:lang w:eastAsia="ru-RU" w:bidi="ru-RU"/>
        </w:rPr>
        <w:softHyphen/>
        <w:t>ных катализаторов и ускоренное наращивание выпуска продукции, определяющей технический прогресс в народном хозяйстве /X/.</w:t>
      </w:r>
    </w:p>
    <w:p w:rsidR="0080699C" w:rsidRPr="0080699C" w:rsidRDefault="0080699C" w:rsidP="0080699C">
      <w:pPr>
        <w:tabs>
          <w:tab w:val="clear" w:pos="709"/>
        </w:tabs>
        <w:suppressAutoHyphens w:val="0"/>
        <w:spacing w:after="0" w:line="485" w:lineRule="exact"/>
        <w:ind w:firstLine="800"/>
        <w:rPr>
          <w:rFonts w:ascii="Consolas" w:eastAsia="Consolas" w:hAnsi="Consolas" w:cs="Consolas"/>
          <w:color w:val="000000"/>
          <w:spacing w:val="-20"/>
          <w:kern w:val="0"/>
          <w:sz w:val="26"/>
          <w:szCs w:val="26"/>
          <w:lang w:eastAsia="ru-RU" w:bidi="ru-RU"/>
        </w:rPr>
      </w:pPr>
      <w:r w:rsidRPr="0080699C">
        <w:rPr>
          <w:rFonts w:ascii="Consolas" w:eastAsia="Consolas" w:hAnsi="Consolas" w:cs="Consolas"/>
          <w:color w:val="000000"/>
          <w:spacing w:val="-20"/>
          <w:kern w:val="0"/>
          <w:sz w:val="26"/>
          <w:szCs w:val="26"/>
          <w:lang w:eastAsia="ru-RU" w:bidi="ru-RU"/>
        </w:rPr>
        <w:t>В свете этих задач в СССР развитие нефтехимических предпри</w:t>
      </w:r>
      <w:r w:rsidRPr="0080699C">
        <w:rPr>
          <w:rFonts w:ascii="Consolas" w:eastAsia="Consolas" w:hAnsi="Consolas" w:cs="Consolas"/>
          <w:color w:val="000000"/>
          <w:spacing w:val="-20"/>
          <w:kern w:val="0"/>
          <w:sz w:val="26"/>
          <w:szCs w:val="26"/>
          <w:lang w:eastAsia="ru-RU" w:bidi="ru-RU"/>
        </w:rPr>
        <w:softHyphen/>
        <w:t>ятий, базирующихся на использовании изобутана и изопентана, осу</w:t>
      </w:r>
      <w:r w:rsidRPr="0080699C">
        <w:rPr>
          <w:rFonts w:ascii="Consolas" w:eastAsia="Consolas" w:hAnsi="Consolas" w:cs="Consolas"/>
          <w:color w:val="000000"/>
          <w:spacing w:val="-20"/>
          <w:kern w:val="0"/>
          <w:sz w:val="26"/>
          <w:szCs w:val="26"/>
          <w:lang w:eastAsia="ru-RU" w:bidi="ru-RU"/>
        </w:rPr>
        <w:softHyphen/>
        <w:t xml:space="preserve">ществляется быстрыми темпами. Основными крупнотоннажными </w:t>
      </w:r>
      <w:r w:rsidRPr="0080699C">
        <w:rPr>
          <w:rFonts w:ascii="Consolas" w:eastAsia="Consolas" w:hAnsi="Consolas" w:cs="Consolas"/>
          <w:color w:val="000000"/>
          <w:spacing w:val="-20"/>
          <w:kern w:val="0"/>
          <w:sz w:val="26"/>
          <w:szCs w:val="26"/>
          <w:lang w:val="uk-UA" w:eastAsia="uk-UA" w:bidi="uk-UA"/>
        </w:rPr>
        <w:t>потре</w:t>
      </w:r>
    </w:p>
    <w:p w:rsidR="0080699C" w:rsidRPr="0080699C" w:rsidRDefault="0080699C" w:rsidP="0080699C">
      <w:pPr>
        <w:tabs>
          <w:tab w:val="clear" w:pos="709"/>
        </w:tabs>
        <w:suppressAutoHyphens w:val="0"/>
        <w:spacing w:after="0" w:line="485" w:lineRule="exact"/>
        <w:ind w:firstLine="0"/>
        <w:jc w:val="left"/>
        <w:rPr>
          <w:rFonts w:ascii="Consolas" w:eastAsia="Consolas" w:hAnsi="Consolas" w:cs="Consolas"/>
          <w:color w:val="000000"/>
          <w:spacing w:val="-20"/>
          <w:kern w:val="0"/>
          <w:sz w:val="26"/>
          <w:szCs w:val="26"/>
          <w:lang w:eastAsia="ru-RU" w:bidi="ru-RU"/>
        </w:rPr>
      </w:pPr>
      <w:r w:rsidRPr="0080699C">
        <w:rPr>
          <w:rFonts w:ascii="Consolas" w:eastAsia="Consolas" w:hAnsi="Consolas" w:cs="Consolas"/>
          <w:color w:val="000000"/>
          <w:spacing w:val="-20"/>
          <w:kern w:val="0"/>
          <w:sz w:val="26"/>
          <w:szCs w:val="26"/>
          <w:lang w:eastAsia="ru-RU" w:bidi="ru-RU"/>
        </w:rPr>
        <w:t>бителями изопарафинов С^ и С</w:t>
      </w:r>
      <w:r w:rsidRPr="0080699C">
        <w:rPr>
          <w:rFonts w:ascii="Consolas" w:eastAsia="Consolas" w:hAnsi="Consolas" w:cs="Consolas"/>
          <w:color w:val="000000"/>
          <w:spacing w:val="-20"/>
          <w:kern w:val="0"/>
          <w:sz w:val="30"/>
          <w:szCs w:val="30"/>
          <w:vertAlign w:val="subscript"/>
          <w:lang w:eastAsia="ru-RU" w:bidi="ru-RU"/>
        </w:rPr>
        <w:t>5</w:t>
      </w:r>
      <w:r w:rsidRPr="0080699C">
        <w:rPr>
          <w:rFonts w:ascii="Consolas" w:eastAsia="Consolas" w:hAnsi="Consolas" w:cs="Consolas"/>
          <w:color w:val="000000"/>
          <w:spacing w:val="-20"/>
          <w:kern w:val="0"/>
          <w:sz w:val="26"/>
          <w:szCs w:val="26"/>
          <w:lang w:eastAsia="ru-RU" w:bidi="ru-RU"/>
        </w:rPr>
        <w:t xml:space="preserve"> являются промышленность синтети</w:t>
      </w:r>
      <w:r w:rsidRPr="0080699C">
        <w:rPr>
          <w:rFonts w:ascii="Consolas" w:eastAsia="Consolas" w:hAnsi="Consolas" w:cs="Consolas"/>
          <w:color w:val="000000"/>
          <w:spacing w:val="-20"/>
          <w:kern w:val="0"/>
          <w:sz w:val="26"/>
          <w:szCs w:val="26"/>
          <w:lang w:eastAsia="ru-RU" w:bidi="ru-RU"/>
        </w:rPr>
        <w:softHyphen/>
        <w:t xml:space="preserve">ческого каучука </w:t>
      </w:r>
      <w:r w:rsidRPr="0080699C">
        <w:rPr>
          <w:rFonts w:ascii="Consolas" w:eastAsia="Consolas" w:hAnsi="Consolas" w:cs="Consolas"/>
          <w:color w:val="000000"/>
          <w:spacing w:val="-20"/>
          <w:kern w:val="0"/>
          <w:sz w:val="26"/>
          <w:szCs w:val="26"/>
          <w:lang w:eastAsia="en-US" w:bidi="en-US"/>
        </w:rPr>
        <w:t>(</w:t>
      </w:r>
      <w:r w:rsidRPr="0080699C">
        <w:rPr>
          <w:rFonts w:ascii="Consolas" w:eastAsia="Consolas" w:hAnsi="Consolas" w:cs="Consolas"/>
          <w:color w:val="000000"/>
          <w:spacing w:val="-20"/>
          <w:kern w:val="0"/>
          <w:sz w:val="26"/>
          <w:szCs w:val="26"/>
          <w:lang w:val="en-US" w:eastAsia="en-US" w:bidi="en-US"/>
        </w:rPr>
        <w:t>GK</w:t>
      </w:r>
      <w:r w:rsidRPr="0080699C">
        <w:rPr>
          <w:rFonts w:ascii="Consolas" w:eastAsia="Consolas" w:hAnsi="Consolas" w:cs="Consolas"/>
          <w:color w:val="000000"/>
          <w:spacing w:val="-20"/>
          <w:kern w:val="0"/>
          <w:sz w:val="26"/>
          <w:szCs w:val="26"/>
          <w:lang w:eastAsia="en-US" w:bidi="en-US"/>
        </w:rPr>
        <w:t xml:space="preserve">) </w:t>
      </w:r>
      <w:r w:rsidRPr="0080699C">
        <w:rPr>
          <w:rFonts w:ascii="Consolas" w:eastAsia="Consolas" w:hAnsi="Consolas" w:cs="Consolas"/>
          <w:color w:val="000000"/>
          <w:spacing w:val="-20"/>
          <w:kern w:val="0"/>
          <w:sz w:val="26"/>
          <w:szCs w:val="26"/>
          <w:lang w:eastAsia="ru-RU" w:bidi="ru-RU"/>
        </w:rPr>
        <w:t>и процессы производства моторных топлив.; наибольшая потребность в изобутане связана с получением алкила</w:t>
      </w:r>
      <w:r w:rsidRPr="0080699C">
        <w:rPr>
          <w:rFonts w:ascii="Consolas" w:eastAsia="Consolas" w:hAnsi="Consolas" w:cs="Consolas"/>
          <w:color w:val="000000"/>
          <w:spacing w:val="-20"/>
          <w:kern w:val="0"/>
          <w:sz w:val="26"/>
          <w:szCs w:val="26"/>
          <w:lang w:eastAsia="ru-RU" w:bidi="ru-RU"/>
        </w:rPr>
        <w:softHyphen/>
        <w:t>та и изобутилена, а в изопентане - с получением изопрена и раст</w:t>
      </w:r>
      <w:r w:rsidRPr="0080699C">
        <w:rPr>
          <w:rFonts w:ascii="Consolas" w:eastAsia="Consolas" w:hAnsi="Consolas" w:cs="Consolas"/>
          <w:color w:val="000000"/>
          <w:spacing w:val="-20"/>
          <w:kern w:val="0"/>
          <w:sz w:val="26"/>
          <w:szCs w:val="26"/>
          <w:lang w:eastAsia="ru-RU" w:bidi="ru-RU"/>
        </w:rPr>
        <w:softHyphen/>
        <w:t>ворителей. Эти углеводороды также являются ценными высокооктано</w:t>
      </w:r>
      <w:r w:rsidRPr="0080699C">
        <w:rPr>
          <w:rFonts w:ascii="Consolas" w:eastAsia="Consolas" w:hAnsi="Consolas" w:cs="Consolas"/>
          <w:color w:val="000000"/>
          <w:spacing w:val="-20"/>
          <w:kern w:val="0"/>
          <w:sz w:val="26"/>
          <w:szCs w:val="26"/>
          <w:lang w:eastAsia="ru-RU" w:bidi="ru-RU"/>
        </w:rPr>
        <w:softHyphen/>
        <w:t>выми низкокипящими добавками к товарным бензинам, значительно улучшающими их эксплуатационные характеристики.</w:t>
      </w:r>
    </w:p>
    <w:p w:rsidR="0080699C" w:rsidRPr="0080699C" w:rsidRDefault="0080699C" w:rsidP="0080699C">
      <w:pPr>
        <w:tabs>
          <w:tab w:val="clear" w:pos="709"/>
        </w:tabs>
        <w:suppressAutoHyphens w:val="0"/>
        <w:spacing w:after="0" w:line="485" w:lineRule="exact"/>
        <w:ind w:firstLine="800"/>
        <w:jc w:val="left"/>
        <w:rPr>
          <w:rFonts w:ascii="Consolas" w:eastAsia="Consolas" w:hAnsi="Consolas" w:cs="Consolas"/>
          <w:color w:val="000000"/>
          <w:spacing w:val="-20"/>
          <w:kern w:val="0"/>
          <w:sz w:val="26"/>
          <w:szCs w:val="26"/>
          <w:lang w:eastAsia="ru-RU" w:bidi="ru-RU"/>
        </w:rPr>
      </w:pPr>
      <w:r w:rsidRPr="0080699C">
        <w:rPr>
          <w:rFonts w:ascii="Consolas" w:eastAsia="Consolas" w:hAnsi="Consolas" w:cs="Consolas"/>
          <w:color w:val="000000"/>
          <w:spacing w:val="-20"/>
          <w:kern w:val="0"/>
          <w:sz w:val="26"/>
          <w:szCs w:val="26"/>
          <w:lang w:eastAsia="ru-RU" w:bidi="ru-RU"/>
        </w:rPr>
        <w:t>В настоящее время потребность в изобутане и изопентане в СССР покрывается за счет выделения их из природных и нефтеза</w:t>
      </w:r>
      <w:r w:rsidRPr="0080699C">
        <w:rPr>
          <w:rFonts w:ascii="Consolas" w:eastAsia="Consolas" w:hAnsi="Consolas" w:cs="Consolas"/>
          <w:color w:val="000000"/>
          <w:spacing w:val="-20"/>
          <w:kern w:val="0"/>
          <w:sz w:val="26"/>
          <w:szCs w:val="26"/>
          <w:lang w:eastAsia="ru-RU" w:bidi="ru-RU"/>
        </w:rPr>
        <w:softHyphen/>
        <w:t>водских газов, а также получения изопентана на установеах ката</w:t>
      </w:r>
      <w:r w:rsidRPr="0080699C">
        <w:rPr>
          <w:rFonts w:ascii="Consolas" w:eastAsia="Consolas" w:hAnsi="Consolas" w:cs="Consolas"/>
          <w:color w:val="000000"/>
          <w:spacing w:val="-20"/>
          <w:kern w:val="0"/>
          <w:sz w:val="26"/>
          <w:szCs w:val="26"/>
          <w:lang w:eastAsia="ru-RU" w:bidi="ru-RU"/>
        </w:rPr>
        <w:softHyphen/>
        <w:t>литической изомеризации н.пентана.</w:t>
      </w:r>
    </w:p>
    <w:p w:rsidR="0080699C" w:rsidRPr="0080699C" w:rsidRDefault="0080699C" w:rsidP="0080699C">
      <w:pPr>
        <w:tabs>
          <w:tab w:val="clear" w:pos="709"/>
        </w:tabs>
        <w:suppressAutoHyphens w:val="0"/>
        <w:spacing w:after="0" w:line="485" w:lineRule="exact"/>
        <w:ind w:firstLine="800"/>
        <w:jc w:val="left"/>
        <w:rPr>
          <w:rFonts w:ascii="Consolas" w:eastAsia="Consolas" w:hAnsi="Consolas" w:cs="Consolas"/>
          <w:color w:val="000000"/>
          <w:spacing w:val="-20"/>
          <w:kern w:val="0"/>
          <w:sz w:val="26"/>
          <w:szCs w:val="26"/>
          <w:lang w:eastAsia="ru-RU" w:bidi="ru-RU"/>
        </w:rPr>
      </w:pPr>
      <w:r w:rsidRPr="0080699C">
        <w:rPr>
          <w:rFonts w:ascii="Consolas" w:eastAsia="Consolas" w:hAnsi="Consolas" w:cs="Consolas"/>
          <w:color w:val="000000"/>
          <w:spacing w:val="-20"/>
          <w:kern w:val="0"/>
          <w:sz w:val="26"/>
          <w:szCs w:val="26"/>
          <w:lang w:eastAsia="ru-RU" w:bidi="ru-RU"/>
        </w:rPr>
        <w:t>В связи с ростом производства СК, моторных топлив и ряда других нефтепродуктов потребность в низкомолекулярных изопара</w:t>
      </w:r>
      <w:r w:rsidRPr="0080699C">
        <w:rPr>
          <w:rFonts w:ascii="Consolas" w:eastAsia="Consolas" w:hAnsi="Consolas" w:cs="Consolas"/>
          <w:color w:val="000000"/>
          <w:spacing w:val="-20"/>
          <w:kern w:val="0"/>
          <w:sz w:val="26"/>
          <w:szCs w:val="26"/>
          <w:lang w:eastAsia="ru-RU" w:bidi="ru-RU"/>
        </w:rPr>
        <w:softHyphen/>
        <w:t>финовых углеводородах возрастает и обусловливает необходимость привлечения новых сырьевых источников их получения. В этой свя</w:t>
      </w:r>
      <w:r w:rsidRPr="0080699C">
        <w:rPr>
          <w:rFonts w:ascii="Consolas" w:eastAsia="Consolas" w:hAnsi="Consolas" w:cs="Consolas"/>
          <w:color w:val="000000"/>
          <w:spacing w:val="-20"/>
          <w:kern w:val="0"/>
          <w:sz w:val="26"/>
          <w:szCs w:val="26"/>
          <w:lang w:eastAsia="ru-RU" w:bidi="ru-RU"/>
        </w:rPr>
        <w:softHyphen/>
        <w:t>зи процесс одновременного получения изобутана и изопентана из н.бутана может представлять определенный интерес как способ по</w:t>
      </w:r>
      <w:r w:rsidRPr="0080699C">
        <w:rPr>
          <w:rFonts w:ascii="Consolas" w:eastAsia="Consolas" w:hAnsi="Consolas" w:cs="Consolas"/>
          <w:color w:val="000000"/>
          <w:spacing w:val="-20"/>
          <w:kern w:val="0"/>
          <w:sz w:val="26"/>
          <w:szCs w:val="26"/>
          <w:lang w:eastAsia="ru-RU" w:bidi="ru-RU"/>
        </w:rPr>
        <w:softHyphen/>
        <w:t>лучения ценного нефтехимического сырья или высококачественного низкокилящего компонента моторных топлив за счет переработки н.бутана, ресурсы которого значительны.</w:t>
      </w:r>
    </w:p>
    <w:p w:rsidR="0080699C" w:rsidRPr="0080699C" w:rsidRDefault="0080699C" w:rsidP="0080699C">
      <w:pPr>
        <w:tabs>
          <w:tab w:val="clear" w:pos="709"/>
          <w:tab w:val="left" w:pos="3955"/>
        </w:tabs>
        <w:suppressAutoHyphens w:val="0"/>
        <w:spacing w:after="0" w:line="480" w:lineRule="exact"/>
        <w:ind w:firstLine="760"/>
        <w:jc w:val="left"/>
        <w:rPr>
          <w:rFonts w:ascii="Consolas" w:eastAsia="Consolas" w:hAnsi="Consolas" w:cs="Consolas"/>
          <w:color w:val="000000"/>
          <w:spacing w:val="-20"/>
          <w:kern w:val="0"/>
          <w:sz w:val="26"/>
          <w:szCs w:val="26"/>
          <w:lang w:eastAsia="ru-RU" w:bidi="ru-RU"/>
        </w:rPr>
      </w:pPr>
      <w:r w:rsidRPr="0080699C">
        <w:rPr>
          <w:rFonts w:ascii="Consolas" w:eastAsia="Consolas" w:hAnsi="Consolas" w:cs="Consolas"/>
          <w:color w:val="000000"/>
          <w:spacing w:val="-20"/>
          <w:kern w:val="0"/>
          <w:sz w:val="26"/>
          <w:szCs w:val="26"/>
          <w:lang w:eastAsia="ru-RU" w:bidi="ru-RU"/>
        </w:rPr>
        <w:t>До настоящего времени изучение превращений н.бутана в ос</w:t>
      </w:r>
      <w:r w:rsidRPr="0080699C">
        <w:rPr>
          <w:rFonts w:ascii="Consolas" w:eastAsia="Consolas" w:hAnsi="Consolas" w:cs="Consolas"/>
          <w:color w:val="000000"/>
          <w:spacing w:val="-20"/>
          <w:kern w:val="0"/>
          <w:sz w:val="26"/>
          <w:szCs w:val="26"/>
          <w:lang w:eastAsia="ru-RU" w:bidi="ru-RU"/>
        </w:rPr>
        <w:softHyphen/>
        <w:t>новном ограничивалось либо исследованием реакции изомеризации с целью лолучен~-ия изобутаНа, либо исследованием реакций, приво</w:t>
      </w:r>
      <w:r w:rsidRPr="0080699C">
        <w:rPr>
          <w:rFonts w:ascii="Consolas" w:eastAsia="Consolas" w:hAnsi="Consolas" w:cs="Consolas"/>
          <w:color w:val="000000"/>
          <w:spacing w:val="-20"/>
          <w:kern w:val="0"/>
          <w:sz w:val="26"/>
          <w:szCs w:val="26"/>
          <w:lang w:eastAsia="ru-RU" w:bidi="ru-RU"/>
        </w:rPr>
        <w:softHyphen/>
        <w:t>дящих к селективному образованию пропана. Более того разработа</w:t>
      </w:r>
      <w:r w:rsidRPr="0080699C">
        <w:rPr>
          <w:rFonts w:ascii="Consolas" w:eastAsia="Consolas" w:hAnsi="Consolas" w:cs="Consolas"/>
          <w:color w:val="000000"/>
          <w:spacing w:val="-20"/>
          <w:kern w:val="0"/>
          <w:sz w:val="26"/>
          <w:szCs w:val="26"/>
          <w:lang w:eastAsia="ru-RU" w:bidi="ru-RU"/>
        </w:rPr>
        <w:softHyphen/>
        <w:t>ны и осуществляются за рубежом промышленные процессы каталити</w:t>
      </w:r>
      <w:r w:rsidRPr="0080699C">
        <w:rPr>
          <w:rFonts w:ascii="Consolas" w:eastAsia="Consolas" w:hAnsi="Consolas" w:cs="Consolas"/>
          <w:color w:val="000000"/>
          <w:spacing w:val="-20"/>
          <w:kern w:val="0"/>
          <w:sz w:val="26"/>
          <w:szCs w:val="26"/>
          <w:lang w:eastAsia="ru-RU" w:bidi="ru-RU"/>
        </w:rPr>
        <w:softHyphen/>
        <w:t>ческой изомеризации н.бутана /</w:t>
      </w:r>
      <w:r w:rsidRPr="0080699C">
        <w:rPr>
          <w:rFonts w:ascii="Consolas" w:eastAsia="Consolas" w:hAnsi="Consolas" w:cs="Consolas"/>
          <w:color w:val="000000"/>
          <w:spacing w:val="-20"/>
          <w:kern w:val="0"/>
          <w:sz w:val="30"/>
          <w:szCs w:val="30"/>
          <w:lang w:eastAsia="ru-RU" w:bidi="ru-RU"/>
        </w:rPr>
        <w:t>2</w:t>
      </w:r>
      <w:r w:rsidRPr="0080699C">
        <w:rPr>
          <w:rFonts w:ascii="Consolas" w:eastAsia="Consolas" w:hAnsi="Consolas" w:cs="Consolas"/>
          <w:color w:val="000000"/>
          <w:spacing w:val="-20"/>
          <w:kern w:val="0"/>
          <w:sz w:val="26"/>
          <w:szCs w:val="26"/>
          <w:lang w:eastAsia="ru-RU" w:bidi="ru-RU"/>
        </w:rPr>
        <w:t xml:space="preserve">/ и получения пропана из н.бута- </w:t>
      </w:r>
      <w:r w:rsidRPr="0080699C">
        <w:rPr>
          <w:rFonts w:ascii="Consolas" w:eastAsia="Consolas" w:hAnsi="Consolas" w:cs="Consolas"/>
          <w:color w:val="000000"/>
          <w:spacing w:val="-60"/>
          <w:kern w:val="0"/>
          <w:sz w:val="38"/>
          <w:szCs w:val="38"/>
          <w:lang w:eastAsia="ru-RU" w:bidi="ru-RU"/>
        </w:rPr>
        <w:t>я</w:t>
      </w:r>
      <w:r w:rsidRPr="0080699C">
        <w:rPr>
          <w:rFonts w:ascii="Consolas" w:eastAsia="Consolas" w:hAnsi="Consolas" w:cs="Consolas"/>
          <w:color w:val="000000"/>
          <w:spacing w:val="-60"/>
          <w:kern w:val="0"/>
          <w:sz w:val="38"/>
          <w:szCs w:val="38"/>
          <w:vertAlign w:val="superscript"/>
          <w:lang w:eastAsia="ru-RU" w:bidi="ru-RU"/>
        </w:rPr>
        <w:t>а</w:t>
      </w:r>
      <w:r w:rsidRPr="0080699C">
        <w:rPr>
          <w:rFonts w:ascii="Consolas" w:eastAsia="Consolas" w:hAnsi="Consolas" w:cs="Consolas"/>
          <w:color w:val="000000"/>
          <w:spacing w:val="-60"/>
          <w:kern w:val="0"/>
          <w:sz w:val="38"/>
          <w:szCs w:val="38"/>
          <w:lang w:eastAsia="ru-RU" w:bidi="ru-RU"/>
        </w:rPr>
        <w:t xml:space="preserve"> /3/.</w:t>
      </w:r>
      <w:r w:rsidRPr="0080699C">
        <w:rPr>
          <w:rFonts w:ascii="Consolas" w:eastAsia="Consolas" w:hAnsi="Consolas" w:cs="Consolas"/>
          <w:color w:val="000000"/>
          <w:spacing w:val="-60"/>
          <w:kern w:val="0"/>
          <w:sz w:val="38"/>
          <w:szCs w:val="38"/>
          <w:lang w:eastAsia="ru-RU" w:bidi="ru-RU"/>
        </w:rPr>
        <w:tab/>
        <w:t>,</w:t>
      </w:r>
    </w:p>
    <w:p w:rsidR="0080699C" w:rsidRPr="0080699C" w:rsidRDefault="0080699C" w:rsidP="0080699C">
      <w:pPr>
        <w:tabs>
          <w:tab w:val="clear" w:pos="709"/>
        </w:tabs>
        <w:suppressAutoHyphens w:val="0"/>
        <w:spacing w:after="0" w:line="480" w:lineRule="exact"/>
        <w:ind w:firstLine="760"/>
        <w:jc w:val="left"/>
        <w:rPr>
          <w:rFonts w:ascii="Consolas" w:eastAsia="Consolas" w:hAnsi="Consolas" w:cs="Consolas"/>
          <w:color w:val="000000"/>
          <w:spacing w:val="-20"/>
          <w:kern w:val="0"/>
          <w:sz w:val="26"/>
          <w:szCs w:val="26"/>
          <w:lang w:eastAsia="ru-RU" w:bidi="ru-RU"/>
        </w:rPr>
        <w:sectPr w:rsidR="0080699C" w:rsidRPr="0080699C">
          <w:headerReference w:type="even" r:id="rId10"/>
          <w:headerReference w:type="first" r:id="rId11"/>
          <w:pgSz w:w="10478" w:h="16181"/>
          <w:pgMar w:top="1532" w:right="484" w:bottom="833" w:left="423" w:header="0" w:footer="3" w:gutter="0"/>
          <w:cols w:space="720"/>
          <w:noEndnote/>
          <w:titlePg/>
          <w:docGrid w:linePitch="360"/>
        </w:sectPr>
      </w:pPr>
      <w:r w:rsidRPr="0080699C">
        <w:rPr>
          <w:rFonts w:ascii="Consolas" w:eastAsia="Consolas" w:hAnsi="Consolas" w:cs="Consolas"/>
          <w:color w:val="000000"/>
          <w:spacing w:val="-20"/>
          <w:kern w:val="0"/>
          <w:sz w:val="26"/>
          <w:szCs w:val="26"/>
          <w:lang w:eastAsia="ru-RU" w:bidi="ru-RU"/>
        </w:rPr>
        <w:t>В Советском Союзе разработкой промышленных катализаторов и основ технологии процесса изомеризации парафиновых углеводородов занимались научные коллективы ВШИНефтехим (Г.Н.Маслянский, Н.Р. Бурсиан, Ю.А.Шавандин и другие), ИОХ АН СССР (Х.М.Миначев, В.И. Гаранин, В.В.Харламов и другие), ВНИИНП (Б.А.Липкинд, А.М.Зуб- ков и другие), ГрозНЙЙ (А.И.Афанасьев, В.А.Дорогочинская, И.Л. Александрова и другие), ИНШ (Ф.А.Зульфугаров, Б.А.Дадашев и другие). В настоящее время два вида бифункциональных катализато</w:t>
      </w:r>
      <w:r w:rsidRPr="0080699C">
        <w:rPr>
          <w:rFonts w:ascii="Consolas" w:eastAsia="Consolas" w:hAnsi="Consolas" w:cs="Consolas"/>
          <w:color w:val="000000"/>
          <w:spacing w:val="-20"/>
          <w:kern w:val="0"/>
          <w:sz w:val="26"/>
          <w:szCs w:val="26"/>
          <w:lang w:eastAsia="ru-RU" w:bidi="ru-RU"/>
        </w:rPr>
        <w:softHyphen/>
        <w:t>ров изомеризации разработаны: алюмоплатиновые, непромотированные и промотированные галогенами, и металлцеолитные. В промышленных масштабах осуществлен процесс высокотемпературной изомеризации н.пентана в присутствии алюмоплатияового катализатора ИП-62 по проекту ВШИНефтехим. На стадии промышленного проектирования находится процесс низкотемпературной изомеризации парафинов в присутствии промотированных галоидами алюмоплатиновых катализа</w:t>
      </w:r>
      <w:r w:rsidRPr="0080699C">
        <w:rPr>
          <w:rFonts w:ascii="Consolas" w:eastAsia="Consolas" w:hAnsi="Consolas" w:cs="Consolas"/>
          <w:color w:val="000000"/>
          <w:spacing w:val="-20"/>
          <w:kern w:val="0"/>
          <w:sz w:val="26"/>
          <w:szCs w:val="26"/>
          <w:lang w:eastAsia="ru-RU" w:bidi="ru-RU"/>
        </w:rPr>
        <w:softHyphen/>
        <w:t>торов. Однако существенные недостатки промотированных катализа</w:t>
      </w:r>
      <w:r w:rsidRPr="0080699C">
        <w:rPr>
          <w:rFonts w:ascii="Consolas" w:eastAsia="Consolas" w:hAnsi="Consolas" w:cs="Consolas"/>
          <w:color w:val="000000"/>
          <w:spacing w:val="-20"/>
          <w:kern w:val="0"/>
          <w:sz w:val="26"/>
          <w:szCs w:val="26"/>
          <w:lang w:eastAsia="ru-RU" w:bidi="ru-RU"/>
        </w:rPr>
        <w:softHyphen/>
        <w:t>торов, связанные с использованием токсичных и коррозионных про</w:t>
      </w:r>
      <w:r w:rsidRPr="0080699C">
        <w:rPr>
          <w:rFonts w:ascii="Consolas" w:eastAsia="Consolas" w:hAnsi="Consolas" w:cs="Consolas"/>
          <w:color w:val="000000"/>
          <w:spacing w:val="-20"/>
          <w:kern w:val="0"/>
          <w:sz w:val="26"/>
          <w:szCs w:val="26"/>
          <w:lang w:eastAsia="ru-RU" w:bidi="ru-RU"/>
        </w:rPr>
        <w:softHyphen/>
        <w:t>моторов, значительно усложняют технологию процесса и сдерживают его внедрение.</w:t>
      </w:r>
    </w:p>
    <w:p w:rsidR="0080699C" w:rsidRPr="0080699C" w:rsidRDefault="0080699C" w:rsidP="0080699C">
      <w:pPr>
        <w:tabs>
          <w:tab w:val="clear" w:pos="709"/>
          <w:tab w:val="left" w:leader="dot" w:pos="3730"/>
          <w:tab w:val="left" w:pos="6701"/>
          <w:tab w:val="left" w:leader="dot" w:pos="6817"/>
          <w:tab w:val="left" w:leader="dot" w:pos="7915"/>
        </w:tabs>
        <w:suppressAutoHyphens w:val="0"/>
        <w:spacing w:after="0" w:line="480" w:lineRule="exact"/>
        <w:ind w:left="1080" w:firstLine="0"/>
        <w:rPr>
          <w:rFonts w:ascii="Consolas" w:eastAsia="Consolas" w:hAnsi="Consolas" w:cs="Consolas"/>
          <w:color w:val="000000"/>
          <w:spacing w:val="-20"/>
          <w:kern w:val="0"/>
          <w:sz w:val="26"/>
          <w:szCs w:val="26"/>
          <w:lang w:eastAsia="ru-RU" w:bidi="ru-RU"/>
        </w:rPr>
      </w:pPr>
      <w:r w:rsidRPr="0080699C">
        <w:rPr>
          <w:rFonts w:ascii="Consolas" w:eastAsia="Consolas" w:hAnsi="Consolas" w:cs="Consolas"/>
          <w:color w:val="000000"/>
          <w:spacing w:val="-20"/>
          <w:kern w:val="0"/>
          <w:sz w:val="26"/>
          <w:szCs w:val="26"/>
          <w:lang w:eastAsia="ru-RU" w:bidi="ru-RU"/>
        </w:rPr>
        <w:tab/>
        <w:t>7</w:t>
      </w:r>
      <w:r w:rsidRPr="0080699C">
        <w:rPr>
          <w:rFonts w:ascii="Consolas" w:eastAsia="Consolas" w:hAnsi="Consolas" w:cs="Consolas"/>
          <w:color w:val="000000"/>
          <w:spacing w:val="-20"/>
          <w:kern w:val="0"/>
          <w:sz w:val="26"/>
          <w:szCs w:val="26"/>
          <w:lang w:eastAsia="ru-RU" w:bidi="ru-RU"/>
        </w:rPr>
        <w:tab/>
      </w:r>
      <w:r w:rsidRPr="0080699C">
        <w:rPr>
          <w:rFonts w:ascii="Consolas" w:eastAsia="Consolas" w:hAnsi="Consolas" w:cs="Consolas"/>
          <w:color w:val="000000"/>
          <w:spacing w:val="-20"/>
          <w:kern w:val="0"/>
          <w:sz w:val="26"/>
          <w:szCs w:val="26"/>
          <w:lang w:eastAsia="ru-RU" w:bidi="ru-RU"/>
        </w:rPr>
        <w:tab/>
      </w:r>
      <w:r w:rsidRPr="0080699C">
        <w:rPr>
          <w:rFonts w:ascii="Consolas" w:eastAsia="Consolas" w:hAnsi="Consolas" w:cs="Consolas"/>
          <w:color w:val="000000"/>
          <w:spacing w:val="-20"/>
          <w:kern w:val="0"/>
          <w:sz w:val="26"/>
          <w:szCs w:val="26"/>
          <w:lang w:eastAsia="ru-RU" w:bidi="ru-RU"/>
        </w:rPr>
        <w:tab/>
      </w:r>
    </w:p>
    <w:p w:rsidR="0080699C" w:rsidRPr="0080699C" w:rsidRDefault="0080699C" w:rsidP="0080699C">
      <w:pPr>
        <w:tabs>
          <w:tab w:val="clear" w:pos="709"/>
        </w:tabs>
        <w:suppressAutoHyphens w:val="0"/>
        <w:spacing w:after="0" w:line="480" w:lineRule="exact"/>
        <w:ind w:firstLine="900"/>
        <w:jc w:val="left"/>
        <w:rPr>
          <w:rFonts w:ascii="Consolas" w:eastAsia="Consolas" w:hAnsi="Consolas" w:cs="Consolas"/>
          <w:color w:val="000000"/>
          <w:spacing w:val="-20"/>
          <w:kern w:val="0"/>
          <w:sz w:val="26"/>
          <w:szCs w:val="26"/>
          <w:lang w:eastAsia="ru-RU" w:bidi="ru-RU"/>
        </w:rPr>
      </w:pPr>
      <w:r w:rsidRPr="0080699C">
        <w:rPr>
          <w:rFonts w:ascii="Consolas" w:eastAsia="Consolas" w:hAnsi="Consolas" w:cs="Consolas"/>
          <w:color w:val="000000"/>
          <w:spacing w:val="-20"/>
          <w:kern w:val="0"/>
          <w:sz w:val="26"/>
          <w:szCs w:val="26"/>
          <w:lang w:eastAsia="ru-RU" w:bidi="ru-RU"/>
        </w:rPr>
        <w:t>Расширение масштабов производства из о бутана и изопентана с использованием доступных некоррозионных катализаторов остает</w:t>
      </w:r>
      <w:r w:rsidRPr="0080699C">
        <w:rPr>
          <w:rFonts w:ascii="Consolas" w:eastAsia="Consolas" w:hAnsi="Consolas" w:cs="Consolas"/>
          <w:color w:val="000000"/>
          <w:spacing w:val="-20"/>
          <w:kern w:val="0"/>
          <w:sz w:val="26"/>
          <w:szCs w:val="26"/>
          <w:lang w:eastAsia="ru-RU" w:bidi="ru-RU"/>
        </w:rPr>
        <w:softHyphen/>
        <w:t>ся актуальной задачей. В то же время вопрос о возможности одно</w:t>
      </w:r>
      <w:r w:rsidRPr="0080699C">
        <w:rPr>
          <w:rFonts w:ascii="Consolas" w:eastAsia="Consolas" w:hAnsi="Consolas" w:cs="Consolas"/>
          <w:color w:val="000000"/>
          <w:spacing w:val="-20"/>
          <w:kern w:val="0"/>
          <w:sz w:val="26"/>
          <w:szCs w:val="26"/>
          <w:lang w:eastAsia="ru-RU" w:bidi="ru-RU"/>
        </w:rPr>
        <w:softHyphen/>
        <w:t xml:space="preserve">временного получения изопарафинов </w:t>
      </w:r>
      <w:r w:rsidRPr="0080699C">
        <w:rPr>
          <w:rFonts w:ascii="Consolas" w:eastAsia="Consolas" w:hAnsi="Consolas" w:cs="Consolas"/>
          <w:color w:val="000000"/>
          <w:spacing w:val="-20"/>
          <w:kern w:val="0"/>
          <w:sz w:val="30"/>
          <w:szCs w:val="30"/>
          <w:lang w:eastAsia="ru-RU" w:bidi="ru-RU"/>
        </w:rPr>
        <w:t>0</w:t>
      </w:r>
      <w:r w:rsidRPr="0080699C">
        <w:rPr>
          <w:rFonts w:ascii="Consolas" w:eastAsia="Consolas" w:hAnsi="Consolas" w:cs="Consolas"/>
          <w:color w:val="000000"/>
          <w:spacing w:val="-20"/>
          <w:kern w:val="0"/>
          <w:sz w:val="26"/>
          <w:szCs w:val="26"/>
          <w:lang w:eastAsia="ru-RU" w:bidi="ru-RU"/>
        </w:rPr>
        <w:t>^ и С§ из н.бутана практи</w:t>
      </w:r>
      <w:r w:rsidRPr="0080699C">
        <w:rPr>
          <w:rFonts w:ascii="Consolas" w:eastAsia="Consolas" w:hAnsi="Consolas" w:cs="Consolas"/>
          <w:color w:val="000000"/>
          <w:spacing w:val="-20"/>
          <w:kern w:val="0"/>
          <w:sz w:val="26"/>
          <w:szCs w:val="26"/>
          <w:lang w:eastAsia="ru-RU" w:bidi="ru-RU"/>
        </w:rPr>
        <w:softHyphen/>
        <w:t>чески не исследовался. Поэтому в настоящей работе впервые была поставлена задача разработки и исследования цеолитного катали</w:t>
      </w:r>
      <w:r w:rsidRPr="0080699C">
        <w:rPr>
          <w:rFonts w:ascii="Consolas" w:eastAsia="Consolas" w:hAnsi="Consolas" w:cs="Consolas"/>
          <w:color w:val="000000"/>
          <w:spacing w:val="-20"/>
          <w:kern w:val="0"/>
          <w:sz w:val="26"/>
          <w:szCs w:val="26"/>
          <w:lang w:eastAsia="ru-RU" w:bidi="ru-RU"/>
        </w:rPr>
        <w:softHyphen/>
        <w:t>затора нового процесса одновременного получения изобутана и изо</w:t>
      </w:r>
      <w:r w:rsidRPr="0080699C">
        <w:rPr>
          <w:rFonts w:ascii="Consolas" w:eastAsia="Consolas" w:hAnsi="Consolas" w:cs="Consolas"/>
          <w:color w:val="000000"/>
          <w:spacing w:val="-20"/>
          <w:kern w:val="0"/>
          <w:sz w:val="26"/>
          <w:szCs w:val="26"/>
          <w:lang w:eastAsia="ru-RU" w:bidi="ru-RU"/>
        </w:rPr>
        <w:softHyphen/>
        <w:t>пентана из н.бутана. Решение этой задачи потребовало предвари</w:t>
      </w:r>
      <w:r w:rsidRPr="0080699C">
        <w:rPr>
          <w:rFonts w:ascii="Consolas" w:eastAsia="Consolas" w:hAnsi="Consolas" w:cs="Consolas"/>
          <w:color w:val="000000"/>
          <w:spacing w:val="-20"/>
          <w:kern w:val="0"/>
          <w:sz w:val="26"/>
          <w:szCs w:val="26"/>
          <w:lang w:eastAsia="ru-RU" w:bidi="ru-RU"/>
        </w:rPr>
        <w:softHyphen/>
        <w:t>тельного планомерного изучения активности различных цеолитных катализаторов, выявления основных закономерностей процесса и механизма действия катализаторов, теоретического обоснования установленных явлений и зависимостей. Цель работы состояла в-;</w:t>
      </w:r>
    </w:p>
    <w:p w:rsidR="0080699C" w:rsidRPr="0080699C" w:rsidRDefault="0080699C" w:rsidP="0080699C">
      <w:pPr>
        <w:numPr>
          <w:ilvl w:val="0"/>
          <w:numId w:val="30"/>
        </w:numPr>
        <w:tabs>
          <w:tab w:val="clear" w:pos="709"/>
          <w:tab w:val="left" w:pos="428"/>
        </w:tabs>
        <w:suppressAutoHyphens w:val="0"/>
        <w:spacing w:after="0" w:line="480" w:lineRule="exact"/>
        <w:jc w:val="left"/>
        <w:rPr>
          <w:rFonts w:ascii="Consolas" w:eastAsia="Consolas" w:hAnsi="Consolas" w:cs="Consolas"/>
          <w:color w:val="000000"/>
          <w:spacing w:val="-20"/>
          <w:kern w:val="0"/>
          <w:sz w:val="26"/>
          <w:szCs w:val="26"/>
          <w:lang w:eastAsia="ru-RU" w:bidi="ru-RU"/>
        </w:rPr>
      </w:pPr>
      <w:r w:rsidRPr="0080699C">
        <w:rPr>
          <w:rFonts w:ascii="Consolas" w:eastAsia="Consolas" w:hAnsi="Consolas" w:cs="Consolas"/>
          <w:color w:val="000000"/>
          <w:spacing w:val="-20"/>
          <w:kern w:val="0"/>
          <w:sz w:val="26"/>
          <w:szCs w:val="26"/>
          <w:lang w:eastAsia="ru-RU" w:bidi="ru-RU"/>
        </w:rPr>
        <w:t>Сравнительном систематизированном исследовании реакций пре</w:t>
      </w:r>
      <w:r w:rsidRPr="0080699C">
        <w:rPr>
          <w:rFonts w:ascii="Consolas" w:eastAsia="Consolas" w:hAnsi="Consolas" w:cs="Consolas"/>
          <w:color w:val="000000"/>
          <w:spacing w:val="-20"/>
          <w:kern w:val="0"/>
          <w:sz w:val="26"/>
          <w:szCs w:val="26"/>
          <w:lang w:eastAsia="ru-RU" w:bidi="ru-RU"/>
        </w:rPr>
        <w:softHyphen/>
        <w:t>вращения н.бутана на различных цеолитных катализаторах, на</w:t>
      </w:r>
      <w:r w:rsidRPr="0080699C">
        <w:rPr>
          <w:rFonts w:ascii="Consolas" w:eastAsia="Consolas" w:hAnsi="Consolas" w:cs="Consolas"/>
          <w:color w:val="000000"/>
          <w:spacing w:val="-20"/>
          <w:kern w:val="0"/>
          <w:sz w:val="26"/>
          <w:szCs w:val="26"/>
          <w:lang w:eastAsia="ru-RU" w:bidi="ru-RU"/>
        </w:rPr>
        <w:softHyphen/>
        <w:t>правленном на выявление наиболее перспективных образцов и условий их предварительной подготовки.</w:t>
      </w:r>
    </w:p>
    <w:p w:rsidR="0080699C" w:rsidRPr="0080699C" w:rsidRDefault="0080699C" w:rsidP="0080699C">
      <w:pPr>
        <w:numPr>
          <w:ilvl w:val="0"/>
          <w:numId w:val="30"/>
        </w:numPr>
        <w:tabs>
          <w:tab w:val="clear" w:pos="709"/>
          <w:tab w:val="left" w:pos="428"/>
        </w:tabs>
        <w:suppressAutoHyphens w:val="0"/>
        <w:spacing w:after="0" w:line="480" w:lineRule="exact"/>
        <w:jc w:val="left"/>
        <w:rPr>
          <w:rFonts w:ascii="Consolas" w:eastAsia="Consolas" w:hAnsi="Consolas" w:cs="Consolas"/>
          <w:color w:val="000000"/>
          <w:spacing w:val="-20"/>
          <w:kern w:val="0"/>
          <w:sz w:val="26"/>
          <w:szCs w:val="26"/>
          <w:lang w:eastAsia="ru-RU" w:bidi="ru-RU"/>
        </w:rPr>
      </w:pPr>
      <w:r w:rsidRPr="0080699C">
        <w:rPr>
          <w:rFonts w:ascii="Consolas" w:eastAsia="Consolas" w:hAnsi="Consolas" w:cs="Consolas"/>
          <w:color w:val="000000"/>
          <w:spacing w:val="-20"/>
          <w:kern w:val="0"/>
          <w:sz w:val="26"/>
          <w:szCs w:val="26"/>
          <w:lang w:eastAsia="ru-RU" w:bidi="ru-RU"/>
        </w:rPr>
        <w:t>Исследовании влияния основных фактрров на протекание реакций, приводящих к одновременному образованию изобутана и изопен</w:t>
      </w:r>
      <w:r w:rsidRPr="0080699C">
        <w:rPr>
          <w:rFonts w:ascii="Consolas" w:eastAsia="Consolas" w:hAnsi="Consolas" w:cs="Consolas"/>
          <w:color w:val="000000"/>
          <w:spacing w:val="-20"/>
          <w:kern w:val="0"/>
          <w:sz w:val="26"/>
          <w:szCs w:val="26"/>
          <w:lang w:eastAsia="ru-RU" w:bidi="ru-RU"/>
        </w:rPr>
        <w:softHyphen/>
        <w:t>тана из н.бутана в присутствии наиболее активных и селектив- дых цеолитных катализаторов.</w:t>
      </w:r>
    </w:p>
    <w:p w:rsidR="0080699C" w:rsidRPr="0080699C" w:rsidRDefault="0080699C" w:rsidP="0080699C">
      <w:pPr>
        <w:numPr>
          <w:ilvl w:val="0"/>
          <w:numId w:val="30"/>
        </w:numPr>
        <w:tabs>
          <w:tab w:val="clear" w:pos="709"/>
          <w:tab w:val="left" w:pos="428"/>
        </w:tabs>
        <w:suppressAutoHyphens w:val="0"/>
        <w:spacing w:after="0" w:line="480" w:lineRule="exact"/>
        <w:jc w:val="left"/>
        <w:rPr>
          <w:rFonts w:ascii="Consolas" w:eastAsia="Consolas" w:hAnsi="Consolas" w:cs="Consolas"/>
          <w:color w:val="000000"/>
          <w:spacing w:val="-20"/>
          <w:kern w:val="0"/>
          <w:sz w:val="26"/>
          <w:szCs w:val="26"/>
          <w:lang w:eastAsia="ru-RU" w:bidi="ru-RU"/>
        </w:rPr>
      </w:pPr>
      <w:r w:rsidRPr="0080699C">
        <w:rPr>
          <w:rFonts w:ascii="Consolas" w:eastAsia="Consolas" w:hAnsi="Consolas" w:cs="Consolas"/>
          <w:color w:val="000000"/>
          <w:spacing w:val="-20"/>
          <w:kern w:val="0"/>
          <w:sz w:val="26"/>
          <w:szCs w:val="26"/>
          <w:lang w:eastAsia="ru-RU" w:bidi="ru-RU"/>
        </w:rPr>
        <w:t>Теоретическом обосновании основных закономерностей превраще</w:t>
      </w:r>
      <w:r w:rsidRPr="0080699C">
        <w:rPr>
          <w:rFonts w:ascii="Consolas" w:eastAsia="Consolas" w:hAnsi="Consolas" w:cs="Consolas"/>
          <w:color w:val="000000"/>
          <w:spacing w:val="-20"/>
          <w:kern w:val="0"/>
          <w:sz w:val="26"/>
          <w:szCs w:val="26"/>
          <w:lang w:eastAsia="ru-RU" w:bidi="ru-RU"/>
        </w:rPr>
        <w:softHyphen/>
        <w:t>ния н.бутана на цеолитных катализаторах, природы активных центров и механизма действия катализаторов.</w:t>
      </w:r>
    </w:p>
    <w:p w:rsidR="0080699C" w:rsidRPr="0080699C" w:rsidRDefault="0080699C" w:rsidP="0080699C">
      <w:pPr>
        <w:numPr>
          <w:ilvl w:val="0"/>
          <w:numId w:val="30"/>
        </w:numPr>
        <w:tabs>
          <w:tab w:val="clear" w:pos="709"/>
          <w:tab w:val="left" w:pos="428"/>
        </w:tabs>
        <w:suppressAutoHyphens w:val="0"/>
        <w:spacing w:after="0" w:line="480" w:lineRule="exact"/>
        <w:jc w:val="left"/>
        <w:rPr>
          <w:rFonts w:ascii="Consolas" w:eastAsia="Consolas" w:hAnsi="Consolas" w:cs="Consolas"/>
          <w:color w:val="000000"/>
          <w:spacing w:val="-20"/>
          <w:kern w:val="0"/>
          <w:sz w:val="26"/>
          <w:szCs w:val="26"/>
          <w:lang w:eastAsia="ru-RU" w:bidi="ru-RU"/>
        </w:rPr>
      </w:pPr>
      <w:r w:rsidRPr="0080699C">
        <w:rPr>
          <w:rFonts w:ascii="Consolas" w:eastAsia="Consolas" w:hAnsi="Consolas" w:cs="Consolas"/>
          <w:color w:val="000000"/>
          <w:spacing w:val="-20"/>
          <w:kern w:val="0"/>
          <w:sz w:val="26"/>
          <w:szCs w:val="26"/>
          <w:lang w:eastAsia="ru-RU" w:bidi="ru-RU"/>
        </w:rPr>
        <w:t>Решении вопроса о принципиальной возможности промышленного осуществления процесса одновременного получения изобутана и изопентана из н.бутана в присутствии цеолитного катализатора.</w:t>
      </w:r>
    </w:p>
    <w:p w:rsidR="0080699C" w:rsidRPr="0080699C" w:rsidRDefault="0080699C" w:rsidP="0080699C">
      <w:pPr>
        <w:tabs>
          <w:tab w:val="clear" w:pos="709"/>
        </w:tabs>
        <w:suppressAutoHyphens w:val="0"/>
        <w:spacing w:after="0" w:line="485" w:lineRule="exact"/>
        <w:ind w:firstLine="900"/>
        <w:jc w:val="left"/>
        <w:rPr>
          <w:rFonts w:ascii="Consolas" w:eastAsia="Consolas" w:hAnsi="Consolas" w:cs="Consolas"/>
          <w:color w:val="000000"/>
          <w:spacing w:val="-20"/>
          <w:kern w:val="0"/>
          <w:sz w:val="26"/>
          <w:szCs w:val="26"/>
          <w:lang w:eastAsia="ru-RU" w:bidi="ru-RU"/>
        </w:rPr>
        <w:sectPr w:rsidR="0080699C" w:rsidRPr="0080699C">
          <w:pgSz w:w="10478" w:h="16181"/>
          <w:pgMar w:top="1185" w:right="542" w:bottom="1027" w:left="451" w:header="0" w:footer="3" w:gutter="0"/>
          <w:cols w:space="720"/>
          <w:noEndnote/>
          <w:docGrid w:linePitch="360"/>
        </w:sectPr>
      </w:pPr>
      <w:r w:rsidRPr="0080699C">
        <w:rPr>
          <w:rFonts w:ascii="Consolas" w:eastAsia="Consolas" w:hAnsi="Consolas" w:cs="Consolas"/>
          <w:color w:val="000000"/>
          <w:spacing w:val="-20"/>
          <w:kern w:val="0"/>
          <w:sz w:val="26"/>
          <w:szCs w:val="26"/>
          <w:lang w:eastAsia="ru-RU" w:bidi="ru-RU"/>
        </w:rPr>
        <w:t>Диссертация состоит из введения, шести глав, выводов, списка цитируемой литературы и приложения.</w:t>
      </w:r>
    </w:p>
    <w:p w:rsidR="0080699C" w:rsidRPr="0080699C" w:rsidRDefault="0080699C" w:rsidP="0080699C">
      <w:pPr>
        <w:tabs>
          <w:tab w:val="clear" w:pos="709"/>
        </w:tabs>
        <w:suppressAutoHyphens w:val="0"/>
        <w:spacing w:after="0" w:line="485" w:lineRule="exact"/>
        <w:ind w:firstLine="920"/>
        <w:jc w:val="left"/>
        <w:rPr>
          <w:rFonts w:ascii="Consolas" w:eastAsia="Consolas" w:hAnsi="Consolas" w:cs="Consolas"/>
          <w:color w:val="000000"/>
          <w:spacing w:val="-20"/>
          <w:kern w:val="0"/>
          <w:sz w:val="26"/>
          <w:szCs w:val="26"/>
          <w:lang w:eastAsia="ru-RU" w:bidi="ru-RU"/>
        </w:rPr>
      </w:pPr>
      <w:r w:rsidRPr="0080699C">
        <w:rPr>
          <w:rFonts w:ascii="Consolas" w:eastAsia="Consolas" w:hAnsi="Consolas" w:cs="Consolas"/>
          <w:color w:val="000000"/>
          <w:spacing w:val="-20"/>
          <w:kern w:val="0"/>
          <w:sz w:val="26"/>
          <w:szCs w:val="26"/>
          <w:u w:val="single"/>
          <w:lang w:eastAsia="ru-RU" w:bidi="ru-RU"/>
        </w:rPr>
        <w:t>В первой главе</w:t>
      </w:r>
      <w:r w:rsidRPr="0080699C">
        <w:rPr>
          <w:rFonts w:ascii="Consolas" w:eastAsia="Consolas" w:hAnsi="Consolas" w:cs="Consolas"/>
          <w:color w:val="000000"/>
          <w:spacing w:val="-20"/>
          <w:kern w:val="0"/>
          <w:sz w:val="26"/>
          <w:szCs w:val="26"/>
          <w:lang w:eastAsia="ru-RU" w:bidi="ru-RU"/>
        </w:rPr>
        <w:t xml:space="preserve"> кратко рассмотрены основные направления пе</w:t>
      </w:r>
      <w:r w:rsidRPr="0080699C">
        <w:rPr>
          <w:rFonts w:ascii="Consolas" w:eastAsia="Consolas" w:hAnsi="Consolas" w:cs="Consolas"/>
          <w:color w:val="000000"/>
          <w:spacing w:val="-20"/>
          <w:kern w:val="0"/>
          <w:sz w:val="26"/>
          <w:szCs w:val="26"/>
          <w:lang w:eastAsia="ru-RU" w:bidi="ru-RU"/>
        </w:rPr>
        <w:softHyphen/>
        <w:t>реработки и способы получения изобутана и изопентана. Более под</w:t>
      </w:r>
      <w:r w:rsidRPr="0080699C">
        <w:rPr>
          <w:rFonts w:ascii="Consolas" w:eastAsia="Consolas" w:hAnsi="Consolas" w:cs="Consolas"/>
          <w:color w:val="000000"/>
          <w:spacing w:val="-20"/>
          <w:kern w:val="0"/>
          <w:sz w:val="26"/>
          <w:szCs w:val="26"/>
          <w:lang w:eastAsia="ru-RU" w:bidi="ru-RU"/>
        </w:rPr>
        <w:softHyphen/>
        <w:t>робно обсуждены современные представления о природе каталити</w:t>
      </w:r>
      <w:r w:rsidRPr="0080699C">
        <w:rPr>
          <w:rFonts w:ascii="Consolas" w:eastAsia="Consolas" w:hAnsi="Consolas" w:cs="Consolas"/>
          <w:color w:val="000000"/>
          <w:spacing w:val="-20"/>
          <w:kern w:val="0"/>
          <w:sz w:val="26"/>
          <w:szCs w:val="26"/>
          <w:lang w:eastAsia="ru-RU" w:bidi="ru-RU"/>
        </w:rPr>
        <w:softHyphen/>
        <w:t>ческой активности цеолитов, механизме изомеризации парафинов. Проанализированы сведения о превращениях я.бутана на цеолитных катализаторах и обосновано направление исследования.</w:t>
      </w:r>
    </w:p>
    <w:p w:rsidR="0080699C" w:rsidRPr="0080699C" w:rsidRDefault="0080699C" w:rsidP="0080699C">
      <w:pPr>
        <w:tabs>
          <w:tab w:val="clear" w:pos="709"/>
        </w:tabs>
        <w:suppressAutoHyphens w:val="0"/>
        <w:spacing w:after="0" w:line="485" w:lineRule="exact"/>
        <w:ind w:firstLine="920"/>
        <w:jc w:val="left"/>
        <w:rPr>
          <w:rFonts w:ascii="Consolas" w:eastAsia="Consolas" w:hAnsi="Consolas" w:cs="Consolas"/>
          <w:color w:val="000000"/>
          <w:spacing w:val="-20"/>
          <w:kern w:val="0"/>
          <w:sz w:val="26"/>
          <w:szCs w:val="26"/>
          <w:lang w:eastAsia="ru-RU" w:bidi="ru-RU"/>
        </w:rPr>
      </w:pPr>
      <w:r w:rsidRPr="0080699C">
        <w:rPr>
          <w:rFonts w:ascii="Consolas" w:eastAsia="Consolas" w:hAnsi="Consolas" w:cs="Consolas"/>
          <w:color w:val="000000"/>
          <w:spacing w:val="-20"/>
          <w:kern w:val="0"/>
          <w:sz w:val="26"/>
          <w:szCs w:val="26"/>
          <w:u w:val="single"/>
          <w:lang w:eastAsia="ru-RU" w:bidi="ru-RU"/>
        </w:rPr>
        <w:t xml:space="preserve">Во </w:t>
      </w:r>
      <w:r w:rsidRPr="0080699C">
        <w:rPr>
          <w:rFonts w:ascii="Consolas" w:eastAsia="Consolas" w:hAnsi="Consolas" w:cs="Consolas"/>
          <w:b/>
          <w:bCs/>
          <w:smallCaps/>
          <w:color w:val="000000"/>
          <w:kern w:val="0"/>
          <w:sz w:val="32"/>
          <w:szCs w:val="32"/>
          <w:u w:val="single"/>
          <w:lang w:eastAsia="ru-RU" w:bidi="ru-RU"/>
        </w:rPr>
        <w:t xml:space="preserve">второй </w:t>
      </w:r>
      <w:r w:rsidRPr="0080699C">
        <w:rPr>
          <w:rFonts w:ascii="Consolas" w:eastAsia="Consolas" w:hAnsi="Consolas" w:cs="Consolas"/>
          <w:color w:val="000000"/>
          <w:spacing w:val="-20"/>
          <w:kern w:val="0"/>
          <w:sz w:val="26"/>
          <w:szCs w:val="26"/>
          <w:u w:val="single"/>
          <w:lang w:eastAsia="ru-RU" w:bidi="ru-RU"/>
        </w:rPr>
        <w:t>главе</w:t>
      </w:r>
      <w:r w:rsidRPr="0080699C">
        <w:rPr>
          <w:rFonts w:ascii="Consolas" w:eastAsia="Consolas" w:hAnsi="Consolas" w:cs="Consolas"/>
          <w:color w:val="000000"/>
          <w:spacing w:val="-20"/>
          <w:kern w:val="0"/>
          <w:sz w:val="26"/>
          <w:szCs w:val="26"/>
          <w:lang w:eastAsia="ru-RU" w:bidi="ru-RU"/>
        </w:rPr>
        <w:t xml:space="preserve"> обоснован выбор катализаторов, методики их приготовления, проведения исследований, анализа и обработки экспериментальных данных. Приведена характеристика исследован</w:t>
      </w:r>
      <w:r w:rsidRPr="0080699C">
        <w:rPr>
          <w:rFonts w:ascii="Consolas" w:eastAsia="Consolas" w:hAnsi="Consolas" w:cs="Consolas"/>
          <w:color w:val="000000"/>
          <w:spacing w:val="-20"/>
          <w:kern w:val="0"/>
          <w:sz w:val="26"/>
          <w:szCs w:val="26"/>
          <w:lang w:eastAsia="ru-RU" w:bidi="ru-RU"/>
        </w:rPr>
        <w:softHyphen/>
        <w:t>ных катализаторов и использованных реагентов.Проведен анализ по</w:t>
      </w:r>
      <w:r w:rsidRPr="0080699C">
        <w:rPr>
          <w:rFonts w:ascii="Consolas" w:eastAsia="Consolas" w:hAnsi="Consolas" w:cs="Consolas"/>
          <w:color w:val="000000"/>
          <w:spacing w:val="-20"/>
          <w:kern w:val="0"/>
          <w:sz w:val="26"/>
          <w:szCs w:val="26"/>
          <w:lang w:eastAsia="ru-RU" w:bidi="ru-RU"/>
        </w:rPr>
        <w:softHyphen/>
        <w:t>вторяемости и достоверности экспериментальных данных.</w:t>
      </w:r>
    </w:p>
    <w:p w:rsidR="0080699C" w:rsidRPr="0080699C" w:rsidRDefault="0080699C" w:rsidP="0080699C">
      <w:pPr>
        <w:tabs>
          <w:tab w:val="clear" w:pos="709"/>
        </w:tabs>
        <w:suppressAutoHyphens w:val="0"/>
        <w:spacing w:after="0" w:line="485" w:lineRule="exact"/>
        <w:ind w:firstLine="160"/>
        <w:jc w:val="left"/>
        <w:rPr>
          <w:rFonts w:ascii="Consolas" w:eastAsia="Consolas" w:hAnsi="Consolas" w:cs="Consolas"/>
          <w:color w:val="000000"/>
          <w:spacing w:val="-20"/>
          <w:kern w:val="0"/>
          <w:sz w:val="26"/>
          <w:szCs w:val="26"/>
          <w:lang w:eastAsia="ru-RU" w:bidi="ru-RU"/>
        </w:rPr>
      </w:pPr>
      <w:r w:rsidRPr="0080699C">
        <w:rPr>
          <w:rFonts w:ascii="Consolas" w:eastAsia="Consolas" w:hAnsi="Consolas" w:cs="Consolas"/>
          <w:color w:val="000000"/>
          <w:spacing w:val="-20"/>
          <w:kern w:val="0"/>
          <w:sz w:val="26"/>
          <w:szCs w:val="26"/>
          <w:lang w:eastAsia="ru-RU" w:bidi="ru-RU"/>
        </w:rPr>
        <w:t xml:space="preserve">. </w:t>
      </w:r>
      <w:r w:rsidRPr="0080699C">
        <w:rPr>
          <w:rFonts w:ascii="Consolas" w:eastAsia="Consolas" w:hAnsi="Consolas" w:cs="Consolas"/>
          <w:color w:val="000000"/>
          <w:spacing w:val="-20"/>
          <w:kern w:val="0"/>
          <w:sz w:val="26"/>
          <w:szCs w:val="26"/>
          <w:u w:val="single"/>
          <w:lang w:eastAsia="ru-RU" w:bidi="ru-RU"/>
        </w:rPr>
        <w:t>В третьей главе</w:t>
      </w:r>
      <w:r w:rsidRPr="0080699C">
        <w:rPr>
          <w:rFonts w:ascii="Consolas" w:eastAsia="Consolas" w:hAnsi="Consolas" w:cs="Consolas"/>
          <w:color w:val="000000"/>
          <w:spacing w:val="-20"/>
          <w:kern w:val="0"/>
          <w:sz w:val="26"/>
          <w:szCs w:val="26"/>
          <w:lang w:eastAsia="ru-RU" w:bidi="ru-RU"/>
        </w:rPr>
        <w:t xml:space="preserve"> приведены экспериментальные данные по изу</w:t>
      </w:r>
      <w:r w:rsidRPr="0080699C">
        <w:rPr>
          <w:rFonts w:ascii="Consolas" w:eastAsia="Consolas" w:hAnsi="Consolas" w:cs="Consolas"/>
          <w:color w:val="000000"/>
          <w:spacing w:val="-20"/>
          <w:kern w:val="0"/>
          <w:sz w:val="26"/>
          <w:szCs w:val="26"/>
          <w:lang w:eastAsia="ru-RU" w:bidi="ru-RU"/>
        </w:rPr>
        <w:softHyphen/>
        <w:t>чению влияния структуры, состава, мольного отношения окислов кремния и алюминия, а также условий предварительной подготовки на активность цеолитных катализаторов в превращениях н.бутана, полученные на проточной установке с микрореактором в среде во</w:t>
      </w:r>
      <w:r w:rsidRPr="0080699C">
        <w:rPr>
          <w:rFonts w:ascii="Consolas" w:eastAsia="Consolas" w:hAnsi="Consolas" w:cs="Consolas"/>
          <w:color w:val="000000"/>
          <w:spacing w:val="-20"/>
          <w:kern w:val="0"/>
          <w:sz w:val="26"/>
          <w:szCs w:val="26"/>
          <w:lang w:eastAsia="ru-RU" w:bidi="ru-RU"/>
        </w:rPr>
        <w:softHyphen/>
        <w:t xml:space="preserve">дорода, имеющие целью выбрать для </w:t>
      </w:r>
      <w:r w:rsidRPr="0080699C">
        <w:rPr>
          <w:rFonts w:ascii="Consolas" w:eastAsia="Consolas" w:hAnsi="Consolas" w:cs="Consolas"/>
          <w:color w:val="000000"/>
          <w:spacing w:val="-20"/>
          <w:kern w:val="0"/>
          <w:sz w:val="26"/>
          <w:szCs w:val="26"/>
          <w:lang w:val="uk-UA" w:eastAsia="uk-UA" w:bidi="uk-UA"/>
        </w:rPr>
        <w:t xml:space="preserve">системаїизированного </w:t>
      </w:r>
      <w:r w:rsidRPr="0080699C">
        <w:rPr>
          <w:rFonts w:ascii="Consolas" w:eastAsia="Consolas" w:hAnsi="Consolas" w:cs="Consolas"/>
          <w:color w:val="000000"/>
          <w:spacing w:val="-20"/>
          <w:kern w:val="0"/>
          <w:sz w:val="26"/>
          <w:szCs w:val="26"/>
          <w:lang w:eastAsia="ru-RU" w:bidi="ru-RU"/>
        </w:rPr>
        <w:t>иссле</w:t>
      </w:r>
      <w:r w:rsidRPr="0080699C">
        <w:rPr>
          <w:rFonts w:ascii="Consolas" w:eastAsia="Consolas" w:hAnsi="Consolas" w:cs="Consolas"/>
          <w:color w:val="000000"/>
          <w:spacing w:val="-20"/>
          <w:kern w:val="0"/>
          <w:sz w:val="26"/>
          <w:szCs w:val="26"/>
          <w:lang w:eastAsia="ru-RU" w:bidi="ru-RU"/>
        </w:rPr>
        <w:softHyphen/>
        <w:t>дования наиболее перспективные образцы .</w:t>
      </w:r>
    </w:p>
    <w:p w:rsidR="0080699C" w:rsidRPr="0080699C" w:rsidRDefault="0080699C" w:rsidP="0080699C">
      <w:pPr>
        <w:tabs>
          <w:tab w:val="clear" w:pos="709"/>
        </w:tabs>
        <w:suppressAutoHyphens w:val="0"/>
        <w:spacing w:after="0" w:line="485" w:lineRule="exact"/>
        <w:ind w:firstLine="920"/>
        <w:jc w:val="left"/>
        <w:rPr>
          <w:rFonts w:ascii="Consolas" w:eastAsia="Consolas" w:hAnsi="Consolas" w:cs="Consolas"/>
          <w:color w:val="000000"/>
          <w:spacing w:val="-20"/>
          <w:kern w:val="0"/>
          <w:sz w:val="26"/>
          <w:szCs w:val="26"/>
          <w:lang w:eastAsia="ru-RU" w:bidi="ru-RU"/>
        </w:rPr>
      </w:pPr>
      <w:r w:rsidRPr="0080699C">
        <w:rPr>
          <w:rFonts w:ascii="Consolas" w:eastAsia="Consolas" w:hAnsi="Consolas" w:cs="Consolas"/>
          <w:color w:val="000000"/>
          <w:spacing w:val="-20"/>
          <w:kern w:val="0"/>
          <w:sz w:val="26"/>
          <w:szCs w:val="26"/>
          <w:u w:val="single"/>
          <w:lang w:eastAsia="ru-RU" w:bidi="ru-RU"/>
        </w:rPr>
        <w:t>В четвертой главе</w:t>
      </w:r>
      <w:r w:rsidRPr="0080699C">
        <w:rPr>
          <w:rFonts w:ascii="Consolas" w:eastAsia="Consolas" w:hAnsi="Consolas" w:cs="Consolas"/>
          <w:color w:val="000000"/>
          <w:spacing w:val="-20"/>
          <w:kern w:val="0"/>
          <w:sz w:val="26"/>
          <w:szCs w:val="26"/>
          <w:lang w:eastAsia="ru-RU" w:bidi="ru-RU"/>
        </w:rPr>
        <w:t xml:space="preserve"> представлены данные детального изучения влияния основных факторов на протекание реакций н.бутана, при</w:t>
      </w:r>
      <w:r w:rsidRPr="0080699C">
        <w:rPr>
          <w:rFonts w:ascii="Consolas" w:eastAsia="Consolas" w:hAnsi="Consolas" w:cs="Consolas"/>
          <w:color w:val="000000"/>
          <w:spacing w:val="-20"/>
          <w:kern w:val="0"/>
          <w:sz w:val="26"/>
          <w:szCs w:val="26"/>
          <w:lang w:eastAsia="ru-RU" w:bidi="ru-RU"/>
        </w:rPr>
        <w:softHyphen/>
        <w:t>водящих к одновременному образованию изобутана и изопентана, по</w:t>
      </w:r>
      <w:r w:rsidRPr="0080699C">
        <w:rPr>
          <w:rFonts w:ascii="Consolas" w:eastAsia="Consolas" w:hAnsi="Consolas" w:cs="Consolas"/>
          <w:color w:val="000000"/>
          <w:spacing w:val="-20"/>
          <w:kern w:val="0"/>
          <w:sz w:val="26"/>
          <w:szCs w:val="26"/>
          <w:lang w:eastAsia="ru-RU" w:bidi="ru-RU"/>
        </w:rPr>
        <w:softHyphen/>
        <w:t>лученные на проточной установке высокого давления водорода, с применением метода математического планирования эксперимента.</w:t>
      </w:r>
    </w:p>
    <w:p w:rsidR="0080699C" w:rsidRPr="0080699C" w:rsidRDefault="0080699C" w:rsidP="0080699C">
      <w:pPr>
        <w:tabs>
          <w:tab w:val="clear" w:pos="709"/>
        </w:tabs>
        <w:suppressAutoHyphens w:val="0"/>
        <w:spacing w:after="0" w:line="485" w:lineRule="exact"/>
        <w:ind w:firstLine="920"/>
        <w:jc w:val="left"/>
        <w:rPr>
          <w:rFonts w:ascii="Consolas" w:eastAsia="Consolas" w:hAnsi="Consolas" w:cs="Consolas"/>
          <w:color w:val="000000"/>
          <w:spacing w:val="-20"/>
          <w:kern w:val="0"/>
          <w:sz w:val="26"/>
          <w:szCs w:val="26"/>
          <w:lang w:eastAsia="ru-RU" w:bidi="ru-RU"/>
        </w:rPr>
        <w:sectPr w:rsidR="0080699C" w:rsidRPr="0080699C">
          <w:headerReference w:type="even" r:id="rId12"/>
          <w:headerReference w:type="default" r:id="rId13"/>
          <w:headerReference w:type="first" r:id="rId14"/>
          <w:pgSz w:w="10478" w:h="16181"/>
          <w:pgMar w:top="1185" w:right="542" w:bottom="1027" w:left="451" w:header="0" w:footer="3" w:gutter="0"/>
          <w:cols w:space="720"/>
          <w:noEndnote/>
          <w:docGrid w:linePitch="360"/>
        </w:sectPr>
      </w:pPr>
      <w:r w:rsidRPr="0080699C">
        <w:rPr>
          <w:rFonts w:ascii="Consolas" w:eastAsia="Consolas" w:hAnsi="Consolas" w:cs="Consolas"/>
          <w:color w:val="000000"/>
          <w:spacing w:val="-20"/>
          <w:kern w:val="0"/>
          <w:sz w:val="26"/>
          <w:szCs w:val="26"/>
          <w:u w:val="single"/>
          <w:lang w:eastAsia="ru-RU" w:bidi="ru-RU"/>
        </w:rPr>
        <w:t>В пятой главе</w:t>
      </w:r>
      <w:r w:rsidRPr="0080699C">
        <w:rPr>
          <w:rFonts w:ascii="Consolas" w:eastAsia="Consolas" w:hAnsi="Consolas" w:cs="Consolas"/>
          <w:color w:val="000000"/>
          <w:spacing w:val="-20"/>
          <w:kern w:val="0"/>
          <w:sz w:val="26"/>
          <w:szCs w:val="26"/>
          <w:lang w:eastAsia="ru-RU" w:bidi="ru-RU"/>
        </w:rPr>
        <w:t xml:space="preserve"> проведен анализ основных закономерностей, наблюдавшихся при превращениях н. бутана на исследованных цео- литных катализаторах, обсужден вопрос о природе активных цент</w:t>
      </w:r>
      <w:r w:rsidRPr="0080699C">
        <w:rPr>
          <w:rFonts w:ascii="Consolas" w:eastAsia="Consolas" w:hAnsi="Consolas" w:cs="Consolas"/>
          <w:color w:val="000000"/>
          <w:spacing w:val="-20"/>
          <w:kern w:val="0"/>
          <w:sz w:val="26"/>
          <w:szCs w:val="26"/>
          <w:lang w:eastAsia="ru-RU" w:bidi="ru-RU"/>
        </w:rPr>
        <w:softHyphen/>
        <w:t>ров и предложена схема протекания реакций н. бутана на мордеяит- ных катализаторах.</w:t>
      </w:r>
    </w:p>
    <w:p w:rsidR="0080699C" w:rsidRPr="0080699C" w:rsidRDefault="0080699C" w:rsidP="0080699C">
      <w:pPr>
        <w:tabs>
          <w:tab w:val="clear" w:pos="709"/>
        </w:tabs>
        <w:suppressAutoHyphens w:val="0"/>
        <w:spacing w:after="0" w:line="480" w:lineRule="exact"/>
        <w:ind w:right="180" w:firstLine="920"/>
        <w:rPr>
          <w:rFonts w:ascii="Consolas" w:eastAsia="Consolas" w:hAnsi="Consolas" w:cs="Consolas"/>
          <w:color w:val="000000"/>
          <w:spacing w:val="-20"/>
          <w:kern w:val="0"/>
          <w:sz w:val="26"/>
          <w:szCs w:val="26"/>
          <w:lang w:eastAsia="ru-RU" w:bidi="ru-RU"/>
        </w:rPr>
      </w:pPr>
      <w:r w:rsidRPr="0080699C">
        <w:rPr>
          <w:rFonts w:ascii="Consolas" w:eastAsia="Consolas" w:hAnsi="Consolas" w:cs="Consolas"/>
          <w:color w:val="000000"/>
          <w:spacing w:val="-20"/>
          <w:kern w:val="0"/>
          <w:sz w:val="26"/>
          <w:szCs w:val="26"/>
          <w:u w:val="single"/>
          <w:lang w:eastAsia="ru-RU" w:bidi="ru-RU"/>
        </w:rPr>
        <w:t>В шестой главе</w:t>
      </w:r>
      <w:r w:rsidRPr="0080699C">
        <w:rPr>
          <w:rFonts w:ascii="Consolas" w:eastAsia="Consolas" w:hAnsi="Consolas" w:cs="Consolas"/>
          <w:color w:val="000000"/>
          <w:spacing w:val="-20"/>
          <w:kern w:val="0"/>
          <w:sz w:val="26"/>
          <w:szCs w:val="26"/>
          <w:lang w:eastAsia="ru-RU" w:bidi="ru-RU"/>
        </w:rPr>
        <w:t xml:space="preserve"> рассматриваются практические рекомендации по промышленному осуществлению предлагаемого процесса одновре</w:t>
      </w:r>
      <w:r w:rsidRPr="0080699C">
        <w:rPr>
          <w:rFonts w:ascii="Consolas" w:eastAsia="Consolas" w:hAnsi="Consolas" w:cs="Consolas"/>
          <w:color w:val="000000"/>
          <w:spacing w:val="-20"/>
          <w:kern w:val="0"/>
          <w:sz w:val="26"/>
          <w:szCs w:val="26"/>
          <w:lang w:eastAsia="ru-RU" w:bidi="ru-RU"/>
        </w:rPr>
        <w:softHyphen/>
        <w:t>менного получения изобутана и изопентана из н.бутана в присут</w:t>
      </w:r>
      <w:r w:rsidRPr="0080699C">
        <w:rPr>
          <w:rFonts w:ascii="Consolas" w:eastAsia="Consolas" w:hAnsi="Consolas" w:cs="Consolas"/>
          <w:color w:val="000000"/>
          <w:spacing w:val="-20"/>
          <w:kern w:val="0"/>
          <w:sz w:val="26"/>
          <w:szCs w:val="26"/>
          <w:lang w:eastAsia="ru-RU" w:bidi="ru-RU"/>
        </w:rPr>
        <w:softHyphen/>
        <w:t>ствии морденитного катализатора.</w:t>
      </w:r>
    </w:p>
    <w:p w:rsidR="0080699C" w:rsidRPr="0080699C" w:rsidRDefault="0080699C" w:rsidP="0080699C">
      <w:pPr>
        <w:tabs>
          <w:tab w:val="clear" w:pos="709"/>
        </w:tabs>
        <w:suppressAutoHyphens w:val="0"/>
        <w:spacing w:after="60" w:line="480" w:lineRule="exact"/>
        <w:ind w:firstLine="920"/>
        <w:jc w:val="left"/>
        <w:rPr>
          <w:rFonts w:ascii="Consolas" w:eastAsia="Consolas" w:hAnsi="Consolas" w:cs="Consolas"/>
          <w:color w:val="000000"/>
          <w:spacing w:val="-20"/>
          <w:kern w:val="0"/>
          <w:sz w:val="26"/>
          <w:szCs w:val="26"/>
          <w:lang w:eastAsia="ru-RU" w:bidi="ru-RU"/>
        </w:rPr>
      </w:pPr>
      <w:r w:rsidRPr="0080699C">
        <w:rPr>
          <w:rFonts w:ascii="Consolas" w:eastAsia="Consolas" w:hAnsi="Consolas" w:cs="Consolas"/>
          <w:color w:val="000000"/>
          <w:spacing w:val="-20"/>
          <w:kern w:val="0"/>
          <w:sz w:val="26"/>
          <w:szCs w:val="26"/>
          <w:lang w:eastAsia="ru-RU" w:bidi="ru-RU"/>
        </w:rPr>
        <w:t>Работа</w:t>
      </w:r>
      <w:r w:rsidRPr="0080699C">
        <w:rPr>
          <w:rFonts w:ascii="Consolas" w:eastAsia="Consolas" w:hAnsi="Consolas" w:cs="Consolas"/>
          <w:color w:val="000000"/>
          <w:spacing w:val="-20"/>
          <w:kern w:val="0"/>
          <w:sz w:val="26"/>
          <w:szCs w:val="26"/>
          <w:vertAlign w:val="superscript"/>
          <w:lang w:eastAsia="ru-RU" w:bidi="ru-RU"/>
        </w:rPr>
        <w:t>-</w:t>
      </w:r>
      <w:r w:rsidRPr="0080699C">
        <w:rPr>
          <w:rFonts w:ascii="Consolas" w:eastAsia="Consolas" w:hAnsi="Consolas" w:cs="Consolas"/>
          <w:color w:val="000000"/>
          <w:spacing w:val="-20"/>
          <w:kern w:val="0"/>
          <w:sz w:val="26"/>
          <w:szCs w:val="26"/>
          <w:lang w:eastAsia="ru-RU" w:bidi="ru-RU"/>
        </w:rPr>
        <w:t xml:space="preserve"> выполнена в отраслевой лаборатории по изучению превращений углеводородов на цеолитннх катализаторах по плану, предусмотренному совместным приказом № 993/549 от 19.II. 79 г. Миннефтехимпрома СССР и Минвуза РСФСР.</w:t>
      </w:r>
    </w:p>
    <w:p w:rsidR="0025069F" w:rsidRDefault="0080699C" w:rsidP="0080699C">
      <w:pPr>
        <w:rPr>
          <w:rFonts w:ascii="Arial Unicode MS" w:eastAsia="Arial Unicode MS" w:hAnsi="Arial Unicode MS" w:cs="Arial Unicode MS"/>
          <w:color w:val="000000"/>
          <w:kern w:val="0"/>
          <w:sz w:val="24"/>
          <w:szCs w:val="24"/>
          <w:lang w:eastAsia="ru-RU" w:bidi="ru-RU"/>
        </w:rPr>
      </w:pPr>
      <w:r w:rsidRPr="0080699C">
        <w:rPr>
          <w:rFonts w:ascii="Arial Unicode MS" w:eastAsia="Arial Unicode MS" w:hAnsi="Arial Unicode MS" w:cs="Arial Unicode MS"/>
          <w:color w:val="000000"/>
          <w:kern w:val="0"/>
          <w:sz w:val="24"/>
          <w:szCs w:val="24"/>
          <w:lang w:eastAsia="ru-RU" w:bidi="ru-RU"/>
        </w:rPr>
        <w:t>Автор выражает благодарность научному руководителю заслу</w:t>
      </w:r>
      <w:r w:rsidRPr="0080699C">
        <w:rPr>
          <w:rFonts w:ascii="Arial Unicode MS" w:eastAsia="Arial Unicode MS" w:hAnsi="Arial Unicode MS" w:cs="Arial Unicode MS"/>
          <w:color w:val="000000"/>
          <w:kern w:val="0"/>
          <w:sz w:val="24"/>
          <w:szCs w:val="24"/>
          <w:lang w:eastAsia="ru-RU" w:bidi="ru-RU"/>
        </w:rPr>
        <w:softHyphen/>
        <w:t>женному деятелю науки и техники РСФСР и ЧЙАССР, почетному неф</w:t>
      </w:r>
      <w:r w:rsidRPr="0080699C">
        <w:rPr>
          <w:rFonts w:ascii="Arial Unicode MS" w:eastAsia="Arial Unicode MS" w:hAnsi="Arial Unicode MS" w:cs="Arial Unicode MS"/>
          <w:color w:val="000000"/>
          <w:kern w:val="0"/>
          <w:sz w:val="24"/>
          <w:szCs w:val="24"/>
          <w:lang w:eastAsia="ru-RU" w:bidi="ru-RU"/>
        </w:rPr>
        <w:softHyphen/>
        <w:t>техимику СССР, доктору химических наук, профессору АКИВИЮ ЗИНОВЬЕВИЧУ ДОРОГОЧИНСКОМУ, а также другим сотрудникам кафедры нефтехимического синтеза Грозненского нефтяного института за оказанную помощь в выполнении настоящей работы.</w:t>
      </w:r>
    </w:p>
    <w:p w:rsidR="0080699C" w:rsidRDefault="0080699C" w:rsidP="0080699C">
      <w:pPr>
        <w:rPr>
          <w:rFonts w:ascii="Arial Unicode MS" w:eastAsia="Arial Unicode MS" w:hAnsi="Arial Unicode MS" w:cs="Arial Unicode MS"/>
          <w:color w:val="000000"/>
          <w:kern w:val="0"/>
          <w:sz w:val="24"/>
          <w:szCs w:val="24"/>
          <w:lang w:eastAsia="ru-RU" w:bidi="ru-RU"/>
        </w:rPr>
      </w:pPr>
    </w:p>
    <w:p w:rsidR="0080699C" w:rsidRDefault="0080699C" w:rsidP="0080699C">
      <w:pPr>
        <w:rPr>
          <w:rFonts w:ascii="Arial Unicode MS" w:eastAsia="Arial Unicode MS" w:hAnsi="Arial Unicode MS" w:cs="Arial Unicode MS"/>
          <w:color w:val="000000"/>
          <w:kern w:val="0"/>
          <w:sz w:val="24"/>
          <w:szCs w:val="24"/>
          <w:lang w:eastAsia="ru-RU" w:bidi="ru-RU"/>
        </w:rPr>
      </w:pPr>
    </w:p>
    <w:p w:rsidR="0080699C" w:rsidRPr="0080699C" w:rsidRDefault="0080699C" w:rsidP="0080699C">
      <w:pPr>
        <w:tabs>
          <w:tab w:val="clear" w:pos="709"/>
        </w:tabs>
        <w:suppressAutoHyphens w:val="0"/>
        <w:spacing w:after="140" w:line="260" w:lineRule="exact"/>
        <w:ind w:right="220" w:firstLine="0"/>
        <w:jc w:val="center"/>
        <w:rPr>
          <w:rFonts w:ascii="Consolas" w:eastAsia="Consolas" w:hAnsi="Consolas" w:cs="Consolas"/>
          <w:spacing w:val="-20"/>
          <w:kern w:val="0"/>
          <w:sz w:val="26"/>
          <w:szCs w:val="26"/>
          <w:lang w:eastAsia="ru-RU" w:bidi="ru-RU"/>
        </w:rPr>
      </w:pPr>
      <w:r w:rsidRPr="0080699C">
        <w:rPr>
          <w:rFonts w:ascii="Consolas" w:eastAsia="Consolas" w:hAnsi="Consolas" w:cs="Consolas"/>
          <w:color w:val="000000"/>
          <w:spacing w:val="-10"/>
          <w:kern w:val="0"/>
          <w:sz w:val="26"/>
          <w:szCs w:val="26"/>
          <w:shd w:val="clear" w:color="auto" w:fill="FFFFFF"/>
          <w:lang w:eastAsia="ru-RU" w:bidi="ru-RU"/>
        </w:rPr>
        <w:t>ОБЩИЕ ВЫВОда:</w:t>
      </w:r>
    </w:p>
    <w:p w:rsidR="0080699C" w:rsidRPr="0080699C" w:rsidRDefault="0080699C" w:rsidP="0080699C">
      <w:pPr>
        <w:numPr>
          <w:ilvl w:val="0"/>
          <w:numId w:val="31"/>
        </w:numPr>
        <w:tabs>
          <w:tab w:val="clear" w:pos="709"/>
          <w:tab w:val="left" w:pos="432"/>
        </w:tabs>
        <w:suppressAutoHyphens w:val="0"/>
        <w:spacing w:after="0" w:line="480" w:lineRule="exact"/>
        <w:ind w:firstLine="0"/>
        <w:jc w:val="left"/>
        <w:rPr>
          <w:rFonts w:ascii="Consolas" w:eastAsia="Consolas" w:hAnsi="Consolas" w:cs="Consolas"/>
          <w:spacing w:val="-20"/>
          <w:kern w:val="0"/>
          <w:sz w:val="26"/>
          <w:szCs w:val="26"/>
          <w:lang w:eastAsia="ru-RU" w:bidi="ru-RU"/>
        </w:rPr>
      </w:pPr>
      <w:r w:rsidRPr="0080699C">
        <w:rPr>
          <w:rFonts w:ascii="Consolas" w:eastAsia="Consolas" w:hAnsi="Consolas" w:cs="Consolas"/>
          <w:color w:val="000000"/>
          <w:spacing w:val="-10"/>
          <w:kern w:val="0"/>
          <w:sz w:val="26"/>
          <w:szCs w:val="26"/>
          <w:shd w:val="clear" w:color="auto" w:fill="FFFFFF"/>
          <w:lang w:eastAsia="ru-RU" w:bidi="ru-RU"/>
        </w:rPr>
        <w:t>Имеются значительные ресурсы н.бутана и выяснение возможнос</w:t>
      </w:r>
      <w:r w:rsidRPr="0080699C">
        <w:rPr>
          <w:rFonts w:ascii="Consolas" w:eastAsia="Consolas" w:hAnsi="Consolas" w:cs="Consolas"/>
          <w:color w:val="000000"/>
          <w:spacing w:val="-10"/>
          <w:kern w:val="0"/>
          <w:sz w:val="26"/>
          <w:szCs w:val="26"/>
          <w:shd w:val="clear" w:color="auto" w:fill="FFFFFF"/>
          <w:lang w:eastAsia="ru-RU" w:bidi="ru-RU"/>
        </w:rPr>
        <w:softHyphen/>
      </w:r>
    </w:p>
    <w:p w:rsidR="0080699C" w:rsidRPr="0080699C" w:rsidRDefault="0080699C" w:rsidP="0080699C">
      <w:pPr>
        <w:tabs>
          <w:tab w:val="clear" w:pos="709"/>
          <w:tab w:val="left" w:pos="9082"/>
        </w:tabs>
        <w:suppressAutoHyphens w:val="0"/>
        <w:spacing w:after="0" w:line="480" w:lineRule="exact"/>
        <w:ind w:left="480" w:firstLine="0"/>
        <w:jc w:val="left"/>
        <w:rPr>
          <w:rFonts w:ascii="Consolas" w:eastAsia="Consolas" w:hAnsi="Consolas" w:cs="Consolas"/>
          <w:spacing w:val="-20"/>
          <w:kern w:val="0"/>
          <w:sz w:val="26"/>
          <w:szCs w:val="26"/>
          <w:lang w:eastAsia="ru-RU" w:bidi="ru-RU"/>
        </w:rPr>
      </w:pPr>
      <w:r w:rsidRPr="0080699C">
        <w:rPr>
          <w:rFonts w:ascii="Consolas" w:eastAsia="Consolas" w:hAnsi="Consolas" w:cs="Consolas"/>
          <w:color w:val="000000"/>
          <w:spacing w:val="-10"/>
          <w:kern w:val="0"/>
          <w:sz w:val="26"/>
          <w:szCs w:val="26"/>
          <w:shd w:val="clear" w:color="auto" w:fill="FFFFFF"/>
          <w:lang w:eastAsia="ru-RU" w:bidi="ru-RU"/>
        </w:rPr>
        <w:t>ти его переработки в процессе одновременного получения изо</w:t>
      </w:r>
      <w:r w:rsidRPr="0080699C">
        <w:rPr>
          <w:rFonts w:ascii="Consolas" w:eastAsia="Consolas" w:hAnsi="Consolas" w:cs="Consolas"/>
          <w:color w:val="000000"/>
          <w:spacing w:val="-10"/>
          <w:kern w:val="0"/>
          <w:sz w:val="26"/>
          <w:szCs w:val="26"/>
          <w:shd w:val="clear" w:color="auto" w:fill="FFFFFF"/>
          <w:lang w:eastAsia="ru-RU" w:bidi="ru-RU"/>
        </w:rPr>
        <w:softHyphen/>
        <w:t>бутана и изопентана с целью расширения ресурсов ценного нефтехимического сырья и низкокилящего высокооктанового компонента моторных топлив может представлять определенный практический интерес.</w:t>
      </w:r>
      <w:r w:rsidRPr="0080699C">
        <w:rPr>
          <w:rFonts w:ascii="Consolas" w:eastAsia="Consolas" w:hAnsi="Consolas" w:cs="Consolas"/>
          <w:color w:val="000000"/>
          <w:spacing w:val="-10"/>
          <w:kern w:val="0"/>
          <w:sz w:val="26"/>
          <w:szCs w:val="26"/>
          <w:shd w:val="clear" w:color="auto" w:fill="FFFFFF"/>
          <w:lang w:eastAsia="ru-RU" w:bidi="ru-RU"/>
        </w:rPr>
        <w:tab/>
        <w:t>■</w:t>
      </w:r>
    </w:p>
    <w:p w:rsidR="0080699C" w:rsidRPr="0080699C" w:rsidRDefault="0080699C" w:rsidP="0080699C">
      <w:pPr>
        <w:numPr>
          <w:ilvl w:val="0"/>
          <w:numId w:val="31"/>
        </w:numPr>
        <w:tabs>
          <w:tab w:val="clear" w:pos="709"/>
          <w:tab w:val="left" w:pos="432"/>
        </w:tabs>
        <w:suppressAutoHyphens w:val="0"/>
        <w:spacing w:after="0" w:line="480" w:lineRule="exact"/>
        <w:ind w:left="480" w:hanging="480"/>
        <w:jc w:val="left"/>
        <w:rPr>
          <w:rFonts w:ascii="Consolas" w:eastAsia="Consolas" w:hAnsi="Consolas" w:cs="Consolas"/>
          <w:spacing w:val="-20"/>
          <w:kern w:val="0"/>
          <w:sz w:val="26"/>
          <w:szCs w:val="26"/>
          <w:lang w:eastAsia="ru-RU" w:bidi="ru-RU"/>
        </w:rPr>
      </w:pPr>
      <w:r w:rsidRPr="0080699C">
        <w:rPr>
          <w:rFonts w:ascii="Consolas" w:eastAsia="Consolas" w:hAnsi="Consolas" w:cs="Consolas"/>
          <w:color w:val="000000"/>
          <w:spacing w:val="-10"/>
          <w:kern w:val="0"/>
          <w:sz w:val="26"/>
          <w:szCs w:val="26"/>
          <w:shd w:val="clear" w:color="auto" w:fill="FFFFFF"/>
          <w:lang w:eastAsia="ru-RU" w:bidi="ru-RU"/>
        </w:rPr>
        <w:t>Впервые проведено систематизированное исследование превра</w:t>
      </w:r>
      <w:r w:rsidRPr="0080699C">
        <w:rPr>
          <w:rFonts w:ascii="Consolas" w:eastAsia="Consolas" w:hAnsi="Consolas" w:cs="Consolas"/>
          <w:color w:val="000000"/>
          <w:spacing w:val="-10"/>
          <w:kern w:val="0"/>
          <w:sz w:val="26"/>
          <w:szCs w:val="26"/>
          <w:shd w:val="clear" w:color="auto" w:fill="FFFFFF"/>
          <w:lang w:eastAsia="ru-RU" w:bidi="ru-RU"/>
        </w:rPr>
        <w:softHyphen/>
        <w:t>щений н.бутана с целью одновременного получения изопарафи</w:t>
      </w:r>
      <w:r w:rsidRPr="0080699C">
        <w:rPr>
          <w:rFonts w:ascii="Consolas" w:eastAsia="Consolas" w:hAnsi="Consolas" w:cs="Consolas"/>
          <w:color w:val="000000"/>
          <w:spacing w:val="-10"/>
          <w:kern w:val="0"/>
          <w:sz w:val="26"/>
          <w:szCs w:val="26"/>
          <w:shd w:val="clear" w:color="auto" w:fill="FFFFFF"/>
          <w:lang w:eastAsia="ru-RU" w:bidi="ru-RU"/>
        </w:rPr>
        <w:softHyphen/>
        <w:t>нов и на проточной установке с микрореактором в ат</w:t>
      </w:r>
      <w:r w:rsidRPr="0080699C">
        <w:rPr>
          <w:rFonts w:ascii="Consolas" w:eastAsia="Consolas" w:hAnsi="Consolas" w:cs="Consolas"/>
          <w:color w:val="000000"/>
          <w:spacing w:val="-10"/>
          <w:kern w:val="0"/>
          <w:sz w:val="26"/>
          <w:szCs w:val="26"/>
          <w:shd w:val="clear" w:color="auto" w:fill="FFFFFF"/>
          <w:lang w:eastAsia="ru-RU" w:bidi="ru-RU"/>
        </w:rPr>
        <w:softHyphen/>
        <w:t>мосфере водорода в интервале температур 200-600° на лабора</w:t>
      </w:r>
      <w:r w:rsidRPr="0080699C">
        <w:rPr>
          <w:rFonts w:ascii="Consolas" w:eastAsia="Consolas" w:hAnsi="Consolas" w:cs="Consolas"/>
          <w:color w:val="000000"/>
          <w:spacing w:val="-10"/>
          <w:kern w:val="0"/>
          <w:sz w:val="26"/>
          <w:szCs w:val="26"/>
          <w:shd w:val="clear" w:color="auto" w:fill="FFFFFF"/>
          <w:lang w:eastAsia="ru-RU" w:bidi="ru-RU"/>
        </w:rPr>
        <w:softHyphen/>
        <w:t>торных образцах отечественных цеолитных катализаторов, отли</w:t>
      </w:r>
      <w:r w:rsidRPr="0080699C">
        <w:rPr>
          <w:rFonts w:ascii="Consolas" w:eastAsia="Consolas" w:hAnsi="Consolas" w:cs="Consolas"/>
          <w:color w:val="000000"/>
          <w:spacing w:val="-10"/>
          <w:kern w:val="0"/>
          <w:sz w:val="26"/>
          <w:szCs w:val="26"/>
          <w:shd w:val="clear" w:color="auto" w:fill="FFFFFF"/>
          <w:lang w:eastAsia="ru-RU" w:bidi="ru-RU"/>
        </w:rPr>
        <w:softHyphen/>
        <w:t xml:space="preserve">чающихся типом кристаллической структуры (цезит, морденит, ультрасил), </w:t>
      </w:r>
      <w:r w:rsidRPr="0080699C">
        <w:rPr>
          <w:rFonts w:ascii="Consolas" w:eastAsia="Consolas" w:hAnsi="Consolas" w:cs="Consolas"/>
          <w:color w:val="000000"/>
          <w:spacing w:val="-10"/>
          <w:kern w:val="0"/>
          <w:sz w:val="30"/>
          <w:szCs w:val="30"/>
          <w:shd w:val="clear" w:color="auto" w:fill="FFFFFF"/>
          <w:lang w:eastAsia="ru-RU" w:bidi="ru-RU"/>
        </w:rPr>
        <w:t xml:space="preserve">МОЛЬНЫМ </w:t>
      </w:r>
      <w:r w:rsidRPr="0080699C">
        <w:rPr>
          <w:rFonts w:ascii="Consolas" w:eastAsia="Consolas" w:hAnsi="Consolas" w:cs="Consolas"/>
          <w:color w:val="000000"/>
          <w:spacing w:val="-10"/>
          <w:kern w:val="0"/>
          <w:sz w:val="26"/>
          <w:szCs w:val="26"/>
          <w:shd w:val="clear" w:color="auto" w:fill="FFFFFF"/>
          <w:lang w:eastAsia="ru-RU" w:bidi="ru-RU"/>
        </w:rPr>
        <w:t xml:space="preserve">отношением </w:t>
      </w:r>
      <w:r w:rsidRPr="0080699C">
        <w:rPr>
          <w:rFonts w:ascii="Constantia" w:eastAsia="Constantia" w:hAnsi="Constantia" w:cs="Constantia"/>
          <w:b/>
          <w:bCs/>
          <w:color w:val="000000"/>
          <w:w w:val="70"/>
          <w:kern w:val="0"/>
          <w:sz w:val="34"/>
          <w:szCs w:val="34"/>
          <w:shd w:val="clear" w:color="auto" w:fill="FFFFFF"/>
          <w:vertAlign w:val="superscript"/>
          <w:lang w:val="en-US" w:eastAsia="en-US" w:bidi="en-US"/>
        </w:rPr>
        <w:t>Si</w:t>
      </w:r>
      <w:r w:rsidRPr="0080699C">
        <w:rPr>
          <w:rFonts w:ascii="Constantia" w:eastAsia="Constantia" w:hAnsi="Constantia" w:cs="Constantia"/>
          <w:b/>
          <w:bCs/>
          <w:color w:val="000000"/>
          <w:w w:val="70"/>
          <w:kern w:val="0"/>
          <w:sz w:val="34"/>
          <w:szCs w:val="34"/>
          <w:shd w:val="clear" w:color="auto" w:fill="FFFFFF"/>
          <w:vertAlign w:val="superscript"/>
          <w:lang w:eastAsia="en-US" w:bidi="en-US"/>
        </w:rPr>
        <w:t>0</w:t>
      </w:r>
      <w:r w:rsidRPr="0080699C">
        <w:rPr>
          <w:rFonts w:ascii="Constantia" w:eastAsia="Constantia" w:hAnsi="Constantia" w:cs="Constantia"/>
          <w:b/>
          <w:bCs/>
          <w:color w:val="000000"/>
          <w:w w:val="70"/>
          <w:kern w:val="0"/>
          <w:sz w:val="34"/>
          <w:szCs w:val="34"/>
          <w:shd w:val="clear" w:color="auto" w:fill="FFFFFF"/>
          <w:lang w:eastAsia="en-US" w:bidi="en-US"/>
        </w:rPr>
        <w:t>2</w:t>
      </w:r>
      <w:r w:rsidRPr="0080699C">
        <w:rPr>
          <w:rFonts w:ascii="Consolas" w:eastAsia="Consolas" w:hAnsi="Consolas" w:cs="Consolas"/>
          <w:color w:val="000000"/>
          <w:spacing w:val="-10"/>
          <w:kern w:val="0"/>
          <w:sz w:val="26"/>
          <w:szCs w:val="26"/>
          <w:shd w:val="clear" w:color="auto" w:fill="FFFFFF"/>
          <w:lang w:eastAsia="en-US" w:bidi="en-US"/>
        </w:rPr>
        <w:t xml:space="preserve"> </w:t>
      </w:r>
      <w:r w:rsidRPr="0080699C">
        <w:rPr>
          <w:rFonts w:ascii="Consolas" w:eastAsia="Consolas" w:hAnsi="Consolas" w:cs="Consolas"/>
          <w:color w:val="000000"/>
          <w:spacing w:val="-10"/>
          <w:kern w:val="0"/>
          <w:sz w:val="26"/>
          <w:szCs w:val="26"/>
          <w:shd w:val="clear" w:color="auto" w:fill="FFFFFF"/>
          <w:lang w:eastAsia="ru-RU" w:bidi="ru-RU"/>
        </w:rPr>
        <w:t>/</w:t>
      </w:r>
      <w:r w:rsidRPr="0080699C">
        <w:rPr>
          <w:rFonts w:ascii="Consolas" w:eastAsia="Consolas" w:hAnsi="Consolas" w:cs="Consolas"/>
          <w:color w:val="000000"/>
          <w:spacing w:val="-10"/>
          <w:kern w:val="0"/>
          <w:sz w:val="26"/>
          <w:szCs w:val="26"/>
          <w:shd w:val="clear" w:color="auto" w:fill="FFFFFF"/>
          <w:vertAlign w:val="superscript"/>
          <w:lang w:eastAsia="ru-RU" w:bidi="ru-RU"/>
        </w:rPr>
        <w:t>А</w:t>
      </w:r>
      <w:r w:rsidRPr="0080699C">
        <w:rPr>
          <w:rFonts w:ascii="Constantia" w:eastAsia="Constantia" w:hAnsi="Constantia" w:cs="Constantia"/>
          <w:b/>
          <w:bCs/>
          <w:color w:val="000000"/>
          <w:w w:val="70"/>
          <w:kern w:val="0"/>
          <w:sz w:val="34"/>
          <w:szCs w:val="34"/>
          <w:shd w:val="clear" w:color="auto" w:fill="FFFFFF"/>
          <w:vertAlign w:val="superscript"/>
          <w:lang w:eastAsia="ru-RU" w:bidi="ru-RU"/>
        </w:rPr>
        <w:t>1</w:t>
      </w:r>
      <w:r w:rsidRPr="0080699C">
        <w:rPr>
          <w:rFonts w:ascii="Constantia" w:eastAsia="Constantia" w:hAnsi="Constantia" w:cs="Constantia"/>
          <w:b/>
          <w:bCs/>
          <w:color w:val="000000"/>
          <w:w w:val="70"/>
          <w:kern w:val="0"/>
          <w:sz w:val="34"/>
          <w:szCs w:val="34"/>
          <w:shd w:val="clear" w:color="auto" w:fill="FFFFFF"/>
          <w:lang w:eastAsia="ru-RU" w:bidi="ru-RU"/>
        </w:rPr>
        <w:t>2°3</w:t>
      </w:r>
      <w:r w:rsidRPr="0080699C">
        <w:rPr>
          <w:rFonts w:ascii="Consolas" w:eastAsia="Consolas" w:hAnsi="Consolas" w:cs="Consolas"/>
          <w:color w:val="000000"/>
          <w:spacing w:val="-10"/>
          <w:kern w:val="0"/>
          <w:sz w:val="26"/>
          <w:szCs w:val="26"/>
          <w:shd w:val="clear" w:color="auto" w:fill="FFFFFF"/>
          <w:lang w:eastAsia="ru-RU" w:bidi="ru-RU"/>
        </w:rPr>
        <w:t xml:space="preserve"> » природой об</w:t>
      </w:r>
      <w:r w:rsidRPr="0080699C">
        <w:rPr>
          <w:rFonts w:ascii="Consolas" w:eastAsia="Consolas" w:hAnsi="Consolas" w:cs="Consolas"/>
          <w:color w:val="000000"/>
          <w:spacing w:val="-10"/>
          <w:kern w:val="0"/>
          <w:sz w:val="26"/>
          <w:szCs w:val="26"/>
          <w:shd w:val="clear" w:color="auto" w:fill="FFFFFF"/>
          <w:lang w:eastAsia="ru-RU" w:bidi="ru-RU"/>
        </w:rPr>
        <w:softHyphen/>
        <w:t>менного катиона, степенью декатионирования, количеством це</w:t>
      </w:r>
      <w:r w:rsidRPr="0080699C">
        <w:rPr>
          <w:rFonts w:ascii="Consolas" w:eastAsia="Consolas" w:hAnsi="Consolas" w:cs="Consolas"/>
          <w:color w:val="000000"/>
          <w:spacing w:val="-10"/>
          <w:kern w:val="0"/>
          <w:sz w:val="26"/>
          <w:szCs w:val="26"/>
          <w:shd w:val="clear" w:color="auto" w:fill="FFFFFF"/>
          <w:lang w:eastAsia="ru-RU" w:bidi="ru-RU"/>
        </w:rPr>
        <w:softHyphen/>
        <w:t>олита, природой и способом введения металла платиновой группы.</w:t>
      </w:r>
    </w:p>
    <w:p w:rsidR="0080699C" w:rsidRPr="0080699C" w:rsidRDefault="0080699C" w:rsidP="0080699C">
      <w:pPr>
        <w:numPr>
          <w:ilvl w:val="0"/>
          <w:numId w:val="31"/>
        </w:numPr>
        <w:tabs>
          <w:tab w:val="clear" w:pos="709"/>
          <w:tab w:val="left" w:pos="432"/>
        </w:tabs>
        <w:suppressAutoHyphens w:val="0"/>
        <w:spacing w:after="0" w:line="480" w:lineRule="exact"/>
        <w:ind w:left="480" w:hanging="480"/>
        <w:jc w:val="left"/>
        <w:rPr>
          <w:rFonts w:ascii="Consolas" w:eastAsia="Consolas" w:hAnsi="Consolas" w:cs="Consolas"/>
          <w:spacing w:val="-20"/>
          <w:kern w:val="0"/>
          <w:sz w:val="26"/>
          <w:szCs w:val="26"/>
          <w:lang w:eastAsia="ru-RU" w:bidi="ru-RU"/>
        </w:rPr>
      </w:pPr>
      <w:r w:rsidRPr="0080699C">
        <w:rPr>
          <w:rFonts w:ascii="Consolas" w:eastAsia="Consolas" w:hAnsi="Consolas" w:cs="Consolas"/>
          <w:color w:val="000000"/>
          <w:spacing w:val="-10"/>
          <w:kern w:val="0"/>
          <w:sz w:val="26"/>
          <w:szCs w:val="26"/>
          <w:shd w:val="clear" w:color="auto" w:fill="FFFFFF"/>
          <w:lang w:eastAsia="ru-RU" w:bidi="ru-RU"/>
        </w:rPr>
        <w:t>Для различных структурных типов цеолитов с высоким степеня</w:t>
      </w:r>
      <w:r w:rsidRPr="0080699C">
        <w:rPr>
          <w:rFonts w:ascii="Consolas" w:eastAsia="Consolas" w:hAnsi="Consolas" w:cs="Consolas"/>
          <w:color w:val="000000"/>
          <w:spacing w:val="-10"/>
          <w:kern w:val="0"/>
          <w:sz w:val="26"/>
          <w:szCs w:val="26"/>
          <w:shd w:val="clear" w:color="auto" w:fill="FFFFFF"/>
          <w:lang w:eastAsia="ru-RU" w:bidi="ru-RU"/>
        </w:rPr>
        <w:softHyphen/>
        <w:t>ми обмена натрия на катион, не содержащих металла, установ</w:t>
      </w:r>
      <w:r w:rsidRPr="0080699C">
        <w:rPr>
          <w:rFonts w:ascii="Consolas" w:eastAsia="Consolas" w:hAnsi="Consolas" w:cs="Consolas"/>
          <w:color w:val="000000"/>
          <w:spacing w:val="-10"/>
          <w:kern w:val="0"/>
          <w:sz w:val="26"/>
          <w:szCs w:val="26"/>
          <w:shd w:val="clear" w:color="auto" w:fill="FFFFFF"/>
          <w:lang w:eastAsia="ru-RU" w:bidi="ru-RU"/>
        </w:rPr>
        <w:softHyphen/>
        <w:t>лена симбатная зависимость между изомеризующей активностью</w:t>
      </w:r>
    </w:p>
    <w:p w:rsidR="0080699C" w:rsidRPr="0080699C" w:rsidRDefault="0080699C" w:rsidP="0080699C">
      <w:pPr>
        <w:tabs>
          <w:tab w:val="clear" w:pos="709"/>
          <w:tab w:val="left" w:pos="3317"/>
        </w:tabs>
        <w:suppressAutoHyphens w:val="0"/>
        <w:spacing w:after="0" w:line="480" w:lineRule="exact"/>
        <w:ind w:left="480" w:firstLine="0"/>
        <w:rPr>
          <w:rFonts w:ascii="Consolas" w:eastAsia="Consolas" w:hAnsi="Consolas" w:cs="Consolas"/>
          <w:spacing w:val="-20"/>
          <w:kern w:val="0"/>
          <w:sz w:val="26"/>
          <w:szCs w:val="26"/>
          <w:lang w:eastAsia="ru-RU" w:bidi="ru-RU"/>
        </w:rPr>
      </w:pPr>
      <w:r w:rsidRPr="0080699C">
        <w:rPr>
          <w:rFonts w:ascii="Consolas" w:eastAsia="Consolas" w:hAnsi="Consolas" w:cs="Consolas"/>
          <w:color w:val="000000"/>
          <w:spacing w:val="-10"/>
          <w:kern w:val="0"/>
          <w:sz w:val="26"/>
          <w:szCs w:val="26"/>
          <w:shd w:val="clear" w:color="auto" w:fill="FFFFFF"/>
          <w:lang w:eastAsia="ru-RU" w:bidi="ru-RU"/>
        </w:rPr>
        <w:t>и параметром</w:t>
      </w:r>
      <w:r w:rsidRPr="0080699C">
        <w:rPr>
          <w:rFonts w:ascii="Consolas" w:eastAsia="Consolas" w:hAnsi="Consolas" w:cs="Consolas"/>
          <w:color w:val="000000"/>
          <w:spacing w:val="-10"/>
          <w:kern w:val="0"/>
          <w:sz w:val="26"/>
          <w:szCs w:val="26"/>
          <w:shd w:val="clear" w:color="auto" w:fill="FFFFFF"/>
          <w:lang w:eastAsia="ru-RU" w:bidi="ru-RU"/>
        </w:rPr>
        <w:tab/>
        <w:t>, характеризующим кислотно-основные</w:t>
      </w:r>
    </w:p>
    <w:p w:rsidR="0080699C" w:rsidRPr="0080699C" w:rsidRDefault="0080699C" w:rsidP="0080699C">
      <w:pPr>
        <w:tabs>
          <w:tab w:val="clear" w:pos="709"/>
        </w:tabs>
        <w:suppressAutoHyphens w:val="0"/>
        <w:spacing w:after="0" w:line="480" w:lineRule="exact"/>
        <w:ind w:left="480" w:firstLine="0"/>
        <w:jc w:val="left"/>
        <w:rPr>
          <w:rFonts w:ascii="Consolas" w:eastAsia="Consolas" w:hAnsi="Consolas" w:cs="Consolas"/>
          <w:spacing w:val="-20"/>
          <w:kern w:val="0"/>
          <w:sz w:val="26"/>
          <w:szCs w:val="26"/>
          <w:lang w:eastAsia="ru-RU" w:bidi="ru-RU"/>
        </w:rPr>
      </w:pPr>
      <w:r w:rsidRPr="0080699C">
        <w:rPr>
          <w:rFonts w:ascii="Consolas" w:eastAsia="Consolas" w:hAnsi="Consolas" w:cs="Consolas"/>
          <w:color w:val="000000"/>
          <w:spacing w:val="-10"/>
          <w:kern w:val="0"/>
          <w:sz w:val="26"/>
          <w:szCs w:val="26"/>
          <w:shd w:val="clear" w:color="auto" w:fill="FFFFFF"/>
          <w:lang w:eastAsia="ru-RU" w:bidi="ru-RU"/>
        </w:rPr>
        <w:t>свойства и поляризующую способность катиона. Наибольшую ак</w:t>
      </w:r>
      <w:r w:rsidRPr="0080699C">
        <w:rPr>
          <w:rFonts w:ascii="Consolas" w:eastAsia="Consolas" w:hAnsi="Consolas" w:cs="Consolas"/>
          <w:color w:val="000000"/>
          <w:spacing w:val="-10"/>
          <w:kern w:val="0"/>
          <w:sz w:val="26"/>
          <w:szCs w:val="26"/>
          <w:shd w:val="clear" w:color="auto" w:fill="FFFFFF"/>
          <w:lang w:eastAsia="ru-RU" w:bidi="ru-RU"/>
        </w:rPr>
        <w:softHyphen/>
        <w:t xml:space="preserve">тивность проявляли декатионированные формы цеолитов, и ее изменение соответствовало положению в ряду: НУ с Н-цезит^ Н-ультрасил </w:t>
      </w:r>
      <w:r w:rsidRPr="0080699C">
        <w:rPr>
          <w:rFonts w:ascii="Constantia" w:eastAsia="Constantia" w:hAnsi="Constantia" w:cs="Constantia"/>
          <w:i/>
          <w:iCs/>
          <w:color w:val="000000"/>
          <w:kern w:val="0"/>
          <w:sz w:val="28"/>
          <w:szCs w:val="28"/>
          <w:shd w:val="clear" w:color="auto" w:fill="FFFFFF"/>
          <w:lang w:eastAsia="en-US" w:bidi="en-US"/>
        </w:rPr>
        <w:t>&lt;</w:t>
      </w:r>
      <w:r w:rsidRPr="0080699C">
        <w:rPr>
          <w:rFonts w:ascii="Consolas" w:eastAsia="Consolas" w:hAnsi="Consolas" w:cs="Consolas"/>
          <w:color w:val="000000"/>
          <w:spacing w:val="-10"/>
          <w:kern w:val="0"/>
          <w:sz w:val="26"/>
          <w:szCs w:val="26"/>
          <w:shd w:val="clear" w:color="auto" w:fill="FFFFFF"/>
          <w:lang w:eastAsia="ru-RU" w:bidi="ru-RU"/>
        </w:rPr>
        <w:t xml:space="preserve"> Н-морденит.</w:t>
      </w:r>
    </w:p>
    <w:p w:rsidR="0080699C" w:rsidRPr="0080699C" w:rsidRDefault="0080699C" w:rsidP="0080699C">
      <w:pPr>
        <w:numPr>
          <w:ilvl w:val="0"/>
          <w:numId w:val="31"/>
        </w:numPr>
        <w:tabs>
          <w:tab w:val="clear" w:pos="709"/>
          <w:tab w:val="left" w:pos="432"/>
        </w:tabs>
        <w:suppressAutoHyphens w:val="0"/>
        <w:spacing w:after="0" w:line="480" w:lineRule="exact"/>
        <w:ind w:left="480" w:right="180" w:hanging="480"/>
        <w:jc w:val="left"/>
        <w:rPr>
          <w:rFonts w:ascii="Consolas" w:eastAsia="Consolas" w:hAnsi="Consolas" w:cs="Consolas"/>
          <w:spacing w:val="-20"/>
          <w:kern w:val="0"/>
          <w:sz w:val="26"/>
          <w:szCs w:val="26"/>
          <w:lang w:eastAsia="ru-RU" w:bidi="ru-RU"/>
        </w:rPr>
      </w:pPr>
      <w:r w:rsidRPr="0080699C">
        <w:rPr>
          <w:rFonts w:ascii="Consolas" w:eastAsia="Consolas" w:hAnsi="Consolas" w:cs="Consolas"/>
          <w:color w:val="000000"/>
          <w:spacing w:val="-10"/>
          <w:kern w:val="0"/>
          <w:sz w:val="26"/>
          <w:szCs w:val="26"/>
          <w:shd w:val="clear" w:color="auto" w:fill="FFFFFF"/>
          <w:lang w:eastAsia="ru-RU" w:bidi="ru-RU"/>
        </w:rPr>
        <w:t>Показано, что при температурах ниже 300°С активен в превра</w:t>
      </w:r>
      <w:r w:rsidRPr="0080699C">
        <w:rPr>
          <w:rFonts w:ascii="Consolas" w:eastAsia="Consolas" w:hAnsi="Consolas" w:cs="Consolas"/>
          <w:color w:val="000000"/>
          <w:spacing w:val="-10"/>
          <w:kern w:val="0"/>
          <w:sz w:val="26"/>
          <w:szCs w:val="26"/>
          <w:shd w:val="clear" w:color="auto" w:fill="FFFFFF"/>
          <w:lang w:eastAsia="ru-RU" w:bidi="ru-RU"/>
        </w:rPr>
        <w:softHyphen/>
        <w:t>щениях н.бутана только цеолит Н-морденит. Повышение степени декатионирования от 81,4 до 98,5$ экв привело к увеличению</w:t>
      </w:r>
    </w:p>
    <w:p w:rsidR="0080699C" w:rsidRPr="0080699C" w:rsidRDefault="0080699C" w:rsidP="0080699C">
      <w:pPr>
        <w:tabs>
          <w:tab w:val="clear" w:pos="709"/>
        </w:tabs>
        <w:suppressAutoHyphens w:val="0"/>
        <w:spacing w:after="0" w:line="480" w:lineRule="exact"/>
        <w:ind w:left="460" w:firstLine="0"/>
        <w:jc w:val="left"/>
        <w:rPr>
          <w:rFonts w:ascii="Consolas" w:eastAsia="Consolas" w:hAnsi="Consolas" w:cs="Consolas"/>
          <w:spacing w:val="-20"/>
          <w:kern w:val="0"/>
          <w:sz w:val="26"/>
          <w:szCs w:val="26"/>
          <w:lang w:eastAsia="ru-RU" w:bidi="ru-RU"/>
        </w:rPr>
      </w:pPr>
      <w:r w:rsidRPr="0080699C">
        <w:rPr>
          <w:rFonts w:ascii="Consolas" w:eastAsia="Consolas" w:hAnsi="Consolas" w:cs="Consolas"/>
          <w:color w:val="000000"/>
          <w:spacing w:val="-10"/>
          <w:kern w:val="0"/>
          <w:sz w:val="26"/>
          <w:szCs w:val="26"/>
          <w:shd w:val="clear" w:color="auto" w:fill="FFFFFF"/>
          <w:lang w:eastAsia="ru-RU" w:bidi="ru-RU"/>
        </w:rPr>
        <w:t>общей и изомеризующей активности Н-мордешта: лри 250° сте</w:t>
      </w:r>
      <w:r w:rsidRPr="0080699C">
        <w:rPr>
          <w:rFonts w:ascii="Consolas" w:eastAsia="Consolas" w:hAnsi="Consolas" w:cs="Consolas"/>
          <w:color w:val="000000"/>
          <w:spacing w:val="-10"/>
          <w:kern w:val="0"/>
          <w:sz w:val="26"/>
          <w:szCs w:val="26"/>
          <w:shd w:val="clear" w:color="auto" w:fill="FFFFFF"/>
          <w:lang w:eastAsia="ru-RU" w:bidi="ru-RU"/>
        </w:rPr>
        <w:softHyphen/>
        <w:t>пень превращения н.бутана возрасла от 5,1 до 30,5$ мае, а селективность изомеризации - от 35,3 до 50,8$ мае.</w:t>
      </w:r>
    </w:p>
    <w:p w:rsidR="0080699C" w:rsidRPr="0080699C" w:rsidRDefault="0080699C" w:rsidP="0080699C">
      <w:pPr>
        <w:numPr>
          <w:ilvl w:val="0"/>
          <w:numId w:val="31"/>
        </w:numPr>
        <w:tabs>
          <w:tab w:val="clear" w:pos="709"/>
          <w:tab w:val="left" w:pos="424"/>
        </w:tabs>
        <w:suppressAutoHyphens w:val="0"/>
        <w:spacing w:after="0" w:line="480" w:lineRule="exact"/>
        <w:ind w:left="460" w:hanging="460"/>
        <w:jc w:val="left"/>
        <w:rPr>
          <w:rFonts w:ascii="Consolas" w:eastAsia="Consolas" w:hAnsi="Consolas" w:cs="Consolas"/>
          <w:spacing w:val="-20"/>
          <w:kern w:val="0"/>
          <w:sz w:val="26"/>
          <w:szCs w:val="26"/>
          <w:lang w:eastAsia="ru-RU" w:bidi="ru-RU"/>
        </w:rPr>
      </w:pPr>
      <w:r w:rsidRPr="0080699C">
        <w:rPr>
          <w:rFonts w:ascii="Consolas" w:eastAsia="Consolas" w:hAnsi="Consolas" w:cs="Consolas"/>
          <w:color w:val="000000"/>
          <w:spacing w:val="-10"/>
          <w:kern w:val="0"/>
          <w:sz w:val="26"/>
          <w:szCs w:val="26"/>
          <w:shd w:val="clear" w:color="auto" w:fill="FFFFFF"/>
          <w:lang w:eastAsia="ru-RU" w:bidi="ru-RU"/>
        </w:rPr>
        <w:t xml:space="preserve">Исследовано влияние алюмосиликатного модуля на общую и изо- меризупцую активность Н-форм морденита и ультрасила. Показано, что наибольшую активность проявляют цеолиты: мор- денит с мольным отношением </w:t>
      </w:r>
      <w:r w:rsidRPr="0080699C">
        <w:rPr>
          <w:rFonts w:ascii="Consolas" w:eastAsia="Consolas" w:hAnsi="Consolas" w:cs="Consolas"/>
          <w:color w:val="000000"/>
          <w:spacing w:val="-10"/>
          <w:kern w:val="0"/>
          <w:sz w:val="26"/>
          <w:szCs w:val="26"/>
          <w:shd w:val="clear" w:color="auto" w:fill="FFFFFF"/>
          <w:lang w:val="en-US" w:eastAsia="en-US" w:bidi="en-US"/>
        </w:rPr>
        <w:t>Si</w:t>
      </w:r>
      <w:r w:rsidRPr="0080699C">
        <w:rPr>
          <w:rFonts w:ascii="Constantia" w:eastAsia="Constantia" w:hAnsi="Constantia" w:cs="Constantia"/>
          <w:b/>
          <w:bCs/>
          <w:color w:val="000000"/>
          <w:w w:val="70"/>
          <w:kern w:val="0"/>
          <w:sz w:val="34"/>
          <w:szCs w:val="34"/>
          <w:shd w:val="clear" w:color="auto" w:fill="FFFFFF"/>
          <w:lang w:eastAsia="en-US" w:bidi="en-US"/>
        </w:rPr>
        <w:t>0</w:t>
      </w:r>
      <w:r w:rsidRPr="0080699C">
        <w:rPr>
          <w:rFonts w:ascii="Constantia" w:eastAsia="Constantia" w:hAnsi="Constantia" w:cs="Constantia"/>
          <w:b/>
          <w:bCs/>
          <w:color w:val="000000"/>
          <w:w w:val="70"/>
          <w:kern w:val="0"/>
          <w:sz w:val="34"/>
          <w:szCs w:val="34"/>
          <w:shd w:val="clear" w:color="auto" w:fill="FFFFFF"/>
          <w:vertAlign w:val="subscript"/>
          <w:lang w:eastAsia="en-US" w:bidi="en-US"/>
        </w:rPr>
        <w:t>2</w:t>
      </w:r>
      <w:r w:rsidRPr="0080699C">
        <w:rPr>
          <w:rFonts w:ascii="Consolas" w:eastAsia="Consolas" w:hAnsi="Consolas" w:cs="Consolas"/>
          <w:smallCaps/>
          <w:color w:val="000000"/>
          <w:spacing w:val="-10"/>
          <w:kern w:val="0"/>
          <w:sz w:val="26"/>
          <w:szCs w:val="26"/>
          <w:shd w:val="clear" w:color="auto" w:fill="FFFFFF"/>
          <w:lang w:eastAsia="en-US" w:bidi="en-US"/>
        </w:rPr>
        <w:t xml:space="preserve"> </w:t>
      </w:r>
      <w:r w:rsidRPr="0080699C">
        <w:rPr>
          <w:rFonts w:ascii="Consolas" w:eastAsia="Consolas" w:hAnsi="Consolas" w:cs="Consolas"/>
          <w:smallCaps/>
          <w:color w:val="000000"/>
          <w:spacing w:val="-10"/>
          <w:kern w:val="0"/>
          <w:sz w:val="26"/>
          <w:szCs w:val="26"/>
          <w:shd w:val="clear" w:color="auto" w:fill="FFFFFF"/>
          <w:lang w:val="uk-UA" w:eastAsia="uk-UA" w:bidi="uk-UA"/>
        </w:rPr>
        <w:t>/аі</w:t>
      </w:r>
      <w:r w:rsidRPr="0080699C">
        <w:rPr>
          <w:rFonts w:ascii="Constantia" w:eastAsia="Constantia" w:hAnsi="Constantia" w:cs="Constantia"/>
          <w:b/>
          <w:bCs/>
          <w:color w:val="000000"/>
          <w:w w:val="70"/>
          <w:kern w:val="0"/>
          <w:sz w:val="34"/>
          <w:szCs w:val="34"/>
          <w:shd w:val="clear" w:color="auto" w:fill="FFFFFF"/>
          <w:vertAlign w:val="subscript"/>
          <w:lang w:val="uk-UA" w:eastAsia="uk-UA" w:bidi="uk-UA"/>
        </w:rPr>
        <w:t>2</w:t>
      </w:r>
      <w:r w:rsidRPr="0080699C">
        <w:rPr>
          <w:rFonts w:ascii="Consolas" w:eastAsia="Consolas" w:hAnsi="Consolas" w:cs="Consolas"/>
          <w:smallCaps/>
          <w:color w:val="000000"/>
          <w:spacing w:val="-10"/>
          <w:kern w:val="0"/>
          <w:sz w:val="26"/>
          <w:szCs w:val="26"/>
          <w:shd w:val="clear" w:color="auto" w:fill="FFFFFF"/>
          <w:lang w:val="uk-UA" w:eastAsia="uk-UA" w:bidi="uk-UA"/>
        </w:rPr>
        <w:t>о</w:t>
      </w:r>
      <w:r w:rsidRPr="0080699C">
        <w:rPr>
          <w:rFonts w:ascii="Constantia" w:eastAsia="Constantia" w:hAnsi="Constantia" w:cs="Constantia"/>
          <w:b/>
          <w:bCs/>
          <w:color w:val="000000"/>
          <w:w w:val="70"/>
          <w:kern w:val="0"/>
          <w:sz w:val="34"/>
          <w:szCs w:val="34"/>
          <w:shd w:val="clear" w:color="auto" w:fill="FFFFFF"/>
          <w:vertAlign w:val="subscript"/>
          <w:lang w:val="uk-UA" w:eastAsia="uk-UA" w:bidi="uk-UA"/>
        </w:rPr>
        <w:t>3</w:t>
      </w:r>
      <w:r w:rsidRPr="0080699C">
        <w:rPr>
          <w:rFonts w:ascii="Consolas" w:eastAsia="Consolas" w:hAnsi="Consolas" w:cs="Consolas"/>
          <w:color w:val="000000"/>
          <w:spacing w:val="-10"/>
          <w:kern w:val="0"/>
          <w:sz w:val="26"/>
          <w:szCs w:val="26"/>
          <w:shd w:val="clear" w:color="auto" w:fill="FFFFFF"/>
          <w:lang w:val="uk-UA" w:eastAsia="uk-UA" w:bidi="uk-UA"/>
        </w:rPr>
        <w:t xml:space="preserve"> </w:t>
      </w:r>
      <w:r w:rsidRPr="0080699C">
        <w:rPr>
          <w:rFonts w:ascii="Constantia" w:eastAsia="Constantia" w:hAnsi="Constantia" w:cs="Constantia"/>
          <w:b/>
          <w:bCs/>
          <w:color w:val="000000"/>
          <w:w w:val="70"/>
          <w:kern w:val="0"/>
          <w:sz w:val="34"/>
          <w:szCs w:val="34"/>
          <w:shd w:val="clear" w:color="auto" w:fill="FFFFFF"/>
          <w:lang w:eastAsia="ru-RU" w:bidi="ru-RU"/>
        </w:rPr>
        <w:t>=19</w:t>
      </w:r>
      <w:r w:rsidRPr="0080699C">
        <w:rPr>
          <w:rFonts w:ascii="Consolas" w:eastAsia="Consolas" w:hAnsi="Consolas" w:cs="Consolas"/>
          <w:color w:val="000000"/>
          <w:spacing w:val="-10"/>
          <w:kern w:val="0"/>
          <w:sz w:val="26"/>
          <w:szCs w:val="26"/>
          <w:shd w:val="clear" w:color="auto" w:fill="FFFFFF"/>
          <w:lang w:eastAsia="ru-RU" w:bidi="ru-RU"/>
        </w:rPr>
        <w:t xml:space="preserve"> и ультрасил с </w:t>
      </w:r>
      <w:r w:rsidRPr="0080699C">
        <w:rPr>
          <w:rFonts w:ascii="Consolas" w:eastAsia="Consolas" w:hAnsi="Consolas" w:cs="Consolas"/>
          <w:color w:val="000000"/>
          <w:spacing w:val="-10"/>
          <w:kern w:val="0"/>
          <w:sz w:val="26"/>
          <w:szCs w:val="26"/>
          <w:shd w:val="clear" w:color="auto" w:fill="FFFFFF"/>
          <w:lang w:val="en-US" w:eastAsia="en-US" w:bidi="en-US"/>
        </w:rPr>
        <w:t>Si</w:t>
      </w:r>
      <w:r w:rsidRPr="0080699C">
        <w:rPr>
          <w:rFonts w:ascii="Constantia" w:eastAsia="Constantia" w:hAnsi="Constantia" w:cs="Constantia"/>
          <w:b/>
          <w:bCs/>
          <w:color w:val="000000"/>
          <w:w w:val="70"/>
          <w:kern w:val="0"/>
          <w:sz w:val="34"/>
          <w:szCs w:val="34"/>
          <w:shd w:val="clear" w:color="auto" w:fill="FFFFFF"/>
          <w:lang w:eastAsia="en-US" w:bidi="en-US"/>
        </w:rPr>
        <w:t>0</w:t>
      </w:r>
      <w:r w:rsidRPr="0080699C">
        <w:rPr>
          <w:rFonts w:ascii="Constantia" w:eastAsia="Constantia" w:hAnsi="Constantia" w:cs="Constantia"/>
          <w:b/>
          <w:bCs/>
          <w:color w:val="000000"/>
          <w:w w:val="70"/>
          <w:kern w:val="0"/>
          <w:sz w:val="34"/>
          <w:szCs w:val="34"/>
          <w:shd w:val="clear" w:color="auto" w:fill="FFFFFF"/>
          <w:vertAlign w:val="subscript"/>
          <w:lang w:eastAsia="en-US" w:bidi="en-US"/>
        </w:rPr>
        <w:t>2</w:t>
      </w:r>
      <w:r w:rsidRPr="0080699C">
        <w:rPr>
          <w:rFonts w:ascii="Consolas" w:eastAsia="Consolas" w:hAnsi="Consolas" w:cs="Consolas"/>
          <w:smallCaps/>
          <w:color w:val="000000"/>
          <w:spacing w:val="-10"/>
          <w:kern w:val="0"/>
          <w:sz w:val="26"/>
          <w:szCs w:val="26"/>
          <w:shd w:val="clear" w:color="auto" w:fill="FFFFFF"/>
          <w:lang w:eastAsia="en-US" w:bidi="en-US"/>
        </w:rPr>
        <w:t xml:space="preserve"> </w:t>
      </w:r>
      <w:r w:rsidRPr="0080699C">
        <w:rPr>
          <w:rFonts w:ascii="Consolas" w:eastAsia="Consolas" w:hAnsi="Consolas" w:cs="Consolas"/>
          <w:smallCaps/>
          <w:color w:val="000000"/>
          <w:spacing w:val="-10"/>
          <w:kern w:val="0"/>
          <w:sz w:val="26"/>
          <w:szCs w:val="26"/>
          <w:shd w:val="clear" w:color="auto" w:fill="FFFFFF"/>
          <w:lang w:val="uk-UA" w:eastAsia="uk-UA" w:bidi="uk-UA"/>
        </w:rPr>
        <w:t>/аі</w:t>
      </w:r>
      <w:r w:rsidRPr="0080699C">
        <w:rPr>
          <w:rFonts w:ascii="Constantia" w:eastAsia="Constantia" w:hAnsi="Constantia" w:cs="Constantia"/>
          <w:b/>
          <w:bCs/>
          <w:color w:val="000000"/>
          <w:w w:val="70"/>
          <w:kern w:val="0"/>
          <w:sz w:val="34"/>
          <w:szCs w:val="34"/>
          <w:shd w:val="clear" w:color="auto" w:fill="FFFFFF"/>
          <w:vertAlign w:val="subscript"/>
          <w:lang w:val="uk-UA" w:eastAsia="uk-UA" w:bidi="uk-UA"/>
        </w:rPr>
        <w:t>2</w:t>
      </w:r>
      <w:r w:rsidRPr="0080699C">
        <w:rPr>
          <w:rFonts w:ascii="Consolas" w:eastAsia="Consolas" w:hAnsi="Consolas" w:cs="Consolas"/>
          <w:smallCaps/>
          <w:color w:val="000000"/>
          <w:spacing w:val="-10"/>
          <w:kern w:val="0"/>
          <w:sz w:val="26"/>
          <w:szCs w:val="26"/>
          <w:shd w:val="clear" w:color="auto" w:fill="FFFFFF"/>
          <w:lang w:val="uk-UA" w:eastAsia="uk-UA" w:bidi="uk-UA"/>
        </w:rPr>
        <w:t>с</w:t>
      </w:r>
      <w:r w:rsidRPr="0080699C">
        <w:rPr>
          <w:rFonts w:ascii="Constantia" w:eastAsia="Constantia" w:hAnsi="Constantia" w:cs="Constantia"/>
          <w:b/>
          <w:bCs/>
          <w:color w:val="000000"/>
          <w:w w:val="70"/>
          <w:kern w:val="0"/>
          <w:sz w:val="34"/>
          <w:szCs w:val="34"/>
          <w:shd w:val="clear" w:color="auto" w:fill="FFFFFF"/>
          <w:lang w:val="uk-UA" w:eastAsia="uk-UA" w:bidi="uk-UA"/>
        </w:rPr>
        <w:t>&gt;2</w:t>
      </w:r>
      <w:r w:rsidRPr="0080699C">
        <w:rPr>
          <w:rFonts w:ascii="Consolas" w:eastAsia="Consolas" w:hAnsi="Consolas" w:cs="Consolas"/>
          <w:color w:val="000000"/>
          <w:spacing w:val="-10"/>
          <w:kern w:val="0"/>
          <w:sz w:val="26"/>
          <w:szCs w:val="26"/>
          <w:shd w:val="clear" w:color="auto" w:fill="FFFFFF"/>
          <w:lang w:val="uk-UA" w:eastAsia="uk-UA" w:bidi="uk-UA"/>
        </w:rPr>
        <w:t xml:space="preserve"> </w:t>
      </w:r>
      <w:r w:rsidRPr="0080699C">
        <w:rPr>
          <w:rFonts w:ascii="Consolas" w:eastAsia="Consolas" w:hAnsi="Consolas" w:cs="Consolas"/>
          <w:color w:val="000000"/>
          <w:spacing w:val="-10"/>
          <w:kern w:val="0"/>
          <w:sz w:val="26"/>
          <w:szCs w:val="26"/>
          <w:shd w:val="clear" w:color="auto" w:fill="FFFFFF"/>
          <w:lang w:eastAsia="ru-RU" w:bidi="ru-RU"/>
        </w:rPr>
        <w:t>=30. Выявлена корреляция общей активности дека- тионированных форм цеолитов и концентрации сильных кислот</w:t>
      </w:r>
      <w:r w:rsidRPr="0080699C">
        <w:rPr>
          <w:rFonts w:ascii="Consolas" w:eastAsia="Consolas" w:hAnsi="Consolas" w:cs="Consolas"/>
          <w:color w:val="000000"/>
          <w:spacing w:val="-10"/>
          <w:kern w:val="0"/>
          <w:sz w:val="26"/>
          <w:szCs w:val="26"/>
          <w:shd w:val="clear" w:color="auto" w:fill="FFFFFF"/>
          <w:lang w:eastAsia="ru-RU" w:bidi="ru-RU"/>
        </w:rPr>
        <w:softHyphen/>
        <w:t xml:space="preserve">ных центров, которая определяется величиной </w:t>
      </w:r>
      <w:r w:rsidRPr="0080699C">
        <w:rPr>
          <w:rFonts w:ascii="Consolas" w:eastAsia="Consolas" w:hAnsi="Consolas" w:cs="Consolas"/>
          <w:color w:val="000000"/>
          <w:spacing w:val="-10"/>
          <w:kern w:val="0"/>
          <w:sz w:val="26"/>
          <w:szCs w:val="26"/>
          <w:shd w:val="clear" w:color="auto" w:fill="FFFFFF"/>
          <w:lang w:val="en-US" w:eastAsia="en-US" w:bidi="en-US"/>
        </w:rPr>
        <w:t>sio</w:t>
      </w:r>
      <w:r w:rsidRPr="0080699C">
        <w:rPr>
          <w:rFonts w:ascii="Constantia" w:eastAsia="Constantia" w:hAnsi="Constantia" w:cs="Constantia"/>
          <w:b/>
          <w:bCs/>
          <w:color w:val="000000"/>
          <w:w w:val="70"/>
          <w:kern w:val="0"/>
          <w:sz w:val="34"/>
          <w:szCs w:val="34"/>
          <w:shd w:val="clear" w:color="auto" w:fill="FFFFFF"/>
          <w:vertAlign w:val="subscript"/>
          <w:lang w:eastAsia="en-US" w:bidi="en-US"/>
        </w:rPr>
        <w:t>2</w:t>
      </w:r>
      <w:r w:rsidRPr="0080699C">
        <w:rPr>
          <w:rFonts w:ascii="Consolas" w:eastAsia="Consolas" w:hAnsi="Consolas" w:cs="Consolas"/>
          <w:color w:val="000000"/>
          <w:spacing w:val="-10"/>
          <w:kern w:val="0"/>
          <w:sz w:val="26"/>
          <w:szCs w:val="26"/>
          <w:shd w:val="clear" w:color="auto" w:fill="FFFFFF"/>
          <w:lang w:eastAsia="en-US" w:bidi="en-US"/>
        </w:rPr>
        <w:t xml:space="preserve"> </w:t>
      </w:r>
      <w:r w:rsidRPr="0080699C">
        <w:rPr>
          <w:rFonts w:ascii="Constantia" w:eastAsia="Constantia" w:hAnsi="Constantia" w:cs="Constantia"/>
          <w:i/>
          <w:iCs/>
          <w:smallCaps/>
          <w:color w:val="000000"/>
          <w:kern w:val="0"/>
          <w:sz w:val="28"/>
          <w:szCs w:val="28"/>
          <w:shd w:val="clear" w:color="auto" w:fill="FFFFFF"/>
          <w:lang w:val="uk-UA" w:eastAsia="uk-UA" w:bidi="uk-UA"/>
        </w:rPr>
        <w:t>/аі</w:t>
      </w:r>
      <w:r w:rsidRPr="0080699C">
        <w:rPr>
          <w:rFonts w:ascii="Constantia" w:eastAsia="Constantia" w:hAnsi="Constantia" w:cs="Constantia"/>
          <w:i/>
          <w:iCs/>
          <w:smallCaps/>
          <w:color w:val="000000"/>
          <w:kern w:val="0"/>
          <w:sz w:val="28"/>
          <w:szCs w:val="28"/>
          <w:shd w:val="clear" w:color="auto" w:fill="FFFFFF"/>
          <w:vertAlign w:val="subscript"/>
          <w:lang w:val="uk-UA" w:eastAsia="uk-UA" w:bidi="uk-UA"/>
        </w:rPr>
        <w:t>2</w:t>
      </w:r>
      <w:r w:rsidRPr="0080699C">
        <w:rPr>
          <w:rFonts w:ascii="Constantia" w:eastAsia="Constantia" w:hAnsi="Constantia" w:cs="Constantia"/>
          <w:i/>
          <w:iCs/>
          <w:smallCaps/>
          <w:color w:val="000000"/>
          <w:kern w:val="0"/>
          <w:sz w:val="28"/>
          <w:szCs w:val="28"/>
          <w:shd w:val="clear" w:color="auto" w:fill="FFFFFF"/>
          <w:lang w:val="uk-UA" w:eastAsia="uk-UA" w:bidi="uk-UA"/>
        </w:rPr>
        <w:t>о^.</w:t>
      </w:r>
    </w:p>
    <w:p w:rsidR="0080699C" w:rsidRPr="0080699C" w:rsidRDefault="0080699C" w:rsidP="0080699C">
      <w:pPr>
        <w:numPr>
          <w:ilvl w:val="0"/>
          <w:numId w:val="31"/>
        </w:numPr>
        <w:tabs>
          <w:tab w:val="clear" w:pos="709"/>
          <w:tab w:val="left" w:pos="424"/>
        </w:tabs>
        <w:suppressAutoHyphens w:val="0"/>
        <w:spacing w:after="0" w:line="480" w:lineRule="exact"/>
        <w:ind w:left="460" w:hanging="460"/>
        <w:jc w:val="left"/>
        <w:rPr>
          <w:rFonts w:ascii="Consolas" w:eastAsia="Consolas" w:hAnsi="Consolas" w:cs="Consolas"/>
          <w:spacing w:val="-20"/>
          <w:kern w:val="0"/>
          <w:sz w:val="26"/>
          <w:szCs w:val="26"/>
          <w:lang w:eastAsia="ru-RU" w:bidi="ru-RU"/>
        </w:rPr>
      </w:pPr>
      <w:r w:rsidRPr="0080699C">
        <w:rPr>
          <w:rFonts w:ascii="Consolas" w:eastAsia="Consolas" w:hAnsi="Consolas" w:cs="Consolas"/>
          <w:color w:val="000000"/>
          <w:spacing w:val="-10"/>
          <w:kern w:val="0"/>
          <w:sz w:val="26"/>
          <w:szCs w:val="26"/>
          <w:shd w:val="clear" w:color="auto" w:fill="FFFFFF"/>
          <w:lang w:eastAsia="ru-RU" w:bidi="ru-RU"/>
        </w:rPr>
        <w:t xml:space="preserve">Установлено, что природа ( </w:t>
      </w:r>
      <w:r w:rsidRPr="0080699C">
        <w:rPr>
          <w:rFonts w:ascii="Consolas" w:eastAsia="Consolas" w:hAnsi="Consolas" w:cs="Consolas"/>
          <w:color w:val="000000"/>
          <w:spacing w:val="-10"/>
          <w:kern w:val="0"/>
          <w:sz w:val="26"/>
          <w:szCs w:val="26"/>
          <w:shd w:val="clear" w:color="auto" w:fill="FFFFFF"/>
          <w:lang w:val="en-US" w:eastAsia="en-US" w:bidi="en-US"/>
        </w:rPr>
        <w:t>Pt</w:t>
      </w:r>
      <w:r w:rsidRPr="0080699C">
        <w:rPr>
          <w:rFonts w:ascii="Consolas" w:eastAsia="Consolas" w:hAnsi="Consolas" w:cs="Consolas"/>
          <w:color w:val="000000"/>
          <w:spacing w:val="-10"/>
          <w:kern w:val="0"/>
          <w:sz w:val="26"/>
          <w:szCs w:val="26"/>
          <w:shd w:val="clear" w:color="auto" w:fill="FFFFFF"/>
          <w:lang w:eastAsia="en-US" w:bidi="en-US"/>
        </w:rPr>
        <w:t>,</w:t>
      </w:r>
      <w:r w:rsidRPr="0080699C">
        <w:rPr>
          <w:rFonts w:ascii="Consolas" w:eastAsia="Consolas" w:hAnsi="Consolas" w:cs="Consolas"/>
          <w:color w:val="000000"/>
          <w:spacing w:val="-10"/>
          <w:kern w:val="0"/>
          <w:sz w:val="26"/>
          <w:szCs w:val="26"/>
          <w:shd w:val="clear" w:color="auto" w:fill="FFFFFF"/>
          <w:lang w:val="en-US" w:eastAsia="en-US" w:bidi="en-US"/>
        </w:rPr>
        <w:t>Pd</w:t>
      </w:r>
      <w:r w:rsidRPr="0080699C">
        <w:rPr>
          <w:rFonts w:ascii="Consolas" w:eastAsia="Consolas" w:hAnsi="Consolas" w:cs="Consolas"/>
          <w:color w:val="000000"/>
          <w:spacing w:val="-10"/>
          <w:kern w:val="0"/>
          <w:sz w:val="26"/>
          <w:szCs w:val="26"/>
          <w:shd w:val="clear" w:color="auto" w:fill="FFFFFF"/>
          <w:lang w:eastAsia="en-US" w:bidi="en-US"/>
        </w:rPr>
        <w:t xml:space="preserve"> </w:t>
      </w:r>
      <w:r w:rsidRPr="0080699C">
        <w:rPr>
          <w:rFonts w:ascii="Consolas" w:eastAsia="Consolas" w:hAnsi="Consolas" w:cs="Consolas"/>
          <w:color w:val="000000"/>
          <w:spacing w:val="-10"/>
          <w:kern w:val="0"/>
          <w:sz w:val="26"/>
          <w:szCs w:val="26"/>
          <w:shd w:val="clear" w:color="auto" w:fill="FFFFFF"/>
          <w:lang w:eastAsia="ru-RU" w:bidi="ru-RU"/>
        </w:rPr>
        <w:t>) и способ введения ме</w:t>
      </w:r>
      <w:r w:rsidRPr="0080699C">
        <w:rPr>
          <w:rFonts w:ascii="Consolas" w:eastAsia="Consolas" w:hAnsi="Consolas" w:cs="Consolas"/>
          <w:color w:val="000000"/>
          <w:spacing w:val="-10"/>
          <w:kern w:val="0"/>
          <w:sz w:val="26"/>
          <w:szCs w:val="26"/>
          <w:shd w:val="clear" w:color="auto" w:fill="FFFFFF"/>
          <w:lang w:eastAsia="ru-RU" w:bidi="ru-RU"/>
        </w:rPr>
        <w:softHyphen/>
        <w:t>талла (ионный обмен, пропитка) в цеолиты морденит и ультра</w:t>
      </w:r>
      <w:r w:rsidRPr="0080699C">
        <w:rPr>
          <w:rFonts w:ascii="Consolas" w:eastAsia="Consolas" w:hAnsi="Consolas" w:cs="Consolas"/>
          <w:color w:val="000000"/>
          <w:spacing w:val="-10"/>
          <w:kern w:val="0"/>
          <w:sz w:val="26"/>
          <w:szCs w:val="26"/>
          <w:shd w:val="clear" w:color="auto" w:fill="FFFFFF"/>
          <w:lang w:eastAsia="ru-RU" w:bidi="ru-RU"/>
        </w:rPr>
        <w:softHyphen/>
        <w:t>сил не оказывают заметного влияния на активность в превраще</w:t>
      </w:r>
      <w:r w:rsidRPr="0080699C">
        <w:rPr>
          <w:rFonts w:ascii="Consolas" w:eastAsia="Consolas" w:hAnsi="Consolas" w:cs="Consolas"/>
          <w:color w:val="000000"/>
          <w:spacing w:val="-10"/>
          <w:kern w:val="0"/>
          <w:sz w:val="26"/>
          <w:szCs w:val="26"/>
          <w:shd w:val="clear" w:color="auto" w:fill="FFFFFF"/>
          <w:lang w:eastAsia="ru-RU" w:bidi="ru-RU"/>
        </w:rPr>
        <w:softHyphen/>
        <w:t>нии я.бутана. Вместе с тем, наличие металла платиновой груп</w:t>
      </w:r>
      <w:r w:rsidRPr="0080699C">
        <w:rPr>
          <w:rFonts w:ascii="Consolas" w:eastAsia="Consolas" w:hAnsi="Consolas" w:cs="Consolas"/>
          <w:color w:val="000000"/>
          <w:spacing w:val="-10"/>
          <w:kern w:val="0"/>
          <w:sz w:val="26"/>
          <w:szCs w:val="26"/>
          <w:shd w:val="clear" w:color="auto" w:fill="FFFFFF"/>
          <w:lang w:eastAsia="ru-RU" w:bidi="ru-RU"/>
        </w:rPr>
        <w:softHyphen/>
        <w:t>пы в цеолитах привело к повышению селективности образования изопарафинов С</w:t>
      </w:r>
      <w:r w:rsidRPr="0080699C">
        <w:rPr>
          <w:rFonts w:ascii="Constantia" w:eastAsia="Constantia" w:hAnsi="Constantia" w:cs="Constantia"/>
          <w:b/>
          <w:bCs/>
          <w:color w:val="000000"/>
          <w:w w:val="70"/>
          <w:kern w:val="0"/>
          <w:sz w:val="34"/>
          <w:szCs w:val="34"/>
          <w:shd w:val="clear" w:color="auto" w:fill="FFFFFF"/>
          <w:vertAlign w:val="subscript"/>
          <w:lang w:eastAsia="ru-RU" w:bidi="ru-RU"/>
        </w:rPr>
        <w:t>4</w:t>
      </w:r>
      <w:r w:rsidRPr="0080699C">
        <w:rPr>
          <w:rFonts w:ascii="Consolas" w:eastAsia="Consolas" w:hAnsi="Consolas" w:cs="Consolas"/>
          <w:color w:val="000000"/>
          <w:spacing w:val="-10"/>
          <w:kern w:val="0"/>
          <w:sz w:val="26"/>
          <w:szCs w:val="26"/>
          <w:shd w:val="clear" w:color="auto" w:fill="FFFFFF"/>
          <w:lang w:eastAsia="ru-RU" w:bidi="ru-RU"/>
        </w:rPr>
        <w:t xml:space="preserve"> и </w:t>
      </w:r>
      <w:r w:rsidRPr="0080699C">
        <w:rPr>
          <w:rFonts w:ascii="Consolas" w:eastAsia="Consolas" w:hAnsi="Consolas" w:cs="Consolas"/>
          <w:color w:val="000000"/>
          <w:spacing w:val="-10"/>
          <w:kern w:val="0"/>
          <w:sz w:val="26"/>
          <w:szCs w:val="26"/>
          <w:shd w:val="clear" w:color="auto" w:fill="FFFFFF"/>
          <w:lang w:val="en-US" w:eastAsia="en-US" w:bidi="en-US"/>
        </w:rPr>
        <w:t>Cg</w:t>
      </w:r>
      <w:r w:rsidRPr="0080699C">
        <w:rPr>
          <w:rFonts w:ascii="Consolas" w:eastAsia="Consolas" w:hAnsi="Consolas" w:cs="Consolas"/>
          <w:color w:val="000000"/>
          <w:spacing w:val="-10"/>
          <w:kern w:val="0"/>
          <w:sz w:val="26"/>
          <w:szCs w:val="26"/>
          <w:shd w:val="clear" w:color="auto" w:fill="FFFFFF"/>
          <w:lang w:eastAsia="en-US" w:bidi="en-US"/>
        </w:rPr>
        <w:t xml:space="preserve">. </w:t>
      </w:r>
      <w:r w:rsidRPr="0080699C">
        <w:rPr>
          <w:rFonts w:ascii="Consolas" w:eastAsia="Consolas" w:hAnsi="Consolas" w:cs="Consolas"/>
          <w:color w:val="000000"/>
          <w:spacing w:val="-10"/>
          <w:kern w:val="0"/>
          <w:sz w:val="26"/>
          <w:szCs w:val="26"/>
          <w:shd w:val="clear" w:color="auto" w:fill="FFFFFF"/>
          <w:lang w:eastAsia="ru-RU" w:bidi="ru-RU"/>
        </w:rPr>
        <w:t>Наибольшую активность и селективность проявили цеолиты, содержащие 0,5$ мае платины, введенной методом пропитки.</w:t>
      </w:r>
    </w:p>
    <w:p w:rsidR="0080699C" w:rsidRPr="0080699C" w:rsidRDefault="0080699C" w:rsidP="0080699C">
      <w:pPr>
        <w:numPr>
          <w:ilvl w:val="0"/>
          <w:numId w:val="31"/>
        </w:numPr>
        <w:tabs>
          <w:tab w:val="clear" w:pos="709"/>
          <w:tab w:val="left" w:pos="424"/>
        </w:tabs>
        <w:suppressAutoHyphens w:val="0"/>
        <w:spacing w:after="0" w:line="480" w:lineRule="exact"/>
        <w:ind w:left="460" w:hanging="460"/>
        <w:jc w:val="left"/>
        <w:rPr>
          <w:rFonts w:ascii="Consolas" w:eastAsia="Consolas" w:hAnsi="Consolas" w:cs="Consolas"/>
          <w:spacing w:val="-20"/>
          <w:kern w:val="0"/>
          <w:sz w:val="26"/>
          <w:szCs w:val="26"/>
          <w:lang w:eastAsia="ru-RU" w:bidi="ru-RU"/>
        </w:rPr>
      </w:pPr>
      <w:r w:rsidRPr="0080699C">
        <w:rPr>
          <w:rFonts w:ascii="Consolas" w:eastAsia="Consolas" w:hAnsi="Consolas" w:cs="Consolas"/>
          <w:color w:val="000000"/>
          <w:spacing w:val="-10"/>
          <w:kern w:val="0"/>
          <w:sz w:val="26"/>
          <w:szCs w:val="26"/>
          <w:shd w:val="clear" w:color="auto" w:fill="FFFFFF"/>
          <w:lang w:eastAsia="ru-RU" w:bidi="ru-RU"/>
        </w:rPr>
        <w:t>На проточной установке высокого давления водорода с исполь</w:t>
      </w:r>
      <w:r w:rsidRPr="0080699C">
        <w:rPr>
          <w:rFonts w:ascii="Consolas" w:eastAsia="Consolas" w:hAnsi="Consolas" w:cs="Consolas"/>
          <w:color w:val="000000"/>
          <w:spacing w:val="-10"/>
          <w:kern w:val="0"/>
          <w:sz w:val="26"/>
          <w:szCs w:val="26"/>
          <w:shd w:val="clear" w:color="auto" w:fill="FFFFFF"/>
          <w:lang w:eastAsia="ru-RU" w:bidi="ru-RU"/>
        </w:rPr>
        <w:softHyphen/>
        <w:t xml:space="preserve">зованием методов математического планирования эксперимента и обработки результатов на ЭВМ исследовано влияние основных факторов (температуры, объемной скорости, давления, мольного отношения </w:t>
      </w:r>
      <w:r w:rsidRPr="0080699C">
        <w:rPr>
          <w:rFonts w:ascii="Consolas" w:eastAsia="Consolas" w:hAnsi="Consolas" w:cs="Consolas"/>
          <w:color w:val="000000"/>
          <w:spacing w:val="-10"/>
          <w:kern w:val="0"/>
          <w:sz w:val="26"/>
          <w:szCs w:val="26"/>
          <w:shd w:val="clear" w:color="auto" w:fill="FFFFFF"/>
          <w:lang w:val="en-US" w:eastAsia="en-US" w:bidi="en-US"/>
        </w:rPr>
        <w:t>Hg</w:t>
      </w:r>
      <w:r w:rsidRPr="0080699C">
        <w:rPr>
          <w:rFonts w:ascii="Consolas" w:eastAsia="Consolas" w:hAnsi="Consolas" w:cs="Consolas"/>
          <w:color w:val="000000"/>
          <w:spacing w:val="-10"/>
          <w:kern w:val="0"/>
          <w:sz w:val="26"/>
          <w:szCs w:val="26"/>
          <w:shd w:val="clear" w:color="auto" w:fill="FFFFFF"/>
          <w:lang w:eastAsia="en-US" w:bidi="en-US"/>
        </w:rPr>
        <w:t>/</w:t>
      </w:r>
      <w:r w:rsidRPr="0080699C">
        <w:rPr>
          <w:rFonts w:ascii="Consolas" w:eastAsia="Consolas" w:hAnsi="Consolas" w:cs="Consolas"/>
          <w:color w:val="000000"/>
          <w:spacing w:val="-10"/>
          <w:kern w:val="0"/>
          <w:sz w:val="26"/>
          <w:szCs w:val="26"/>
          <w:shd w:val="clear" w:color="auto" w:fill="FFFFFF"/>
          <w:lang w:val="en-US" w:eastAsia="en-US" w:bidi="en-US"/>
        </w:rPr>
        <w:t>C</w:t>
      </w:r>
      <w:r w:rsidRPr="0080699C">
        <w:rPr>
          <w:rFonts w:ascii="Consolas" w:eastAsia="Consolas" w:hAnsi="Consolas" w:cs="Consolas"/>
          <w:color w:val="000000"/>
          <w:spacing w:val="-10"/>
          <w:kern w:val="0"/>
          <w:sz w:val="26"/>
          <w:szCs w:val="26"/>
          <w:shd w:val="clear" w:color="auto" w:fill="FFFFFF"/>
          <w:lang w:eastAsia="en-US" w:bidi="en-US"/>
        </w:rPr>
        <w:t>^</w:t>
      </w:r>
      <w:r w:rsidRPr="0080699C">
        <w:rPr>
          <w:rFonts w:ascii="Consolas" w:eastAsia="Consolas" w:hAnsi="Consolas" w:cs="Consolas"/>
          <w:color w:val="000000"/>
          <w:spacing w:val="-10"/>
          <w:kern w:val="0"/>
          <w:sz w:val="26"/>
          <w:szCs w:val="26"/>
          <w:shd w:val="clear" w:color="auto" w:fill="FFFFFF"/>
          <w:lang w:val="en-US" w:eastAsia="en-US" w:bidi="en-US"/>
        </w:rPr>
        <w:t>Hjg</w:t>
      </w:r>
      <w:r w:rsidRPr="0080699C">
        <w:rPr>
          <w:rFonts w:ascii="Consolas" w:eastAsia="Consolas" w:hAnsi="Consolas" w:cs="Consolas"/>
          <w:color w:val="000000"/>
          <w:spacing w:val="-10"/>
          <w:kern w:val="0"/>
          <w:sz w:val="26"/>
          <w:szCs w:val="26"/>
          <w:shd w:val="clear" w:color="auto" w:fill="FFFFFF"/>
          <w:lang w:eastAsia="en-US" w:bidi="en-US"/>
        </w:rPr>
        <w:t xml:space="preserve">) </w:t>
      </w:r>
      <w:r w:rsidRPr="0080699C">
        <w:rPr>
          <w:rFonts w:ascii="Consolas" w:eastAsia="Consolas" w:hAnsi="Consolas" w:cs="Consolas"/>
          <w:color w:val="000000"/>
          <w:spacing w:val="-10"/>
          <w:kern w:val="0"/>
          <w:sz w:val="26"/>
          <w:szCs w:val="26"/>
          <w:shd w:val="clear" w:color="auto" w:fill="FFFFFF"/>
          <w:lang w:eastAsia="ru-RU" w:bidi="ru-RU"/>
        </w:rPr>
        <w:t>на активность цеолитов в превращении</w:t>
      </w:r>
    </w:p>
    <w:p w:rsidR="0080699C" w:rsidRPr="0080699C" w:rsidRDefault="0080699C" w:rsidP="0080699C">
      <w:pPr>
        <w:tabs>
          <w:tab w:val="clear" w:pos="709"/>
        </w:tabs>
        <w:suppressAutoHyphens w:val="0"/>
        <w:spacing w:after="0" w:line="480" w:lineRule="exact"/>
        <w:ind w:left="460" w:firstLine="0"/>
        <w:jc w:val="left"/>
        <w:rPr>
          <w:rFonts w:ascii="Consolas" w:eastAsia="Consolas" w:hAnsi="Consolas" w:cs="Consolas"/>
          <w:spacing w:val="-20"/>
          <w:kern w:val="0"/>
          <w:sz w:val="26"/>
          <w:szCs w:val="26"/>
          <w:lang w:eastAsia="ru-RU" w:bidi="ru-RU"/>
        </w:rPr>
      </w:pPr>
      <w:r w:rsidRPr="0080699C">
        <w:rPr>
          <w:rFonts w:ascii="Consolas" w:eastAsia="Consolas" w:hAnsi="Consolas" w:cs="Consolas"/>
          <w:color w:val="000000"/>
          <w:spacing w:val="-10"/>
          <w:kern w:val="0"/>
          <w:sz w:val="26"/>
          <w:szCs w:val="26"/>
          <w:shd w:val="clear" w:color="auto" w:fill="FFFFFF"/>
          <w:lang w:eastAsia="ru-RU" w:bidi="ru-RU"/>
        </w:rPr>
        <w:t>н.бутана в изопарафины С</w:t>
      </w:r>
      <w:r w:rsidRPr="0080699C">
        <w:rPr>
          <w:rFonts w:ascii="Constantia" w:eastAsia="Constantia" w:hAnsi="Constantia" w:cs="Constantia"/>
          <w:b/>
          <w:bCs/>
          <w:color w:val="000000"/>
          <w:w w:val="70"/>
          <w:kern w:val="0"/>
          <w:sz w:val="34"/>
          <w:szCs w:val="34"/>
          <w:shd w:val="clear" w:color="auto" w:fill="FFFFFF"/>
          <w:vertAlign w:val="subscript"/>
          <w:lang w:eastAsia="ru-RU" w:bidi="ru-RU"/>
        </w:rPr>
        <w:t>4</w:t>
      </w:r>
      <w:r w:rsidRPr="0080699C">
        <w:rPr>
          <w:rFonts w:ascii="Consolas" w:eastAsia="Consolas" w:hAnsi="Consolas" w:cs="Consolas"/>
          <w:color w:val="000000"/>
          <w:spacing w:val="-10"/>
          <w:kern w:val="0"/>
          <w:sz w:val="26"/>
          <w:szCs w:val="26"/>
          <w:shd w:val="clear" w:color="auto" w:fill="FFFFFF"/>
          <w:lang w:eastAsia="ru-RU" w:bidi="ru-RU"/>
        </w:rPr>
        <w:t xml:space="preserve"> и </w:t>
      </w:r>
      <w:r w:rsidRPr="0080699C">
        <w:rPr>
          <w:rFonts w:ascii="Consolas" w:eastAsia="Consolas" w:hAnsi="Consolas" w:cs="Consolas"/>
          <w:color w:val="000000"/>
          <w:spacing w:val="-10"/>
          <w:kern w:val="0"/>
          <w:sz w:val="26"/>
          <w:szCs w:val="26"/>
          <w:shd w:val="clear" w:color="auto" w:fill="FFFFFF"/>
          <w:lang w:val="en-US" w:eastAsia="en-US" w:bidi="en-US"/>
        </w:rPr>
        <w:t>Cg</w:t>
      </w:r>
      <w:r w:rsidRPr="0080699C">
        <w:rPr>
          <w:rFonts w:ascii="Consolas" w:eastAsia="Consolas" w:hAnsi="Consolas" w:cs="Consolas"/>
          <w:color w:val="000000"/>
          <w:spacing w:val="-10"/>
          <w:kern w:val="0"/>
          <w:sz w:val="26"/>
          <w:szCs w:val="26"/>
          <w:shd w:val="clear" w:color="auto" w:fill="FFFFFF"/>
          <w:lang w:eastAsia="en-US" w:bidi="en-US"/>
        </w:rPr>
        <w:t xml:space="preserve">. </w:t>
      </w:r>
      <w:r w:rsidRPr="0080699C">
        <w:rPr>
          <w:rFonts w:ascii="Consolas" w:eastAsia="Consolas" w:hAnsi="Consolas" w:cs="Consolas"/>
          <w:color w:val="000000"/>
          <w:spacing w:val="-10"/>
          <w:kern w:val="0"/>
          <w:sz w:val="26"/>
          <w:szCs w:val="26"/>
          <w:shd w:val="clear" w:color="auto" w:fill="FFFFFF"/>
          <w:lang w:eastAsia="ru-RU" w:bidi="ru-RU"/>
        </w:rPr>
        <w:t>Выведено регрессионное уравнение, адекватно описывающее одновременное получение . изопарафинов С</w:t>
      </w:r>
      <w:r w:rsidRPr="0080699C">
        <w:rPr>
          <w:rFonts w:ascii="Constantia" w:eastAsia="Constantia" w:hAnsi="Constantia" w:cs="Constantia"/>
          <w:b/>
          <w:bCs/>
          <w:color w:val="000000"/>
          <w:w w:val="70"/>
          <w:kern w:val="0"/>
          <w:sz w:val="34"/>
          <w:szCs w:val="34"/>
          <w:shd w:val="clear" w:color="auto" w:fill="FFFFFF"/>
          <w:vertAlign w:val="subscript"/>
          <w:lang w:eastAsia="ru-RU" w:bidi="ru-RU"/>
        </w:rPr>
        <w:t>4</w:t>
      </w:r>
      <w:r w:rsidRPr="0080699C">
        <w:rPr>
          <w:rFonts w:ascii="Consolas" w:eastAsia="Consolas" w:hAnsi="Consolas" w:cs="Consolas"/>
          <w:color w:val="000000"/>
          <w:spacing w:val="-10"/>
          <w:kern w:val="0"/>
          <w:sz w:val="26"/>
          <w:szCs w:val="26"/>
          <w:shd w:val="clear" w:color="auto" w:fill="FFFFFF"/>
          <w:lang w:eastAsia="ru-RU" w:bidi="ru-RU"/>
        </w:rPr>
        <w:t xml:space="preserve"> и </w:t>
      </w:r>
      <w:r w:rsidRPr="0080699C">
        <w:rPr>
          <w:rFonts w:ascii="Consolas" w:eastAsia="Consolas" w:hAnsi="Consolas" w:cs="Consolas"/>
          <w:color w:val="000000"/>
          <w:spacing w:val="-10"/>
          <w:kern w:val="0"/>
          <w:sz w:val="26"/>
          <w:szCs w:val="26"/>
          <w:shd w:val="clear" w:color="auto" w:fill="FFFFFF"/>
          <w:lang w:val="en-US" w:eastAsia="en-US" w:bidi="en-US"/>
        </w:rPr>
        <w:t>Cg</w:t>
      </w:r>
      <w:r w:rsidRPr="0080699C">
        <w:rPr>
          <w:rFonts w:ascii="Consolas" w:eastAsia="Consolas" w:hAnsi="Consolas" w:cs="Consolas"/>
          <w:color w:val="000000"/>
          <w:spacing w:val="-10"/>
          <w:kern w:val="0"/>
          <w:sz w:val="26"/>
          <w:szCs w:val="26"/>
          <w:shd w:val="clear" w:color="auto" w:fill="FFFFFF"/>
          <w:lang w:eastAsia="en-US" w:bidi="en-US"/>
        </w:rPr>
        <w:t xml:space="preserve"> </w:t>
      </w:r>
      <w:r w:rsidRPr="0080699C">
        <w:rPr>
          <w:rFonts w:ascii="Consolas" w:eastAsia="Consolas" w:hAnsi="Consolas" w:cs="Consolas"/>
          <w:color w:val="000000"/>
          <w:spacing w:val="-10"/>
          <w:kern w:val="0"/>
          <w:sz w:val="26"/>
          <w:szCs w:val="26"/>
          <w:shd w:val="clear" w:color="auto" w:fill="FFFFFF"/>
          <w:lang w:eastAsia="ru-RU" w:bidi="ru-RU"/>
        </w:rPr>
        <w:t xml:space="preserve">из н.бутана на цеолите </w:t>
      </w:r>
      <w:r w:rsidRPr="0080699C">
        <w:rPr>
          <w:rFonts w:ascii="Consolas" w:eastAsia="Consolas" w:hAnsi="Consolas" w:cs="Consolas"/>
          <w:color w:val="000000"/>
          <w:spacing w:val="-10"/>
          <w:kern w:val="0"/>
          <w:sz w:val="26"/>
          <w:szCs w:val="26"/>
          <w:shd w:val="clear" w:color="auto" w:fill="FFFFFF"/>
          <w:lang w:val="en-US" w:eastAsia="en-US" w:bidi="en-US"/>
        </w:rPr>
        <w:t>Pt</w:t>
      </w:r>
      <w:r w:rsidRPr="0080699C">
        <w:rPr>
          <w:rFonts w:ascii="Consolas" w:eastAsia="Consolas" w:hAnsi="Consolas" w:cs="Consolas"/>
          <w:color w:val="000000"/>
          <w:spacing w:val="-10"/>
          <w:kern w:val="0"/>
          <w:sz w:val="26"/>
          <w:szCs w:val="26"/>
          <w:shd w:val="clear" w:color="auto" w:fill="FFFFFF"/>
          <w:lang w:eastAsia="ru-RU" w:bidi="ru-RU"/>
        </w:rPr>
        <w:t>/ДО-19, ре</w:t>
      </w:r>
      <w:r w:rsidRPr="0080699C">
        <w:rPr>
          <w:rFonts w:ascii="Consolas" w:eastAsia="Consolas" w:hAnsi="Consolas" w:cs="Consolas"/>
          <w:color w:val="000000"/>
          <w:spacing w:val="-10"/>
          <w:kern w:val="0"/>
          <w:sz w:val="26"/>
          <w:szCs w:val="26"/>
          <w:shd w:val="clear" w:color="auto" w:fill="FFFFFF"/>
          <w:lang w:eastAsia="ru-RU" w:bidi="ru-RU"/>
        </w:rPr>
        <w:softHyphen/>
        <w:t>шение'которого позволило выявить оптимальные условия про</w:t>
      </w:r>
      <w:r w:rsidRPr="0080699C">
        <w:rPr>
          <w:rFonts w:ascii="Consolas" w:eastAsia="Consolas" w:hAnsi="Consolas" w:cs="Consolas"/>
          <w:color w:val="000000"/>
          <w:spacing w:val="-10"/>
          <w:kern w:val="0"/>
          <w:sz w:val="26"/>
          <w:szCs w:val="26"/>
          <w:shd w:val="clear" w:color="auto" w:fill="FFFFFF"/>
          <w:lang w:eastAsia="ru-RU" w:bidi="ru-RU"/>
        </w:rPr>
        <w:softHyphen/>
        <w:t>цесса: температуру 250°С, объемную скорость 2 ч</w:t>
      </w:r>
      <w:r w:rsidRPr="0080699C">
        <w:rPr>
          <w:rFonts w:ascii="Consolas" w:eastAsia="Consolas" w:hAnsi="Consolas" w:cs="Consolas"/>
          <w:color w:val="000000"/>
          <w:spacing w:val="-10"/>
          <w:kern w:val="0"/>
          <w:sz w:val="26"/>
          <w:szCs w:val="26"/>
          <w:shd w:val="clear" w:color="auto" w:fill="FFFFFF"/>
          <w:vertAlign w:val="superscript"/>
          <w:lang w:eastAsia="ru-RU" w:bidi="ru-RU"/>
        </w:rPr>
        <w:t>-1</w:t>
      </w:r>
      <w:r w:rsidRPr="0080699C">
        <w:rPr>
          <w:rFonts w:ascii="Consolas" w:eastAsia="Consolas" w:hAnsi="Consolas" w:cs="Consolas"/>
          <w:color w:val="000000"/>
          <w:spacing w:val="-10"/>
          <w:kern w:val="0"/>
          <w:sz w:val="26"/>
          <w:szCs w:val="26"/>
          <w:shd w:val="clear" w:color="auto" w:fill="FFFFFF"/>
          <w:lang w:eastAsia="ru-RU" w:bidi="ru-RU"/>
        </w:rPr>
        <w:t>,давление</w:t>
      </w:r>
    </w:p>
    <w:p w:rsidR="0080699C" w:rsidRPr="0080699C" w:rsidRDefault="0080699C" w:rsidP="0080699C">
      <w:pPr>
        <w:numPr>
          <w:ilvl w:val="0"/>
          <w:numId w:val="32"/>
        </w:numPr>
        <w:tabs>
          <w:tab w:val="clear" w:pos="709"/>
          <w:tab w:val="left" w:pos="1061"/>
        </w:tabs>
        <w:suppressAutoHyphens w:val="0"/>
        <w:spacing w:after="0" w:line="480" w:lineRule="exact"/>
        <w:ind w:left="480" w:firstLine="0"/>
        <w:jc w:val="left"/>
        <w:rPr>
          <w:rFonts w:ascii="Consolas" w:eastAsia="Consolas" w:hAnsi="Consolas" w:cs="Consolas"/>
          <w:spacing w:val="-20"/>
          <w:kern w:val="0"/>
          <w:sz w:val="26"/>
          <w:szCs w:val="26"/>
          <w:lang w:eastAsia="ru-RU" w:bidi="ru-RU"/>
        </w:rPr>
      </w:pPr>
      <w:r w:rsidRPr="0080699C">
        <w:rPr>
          <w:rFonts w:ascii="Consolas" w:eastAsia="Consolas" w:hAnsi="Consolas" w:cs="Consolas"/>
          <w:color w:val="000000"/>
          <w:spacing w:val="-10"/>
          <w:kern w:val="0"/>
          <w:sz w:val="26"/>
          <w:szCs w:val="26"/>
          <w:shd w:val="clear" w:color="auto" w:fill="FFFFFF"/>
          <w:lang w:eastAsia="ru-RU" w:bidi="ru-RU"/>
        </w:rPr>
        <w:t xml:space="preserve">мПа, мольное отношение </w:t>
      </w:r>
      <w:r w:rsidRPr="0080699C">
        <w:rPr>
          <w:rFonts w:ascii="Consolas" w:eastAsia="Consolas" w:hAnsi="Consolas" w:cs="Consolas"/>
          <w:color w:val="000000"/>
          <w:spacing w:val="-10"/>
          <w:kern w:val="0"/>
          <w:sz w:val="26"/>
          <w:szCs w:val="26"/>
          <w:shd w:val="clear" w:color="auto" w:fill="FFFFFF"/>
          <w:lang w:val="en-US" w:eastAsia="en-US" w:bidi="en-US"/>
        </w:rPr>
        <w:t>Kg</w:t>
      </w:r>
      <w:r w:rsidRPr="0080699C">
        <w:rPr>
          <w:rFonts w:ascii="Consolas" w:eastAsia="Consolas" w:hAnsi="Consolas" w:cs="Consolas"/>
          <w:color w:val="000000"/>
          <w:spacing w:val="-10"/>
          <w:kern w:val="0"/>
          <w:sz w:val="26"/>
          <w:szCs w:val="26"/>
          <w:shd w:val="clear" w:color="auto" w:fill="FFFFFF"/>
          <w:lang w:eastAsia="en-US" w:bidi="en-US"/>
        </w:rPr>
        <w:t>/</w:t>
      </w:r>
      <w:r w:rsidRPr="0080699C">
        <w:rPr>
          <w:rFonts w:ascii="Consolas" w:eastAsia="Consolas" w:hAnsi="Consolas" w:cs="Consolas"/>
          <w:color w:val="000000"/>
          <w:spacing w:val="-10"/>
          <w:kern w:val="0"/>
          <w:sz w:val="26"/>
          <w:szCs w:val="26"/>
          <w:shd w:val="clear" w:color="auto" w:fill="FFFFFF"/>
          <w:lang w:val="en-US" w:eastAsia="en-US" w:bidi="en-US"/>
        </w:rPr>
        <w:t>C</w:t>
      </w:r>
      <w:r w:rsidRPr="0080699C">
        <w:rPr>
          <w:rFonts w:ascii="Consolas" w:eastAsia="Consolas" w:hAnsi="Consolas" w:cs="Consolas"/>
          <w:color w:val="000000"/>
          <w:spacing w:val="-10"/>
          <w:kern w:val="0"/>
          <w:sz w:val="26"/>
          <w:szCs w:val="26"/>
          <w:shd w:val="clear" w:color="auto" w:fill="FFFFFF"/>
          <w:lang w:eastAsia="en-US" w:bidi="en-US"/>
        </w:rPr>
        <w:t>^</w:t>
      </w:r>
      <w:r w:rsidRPr="0080699C">
        <w:rPr>
          <w:rFonts w:ascii="Consolas" w:eastAsia="Consolas" w:hAnsi="Consolas" w:cs="Consolas"/>
          <w:color w:val="000000"/>
          <w:spacing w:val="-10"/>
          <w:kern w:val="0"/>
          <w:sz w:val="26"/>
          <w:szCs w:val="26"/>
          <w:shd w:val="clear" w:color="auto" w:fill="FFFFFF"/>
          <w:lang w:val="en-US" w:eastAsia="en-US" w:bidi="en-US"/>
        </w:rPr>
        <w:t>H</w:t>
      </w:r>
      <w:r w:rsidRPr="0080699C">
        <w:rPr>
          <w:rFonts w:ascii="Consolas" w:eastAsia="Consolas" w:hAnsi="Consolas" w:cs="Consolas"/>
          <w:color w:val="000000"/>
          <w:spacing w:val="-10"/>
          <w:kern w:val="0"/>
          <w:sz w:val="26"/>
          <w:szCs w:val="26"/>
          <w:shd w:val="clear" w:color="auto" w:fill="FFFFFF"/>
          <w:lang w:eastAsia="en-US" w:bidi="en-US"/>
        </w:rPr>
        <w:t>^</w:t>
      </w:r>
      <w:r w:rsidRPr="0080699C">
        <w:rPr>
          <w:rFonts w:ascii="Consolas" w:eastAsia="Consolas" w:hAnsi="Consolas" w:cs="Consolas"/>
          <w:color w:val="000000"/>
          <w:spacing w:val="-10"/>
          <w:kern w:val="0"/>
          <w:sz w:val="26"/>
          <w:szCs w:val="26"/>
          <w:shd w:val="clear" w:color="auto" w:fill="FFFFFF"/>
          <w:lang w:val="en-US" w:eastAsia="en-US" w:bidi="en-US"/>
        </w:rPr>
        <w:t>I</w:t>
      </w:r>
      <w:r w:rsidRPr="0080699C">
        <w:rPr>
          <w:rFonts w:ascii="Consolas" w:eastAsia="Consolas" w:hAnsi="Consolas" w:cs="Consolas"/>
          <w:color w:val="000000"/>
          <w:spacing w:val="-10"/>
          <w:kern w:val="0"/>
          <w:sz w:val="26"/>
          <w:szCs w:val="26"/>
          <w:shd w:val="clear" w:color="auto" w:fill="FFFFFF"/>
          <w:lang w:eastAsia="en-US" w:bidi="en-US"/>
        </w:rPr>
        <w:t xml:space="preserve">. </w:t>
      </w:r>
      <w:r w:rsidRPr="0080699C">
        <w:rPr>
          <w:rFonts w:ascii="Consolas" w:eastAsia="Consolas" w:hAnsi="Consolas" w:cs="Consolas"/>
          <w:color w:val="000000"/>
          <w:spacing w:val="-10"/>
          <w:kern w:val="0"/>
          <w:sz w:val="26"/>
          <w:szCs w:val="26"/>
          <w:shd w:val="clear" w:color="auto" w:fill="FFFFFF"/>
          <w:lang w:eastAsia="ru-RU" w:bidi="ru-RU"/>
        </w:rPr>
        <w:t>Показано, что в этих условиях за однократное контактирование суммарный выход изо</w:t>
      </w:r>
      <w:r w:rsidRPr="0080699C">
        <w:rPr>
          <w:rFonts w:ascii="Consolas" w:eastAsia="Consolas" w:hAnsi="Consolas" w:cs="Consolas"/>
          <w:color w:val="000000"/>
          <w:spacing w:val="-10"/>
          <w:kern w:val="0"/>
          <w:sz w:val="26"/>
          <w:szCs w:val="26"/>
          <w:shd w:val="clear" w:color="auto" w:fill="FFFFFF"/>
          <w:lang w:eastAsia="ru-RU" w:bidi="ru-RU"/>
        </w:rPr>
        <w:softHyphen/>
        <w:t>парафинов изобутана и изопентана достигал на пропущенное сырье 42,6% мае, на превращенное 81,7% мае.</w:t>
      </w:r>
    </w:p>
    <w:p w:rsidR="0080699C" w:rsidRPr="0080699C" w:rsidRDefault="0080699C" w:rsidP="0080699C">
      <w:pPr>
        <w:numPr>
          <w:ilvl w:val="0"/>
          <w:numId w:val="31"/>
        </w:numPr>
        <w:tabs>
          <w:tab w:val="clear" w:pos="709"/>
          <w:tab w:val="left" w:pos="432"/>
        </w:tabs>
        <w:suppressAutoHyphens w:val="0"/>
        <w:spacing w:after="60" w:line="480" w:lineRule="exact"/>
        <w:ind w:left="480" w:hanging="480"/>
        <w:jc w:val="left"/>
        <w:rPr>
          <w:rFonts w:ascii="Consolas" w:eastAsia="Consolas" w:hAnsi="Consolas" w:cs="Consolas"/>
          <w:spacing w:val="-20"/>
          <w:kern w:val="0"/>
          <w:sz w:val="26"/>
          <w:szCs w:val="26"/>
          <w:lang w:eastAsia="ru-RU" w:bidi="ru-RU"/>
        </w:rPr>
      </w:pPr>
      <w:r w:rsidRPr="0080699C">
        <w:rPr>
          <w:rFonts w:ascii="Consolas" w:eastAsia="Consolas" w:hAnsi="Consolas" w:cs="Consolas"/>
          <w:color w:val="000000"/>
          <w:spacing w:val="-10"/>
          <w:kern w:val="0"/>
          <w:sz w:val="26"/>
          <w:szCs w:val="26"/>
          <w:shd w:val="clear" w:color="auto" w:fill="FFFFFF"/>
          <w:lang w:eastAsia="ru-RU" w:bidi="ru-RU"/>
        </w:rPr>
        <w:t>Превращения н.бутана и механизм действия цеолитных катализа</w:t>
      </w:r>
      <w:r w:rsidRPr="0080699C">
        <w:rPr>
          <w:rFonts w:ascii="Consolas" w:eastAsia="Consolas" w:hAnsi="Consolas" w:cs="Consolas"/>
          <w:color w:val="000000"/>
          <w:spacing w:val="-10"/>
          <w:kern w:val="0"/>
          <w:sz w:val="26"/>
          <w:szCs w:val="26"/>
          <w:shd w:val="clear" w:color="auto" w:fill="FFFFFF"/>
          <w:lang w:eastAsia="ru-RU" w:bidi="ru-RU"/>
        </w:rPr>
        <w:softHyphen/>
        <w:t>торов наиболее удовлетворительно интерпретируется в рамках карбоний-ионной теории. Предложена схема реакций превращения н.бутана на морде</w:t>
      </w:r>
      <w:r w:rsidRPr="0080699C">
        <w:rPr>
          <w:rFonts w:ascii="Consolas" w:eastAsia="Consolas" w:hAnsi="Consolas" w:cs="Consolas"/>
          <w:color w:val="000000"/>
          <w:spacing w:val="-10"/>
          <w:kern w:val="0"/>
          <w:sz w:val="26"/>
          <w:szCs w:val="26"/>
          <w:shd w:val="clear" w:color="auto" w:fill="FFFFFF"/>
          <w:lang w:val="uk-UA" w:eastAsia="uk-UA" w:bidi="uk-UA"/>
        </w:rPr>
        <w:t xml:space="preserve">ните </w:t>
      </w:r>
      <w:r w:rsidRPr="0080699C">
        <w:rPr>
          <w:rFonts w:ascii="Consolas" w:eastAsia="Consolas" w:hAnsi="Consolas" w:cs="Consolas"/>
          <w:color w:val="000000"/>
          <w:spacing w:val="-10"/>
          <w:kern w:val="0"/>
          <w:sz w:val="26"/>
          <w:szCs w:val="26"/>
          <w:shd w:val="clear" w:color="auto" w:fill="FFFFFF"/>
          <w:lang w:eastAsia="ru-RU" w:bidi="ru-RU"/>
        </w:rPr>
        <w:t>через диспропорционирование высокомо</w:t>
      </w:r>
      <w:r w:rsidRPr="0080699C">
        <w:rPr>
          <w:rFonts w:ascii="Consolas" w:eastAsia="Consolas" w:hAnsi="Consolas" w:cs="Consolas"/>
          <w:color w:val="000000"/>
          <w:spacing w:val="-10"/>
          <w:kern w:val="0"/>
          <w:sz w:val="26"/>
          <w:szCs w:val="26"/>
          <w:shd w:val="clear" w:color="auto" w:fill="FFFFFF"/>
          <w:lang w:eastAsia="ru-RU" w:bidi="ru-RU"/>
        </w:rPr>
        <w:softHyphen/>
        <w:t>лекулярных продуктов, обусловленная специфическим характером распределения кислотных центров.</w:t>
      </w:r>
    </w:p>
    <w:p w:rsidR="0080699C" w:rsidRPr="0080699C" w:rsidRDefault="0080699C" w:rsidP="0080699C">
      <w:r w:rsidRPr="0080699C">
        <w:rPr>
          <w:rFonts w:ascii="Consolas" w:eastAsia="Consolas" w:hAnsi="Consolas" w:cs="Consolas"/>
          <w:color w:val="000000"/>
          <w:spacing w:val="-10"/>
          <w:kern w:val="0"/>
          <w:sz w:val="26"/>
          <w:szCs w:val="26"/>
          <w:shd w:val="clear" w:color="auto" w:fill="FFFFFF"/>
          <w:lang w:eastAsia="ru-RU" w:bidi="ru-RU"/>
        </w:rPr>
        <w:t>Рекомендовано промышленное осуществление процесса одновре</w:t>
      </w:r>
      <w:r w:rsidRPr="0080699C">
        <w:rPr>
          <w:rFonts w:ascii="Consolas" w:eastAsia="Consolas" w:hAnsi="Consolas" w:cs="Consolas"/>
          <w:color w:val="000000"/>
          <w:spacing w:val="-10"/>
          <w:kern w:val="0"/>
          <w:sz w:val="26"/>
          <w:szCs w:val="26"/>
          <w:shd w:val="clear" w:color="auto" w:fill="FFFFFF"/>
          <w:lang w:eastAsia="ru-RU" w:bidi="ru-RU"/>
        </w:rPr>
        <w:softHyphen/>
        <w:t>менного получения изобутана и изопентана из н.бутана в при</w:t>
      </w:r>
      <w:r w:rsidRPr="0080699C">
        <w:rPr>
          <w:rFonts w:ascii="Consolas" w:eastAsia="Consolas" w:hAnsi="Consolas" w:cs="Consolas"/>
          <w:color w:val="000000"/>
          <w:spacing w:val="-10"/>
          <w:kern w:val="0"/>
          <w:sz w:val="26"/>
          <w:szCs w:val="26"/>
          <w:shd w:val="clear" w:color="auto" w:fill="FFFFFF"/>
          <w:lang w:eastAsia="ru-RU" w:bidi="ru-RU"/>
        </w:rPr>
        <w:softHyphen/>
        <w:t>сутствии металлморденитного катализатора, направленного на увеличение ресурсов низкокипящих высокооктановых компонентов товарных бензинов. Выход целевой продукции составляет 84,3% мае от сырья. Подсчитаны оценочные технико-экономические показатели процесса и проведено сопоставление основных по</w:t>
      </w:r>
      <w:r w:rsidRPr="0080699C">
        <w:rPr>
          <w:rFonts w:ascii="Consolas" w:eastAsia="Consolas" w:hAnsi="Consolas" w:cs="Consolas"/>
          <w:color w:val="000000"/>
          <w:spacing w:val="-10"/>
          <w:kern w:val="0"/>
          <w:sz w:val="26"/>
          <w:szCs w:val="26"/>
          <w:shd w:val="clear" w:color="auto" w:fill="FFFFFF"/>
          <w:lang w:eastAsia="ru-RU" w:bidi="ru-RU"/>
        </w:rPr>
        <w:softHyphen/>
        <w:t xml:space="preserve">казателей предлагаемого процесса с известными процессами изомеризации парафинов и </w:t>
      </w:r>
      <w:r w:rsidRPr="0080699C">
        <w:rPr>
          <w:rFonts w:ascii="Consolas" w:eastAsia="Consolas" w:hAnsi="Consolas" w:cs="Consolas"/>
          <w:color w:val="000000"/>
          <w:spacing w:val="-10"/>
          <w:kern w:val="0"/>
          <w:sz w:val="26"/>
          <w:szCs w:val="26"/>
          <w:shd w:val="clear" w:color="auto" w:fill="FFFFFF"/>
          <w:lang w:val="en-US" w:eastAsia="en-US" w:bidi="en-US"/>
        </w:rPr>
        <w:t>Cg</w:t>
      </w:r>
      <w:r w:rsidRPr="0080699C">
        <w:rPr>
          <w:rFonts w:ascii="Consolas" w:eastAsia="Consolas" w:hAnsi="Consolas" w:cs="Consolas"/>
          <w:color w:val="000000"/>
          <w:spacing w:val="-10"/>
          <w:kern w:val="0"/>
          <w:sz w:val="26"/>
          <w:szCs w:val="26"/>
          <w:shd w:val="clear" w:color="auto" w:fill="FFFFFF"/>
          <w:lang w:eastAsia="en-US" w:bidi="en-US"/>
        </w:rPr>
        <w:t xml:space="preserve">. </w:t>
      </w:r>
      <w:r w:rsidRPr="0080699C">
        <w:rPr>
          <w:rFonts w:ascii="Consolas" w:eastAsia="Consolas" w:hAnsi="Consolas" w:cs="Consolas"/>
          <w:color w:val="000000"/>
          <w:spacing w:val="-10"/>
          <w:kern w:val="0"/>
          <w:sz w:val="26"/>
          <w:szCs w:val="26"/>
          <w:shd w:val="clear" w:color="auto" w:fill="FFFFFF"/>
          <w:lang w:eastAsia="ru-RU" w:bidi="ru-RU"/>
        </w:rPr>
        <w:t>Предполагаемый годовой эко</w:t>
      </w:r>
      <w:r w:rsidRPr="0080699C">
        <w:rPr>
          <w:rFonts w:ascii="Consolas" w:eastAsia="Consolas" w:hAnsi="Consolas" w:cs="Consolas"/>
          <w:color w:val="000000"/>
          <w:spacing w:val="-10"/>
          <w:kern w:val="0"/>
          <w:sz w:val="26"/>
          <w:szCs w:val="26"/>
          <w:shd w:val="clear" w:color="auto" w:fill="FFFFFF"/>
          <w:lang w:eastAsia="ru-RU" w:bidi="ru-RU"/>
        </w:rPr>
        <w:softHyphen/>
        <w:t>номический эффект процесса составит 930 тыс.руб.</w:t>
      </w:r>
    </w:p>
    <w:sectPr w:rsidR="0080699C" w:rsidRPr="0080699C" w:rsidSect="006245BA">
      <w:headerReference w:type="default" r:id="rId15"/>
      <w:footerReference w:type="even" r:id="rId16"/>
      <w:footerReference w:type="default" r:id="rId17"/>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28B5" w:rsidRDefault="00DB28B5">
      <w:pPr>
        <w:spacing w:after="0" w:line="240" w:lineRule="auto"/>
      </w:pPr>
      <w:r>
        <w:separator/>
      </w:r>
    </w:p>
  </w:endnote>
  <w:endnote w:type="continuationSeparator" w:id="0">
    <w:p w:rsidR="00DB28B5" w:rsidRDefault="00DB28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Impact">
    <w:panose1 w:val="020B0806030902050204"/>
    <w:charset w:val="CC"/>
    <w:family w:val="swiss"/>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8B5" w:rsidRDefault="00DB28B5">
    <w:pPr>
      <w:rPr>
        <w:sz w:val="2"/>
        <w:szCs w:val="2"/>
      </w:rPr>
    </w:pPr>
    <w:r w:rsidRPr="00215DE0">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DB28B5" w:rsidRDefault="00DB28B5">
                <w:pPr>
                  <w:spacing w:line="240" w:lineRule="auto"/>
                </w:pPr>
                <w:fldSimple w:instr=" PAGE \* MERGEFORMAT ">
                  <w:r w:rsidRPr="007B15F7">
                    <w:rPr>
                      <w:rStyle w:val="afffff9"/>
                      <w:b w:val="0"/>
                      <w:bCs w:val="0"/>
                      <w:noProof/>
                    </w:rPr>
                    <w:t>4</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8B5" w:rsidRDefault="00DB28B5">
    <w:pPr>
      <w:rPr>
        <w:sz w:val="2"/>
        <w:szCs w:val="2"/>
      </w:rPr>
    </w:pPr>
    <w:r w:rsidRPr="00215DE0">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DB28B5" w:rsidRDefault="00DB28B5">
                <w:pPr>
                  <w:spacing w:line="240" w:lineRule="auto"/>
                </w:pPr>
                <w:fldSimple w:instr=" PAGE \* MERGEFORMAT ">
                  <w:r w:rsidR="0080699C" w:rsidRPr="0080699C">
                    <w:rPr>
                      <w:rStyle w:val="afffff9"/>
                      <w:noProof/>
                    </w:rPr>
                    <w:t>11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28B5" w:rsidRDefault="00DB28B5"/>
    <w:p w:rsidR="00DB28B5" w:rsidRDefault="00DB28B5"/>
    <w:p w:rsidR="00DB28B5" w:rsidRDefault="00DB28B5"/>
    <w:p w:rsidR="00DB28B5" w:rsidRDefault="00DB28B5"/>
    <w:p w:rsidR="00DB28B5" w:rsidRDefault="00DB28B5"/>
    <w:p w:rsidR="00DB28B5" w:rsidRDefault="00DB28B5"/>
    <w:p w:rsidR="00DB28B5" w:rsidRDefault="00DB28B5">
      <w:pPr>
        <w:rPr>
          <w:sz w:val="2"/>
          <w:szCs w:val="2"/>
        </w:rPr>
      </w:pPr>
      <w:r w:rsidRPr="00215DE0">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DB28B5" w:rsidRDefault="00DB28B5">
                  <w:pPr>
                    <w:spacing w:line="240" w:lineRule="auto"/>
                  </w:pPr>
                  <w:fldSimple w:instr=" PAGE \* MERGEFORMAT ">
                    <w:r w:rsidRPr="008625C9">
                      <w:rPr>
                        <w:rStyle w:val="afffff9"/>
                        <w:b w:val="0"/>
                        <w:bCs w:val="0"/>
                        <w:noProof/>
                      </w:rPr>
                      <w:t>11</w:t>
                    </w:r>
                  </w:fldSimple>
                </w:p>
              </w:txbxContent>
            </v:textbox>
            <w10:wrap anchorx="page" anchory="page"/>
          </v:shape>
        </w:pict>
      </w:r>
    </w:p>
    <w:p w:rsidR="00DB28B5" w:rsidRDefault="00DB28B5"/>
    <w:p w:rsidR="00DB28B5" w:rsidRDefault="00DB28B5"/>
    <w:p w:rsidR="00DB28B5" w:rsidRDefault="00DB28B5">
      <w:pPr>
        <w:rPr>
          <w:sz w:val="2"/>
          <w:szCs w:val="2"/>
        </w:rPr>
      </w:pPr>
      <w:r w:rsidRPr="00215DE0">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DB28B5" w:rsidRDefault="00DB28B5"/>
                <w:p w:rsidR="00DB28B5" w:rsidRDefault="00DB28B5">
                  <w:pPr>
                    <w:pStyle w:val="1ffffff7"/>
                    <w:spacing w:line="240" w:lineRule="auto"/>
                  </w:pPr>
                  <w:fldSimple w:instr=" PAGE \* MERGEFORMAT ">
                    <w:r w:rsidRPr="008625C9">
                      <w:rPr>
                        <w:rStyle w:val="3b"/>
                        <w:noProof/>
                      </w:rPr>
                      <w:t>11</w:t>
                    </w:r>
                  </w:fldSimple>
                </w:p>
              </w:txbxContent>
            </v:textbox>
            <w10:wrap anchorx="page" anchory="page"/>
          </v:shape>
        </w:pict>
      </w:r>
    </w:p>
    <w:p w:rsidR="00DB28B5" w:rsidRDefault="00DB28B5"/>
    <w:p w:rsidR="00DB28B5" w:rsidRDefault="00DB28B5">
      <w:pPr>
        <w:rPr>
          <w:sz w:val="2"/>
          <w:szCs w:val="2"/>
        </w:rPr>
      </w:pPr>
    </w:p>
    <w:p w:rsidR="00DB28B5" w:rsidRDefault="00DB28B5"/>
    <w:p w:rsidR="00DB28B5" w:rsidRDefault="00DB28B5">
      <w:pPr>
        <w:spacing w:after="0" w:line="240" w:lineRule="auto"/>
      </w:pPr>
    </w:p>
  </w:footnote>
  <w:footnote w:type="continuationSeparator" w:id="0">
    <w:p w:rsidR="00DB28B5" w:rsidRDefault="00DB28B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99C" w:rsidRDefault="0080699C">
    <w:pPr>
      <w:rPr>
        <w:sz w:val="2"/>
        <w:szCs w:val="2"/>
      </w:rPr>
    </w:pPr>
    <w:r w:rsidRPr="008C1DC5">
      <w:rPr>
        <w:sz w:val="24"/>
        <w:szCs w:val="24"/>
        <w:lang w:bidi="ru-RU"/>
      </w:rPr>
      <w:pict>
        <v:shapetype id="_x0000_t202" coordsize="21600,21600" o:spt="202" path="m,l,21600r21600,l21600,xe">
          <v:stroke joinstyle="miter"/>
          <v:path gradientshapeok="t" o:connecttype="rect"/>
        </v:shapetype>
        <v:shape id="_x0000_s609974" type="#_x0000_t202" style="position:absolute;left:0;text-align:left;margin-left:256.6pt;margin-top:59.85pt;width:6.5pt;height:10.3pt;z-index:-251614208;mso-wrap-style:none;mso-wrap-distance-left:5pt;mso-wrap-distance-right:5pt;mso-position-horizontal-relative:page;mso-position-vertical-relative:page" wrapcoords="0 0" filled="f" stroked="f">
          <v:textbox style="mso-fit-shape-to-text:t" inset="0,0,0,0">
            <w:txbxContent>
              <w:p w:rsidR="0080699C" w:rsidRDefault="0080699C">
                <w:pPr>
                  <w:spacing w:line="240" w:lineRule="auto"/>
                </w:pPr>
                <w:fldSimple w:instr=" PAGE \* MERGEFORMAT ">
                  <w:r w:rsidRPr="0079431B">
                    <w:rPr>
                      <w:rStyle w:val="afffff9"/>
                      <w:noProof/>
                    </w:rPr>
                    <w:t>4</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99C" w:rsidRDefault="0080699C">
    <w:pPr>
      <w:rPr>
        <w:sz w:val="2"/>
        <w:szCs w:val="2"/>
      </w:rPr>
    </w:pPr>
    <w:r w:rsidRPr="008C1DC5">
      <w:rPr>
        <w:sz w:val="24"/>
        <w:szCs w:val="24"/>
        <w:lang w:bidi="ru-RU"/>
      </w:rPr>
      <w:pict>
        <v:shapetype id="_x0000_t202" coordsize="21600,21600" o:spt="202" path="m,l,21600r21600,l21600,xe">
          <v:stroke joinstyle="miter"/>
          <v:path gradientshapeok="t" o:connecttype="rect"/>
        </v:shapetype>
        <v:shape id="_x0000_s609975" type="#_x0000_t202" style="position:absolute;left:0;text-align:left;margin-left:216.4pt;margin-top:54.05pt;width:7.2pt;height:11.05pt;z-index:-251613184;mso-wrap-style:none;mso-wrap-distance-left:5pt;mso-wrap-distance-right:5pt;mso-position-horizontal-relative:page;mso-position-vertical-relative:page" wrapcoords="0 0" filled="f" stroked="f">
          <v:textbox style="mso-fit-shape-to-text:t" inset="0,0,0,0">
            <w:txbxContent>
              <w:p w:rsidR="0080699C" w:rsidRDefault="0080699C">
                <w:pPr>
                  <w:spacing w:line="240" w:lineRule="auto"/>
                </w:pPr>
                <w:fldSimple w:instr=" PAGE \* MERGEFORMAT ">
                  <w:r w:rsidRPr="0079431B">
                    <w:rPr>
                      <w:noProof/>
                      <w:lang w:eastAsia="ru-RU" w:bidi="ru-RU"/>
                    </w:rPr>
                    <w:t>8</w:t>
                  </w:r>
                </w:fldSimple>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99C" w:rsidRDefault="0080699C">
    <w:pPr>
      <w:rPr>
        <w:sz w:val="2"/>
        <w:szCs w:val="2"/>
      </w:rPr>
    </w:pPr>
    <w:r w:rsidRPr="008C1DC5">
      <w:rPr>
        <w:sz w:val="24"/>
        <w:szCs w:val="24"/>
        <w:lang w:bidi="ru-RU"/>
      </w:rPr>
      <w:pict>
        <v:shapetype id="_x0000_t202" coordsize="21600,21600" o:spt="202" path="m,l,21600r21600,l21600,xe">
          <v:stroke joinstyle="miter"/>
          <v:path gradientshapeok="t" o:connecttype="rect"/>
        </v:shapetype>
        <v:shape id="_x0000_s609976" type="#_x0000_t202" style="position:absolute;left:0;text-align:left;margin-left:245.9pt;margin-top:55.75pt;width:6.7pt;height:10.3pt;z-index:-251612160;mso-wrap-style:none;mso-wrap-distance-left:5pt;mso-wrap-distance-right:5pt;mso-position-horizontal-relative:page;mso-position-vertical-relative:page" wrapcoords="0 0" filled="f" stroked="f">
          <v:textbox style="mso-fit-shape-to-text:t" inset="0,0,0,0">
            <w:txbxContent>
              <w:p w:rsidR="0080699C" w:rsidRDefault="0080699C">
                <w:pPr>
                  <w:spacing w:line="240" w:lineRule="auto"/>
                </w:pPr>
                <w:fldSimple w:instr=" PAGE \* MERGEFORMAT ">
                  <w:r w:rsidRPr="0080699C">
                    <w:rPr>
                      <w:rStyle w:val="afffff9"/>
                      <w:noProof/>
                    </w:rPr>
                    <w:t>4</w:t>
                  </w:r>
                </w:fldSimple>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99C" w:rsidRDefault="0080699C">
    <w:pPr>
      <w:rPr>
        <w:sz w:val="2"/>
        <w:szCs w:val="2"/>
      </w:rPr>
    </w:pPr>
    <w:r w:rsidRPr="008C1DC5">
      <w:rPr>
        <w:sz w:val="24"/>
        <w:szCs w:val="24"/>
        <w:lang w:bidi="ru-RU"/>
      </w:rPr>
      <w:pict>
        <v:shapetype id="_x0000_t202" coordsize="21600,21600" o:spt="202" path="m,l,21600r21600,l21600,xe">
          <v:stroke joinstyle="miter"/>
          <v:path gradientshapeok="t" o:connecttype="rect"/>
        </v:shapetype>
        <v:shape id="_x0000_s609977" type="#_x0000_t202" style="position:absolute;left:0;text-align:left;margin-left:225.2pt;margin-top:43.95pt;width:13.9pt;height:10.3pt;z-index:-251611136;mso-wrap-style:none;mso-wrap-distance-left:5pt;mso-wrap-distance-right:5pt;mso-position-horizontal-relative:page;mso-position-vertical-relative:page" wrapcoords="0 0" filled="f" stroked="f">
          <v:textbox style="mso-fit-shape-to-text:t" inset="0,0,0,0">
            <w:txbxContent>
              <w:p w:rsidR="0080699C" w:rsidRDefault="0080699C">
                <w:pPr>
                  <w:spacing w:line="240" w:lineRule="auto"/>
                </w:pPr>
                <w:fldSimple w:instr=" PAGE \* MERGEFORMAT ">
                  <w:r w:rsidRPr="0079431B">
                    <w:rPr>
                      <w:rStyle w:val="afffff9"/>
                      <w:noProof/>
                    </w:rPr>
                    <w:t>10</w:t>
                  </w:r>
                </w:fldSimple>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99C" w:rsidRDefault="0080699C">
    <w:pPr>
      <w:rPr>
        <w:sz w:val="2"/>
        <w:szCs w:val="2"/>
      </w:rPr>
    </w:pPr>
    <w:r w:rsidRPr="008C1DC5">
      <w:rPr>
        <w:sz w:val="24"/>
        <w:szCs w:val="24"/>
        <w:lang w:bidi="ru-RU"/>
      </w:rPr>
      <w:pict>
        <v:shapetype id="_x0000_t202" coordsize="21600,21600" o:spt="202" path="m,l,21600r21600,l21600,xe">
          <v:stroke joinstyle="miter"/>
          <v:path gradientshapeok="t" o:connecttype="rect"/>
        </v:shapetype>
        <v:shape id="_x0000_s609978" type="#_x0000_t202" style="position:absolute;left:0;text-align:left;margin-left:225.2pt;margin-top:43.95pt;width:13.9pt;height:10.3pt;z-index:-251610112;mso-wrap-style:none;mso-wrap-distance-left:5pt;mso-wrap-distance-right:5pt;mso-position-horizontal-relative:page;mso-position-vertical-relative:page" wrapcoords="0 0" filled="f" stroked="f">
          <v:textbox style="mso-fit-shape-to-text:t" inset="0,0,0,0">
            <w:txbxContent>
              <w:p w:rsidR="0080699C" w:rsidRDefault="0080699C">
                <w:pPr>
                  <w:spacing w:line="240" w:lineRule="auto"/>
                </w:pPr>
                <w:fldSimple w:instr=" PAGE \* MERGEFORMAT ">
                  <w:r w:rsidRPr="0080699C">
                    <w:rPr>
                      <w:rStyle w:val="afffff9"/>
                      <w:noProof/>
                    </w:rPr>
                    <w:t>8</w:t>
                  </w:r>
                </w:fldSimple>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99C" w:rsidRDefault="0080699C"/>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8B5" w:rsidRPr="005856C0" w:rsidRDefault="00DB28B5"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1E02ADF"/>
    <w:multiLevelType w:val="multilevel"/>
    <w:tmpl w:val="E06E8B9C"/>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2F4B6C"/>
    <w:multiLevelType w:val="multilevel"/>
    <w:tmpl w:val="5DDAC918"/>
    <w:lvl w:ilvl="0">
      <w:start w:val="1"/>
      <w:numFmt w:val="decimal"/>
      <w:lvlText w:val="%1."/>
      <w:lvlJc w:val="left"/>
      <w:rPr>
        <w:rFonts w:ascii="Consolas" w:eastAsia="Consolas" w:hAnsi="Consolas" w:cs="Consolas"/>
        <w:b w:val="0"/>
        <w:bCs w:val="0"/>
        <w:i w:val="0"/>
        <w:iCs w:val="0"/>
        <w:smallCaps w:val="0"/>
        <w:strike w:val="0"/>
        <w:color w:val="000000"/>
        <w:spacing w:val="-1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5DC797D"/>
    <w:multiLevelType w:val="multilevel"/>
    <w:tmpl w:val="DFF0B1C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507C24"/>
    <w:multiLevelType w:val="multilevel"/>
    <w:tmpl w:val="72F0BD0A"/>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0">
    <w:nsid w:val="0E655A39"/>
    <w:multiLevelType w:val="multilevel"/>
    <w:tmpl w:val="FAD2D61E"/>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2">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3">
    <w:nsid w:val="12EA585E"/>
    <w:multiLevelType w:val="multilevel"/>
    <w:tmpl w:val="99143264"/>
    <w:lvl w:ilvl="0">
      <w:start w:val="5"/>
      <w:numFmt w:val="decimal"/>
      <w:lvlText w:val="1,%1"/>
      <w:lvlJc w:val="left"/>
      <w:rPr>
        <w:rFonts w:ascii="Consolas" w:eastAsia="Consolas" w:hAnsi="Consolas" w:cs="Consolas"/>
        <w:b w:val="0"/>
        <w:bCs w:val="0"/>
        <w:i w:val="0"/>
        <w:iCs w:val="0"/>
        <w:smallCaps w:val="0"/>
        <w:strike w:val="0"/>
        <w:color w:val="000000"/>
        <w:spacing w:val="-1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6894959"/>
    <w:multiLevelType w:val="multilevel"/>
    <w:tmpl w:val="528ACAC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6">
    <w:nsid w:val="21865172"/>
    <w:multiLevelType w:val="multilevel"/>
    <w:tmpl w:val="7458DBDE"/>
    <w:lvl w:ilvl="0">
      <w:start w:val="1"/>
      <w:numFmt w:val="decimal"/>
      <w:lvlText w:val="5.%1."/>
      <w:lvlJc w:val="left"/>
      <w:rPr>
        <w:rFonts w:ascii="Consolas" w:eastAsia="Consolas" w:hAnsi="Consolas" w:cs="Consolas"/>
        <w:b w:val="0"/>
        <w:bCs w:val="0"/>
        <w:i w:val="0"/>
        <w:iCs w:val="0"/>
        <w:smallCaps w:val="0"/>
        <w:strike w:val="0"/>
        <w:color w:val="000000"/>
        <w:spacing w:val="-2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28AB67DC"/>
    <w:multiLevelType w:val="multilevel"/>
    <w:tmpl w:val="4252D860"/>
    <w:lvl w:ilvl="0">
      <w:start w:val="1"/>
      <w:numFmt w:val="decimal"/>
      <w:lvlText w:val="6.%1."/>
      <w:lvlJc w:val="left"/>
      <w:rPr>
        <w:rFonts w:ascii="Consolas" w:eastAsia="Consolas" w:hAnsi="Consolas" w:cs="Consolas"/>
        <w:b w:val="0"/>
        <w:bCs w:val="0"/>
        <w:i w:val="0"/>
        <w:iCs w:val="0"/>
        <w:smallCaps w:val="0"/>
        <w:strike w:val="0"/>
        <w:color w:val="000000"/>
        <w:spacing w:val="-2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B035D64"/>
    <w:multiLevelType w:val="multilevel"/>
    <w:tmpl w:val="027800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B21464C"/>
    <w:multiLevelType w:val="multilevel"/>
    <w:tmpl w:val="107A56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B94013C"/>
    <w:multiLevelType w:val="multilevel"/>
    <w:tmpl w:val="FC944A8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DB53B28"/>
    <w:multiLevelType w:val="multilevel"/>
    <w:tmpl w:val="3C62E874"/>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28C678A"/>
    <w:multiLevelType w:val="multilevel"/>
    <w:tmpl w:val="C1A69D6A"/>
    <w:lvl w:ilvl="0">
      <w:start w:val="1"/>
      <w:numFmt w:val="decimal"/>
      <w:lvlText w:val="%1."/>
      <w:lvlJc w:val="left"/>
      <w:rPr>
        <w:rFonts w:ascii="Consolas" w:eastAsia="Consolas" w:hAnsi="Consolas" w:cs="Consolas"/>
        <w:b w:val="0"/>
        <w:bCs w:val="0"/>
        <w:i w:val="0"/>
        <w:iCs w:val="0"/>
        <w:smallCaps w:val="0"/>
        <w:strike w:val="0"/>
        <w:color w:val="000000"/>
        <w:spacing w:val="-2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EDC3D23"/>
    <w:multiLevelType w:val="multilevel"/>
    <w:tmpl w:val="3E665728"/>
    <w:lvl w:ilvl="0">
      <w:start w:val="1"/>
      <w:numFmt w:val="decimal"/>
      <w:lvlText w:val="4.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0427083"/>
    <w:multiLevelType w:val="multilevel"/>
    <w:tmpl w:val="25B022B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C0F151F"/>
    <w:multiLevelType w:val="multilevel"/>
    <w:tmpl w:val="090EDD26"/>
    <w:lvl w:ilvl="0">
      <w:start w:val="1"/>
      <w:numFmt w:val="decimal"/>
      <w:lvlText w:val="1.%1."/>
      <w:lvlJc w:val="left"/>
      <w:rPr>
        <w:rFonts w:ascii="Consolas" w:eastAsia="Consolas" w:hAnsi="Consolas" w:cs="Consolas"/>
        <w:b w:val="0"/>
        <w:bCs w:val="0"/>
        <w:i w:val="0"/>
        <w:iCs w:val="0"/>
        <w:smallCaps w:val="0"/>
        <w:strike w:val="0"/>
        <w:color w:val="000000"/>
        <w:spacing w:val="-2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4255FC7"/>
    <w:multiLevelType w:val="hybridMultilevel"/>
    <w:tmpl w:val="70481354"/>
    <w:name w:val="WW8Num42"/>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8">
    <w:nsid w:val="560D6C80"/>
    <w:multiLevelType w:val="multilevel"/>
    <w:tmpl w:val="588697BC"/>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8715FE"/>
    <w:multiLevelType w:val="multilevel"/>
    <w:tmpl w:val="D00E20F0"/>
    <w:lvl w:ilvl="0">
      <w:start w:val="1"/>
      <w:numFmt w:val="decimal"/>
      <w:lvlText w:val="2.%1."/>
      <w:lvlJc w:val="left"/>
      <w:rPr>
        <w:rFonts w:ascii="Consolas" w:eastAsia="Consolas" w:hAnsi="Consolas" w:cs="Consolas"/>
        <w:b w:val="0"/>
        <w:bCs w:val="0"/>
        <w:i w:val="0"/>
        <w:iCs w:val="0"/>
        <w:smallCaps w:val="0"/>
        <w:strike w:val="0"/>
        <w:color w:val="000000"/>
        <w:spacing w:val="-2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C140E1"/>
    <w:multiLevelType w:val="multilevel"/>
    <w:tmpl w:val="687CD3B0"/>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04E5AC5"/>
    <w:multiLevelType w:val="multilevel"/>
    <w:tmpl w:val="E3CCBC6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18271F3"/>
    <w:multiLevelType w:val="singleLevel"/>
    <w:tmpl w:val="10864B50"/>
    <w:name w:val="WW8Num43"/>
    <w:lvl w:ilvl="0">
      <w:start w:val="1"/>
      <w:numFmt w:val="decimal"/>
      <w:lvlText w:val="%1)"/>
      <w:legacy w:legacy="1" w:legacySpace="0" w:legacyIndent="365"/>
      <w:lvlJc w:val="left"/>
      <w:rPr>
        <w:rFonts w:ascii="Times New Roman" w:hAnsi="Times New Roman" w:cs="Times New Roman" w:hint="default"/>
      </w:rPr>
    </w:lvl>
  </w:abstractNum>
  <w:abstractNum w:abstractNumId="103">
    <w:nsid w:val="629E0F6F"/>
    <w:multiLevelType w:val="multilevel"/>
    <w:tmpl w:val="A42834C2"/>
    <w:lvl w:ilvl="0">
      <w:start w:val="1"/>
      <w:numFmt w:val="decimal"/>
      <w:lvlText w:val="4.%1."/>
      <w:lvlJc w:val="left"/>
      <w:rPr>
        <w:rFonts w:ascii="Consolas" w:eastAsia="Consolas" w:hAnsi="Consolas" w:cs="Consolas"/>
        <w:b w:val="0"/>
        <w:bCs w:val="0"/>
        <w:i w:val="0"/>
        <w:iCs w:val="0"/>
        <w:smallCaps w:val="0"/>
        <w:strike w:val="0"/>
        <w:color w:val="000000"/>
        <w:spacing w:val="-2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78C4394"/>
    <w:multiLevelType w:val="singleLevel"/>
    <w:tmpl w:val="9436569E"/>
    <w:name w:val="Нумерованный список 1"/>
    <w:lvl w:ilvl="0">
      <w:start w:val="3"/>
      <w:numFmt w:val="decimal"/>
      <w:lvlText w:val="%1."/>
      <w:legacy w:legacy="1" w:legacySpace="0" w:legacyIndent="355"/>
      <w:lvlJc w:val="left"/>
      <w:rPr>
        <w:rFonts w:ascii="Times New Roman" w:hAnsi="Times New Roman" w:cs="Times New Roman" w:hint="default"/>
      </w:rPr>
    </w:lvl>
  </w:abstractNum>
  <w:abstractNum w:abstractNumId="105">
    <w:nsid w:val="69DC7782"/>
    <w:multiLevelType w:val="multilevel"/>
    <w:tmpl w:val="FBD0EA1E"/>
    <w:lvl w:ilvl="0">
      <w:start w:val="1"/>
      <w:numFmt w:val="decimal"/>
      <w:lvlText w:val="1.2.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2C94A6E"/>
    <w:multiLevelType w:val="hybridMultilevel"/>
    <w:tmpl w:val="E17E48B0"/>
    <w:name w:val="Нумерованный список 2"/>
    <w:lvl w:ilvl="0" w:tplc="5D12DAE8">
      <w:start w:val="9"/>
      <w:numFmt w:val="bullet"/>
      <w:lvlText w:val="-"/>
      <w:lvlJc w:val="left"/>
      <w:pPr>
        <w:ind w:left="720" w:hanging="360"/>
      </w:pPr>
      <w:rPr>
        <w:rFonts w:ascii="Times New Roman" w:eastAsia="Times New Roman" w:hAnsi="Times New Roman" w:cs="Times New Roman" w:hint="default"/>
      </w:rPr>
    </w:lvl>
    <w:lvl w:ilvl="1" w:tplc="6E52D968" w:tentative="1">
      <w:start w:val="1"/>
      <w:numFmt w:val="bullet"/>
      <w:lvlText w:val="o"/>
      <w:lvlJc w:val="left"/>
      <w:pPr>
        <w:ind w:left="1440" w:hanging="360"/>
      </w:pPr>
      <w:rPr>
        <w:rFonts w:ascii="Courier New" w:hAnsi="Courier New" w:cs="Courier New" w:hint="default"/>
      </w:rPr>
    </w:lvl>
    <w:lvl w:ilvl="2" w:tplc="EB98DF06" w:tentative="1">
      <w:start w:val="1"/>
      <w:numFmt w:val="bullet"/>
      <w:lvlText w:val=""/>
      <w:lvlJc w:val="left"/>
      <w:pPr>
        <w:ind w:left="2160" w:hanging="360"/>
      </w:pPr>
      <w:rPr>
        <w:rFonts w:ascii="Wingdings" w:hAnsi="Wingdings" w:hint="default"/>
      </w:rPr>
    </w:lvl>
    <w:lvl w:ilvl="3" w:tplc="740C6430" w:tentative="1">
      <w:start w:val="1"/>
      <w:numFmt w:val="bullet"/>
      <w:lvlText w:val=""/>
      <w:lvlJc w:val="left"/>
      <w:pPr>
        <w:ind w:left="2880" w:hanging="360"/>
      </w:pPr>
      <w:rPr>
        <w:rFonts w:ascii="Symbol" w:hAnsi="Symbol" w:hint="default"/>
      </w:rPr>
    </w:lvl>
    <w:lvl w:ilvl="4" w:tplc="EF58A148" w:tentative="1">
      <w:start w:val="1"/>
      <w:numFmt w:val="bullet"/>
      <w:lvlText w:val="o"/>
      <w:lvlJc w:val="left"/>
      <w:pPr>
        <w:ind w:left="3600" w:hanging="360"/>
      </w:pPr>
      <w:rPr>
        <w:rFonts w:ascii="Courier New" w:hAnsi="Courier New" w:cs="Courier New" w:hint="default"/>
      </w:rPr>
    </w:lvl>
    <w:lvl w:ilvl="5" w:tplc="BC0EE024" w:tentative="1">
      <w:start w:val="1"/>
      <w:numFmt w:val="bullet"/>
      <w:lvlText w:val=""/>
      <w:lvlJc w:val="left"/>
      <w:pPr>
        <w:ind w:left="4320" w:hanging="360"/>
      </w:pPr>
      <w:rPr>
        <w:rFonts w:ascii="Wingdings" w:hAnsi="Wingdings" w:hint="default"/>
      </w:rPr>
    </w:lvl>
    <w:lvl w:ilvl="6" w:tplc="824C1222" w:tentative="1">
      <w:start w:val="1"/>
      <w:numFmt w:val="bullet"/>
      <w:lvlText w:val=""/>
      <w:lvlJc w:val="left"/>
      <w:pPr>
        <w:ind w:left="5040" w:hanging="360"/>
      </w:pPr>
      <w:rPr>
        <w:rFonts w:ascii="Symbol" w:hAnsi="Symbol" w:hint="default"/>
      </w:rPr>
    </w:lvl>
    <w:lvl w:ilvl="7" w:tplc="E1A62FB8" w:tentative="1">
      <w:start w:val="1"/>
      <w:numFmt w:val="bullet"/>
      <w:lvlText w:val="o"/>
      <w:lvlJc w:val="left"/>
      <w:pPr>
        <w:ind w:left="5760" w:hanging="360"/>
      </w:pPr>
      <w:rPr>
        <w:rFonts w:ascii="Courier New" w:hAnsi="Courier New" w:cs="Courier New" w:hint="default"/>
      </w:rPr>
    </w:lvl>
    <w:lvl w:ilvl="8" w:tplc="354C007E" w:tentative="1">
      <w:start w:val="1"/>
      <w:numFmt w:val="bullet"/>
      <w:lvlText w:val=""/>
      <w:lvlJc w:val="left"/>
      <w:pPr>
        <w:ind w:left="6480" w:hanging="360"/>
      </w:pPr>
      <w:rPr>
        <w:rFonts w:ascii="Wingdings" w:hAnsi="Wingdings" w:hint="default"/>
      </w:rPr>
    </w:lvl>
  </w:abstractNum>
  <w:abstractNum w:abstractNumId="107">
    <w:nsid w:val="72DD652C"/>
    <w:multiLevelType w:val="multilevel"/>
    <w:tmpl w:val="38EC14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58C3AF4"/>
    <w:multiLevelType w:val="multilevel"/>
    <w:tmpl w:val="A1164C48"/>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9D22F99"/>
    <w:multiLevelType w:val="multilevel"/>
    <w:tmpl w:val="75721646"/>
    <w:lvl w:ilvl="0">
      <w:start w:val="1"/>
      <w:numFmt w:val="decimal"/>
      <w:lvlText w:val="3.%1."/>
      <w:lvlJc w:val="left"/>
      <w:rPr>
        <w:rFonts w:ascii="Consolas" w:eastAsia="Consolas" w:hAnsi="Consolas" w:cs="Consolas"/>
        <w:b w:val="0"/>
        <w:bCs w:val="0"/>
        <w:i w:val="0"/>
        <w:iCs w:val="0"/>
        <w:smallCaps w:val="0"/>
        <w:strike w:val="0"/>
        <w:color w:val="000000"/>
        <w:spacing w:val="-2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E0E2E0D"/>
    <w:multiLevelType w:val="multilevel"/>
    <w:tmpl w:val="A63CFA5C"/>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1"/>
  </w:num>
  <w:num w:numId="7">
    <w:abstractNumId w:val="80"/>
  </w:num>
  <w:num w:numId="8">
    <w:abstractNumId w:val="108"/>
  </w:num>
  <w:num w:numId="9">
    <w:abstractNumId w:val="105"/>
  </w:num>
  <w:num w:numId="10">
    <w:abstractNumId w:val="75"/>
  </w:num>
  <w:num w:numId="11">
    <w:abstractNumId w:val="110"/>
  </w:num>
  <w:num w:numId="12">
    <w:abstractNumId w:val="84"/>
  </w:num>
  <w:num w:numId="13">
    <w:abstractNumId w:val="92"/>
  </w:num>
  <w:num w:numId="14">
    <w:abstractNumId w:val="91"/>
  </w:num>
  <w:num w:numId="15">
    <w:abstractNumId w:val="98"/>
  </w:num>
  <w:num w:numId="16">
    <w:abstractNumId w:val="94"/>
  </w:num>
  <w:num w:numId="17">
    <w:abstractNumId w:val="78"/>
  </w:num>
  <w:num w:numId="18">
    <w:abstractNumId w:val="100"/>
  </w:num>
  <w:num w:numId="19">
    <w:abstractNumId w:val="107"/>
  </w:num>
  <w:num w:numId="20">
    <w:abstractNumId w:val="90"/>
  </w:num>
  <w:num w:numId="21">
    <w:abstractNumId w:val="95"/>
  </w:num>
  <w:num w:numId="22">
    <w:abstractNumId w:val="69"/>
  </w:num>
  <w:num w:numId="23">
    <w:abstractNumId w:val="89"/>
  </w:num>
  <w:num w:numId="24">
    <w:abstractNumId w:val="96"/>
  </w:num>
  <w:num w:numId="25">
    <w:abstractNumId w:val="99"/>
  </w:num>
  <w:num w:numId="26">
    <w:abstractNumId w:val="109"/>
  </w:num>
  <w:num w:numId="27">
    <w:abstractNumId w:val="103"/>
  </w:num>
  <w:num w:numId="28">
    <w:abstractNumId w:val="86"/>
  </w:num>
  <w:num w:numId="29">
    <w:abstractNumId w:val="87"/>
  </w:num>
  <w:num w:numId="30">
    <w:abstractNumId w:val="93"/>
  </w:num>
  <w:num w:numId="31">
    <w:abstractNumId w:val="72"/>
  </w:num>
  <w:num w:numId="32">
    <w:abstractNumId w:val="83"/>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97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B9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338"/>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D2"/>
    <w:rsid w:val="002928DB"/>
    <w:rsid w:val="00292937"/>
    <w:rsid w:val="00292992"/>
    <w:rsid w:val="00292A65"/>
    <w:rsid w:val="00292ADE"/>
    <w:rsid w:val="00292B4E"/>
    <w:rsid w:val="00292CB7"/>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8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4B0"/>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555"/>
    <w:rsid w:val="005375DD"/>
    <w:rsid w:val="00537707"/>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2E"/>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D32"/>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811"/>
    <w:rsid w:val="006948AC"/>
    <w:rsid w:val="006948AD"/>
    <w:rsid w:val="00694932"/>
    <w:rsid w:val="006949C9"/>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DF3"/>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4C9"/>
    <w:rsid w:val="0076454E"/>
    <w:rsid w:val="00764762"/>
    <w:rsid w:val="007647FF"/>
    <w:rsid w:val="0076482A"/>
    <w:rsid w:val="0076485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A7"/>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9B6"/>
    <w:rsid w:val="00BE39D2"/>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B3"/>
    <w:rsid w:val="00D30EF6"/>
    <w:rsid w:val="00D30F7A"/>
    <w:rsid w:val="00D30FAD"/>
    <w:rsid w:val="00D30FBE"/>
    <w:rsid w:val="00D30FC0"/>
    <w:rsid w:val="00D31002"/>
    <w:rsid w:val="00D310F0"/>
    <w:rsid w:val="00D311B9"/>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926"/>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CD"/>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97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_rels/header7.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997371-0EFD-4299-AE4F-E0EFCE806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2254</Words>
  <Characters>12849</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15073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cp:revision>
  <cp:lastPrinted>2009-02-06T05:36:00Z</cp:lastPrinted>
  <dcterms:created xsi:type="dcterms:W3CDTF">2022-02-10T14:03:00Z</dcterms:created>
  <dcterms:modified xsi:type="dcterms:W3CDTF">2022-02-10T14:05:00Z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