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D82F" w14:textId="44E7227C" w:rsidR="009E40D2" w:rsidRDefault="00F81709" w:rsidP="00F81709">
      <w:pPr>
        <w:rPr>
          <w:rFonts w:ascii="Times New Roman" w:eastAsia="Arial Unicode MS" w:hAnsi="Times New Roman" w:cs="Times New Roman"/>
          <w:b/>
          <w:bCs/>
          <w:color w:val="000000"/>
          <w:kern w:val="0"/>
          <w:sz w:val="28"/>
          <w:szCs w:val="28"/>
          <w:lang w:eastAsia="ru-RU" w:bidi="uk-UA"/>
        </w:rPr>
      </w:pPr>
      <w:r w:rsidRPr="00F81709">
        <w:rPr>
          <w:rFonts w:ascii="Times New Roman" w:eastAsia="Arial Unicode MS" w:hAnsi="Times New Roman" w:cs="Times New Roman" w:hint="eastAsia"/>
          <w:b/>
          <w:bCs/>
          <w:color w:val="000000"/>
          <w:kern w:val="0"/>
          <w:sz w:val="28"/>
          <w:szCs w:val="28"/>
          <w:lang w:eastAsia="ru-RU" w:bidi="uk-UA"/>
        </w:rPr>
        <w:t>ВАЙНДОРФ</w:t>
      </w:r>
      <w:r w:rsidRPr="00F81709">
        <w:rPr>
          <w:rFonts w:ascii="Times New Roman" w:eastAsia="Arial Unicode MS" w:hAnsi="Times New Roman" w:cs="Times New Roman"/>
          <w:b/>
          <w:bCs/>
          <w:color w:val="000000"/>
          <w:kern w:val="0"/>
          <w:sz w:val="28"/>
          <w:szCs w:val="28"/>
          <w:lang w:eastAsia="ru-RU" w:bidi="uk-UA"/>
        </w:rPr>
        <w:t>-</w:t>
      </w:r>
      <w:r w:rsidRPr="00F81709">
        <w:rPr>
          <w:rFonts w:ascii="Times New Roman" w:eastAsia="Arial Unicode MS" w:hAnsi="Times New Roman" w:cs="Times New Roman" w:hint="eastAsia"/>
          <w:b/>
          <w:bCs/>
          <w:color w:val="000000"/>
          <w:kern w:val="0"/>
          <w:sz w:val="28"/>
          <w:szCs w:val="28"/>
          <w:lang w:eastAsia="ru-RU" w:bidi="uk-UA"/>
        </w:rPr>
        <w:t>СЫСОЕВА</w:t>
      </w:r>
      <w:r w:rsidRPr="00F81709">
        <w:rPr>
          <w:rFonts w:ascii="Times New Roman" w:eastAsia="Arial Unicode MS" w:hAnsi="Times New Roman" w:cs="Times New Roman"/>
          <w:b/>
          <w:bCs/>
          <w:color w:val="000000"/>
          <w:kern w:val="0"/>
          <w:sz w:val="28"/>
          <w:szCs w:val="28"/>
          <w:lang w:eastAsia="ru-RU" w:bidi="uk-UA"/>
        </w:rPr>
        <w:t xml:space="preserve"> </w:t>
      </w:r>
      <w:r w:rsidRPr="00F81709">
        <w:rPr>
          <w:rFonts w:ascii="Times New Roman" w:eastAsia="Arial Unicode MS" w:hAnsi="Times New Roman" w:cs="Times New Roman" w:hint="eastAsia"/>
          <w:b/>
          <w:bCs/>
          <w:color w:val="000000"/>
          <w:kern w:val="0"/>
          <w:sz w:val="28"/>
          <w:szCs w:val="28"/>
          <w:lang w:eastAsia="ru-RU" w:bidi="uk-UA"/>
        </w:rPr>
        <w:t>Марина</w:t>
      </w:r>
      <w:r w:rsidRPr="00F81709">
        <w:rPr>
          <w:rFonts w:ascii="Times New Roman" w:eastAsia="Arial Unicode MS" w:hAnsi="Times New Roman" w:cs="Times New Roman"/>
          <w:b/>
          <w:bCs/>
          <w:color w:val="000000"/>
          <w:kern w:val="0"/>
          <w:sz w:val="28"/>
          <w:szCs w:val="28"/>
          <w:lang w:eastAsia="ru-RU" w:bidi="uk-UA"/>
        </w:rPr>
        <w:t xml:space="preserve"> </w:t>
      </w:r>
      <w:r w:rsidRPr="00F81709">
        <w:rPr>
          <w:rFonts w:ascii="Times New Roman" w:eastAsia="Arial Unicode MS" w:hAnsi="Times New Roman" w:cs="Times New Roman" w:hint="eastAsia"/>
          <w:b/>
          <w:bCs/>
          <w:color w:val="000000"/>
          <w:kern w:val="0"/>
          <w:sz w:val="28"/>
          <w:szCs w:val="28"/>
          <w:lang w:eastAsia="ru-RU" w:bidi="uk-UA"/>
        </w:rPr>
        <w:t>Ефимовна</w:t>
      </w:r>
      <w:r>
        <w:rPr>
          <w:rFonts w:ascii="Times New Roman" w:eastAsia="Arial Unicode MS" w:hAnsi="Times New Roman" w:cs="Times New Roman" w:hint="eastAsia"/>
          <w:b/>
          <w:bCs/>
          <w:color w:val="000000"/>
          <w:kern w:val="0"/>
          <w:sz w:val="28"/>
          <w:szCs w:val="28"/>
          <w:lang w:eastAsia="ru-RU" w:bidi="uk-UA"/>
        </w:rPr>
        <w:t xml:space="preserve"> </w:t>
      </w:r>
      <w:r w:rsidRPr="00F81709">
        <w:rPr>
          <w:rFonts w:ascii="Times New Roman" w:eastAsia="Arial Unicode MS" w:hAnsi="Times New Roman" w:cs="Times New Roman" w:hint="eastAsia"/>
          <w:b/>
          <w:bCs/>
          <w:color w:val="000000"/>
          <w:kern w:val="0"/>
          <w:sz w:val="28"/>
          <w:szCs w:val="28"/>
          <w:lang w:eastAsia="ru-RU" w:bidi="uk-UA"/>
        </w:rPr>
        <w:t>Многоуровневая</w:t>
      </w:r>
      <w:r w:rsidRPr="00F81709">
        <w:rPr>
          <w:rFonts w:ascii="Times New Roman" w:eastAsia="Arial Unicode MS" w:hAnsi="Times New Roman" w:cs="Times New Roman"/>
          <w:b/>
          <w:bCs/>
          <w:color w:val="000000"/>
          <w:kern w:val="0"/>
          <w:sz w:val="28"/>
          <w:szCs w:val="28"/>
          <w:lang w:eastAsia="ru-RU" w:bidi="uk-UA"/>
        </w:rPr>
        <w:t xml:space="preserve"> </w:t>
      </w:r>
      <w:r w:rsidRPr="00F81709">
        <w:rPr>
          <w:rFonts w:ascii="Times New Roman" w:eastAsia="Arial Unicode MS" w:hAnsi="Times New Roman" w:cs="Times New Roman" w:hint="eastAsia"/>
          <w:b/>
          <w:bCs/>
          <w:color w:val="000000"/>
          <w:kern w:val="0"/>
          <w:sz w:val="28"/>
          <w:szCs w:val="28"/>
          <w:lang w:eastAsia="ru-RU" w:bidi="uk-UA"/>
        </w:rPr>
        <w:t>подготовка</w:t>
      </w:r>
      <w:r w:rsidRPr="00F81709">
        <w:rPr>
          <w:rFonts w:ascii="Times New Roman" w:eastAsia="Arial Unicode MS" w:hAnsi="Times New Roman" w:cs="Times New Roman"/>
          <w:b/>
          <w:bCs/>
          <w:color w:val="000000"/>
          <w:kern w:val="0"/>
          <w:sz w:val="28"/>
          <w:szCs w:val="28"/>
          <w:lang w:eastAsia="ru-RU" w:bidi="uk-UA"/>
        </w:rPr>
        <w:t xml:space="preserve"> </w:t>
      </w:r>
      <w:r w:rsidRPr="00F81709">
        <w:rPr>
          <w:rFonts w:ascii="Times New Roman" w:eastAsia="Arial Unicode MS" w:hAnsi="Times New Roman" w:cs="Times New Roman" w:hint="eastAsia"/>
          <w:b/>
          <w:bCs/>
          <w:color w:val="000000"/>
          <w:kern w:val="0"/>
          <w:sz w:val="28"/>
          <w:szCs w:val="28"/>
          <w:lang w:eastAsia="ru-RU" w:bidi="uk-UA"/>
        </w:rPr>
        <w:t>педагогических</w:t>
      </w:r>
      <w:r w:rsidRPr="00F81709">
        <w:rPr>
          <w:rFonts w:ascii="Times New Roman" w:eastAsia="Arial Unicode MS" w:hAnsi="Times New Roman" w:cs="Times New Roman"/>
          <w:b/>
          <w:bCs/>
          <w:color w:val="000000"/>
          <w:kern w:val="0"/>
          <w:sz w:val="28"/>
          <w:szCs w:val="28"/>
          <w:lang w:eastAsia="ru-RU" w:bidi="uk-UA"/>
        </w:rPr>
        <w:t xml:space="preserve"> </w:t>
      </w:r>
      <w:r w:rsidRPr="00F81709">
        <w:rPr>
          <w:rFonts w:ascii="Times New Roman" w:eastAsia="Arial Unicode MS" w:hAnsi="Times New Roman" w:cs="Times New Roman" w:hint="eastAsia"/>
          <w:b/>
          <w:bCs/>
          <w:color w:val="000000"/>
          <w:kern w:val="0"/>
          <w:sz w:val="28"/>
          <w:szCs w:val="28"/>
          <w:lang w:eastAsia="ru-RU" w:bidi="uk-UA"/>
        </w:rPr>
        <w:t>кадров</w:t>
      </w:r>
      <w:r w:rsidRPr="00F81709">
        <w:rPr>
          <w:rFonts w:ascii="Times New Roman" w:eastAsia="Arial Unicode MS" w:hAnsi="Times New Roman" w:cs="Times New Roman"/>
          <w:b/>
          <w:bCs/>
          <w:color w:val="000000"/>
          <w:kern w:val="0"/>
          <w:sz w:val="28"/>
          <w:szCs w:val="28"/>
          <w:lang w:eastAsia="ru-RU" w:bidi="uk-UA"/>
        </w:rPr>
        <w:t xml:space="preserve"> </w:t>
      </w:r>
      <w:r w:rsidRPr="00F81709">
        <w:rPr>
          <w:rFonts w:ascii="Times New Roman" w:eastAsia="Arial Unicode MS" w:hAnsi="Times New Roman" w:cs="Times New Roman" w:hint="eastAsia"/>
          <w:b/>
          <w:bCs/>
          <w:color w:val="000000"/>
          <w:kern w:val="0"/>
          <w:sz w:val="28"/>
          <w:szCs w:val="28"/>
          <w:lang w:eastAsia="ru-RU" w:bidi="uk-UA"/>
        </w:rPr>
        <w:t>к</w:t>
      </w:r>
      <w:r w:rsidRPr="00F81709">
        <w:rPr>
          <w:rFonts w:ascii="Times New Roman" w:eastAsia="Arial Unicode MS" w:hAnsi="Times New Roman" w:cs="Times New Roman"/>
          <w:b/>
          <w:bCs/>
          <w:color w:val="000000"/>
          <w:kern w:val="0"/>
          <w:sz w:val="28"/>
          <w:szCs w:val="28"/>
          <w:lang w:eastAsia="ru-RU" w:bidi="uk-UA"/>
        </w:rPr>
        <w:t xml:space="preserve"> </w:t>
      </w:r>
      <w:r w:rsidRPr="00F81709">
        <w:rPr>
          <w:rFonts w:ascii="Times New Roman" w:eastAsia="Arial Unicode MS" w:hAnsi="Times New Roman" w:cs="Times New Roman" w:hint="eastAsia"/>
          <w:b/>
          <w:bCs/>
          <w:color w:val="000000"/>
          <w:kern w:val="0"/>
          <w:sz w:val="28"/>
          <w:szCs w:val="28"/>
          <w:lang w:eastAsia="ru-RU" w:bidi="uk-UA"/>
        </w:rPr>
        <w:t>профессиональной</w:t>
      </w:r>
      <w:r w:rsidRPr="00F81709">
        <w:rPr>
          <w:rFonts w:ascii="Times New Roman" w:eastAsia="Arial Unicode MS" w:hAnsi="Times New Roman" w:cs="Times New Roman"/>
          <w:b/>
          <w:bCs/>
          <w:color w:val="000000"/>
          <w:kern w:val="0"/>
          <w:sz w:val="28"/>
          <w:szCs w:val="28"/>
          <w:lang w:eastAsia="ru-RU" w:bidi="uk-UA"/>
        </w:rPr>
        <w:t xml:space="preserve"> </w:t>
      </w:r>
      <w:r w:rsidRPr="00F81709">
        <w:rPr>
          <w:rFonts w:ascii="Times New Roman" w:eastAsia="Arial Unicode MS" w:hAnsi="Times New Roman" w:cs="Times New Roman" w:hint="eastAsia"/>
          <w:b/>
          <w:bCs/>
          <w:color w:val="000000"/>
          <w:kern w:val="0"/>
          <w:sz w:val="28"/>
          <w:szCs w:val="28"/>
          <w:lang w:eastAsia="ru-RU" w:bidi="uk-UA"/>
        </w:rPr>
        <w:t>деятельности</w:t>
      </w:r>
      <w:r w:rsidRPr="00F81709">
        <w:rPr>
          <w:rFonts w:ascii="Times New Roman" w:eastAsia="Arial Unicode MS" w:hAnsi="Times New Roman" w:cs="Times New Roman"/>
          <w:b/>
          <w:bCs/>
          <w:color w:val="000000"/>
          <w:kern w:val="0"/>
          <w:sz w:val="28"/>
          <w:szCs w:val="28"/>
          <w:lang w:eastAsia="ru-RU" w:bidi="uk-UA"/>
        </w:rPr>
        <w:t xml:space="preserve"> </w:t>
      </w:r>
      <w:r w:rsidRPr="00F81709">
        <w:rPr>
          <w:rFonts w:ascii="Times New Roman" w:eastAsia="Arial Unicode MS" w:hAnsi="Times New Roman" w:cs="Times New Roman" w:hint="eastAsia"/>
          <w:b/>
          <w:bCs/>
          <w:color w:val="000000"/>
          <w:kern w:val="0"/>
          <w:sz w:val="28"/>
          <w:szCs w:val="28"/>
          <w:lang w:eastAsia="ru-RU" w:bidi="uk-UA"/>
        </w:rPr>
        <w:t>в</w:t>
      </w:r>
      <w:r w:rsidRPr="00F81709">
        <w:rPr>
          <w:rFonts w:ascii="Times New Roman" w:eastAsia="Arial Unicode MS" w:hAnsi="Times New Roman" w:cs="Times New Roman"/>
          <w:b/>
          <w:bCs/>
          <w:color w:val="000000"/>
          <w:kern w:val="0"/>
          <w:sz w:val="28"/>
          <w:szCs w:val="28"/>
          <w:lang w:eastAsia="ru-RU" w:bidi="uk-UA"/>
        </w:rPr>
        <w:t xml:space="preserve"> </w:t>
      </w:r>
      <w:r w:rsidRPr="00F81709">
        <w:rPr>
          <w:rFonts w:ascii="Times New Roman" w:eastAsia="Arial Unicode MS" w:hAnsi="Times New Roman" w:cs="Times New Roman" w:hint="eastAsia"/>
          <w:b/>
          <w:bCs/>
          <w:color w:val="000000"/>
          <w:kern w:val="0"/>
          <w:sz w:val="28"/>
          <w:szCs w:val="28"/>
          <w:lang w:eastAsia="ru-RU" w:bidi="uk-UA"/>
        </w:rPr>
        <w:t>условиях</w:t>
      </w:r>
      <w:r w:rsidRPr="00F81709">
        <w:rPr>
          <w:rFonts w:ascii="Times New Roman" w:eastAsia="Arial Unicode MS" w:hAnsi="Times New Roman" w:cs="Times New Roman"/>
          <w:b/>
          <w:bCs/>
          <w:color w:val="000000"/>
          <w:kern w:val="0"/>
          <w:sz w:val="28"/>
          <w:szCs w:val="28"/>
          <w:lang w:eastAsia="ru-RU" w:bidi="uk-UA"/>
        </w:rPr>
        <w:t xml:space="preserve"> </w:t>
      </w:r>
      <w:r w:rsidRPr="00F81709">
        <w:rPr>
          <w:rFonts w:ascii="Times New Roman" w:eastAsia="Arial Unicode MS" w:hAnsi="Times New Roman" w:cs="Times New Roman" w:hint="eastAsia"/>
          <w:b/>
          <w:bCs/>
          <w:color w:val="000000"/>
          <w:kern w:val="0"/>
          <w:sz w:val="28"/>
          <w:szCs w:val="28"/>
          <w:lang w:eastAsia="ru-RU" w:bidi="uk-UA"/>
        </w:rPr>
        <w:t>цифрового</w:t>
      </w:r>
      <w:r w:rsidRPr="00F81709">
        <w:rPr>
          <w:rFonts w:ascii="Times New Roman" w:eastAsia="Arial Unicode MS" w:hAnsi="Times New Roman" w:cs="Times New Roman"/>
          <w:b/>
          <w:bCs/>
          <w:color w:val="000000"/>
          <w:kern w:val="0"/>
          <w:sz w:val="28"/>
          <w:szCs w:val="28"/>
          <w:lang w:eastAsia="ru-RU" w:bidi="uk-UA"/>
        </w:rPr>
        <w:t xml:space="preserve"> </w:t>
      </w:r>
      <w:r w:rsidRPr="00F81709">
        <w:rPr>
          <w:rFonts w:ascii="Times New Roman" w:eastAsia="Arial Unicode MS" w:hAnsi="Times New Roman" w:cs="Times New Roman" w:hint="eastAsia"/>
          <w:b/>
          <w:bCs/>
          <w:color w:val="000000"/>
          <w:kern w:val="0"/>
          <w:sz w:val="28"/>
          <w:szCs w:val="28"/>
          <w:lang w:eastAsia="ru-RU" w:bidi="uk-UA"/>
        </w:rPr>
        <w:t>обучения</w:t>
      </w:r>
    </w:p>
    <w:p w14:paraId="08D54458" w14:textId="77777777" w:rsidR="00F81709" w:rsidRDefault="00F81709" w:rsidP="00F81709">
      <w:r>
        <w:rPr>
          <w:rFonts w:hint="eastAsia"/>
        </w:rPr>
        <w:t>ОГЛАВЛЕНИЕ</w:t>
      </w:r>
      <w:r>
        <w:t xml:space="preserve"> </w:t>
      </w:r>
      <w:r>
        <w:rPr>
          <w:rFonts w:hint="eastAsia"/>
        </w:rPr>
        <w:t>ДИССЕРТАЦИИ</w:t>
      </w:r>
    </w:p>
    <w:p w14:paraId="78ABA66D" w14:textId="77777777" w:rsidR="00F81709" w:rsidRDefault="00F81709" w:rsidP="00F81709">
      <w:r>
        <w:rPr>
          <w:rFonts w:hint="eastAsia"/>
        </w:rPr>
        <w:t>доктор</w:t>
      </w:r>
      <w:r>
        <w:t xml:space="preserve"> </w:t>
      </w:r>
      <w:r>
        <w:rPr>
          <w:rFonts w:hint="eastAsia"/>
        </w:rPr>
        <w:t>наук</w:t>
      </w:r>
      <w:r>
        <w:t xml:space="preserve"> </w:t>
      </w:r>
      <w:r>
        <w:rPr>
          <w:rFonts w:hint="eastAsia"/>
        </w:rPr>
        <w:t>ВАЙНДОРФ</w:t>
      </w:r>
      <w:r>
        <w:t>-</w:t>
      </w:r>
      <w:r>
        <w:rPr>
          <w:rFonts w:hint="eastAsia"/>
        </w:rPr>
        <w:t>СЫСОЕВА</w:t>
      </w:r>
      <w:r>
        <w:t xml:space="preserve"> </w:t>
      </w:r>
      <w:r>
        <w:rPr>
          <w:rFonts w:hint="eastAsia"/>
        </w:rPr>
        <w:t>Марина</w:t>
      </w:r>
      <w:r>
        <w:t xml:space="preserve"> </w:t>
      </w:r>
      <w:r>
        <w:rPr>
          <w:rFonts w:hint="eastAsia"/>
        </w:rPr>
        <w:t>Ефимовна</w:t>
      </w:r>
    </w:p>
    <w:p w14:paraId="6C1CA838" w14:textId="77777777" w:rsidR="00F81709" w:rsidRDefault="00F81709" w:rsidP="00F81709">
      <w:r>
        <w:rPr>
          <w:rFonts w:hint="eastAsia"/>
        </w:rPr>
        <w:t>ВВЕДЕНИЕ</w:t>
      </w:r>
    </w:p>
    <w:p w14:paraId="226E59AB" w14:textId="77777777" w:rsidR="00F81709" w:rsidRDefault="00F81709" w:rsidP="00F81709"/>
    <w:p w14:paraId="7E72A931" w14:textId="77777777" w:rsidR="00F81709" w:rsidRDefault="00F81709" w:rsidP="00F81709">
      <w:r>
        <w:rPr>
          <w:rFonts w:hint="eastAsia"/>
        </w:rPr>
        <w:t>ОСНОВНАЯ</w:t>
      </w:r>
      <w:r>
        <w:t xml:space="preserve"> </w:t>
      </w:r>
      <w:r>
        <w:rPr>
          <w:rFonts w:hint="eastAsia"/>
        </w:rPr>
        <w:t>ЧАСТЬ</w:t>
      </w:r>
    </w:p>
    <w:p w14:paraId="0FD1C639" w14:textId="77777777" w:rsidR="00F81709" w:rsidRDefault="00F81709" w:rsidP="00F81709"/>
    <w:p w14:paraId="7DAE3146" w14:textId="77777777" w:rsidR="00F81709" w:rsidRDefault="00F81709" w:rsidP="00F81709">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подготовки</w:t>
      </w:r>
      <w:r>
        <w:t xml:space="preserve"> </w:t>
      </w:r>
      <w:r>
        <w:rPr>
          <w:rFonts w:hint="eastAsia"/>
        </w:rPr>
        <w:t>педагогических</w:t>
      </w:r>
      <w:r>
        <w:t xml:space="preserve"> </w:t>
      </w:r>
      <w:r>
        <w:rPr>
          <w:rFonts w:hint="eastAsia"/>
        </w:rPr>
        <w:t>кадров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цифрового</w:t>
      </w:r>
      <w:r>
        <w:t xml:space="preserve"> </w:t>
      </w:r>
      <w:r>
        <w:rPr>
          <w:rFonts w:hint="eastAsia"/>
        </w:rPr>
        <w:t>обучения</w:t>
      </w:r>
    </w:p>
    <w:p w14:paraId="1EA54FF4" w14:textId="77777777" w:rsidR="00F81709" w:rsidRDefault="00F81709" w:rsidP="00F81709"/>
    <w:p w14:paraId="46F9117E" w14:textId="77777777" w:rsidR="00F81709" w:rsidRDefault="00F81709" w:rsidP="00F81709">
      <w:r>
        <w:t xml:space="preserve">1.1. </w:t>
      </w:r>
      <w:r>
        <w:rPr>
          <w:rFonts w:hint="eastAsia"/>
        </w:rPr>
        <w:t>Методологические</w:t>
      </w:r>
      <w:r>
        <w:t xml:space="preserve"> </w:t>
      </w:r>
      <w:r>
        <w:rPr>
          <w:rFonts w:hint="eastAsia"/>
        </w:rPr>
        <w:t>предпосылки</w:t>
      </w:r>
      <w:r>
        <w:t xml:space="preserve"> </w:t>
      </w:r>
      <w:r>
        <w:rPr>
          <w:rFonts w:hint="eastAsia"/>
        </w:rPr>
        <w:t>развития</w:t>
      </w:r>
      <w:r>
        <w:t xml:space="preserve"> </w:t>
      </w:r>
      <w:r>
        <w:rPr>
          <w:rFonts w:hint="eastAsia"/>
        </w:rPr>
        <w:t>непрерывной</w:t>
      </w:r>
      <w:r>
        <w:t xml:space="preserve"> </w:t>
      </w:r>
      <w:r>
        <w:rPr>
          <w:rFonts w:hint="eastAsia"/>
        </w:rPr>
        <w:t>системы</w:t>
      </w:r>
      <w:r>
        <w:t xml:space="preserve"> </w:t>
      </w:r>
      <w:r>
        <w:rPr>
          <w:rFonts w:hint="eastAsia"/>
        </w:rPr>
        <w:t>подготовки</w:t>
      </w:r>
      <w:r>
        <w:t xml:space="preserve"> </w:t>
      </w:r>
      <w:r>
        <w:rPr>
          <w:rFonts w:hint="eastAsia"/>
        </w:rPr>
        <w:t>педагогических</w:t>
      </w:r>
      <w:r>
        <w:t xml:space="preserve"> </w:t>
      </w:r>
      <w:r>
        <w:rPr>
          <w:rFonts w:hint="eastAsia"/>
        </w:rPr>
        <w:t>кадров</w:t>
      </w:r>
    </w:p>
    <w:p w14:paraId="5C20DE0C" w14:textId="77777777" w:rsidR="00F81709" w:rsidRDefault="00F81709" w:rsidP="00F81709"/>
    <w:p w14:paraId="73F352F0" w14:textId="77777777" w:rsidR="00F81709" w:rsidRDefault="00F81709" w:rsidP="00F81709">
      <w:r>
        <w:t xml:space="preserve">1.2. </w:t>
      </w:r>
      <w:r>
        <w:rPr>
          <w:rFonts w:hint="eastAsia"/>
        </w:rPr>
        <w:t>Правовые</w:t>
      </w:r>
      <w:r>
        <w:t xml:space="preserve"> </w:t>
      </w:r>
      <w:r>
        <w:rPr>
          <w:rFonts w:hint="eastAsia"/>
        </w:rPr>
        <w:t>основы</w:t>
      </w:r>
      <w:r>
        <w:t xml:space="preserve"> </w:t>
      </w:r>
      <w:r>
        <w:rPr>
          <w:rFonts w:hint="eastAsia"/>
        </w:rPr>
        <w:t>функционирования</w:t>
      </w:r>
      <w:r>
        <w:t xml:space="preserve"> </w:t>
      </w:r>
      <w:r>
        <w:rPr>
          <w:rFonts w:hint="eastAsia"/>
        </w:rPr>
        <w:t>системы</w:t>
      </w:r>
      <w:r>
        <w:t xml:space="preserve"> </w:t>
      </w:r>
      <w:r>
        <w:rPr>
          <w:rFonts w:hint="eastAsia"/>
        </w:rPr>
        <w:t>непрерывного</w:t>
      </w:r>
      <w:r>
        <w:t xml:space="preserve"> </w:t>
      </w:r>
      <w:r>
        <w:rPr>
          <w:rFonts w:hint="eastAsia"/>
        </w:rPr>
        <w:t>образования</w:t>
      </w:r>
    </w:p>
    <w:p w14:paraId="58C1C68F" w14:textId="77777777" w:rsidR="00F81709" w:rsidRDefault="00F81709" w:rsidP="00F81709"/>
    <w:p w14:paraId="1CEB4214" w14:textId="77777777" w:rsidR="00F81709" w:rsidRDefault="00F81709" w:rsidP="00F81709">
      <w:r>
        <w:t xml:space="preserve">1.3. </w:t>
      </w:r>
      <w:r>
        <w:rPr>
          <w:rFonts w:hint="eastAsia"/>
        </w:rPr>
        <w:t>Проблема</w:t>
      </w:r>
      <w:r>
        <w:t xml:space="preserve"> </w:t>
      </w:r>
      <w:r>
        <w:rPr>
          <w:rFonts w:hint="eastAsia"/>
        </w:rPr>
        <w:t>цифрового</w:t>
      </w:r>
      <w:r>
        <w:t xml:space="preserve"> </w:t>
      </w:r>
      <w:r>
        <w:rPr>
          <w:rFonts w:hint="eastAsia"/>
        </w:rPr>
        <w:t>обучения</w:t>
      </w:r>
      <w:r>
        <w:t xml:space="preserve"> </w:t>
      </w:r>
      <w:r>
        <w:rPr>
          <w:rFonts w:hint="eastAsia"/>
        </w:rPr>
        <w:t>в</w:t>
      </w:r>
      <w:r>
        <w:t xml:space="preserve"> </w:t>
      </w:r>
      <w:r>
        <w:rPr>
          <w:rFonts w:hint="eastAsia"/>
        </w:rPr>
        <w:t>педагогической</w:t>
      </w:r>
      <w:r>
        <w:t xml:space="preserve"> </w:t>
      </w:r>
      <w:r>
        <w:rPr>
          <w:rFonts w:hint="eastAsia"/>
        </w:rPr>
        <w:t>теории</w:t>
      </w:r>
      <w:r>
        <w:t xml:space="preserve"> </w:t>
      </w:r>
      <w:r>
        <w:rPr>
          <w:rFonts w:hint="eastAsia"/>
        </w:rPr>
        <w:t>и</w:t>
      </w:r>
      <w:r>
        <w:t xml:space="preserve"> </w:t>
      </w:r>
      <w:r>
        <w:rPr>
          <w:rFonts w:hint="eastAsia"/>
        </w:rPr>
        <w:t>практике</w:t>
      </w:r>
      <w:r>
        <w:t xml:space="preserve"> .</w:t>
      </w:r>
      <w:r>
        <w:rPr>
          <w:rFonts w:hint="eastAsia"/>
        </w:rPr>
        <w:t>„</w:t>
      </w:r>
    </w:p>
    <w:p w14:paraId="0852C2D9" w14:textId="77777777" w:rsidR="00F81709" w:rsidRDefault="00F81709" w:rsidP="00F81709"/>
    <w:p w14:paraId="6A09C08B" w14:textId="77777777" w:rsidR="00F81709" w:rsidRDefault="00F81709" w:rsidP="00F81709">
      <w:r>
        <w:t xml:space="preserve">1.4. </w:t>
      </w:r>
      <w:r>
        <w:rPr>
          <w:rFonts w:hint="eastAsia"/>
        </w:rPr>
        <w:t>Подготовка</w:t>
      </w:r>
      <w:r>
        <w:t xml:space="preserve"> </w:t>
      </w:r>
      <w:r>
        <w:rPr>
          <w:rFonts w:hint="eastAsia"/>
        </w:rPr>
        <w:t>педагогических</w:t>
      </w:r>
      <w:r>
        <w:t xml:space="preserve"> </w:t>
      </w:r>
      <w:r>
        <w:rPr>
          <w:rFonts w:hint="eastAsia"/>
        </w:rPr>
        <w:t>кадров</w:t>
      </w:r>
      <w:r>
        <w:t xml:space="preserve"> </w:t>
      </w:r>
      <w:r>
        <w:rPr>
          <w:rFonts w:hint="eastAsia"/>
        </w:rPr>
        <w:t>в</w:t>
      </w:r>
      <w:r>
        <w:t xml:space="preserve"> </w:t>
      </w:r>
      <w:r>
        <w:rPr>
          <w:rFonts w:hint="eastAsia"/>
        </w:rPr>
        <w:t>условиях</w:t>
      </w:r>
      <w:r>
        <w:t xml:space="preserve"> </w:t>
      </w:r>
      <w:r>
        <w:rPr>
          <w:rFonts w:hint="eastAsia"/>
        </w:rPr>
        <w:t>цифрового</w:t>
      </w:r>
    </w:p>
    <w:p w14:paraId="132C79CD" w14:textId="77777777" w:rsidR="00F81709" w:rsidRDefault="00F81709" w:rsidP="00F81709"/>
    <w:p w14:paraId="2C497721" w14:textId="77777777" w:rsidR="00F81709" w:rsidRDefault="00F81709" w:rsidP="00F81709">
      <w:r>
        <w:rPr>
          <w:rFonts w:hint="eastAsia"/>
        </w:rPr>
        <w:t>обучения</w:t>
      </w:r>
    </w:p>
    <w:p w14:paraId="196BF5AC" w14:textId="77777777" w:rsidR="00F81709" w:rsidRDefault="00F81709" w:rsidP="00F81709"/>
    <w:p w14:paraId="5DBC824D" w14:textId="77777777" w:rsidR="00F81709" w:rsidRDefault="00F81709" w:rsidP="00F8170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3DFB45E" w14:textId="77777777" w:rsidR="00F81709" w:rsidRDefault="00F81709" w:rsidP="00F81709"/>
    <w:p w14:paraId="58173F4E" w14:textId="77777777" w:rsidR="00F81709" w:rsidRDefault="00F81709" w:rsidP="00F81709">
      <w:r>
        <w:rPr>
          <w:rFonts w:hint="eastAsia"/>
        </w:rPr>
        <w:t>Глава</w:t>
      </w:r>
      <w:r>
        <w:t xml:space="preserve"> 2. </w:t>
      </w:r>
      <w:r>
        <w:rPr>
          <w:rFonts w:hint="eastAsia"/>
        </w:rPr>
        <w:t>Концепция</w:t>
      </w:r>
      <w:r>
        <w:t xml:space="preserve"> </w:t>
      </w:r>
      <w:r>
        <w:rPr>
          <w:rFonts w:hint="eastAsia"/>
        </w:rPr>
        <w:t>многоуровневой</w:t>
      </w:r>
      <w:r>
        <w:t xml:space="preserve"> </w:t>
      </w:r>
      <w:r>
        <w:rPr>
          <w:rFonts w:hint="eastAsia"/>
        </w:rPr>
        <w:t>подготовки</w:t>
      </w:r>
      <w:r>
        <w:t xml:space="preserve"> </w:t>
      </w:r>
      <w:r>
        <w:rPr>
          <w:rFonts w:hint="eastAsia"/>
        </w:rPr>
        <w:t>педагогических</w:t>
      </w:r>
      <w:r>
        <w:t xml:space="preserve"> </w:t>
      </w:r>
      <w:r>
        <w:rPr>
          <w:rFonts w:hint="eastAsia"/>
        </w:rPr>
        <w:t>кадров</w:t>
      </w:r>
      <w:r>
        <w:t xml:space="preserve"> </w:t>
      </w:r>
      <w:r>
        <w:rPr>
          <w:rFonts w:hint="eastAsia"/>
        </w:rPr>
        <w:t>в</w:t>
      </w:r>
      <w:r>
        <w:t xml:space="preserve"> </w:t>
      </w:r>
      <w:r>
        <w:rPr>
          <w:rFonts w:hint="eastAsia"/>
        </w:rPr>
        <w:t>условиях</w:t>
      </w:r>
      <w:r>
        <w:t xml:space="preserve"> </w:t>
      </w:r>
      <w:r>
        <w:rPr>
          <w:rFonts w:hint="eastAsia"/>
        </w:rPr>
        <w:t>цифрового</w:t>
      </w:r>
      <w:r>
        <w:t xml:space="preserve"> </w:t>
      </w:r>
      <w:r>
        <w:rPr>
          <w:rFonts w:hint="eastAsia"/>
        </w:rPr>
        <w:t>обучения</w:t>
      </w:r>
    </w:p>
    <w:p w14:paraId="0EE48647" w14:textId="77777777" w:rsidR="00F81709" w:rsidRDefault="00F81709" w:rsidP="00F81709"/>
    <w:p w14:paraId="70001DB1" w14:textId="77777777" w:rsidR="00F81709" w:rsidRDefault="00F81709" w:rsidP="00F81709">
      <w:r>
        <w:t xml:space="preserve">2.1. </w:t>
      </w:r>
      <w:r>
        <w:rPr>
          <w:rFonts w:hint="eastAsia"/>
        </w:rPr>
        <w:t>Многоуровневая</w:t>
      </w:r>
      <w:r>
        <w:t xml:space="preserve"> </w:t>
      </w:r>
      <w:r>
        <w:rPr>
          <w:rFonts w:hint="eastAsia"/>
        </w:rPr>
        <w:t>подготовка</w:t>
      </w:r>
      <w:r>
        <w:t xml:space="preserve"> </w:t>
      </w:r>
      <w:r>
        <w:rPr>
          <w:rFonts w:hint="eastAsia"/>
        </w:rPr>
        <w:t>педагогических</w:t>
      </w:r>
      <w:r>
        <w:t xml:space="preserve"> </w:t>
      </w:r>
      <w:r>
        <w:rPr>
          <w:rFonts w:hint="eastAsia"/>
        </w:rPr>
        <w:t>ка</w:t>
      </w:r>
      <w:r>
        <w:rPr>
          <w:rFonts w:hint="eastAsia"/>
        </w:rPr>
        <w:lastRenderedPageBreak/>
        <w:t>дров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цифрового</w:t>
      </w:r>
      <w:r>
        <w:t xml:space="preserve"> </w:t>
      </w:r>
      <w:r>
        <w:rPr>
          <w:rFonts w:hint="eastAsia"/>
        </w:rPr>
        <w:t>обучения</w:t>
      </w:r>
      <w:r>
        <w:t xml:space="preserve">: </w:t>
      </w:r>
      <w:r>
        <w:rPr>
          <w:rFonts w:hint="eastAsia"/>
        </w:rPr>
        <w:t>характеристики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её</w:t>
      </w:r>
      <w:r>
        <w:t xml:space="preserve"> </w:t>
      </w:r>
      <w:r>
        <w:rPr>
          <w:rFonts w:hint="eastAsia"/>
        </w:rPr>
        <w:t>развитие</w:t>
      </w:r>
    </w:p>
    <w:p w14:paraId="4F800F94" w14:textId="77777777" w:rsidR="00F81709" w:rsidRDefault="00F81709" w:rsidP="00F81709"/>
    <w:p w14:paraId="7EE27967" w14:textId="77777777" w:rsidR="00F81709" w:rsidRDefault="00F81709" w:rsidP="00F81709">
      <w:r>
        <w:t xml:space="preserve">2.2. </w:t>
      </w:r>
      <w:r>
        <w:rPr>
          <w:rFonts w:hint="eastAsia"/>
        </w:rPr>
        <w:t>Концепция</w:t>
      </w:r>
      <w:r>
        <w:t xml:space="preserve"> </w:t>
      </w:r>
      <w:r>
        <w:rPr>
          <w:rFonts w:hint="eastAsia"/>
        </w:rPr>
        <w:t>многоуровневой</w:t>
      </w:r>
      <w:r>
        <w:t xml:space="preserve"> </w:t>
      </w:r>
      <w:r>
        <w:rPr>
          <w:rFonts w:hint="eastAsia"/>
        </w:rPr>
        <w:t>подготовки</w:t>
      </w:r>
      <w:r>
        <w:t xml:space="preserve"> </w:t>
      </w:r>
      <w:r>
        <w:rPr>
          <w:rFonts w:hint="eastAsia"/>
        </w:rPr>
        <w:t>педагогических</w:t>
      </w:r>
      <w:r>
        <w:t xml:space="preserve"> </w:t>
      </w:r>
      <w:r>
        <w:rPr>
          <w:rFonts w:hint="eastAsia"/>
        </w:rPr>
        <w:t>кадров</w:t>
      </w:r>
      <w:r>
        <w:t xml:space="preserve"> </w:t>
      </w:r>
      <w:r>
        <w:rPr>
          <w:rFonts w:hint="eastAsia"/>
        </w:rPr>
        <w:t>к</w:t>
      </w:r>
      <w:r>
        <w:t xml:space="preserve"> </w:t>
      </w:r>
      <w:r>
        <w:rPr>
          <w:rFonts w:hint="eastAsia"/>
        </w:rPr>
        <w:t>инновационной</w:t>
      </w:r>
      <w:r>
        <w:t xml:space="preserve"> </w:t>
      </w:r>
      <w:r>
        <w:rPr>
          <w:rFonts w:hint="eastAsia"/>
        </w:rPr>
        <w:t>деятельности</w:t>
      </w:r>
    </w:p>
    <w:p w14:paraId="5158600D" w14:textId="77777777" w:rsidR="00F81709" w:rsidRDefault="00F81709" w:rsidP="00F81709"/>
    <w:p w14:paraId="4669A179" w14:textId="77777777" w:rsidR="00F81709" w:rsidRDefault="00F81709" w:rsidP="00F81709">
      <w:r>
        <w:t xml:space="preserve">2.3.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концепции</w:t>
      </w:r>
      <w:r>
        <w:t xml:space="preserve"> </w:t>
      </w:r>
      <w:r>
        <w:rPr>
          <w:rFonts w:hint="eastAsia"/>
        </w:rPr>
        <w:t>многоуровневой</w:t>
      </w:r>
      <w:r>
        <w:t xml:space="preserve"> </w:t>
      </w:r>
      <w:r>
        <w:rPr>
          <w:rFonts w:hint="eastAsia"/>
        </w:rPr>
        <w:t>подготовки</w:t>
      </w:r>
      <w:r>
        <w:t xml:space="preserve"> </w:t>
      </w:r>
      <w:r>
        <w:rPr>
          <w:rFonts w:hint="eastAsia"/>
        </w:rPr>
        <w:t>педагогических</w:t>
      </w:r>
      <w:r>
        <w:t xml:space="preserve"> </w:t>
      </w:r>
      <w:r>
        <w:rPr>
          <w:rFonts w:hint="eastAsia"/>
        </w:rPr>
        <w:t>кадров</w:t>
      </w:r>
      <w:r>
        <w:t xml:space="preserve"> </w:t>
      </w:r>
      <w:r>
        <w:rPr>
          <w:rFonts w:hint="eastAsia"/>
        </w:rPr>
        <w:t>с</w:t>
      </w:r>
      <w:r>
        <w:t xml:space="preserve"> </w:t>
      </w:r>
      <w:r>
        <w:rPr>
          <w:rFonts w:hint="eastAsia"/>
        </w:rPr>
        <w:t>разным</w:t>
      </w:r>
      <w:r>
        <w:t xml:space="preserve"> </w:t>
      </w:r>
      <w:r>
        <w:rPr>
          <w:rFonts w:hint="eastAsia"/>
        </w:rPr>
        <w:t>уровнем</w:t>
      </w:r>
    </w:p>
    <w:p w14:paraId="5D647520" w14:textId="77777777" w:rsidR="00F81709" w:rsidRDefault="00F81709" w:rsidP="00F81709"/>
    <w:p w14:paraId="71EE221E" w14:textId="77777777" w:rsidR="00F81709" w:rsidRDefault="00F81709" w:rsidP="00F81709">
      <w:r>
        <w:rPr>
          <w:rFonts w:hint="eastAsia"/>
        </w:rPr>
        <w:t>готовности</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p>
    <w:p w14:paraId="579FBC67" w14:textId="77777777" w:rsidR="00F81709" w:rsidRDefault="00F81709" w:rsidP="00F81709"/>
    <w:p w14:paraId="260B9DA7" w14:textId="77777777" w:rsidR="00F81709" w:rsidRDefault="00F81709" w:rsidP="00F8170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6ABC82A" w14:textId="77777777" w:rsidR="00F81709" w:rsidRDefault="00F81709" w:rsidP="00F81709"/>
    <w:p w14:paraId="272ACB73" w14:textId="77777777" w:rsidR="00F81709" w:rsidRDefault="00F81709" w:rsidP="00F81709">
      <w:r>
        <w:rPr>
          <w:rFonts w:hint="eastAsia"/>
        </w:rPr>
        <w:t>Глава</w:t>
      </w:r>
      <w:r>
        <w:t xml:space="preserve"> 3.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реализации</w:t>
      </w:r>
      <w:r>
        <w:t xml:space="preserve"> </w:t>
      </w:r>
      <w:r>
        <w:rPr>
          <w:rFonts w:hint="eastAsia"/>
        </w:rPr>
        <w:t>модели</w:t>
      </w:r>
      <w:r>
        <w:t xml:space="preserve"> </w:t>
      </w:r>
      <w:r>
        <w:rPr>
          <w:rFonts w:hint="eastAsia"/>
        </w:rPr>
        <w:t>многоуровневой</w:t>
      </w:r>
      <w:r>
        <w:t xml:space="preserve"> </w:t>
      </w:r>
      <w:r>
        <w:rPr>
          <w:rFonts w:hint="eastAsia"/>
        </w:rPr>
        <w:t>подготовки</w:t>
      </w:r>
      <w:r>
        <w:t xml:space="preserve"> </w:t>
      </w:r>
      <w:r>
        <w:rPr>
          <w:rFonts w:hint="eastAsia"/>
        </w:rPr>
        <w:t>педагогических</w:t>
      </w:r>
      <w:r>
        <w:t xml:space="preserve"> </w:t>
      </w:r>
      <w:r>
        <w:rPr>
          <w:rFonts w:hint="eastAsia"/>
        </w:rPr>
        <w:t>кадров</w:t>
      </w:r>
      <w:r>
        <w:t xml:space="preserve"> </w:t>
      </w:r>
      <w:r>
        <w:rPr>
          <w:rFonts w:hint="eastAsia"/>
        </w:rPr>
        <w:t>в</w:t>
      </w:r>
      <w:r>
        <w:t xml:space="preserve"> </w:t>
      </w:r>
      <w:r>
        <w:rPr>
          <w:rFonts w:hint="eastAsia"/>
        </w:rPr>
        <w:t>электронной</w:t>
      </w:r>
    </w:p>
    <w:p w14:paraId="2FCBCC9A" w14:textId="77777777" w:rsidR="00F81709" w:rsidRDefault="00F81709" w:rsidP="00F81709"/>
    <w:p w14:paraId="3874F0E9" w14:textId="77777777" w:rsidR="00F81709" w:rsidRDefault="00F81709" w:rsidP="00F81709">
      <w:r>
        <w:rPr>
          <w:rFonts w:hint="eastAsia"/>
        </w:rPr>
        <w:t>информационно</w:t>
      </w:r>
      <w:r>
        <w:t>-</w:t>
      </w:r>
      <w:r>
        <w:rPr>
          <w:rFonts w:hint="eastAsia"/>
        </w:rPr>
        <w:t>образовательной</w:t>
      </w:r>
      <w:r>
        <w:t xml:space="preserve"> </w:t>
      </w:r>
      <w:r>
        <w:rPr>
          <w:rFonts w:hint="eastAsia"/>
        </w:rPr>
        <w:t>среде</w:t>
      </w:r>
    </w:p>
    <w:p w14:paraId="794AE0A0" w14:textId="77777777" w:rsidR="00F81709" w:rsidRDefault="00F81709" w:rsidP="00F81709"/>
    <w:p w14:paraId="48984CFD" w14:textId="77777777" w:rsidR="00F81709" w:rsidRDefault="00F81709" w:rsidP="00F81709">
      <w:r>
        <w:t xml:space="preserve">3.1. </w:t>
      </w:r>
      <w:r>
        <w:rPr>
          <w:rFonts w:hint="eastAsia"/>
        </w:rPr>
        <w:t>Организация</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реализации</w:t>
      </w:r>
      <w:r>
        <w:t xml:space="preserve"> </w:t>
      </w:r>
      <w:r>
        <w:rPr>
          <w:rFonts w:hint="eastAsia"/>
        </w:rPr>
        <w:t>модели</w:t>
      </w:r>
    </w:p>
    <w:p w14:paraId="15CE7149" w14:textId="77777777" w:rsidR="00F81709" w:rsidRDefault="00F81709" w:rsidP="00F81709"/>
    <w:p w14:paraId="2BDCBC29" w14:textId="77777777" w:rsidR="00F81709" w:rsidRDefault="00F81709" w:rsidP="00F81709">
      <w:r>
        <w:rPr>
          <w:rFonts w:hint="eastAsia"/>
        </w:rPr>
        <w:t>многоуровневой</w:t>
      </w:r>
      <w:r>
        <w:t xml:space="preserve"> </w:t>
      </w:r>
      <w:r>
        <w:rPr>
          <w:rFonts w:hint="eastAsia"/>
        </w:rPr>
        <w:t>подготовки</w:t>
      </w:r>
      <w:r>
        <w:t xml:space="preserve"> </w:t>
      </w:r>
      <w:r>
        <w:rPr>
          <w:rFonts w:hint="eastAsia"/>
        </w:rPr>
        <w:t>педагогических</w:t>
      </w:r>
      <w:r>
        <w:t xml:space="preserve"> </w:t>
      </w:r>
      <w:r>
        <w:rPr>
          <w:rFonts w:hint="eastAsia"/>
        </w:rPr>
        <w:t>кадров</w:t>
      </w:r>
      <w:r>
        <w:t xml:space="preserve"> </w:t>
      </w:r>
      <w:r>
        <w:rPr>
          <w:rFonts w:hint="eastAsia"/>
        </w:rPr>
        <w:t>в</w:t>
      </w:r>
      <w:r>
        <w:t xml:space="preserve"> </w:t>
      </w:r>
      <w:r>
        <w:rPr>
          <w:rFonts w:hint="eastAsia"/>
        </w:rPr>
        <w:t>условиях</w:t>
      </w:r>
      <w:r>
        <w:t xml:space="preserve"> </w:t>
      </w:r>
      <w:r>
        <w:rPr>
          <w:rFonts w:hint="eastAsia"/>
        </w:rPr>
        <w:t>цифрового</w:t>
      </w:r>
      <w:r>
        <w:t xml:space="preserve"> </w:t>
      </w:r>
      <w:r>
        <w:rPr>
          <w:rFonts w:hint="eastAsia"/>
        </w:rPr>
        <w:t>обучения</w:t>
      </w:r>
    </w:p>
    <w:p w14:paraId="4E2B450A" w14:textId="77777777" w:rsidR="00F81709" w:rsidRDefault="00F81709" w:rsidP="00F81709"/>
    <w:p w14:paraId="6D0469CC" w14:textId="77777777" w:rsidR="00F81709" w:rsidRDefault="00F81709" w:rsidP="00F81709">
      <w:r>
        <w:t xml:space="preserve">3.2. </w:t>
      </w:r>
      <w:r>
        <w:rPr>
          <w:rFonts w:hint="eastAsia"/>
        </w:rPr>
        <w:t>Технология</w:t>
      </w:r>
      <w:r>
        <w:t xml:space="preserve"> </w:t>
      </w:r>
      <w:r>
        <w:rPr>
          <w:rFonts w:hint="eastAsia"/>
        </w:rPr>
        <w:t>реализации</w:t>
      </w:r>
      <w:r>
        <w:t xml:space="preserve"> </w:t>
      </w:r>
      <w:r>
        <w:rPr>
          <w:rFonts w:hint="eastAsia"/>
        </w:rPr>
        <w:t>многоуровневой</w:t>
      </w:r>
      <w:r>
        <w:t xml:space="preserve"> </w:t>
      </w:r>
      <w:r>
        <w:rPr>
          <w:rFonts w:hint="eastAsia"/>
        </w:rPr>
        <w:t>подготовки</w:t>
      </w:r>
      <w:r>
        <w:t xml:space="preserve"> </w:t>
      </w:r>
      <w:r>
        <w:rPr>
          <w:rFonts w:hint="eastAsia"/>
        </w:rPr>
        <w:t>педагогических</w:t>
      </w:r>
      <w:r>
        <w:t xml:space="preserve"> </w:t>
      </w:r>
      <w:r>
        <w:rPr>
          <w:rFonts w:hint="eastAsia"/>
        </w:rPr>
        <w:t>кадров</w:t>
      </w:r>
      <w:r>
        <w:t xml:space="preserve"> </w:t>
      </w:r>
      <w:r>
        <w:rPr>
          <w:rFonts w:hint="eastAsia"/>
        </w:rPr>
        <w:t>к</w:t>
      </w:r>
      <w:r>
        <w:t xml:space="preserve"> </w:t>
      </w:r>
      <w:r>
        <w:rPr>
          <w:rFonts w:hint="eastAsia"/>
        </w:rPr>
        <w:t>инновационной</w:t>
      </w:r>
      <w:r>
        <w:t xml:space="preserve"> </w:t>
      </w:r>
      <w:r>
        <w:rPr>
          <w:rFonts w:hint="eastAsia"/>
        </w:rPr>
        <w:t>деятельности</w:t>
      </w:r>
    </w:p>
    <w:p w14:paraId="5D5B96CB" w14:textId="77777777" w:rsidR="00F81709" w:rsidRDefault="00F81709" w:rsidP="00F81709"/>
    <w:p w14:paraId="1DB4C1F0" w14:textId="77777777" w:rsidR="00F81709" w:rsidRDefault="00F81709" w:rsidP="00F81709">
      <w:r>
        <w:t xml:space="preserve">3.3. </w:t>
      </w:r>
      <w:r>
        <w:rPr>
          <w:rFonts w:hint="eastAsia"/>
        </w:rPr>
        <w:t>Дидактическое</w:t>
      </w:r>
      <w:r>
        <w:t xml:space="preserve"> </w:t>
      </w:r>
      <w:r>
        <w:rPr>
          <w:rFonts w:hint="eastAsia"/>
        </w:rPr>
        <w:t>обеспечение</w:t>
      </w:r>
      <w:r>
        <w:t xml:space="preserve"> </w:t>
      </w:r>
      <w:r>
        <w:rPr>
          <w:rFonts w:hint="eastAsia"/>
        </w:rPr>
        <w:t>реализации</w:t>
      </w:r>
      <w:r>
        <w:t xml:space="preserve"> </w:t>
      </w:r>
      <w:r>
        <w:rPr>
          <w:rFonts w:hint="eastAsia"/>
        </w:rPr>
        <w:t>модели</w:t>
      </w:r>
      <w:r>
        <w:t xml:space="preserve"> </w:t>
      </w:r>
      <w:r>
        <w:rPr>
          <w:rFonts w:hint="eastAsia"/>
        </w:rPr>
        <w:t>многоуровневой</w:t>
      </w:r>
      <w:r>
        <w:t xml:space="preserve"> </w:t>
      </w:r>
      <w:r>
        <w:rPr>
          <w:rFonts w:hint="eastAsia"/>
        </w:rPr>
        <w:t>подготовки</w:t>
      </w:r>
    </w:p>
    <w:p w14:paraId="3A80E603" w14:textId="77777777" w:rsidR="00F81709" w:rsidRDefault="00F81709" w:rsidP="00F81709"/>
    <w:p w14:paraId="7E04C20D" w14:textId="77777777" w:rsidR="00F81709" w:rsidRDefault="00F81709" w:rsidP="00F81709">
      <w:r>
        <w:rPr>
          <w:rFonts w:hint="eastAsia"/>
        </w:rPr>
        <w:t>педагогических</w:t>
      </w:r>
      <w:r>
        <w:t xml:space="preserve"> </w:t>
      </w:r>
      <w:r>
        <w:rPr>
          <w:rFonts w:hint="eastAsia"/>
        </w:rPr>
        <w:t>кадров</w:t>
      </w:r>
    </w:p>
    <w:p w14:paraId="17955912" w14:textId="77777777" w:rsidR="00F81709" w:rsidRDefault="00F81709" w:rsidP="00F81709"/>
    <w:p w14:paraId="5786D431" w14:textId="77777777" w:rsidR="00F81709" w:rsidRDefault="00F81709" w:rsidP="00F8170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A872EAB" w14:textId="77777777" w:rsidR="00F81709" w:rsidRDefault="00F81709" w:rsidP="00F81709"/>
    <w:p w14:paraId="5F165247" w14:textId="77777777" w:rsidR="00F81709" w:rsidRDefault="00F81709" w:rsidP="00F81709">
      <w:r>
        <w:rPr>
          <w:rFonts w:hint="eastAsia"/>
        </w:rPr>
        <w:t>Глава</w:t>
      </w:r>
      <w:r>
        <w:t xml:space="preserve"> 4.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реализации</w:t>
      </w:r>
      <w:r>
        <w:t xml:space="preserve"> </w:t>
      </w:r>
      <w:r>
        <w:rPr>
          <w:rFonts w:hint="eastAsia"/>
        </w:rPr>
        <w:t>модели</w:t>
      </w:r>
      <w:r>
        <w:t xml:space="preserve"> </w:t>
      </w:r>
      <w:r>
        <w:rPr>
          <w:rFonts w:hint="eastAsia"/>
        </w:rPr>
        <w:t>подготовки</w:t>
      </w:r>
      <w:r>
        <w:t xml:space="preserve"> </w:t>
      </w:r>
      <w:r>
        <w:rPr>
          <w:rFonts w:hint="eastAsia"/>
        </w:rPr>
        <w:t>педагогических</w:t>
      </w:r>
      <w:r>
        <w:t xml:space="preserve"> </w:t>
      </w:r>
      <w:r>
        <w:rPr>
          <w:rFonts w:hint="eastAsia"/>
        </w:rPr>
        <w:t>кадров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многоуровневой</w:t>
      </w:r>
      <w:r>
        <w:t xml:space="preserve"> </w:t>
      </w:r>
      <w:r>
        <w:rPr>
          <w:rFonts w:hint="eastAsia"/>
        </w:rPr>
        <w:t>подготовки</w:t>
      </w:r>
    </w:p>
    <w:p w14:paraId="765F46CE" w14:textId="77777777" w:rsidR="00F81709" w:rsidRDefault="00F81709" w:rsidP="00F81709"/>
    <w:p w14:paraId="402C44F2" w14:textId="77777777" w:rsidR="00F81709" w:rsidRDefault="00F81709" w:rsidP="00F81709">
      <w:r>
        <w:t xml:space="preserve">4.1. </w:t>
      </w:r>
      <w:r>
        <w:rPr>
          <w:rFonts w:hint="eastAsia"/>
        </w:rPr>
        <w:t>Диагностический</w:t>
      </w:r>
      <w:r>
        <w:t xml:space="preserve"> </w:t>
      </w:r>
      <w:r>
        <w:rPr>
          <w:rFonts w:hint="eastAsia"/>
        </w:rPr>
        <w:t>аппарат</w:t>
      </w:r>
      <w:r>
        <w:t xml:space="preserve"> </w:t>
      </w:r>
      <w:r>
        <w:rPr>
          <w:rFonts w:hint="eastAsia"/>
        </w:rPr>
        <w:t>для</w:t>
      </w:r>
      <w:r>
        <w:t xml:space="preserve"> </w:t>
      </w:r>
      <w:r>
        <w:rPr>
          <w:rFonts w:hint="eastAsia"/>
        </w:rPr>
        <w:t>определения</w:t>
      </w:r>
      <w:r>
        <w:t xml:space="preserve"> </w:t>
      </w:r>
      <w:r>
        <w:rPr>
          <w:rFonts w:hint="eastAsia"/>
        </w:rPr>
        <w:t>уровня</w:t>
      </w:r>
      <w:r>
        <w:t xml:space="preserve"> </w:t>
      </w:r>
      <w:r>
        <w:rPr>
          <w:rFonts w:hint="eastAsia"/>
        </w:rPr>
        <w:t>готовности</w:t>
      </w:r>
      <w:r>
        <w:t xml:space="preserve"> </w:t>
      </w:r>
      <w:r>
        <w:rPr>
          <w:rFonts w:hint="eastAsia"/>
        </w:rPr>
        <w:t>педагогических</w:t>
      </w:r>
      <w:r>
        <w:t xml:space="preserve"> </w:t>
      </w:r>
      <w:r>
        <w:rPr>
          <w:rFonts w:hint="eastAsia"/>
        </w:rPr>
        <w:t>кадров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цифрового</w:t>
      </w:r>
      <w:r>
        <w:t xml:space="preserve"> </w:t>
      </w:r>
      <w:r>
        <w:rPr>
          <w:rFonts w:hint="eastAsia"/>
        </w:rPr>
        <w:t>обучения</w:t>
      </w:r>
    </w:p>
    <w:p w14:paraId="7D5DD858" w14:textId="77777777" w:rsidR="00F81709" w:rsidRDefault="00F81709" w:rsidP="00F81709"/>
    <w:p w14:paraId="14419F68" w14:textId="77777777" w:rsidR="00F81709" w:rsidRDefault="00F81709" w:rsidP="00F81709">
      <w:r>
        <w:t xml:space="preserve">4.2. </w:t>
      </w:r>
      <w:r>
        <w:rPr>
          <w:rFonts w:hint="eastAsia"/>
        </w:rPr>
        <w:t>Динамика</w:t>
      </w:r>
      <w:r>
        <w:t xml:space="preserve"> </w:t>
      </w:r>
      <w:r>
        <w:rPr>
          <w:rFonts w:hint="eastAsia"/>
        </w:rPr>
        <w:t>уровня</w:t>
      </w:r>
      <w:r>
        <w:t xml:space="preserve"> </w:t>
      </w:r>
      <w:r>
        <w:rPr>
          <w:rFonts w:hint="eastAsia"/>
        </w:rPr>
        <w:t>готовности</w:t>
      </w:r>
      <w:r>
        <w:t xml:space="preserve"> </w:t>
      </w:r>
      <w:r>
        <w:rPr>
          <w:rFonts w:hint="eastAsia"/>
        </w:rPr>
        <w:t>педагогических</w:t>
      </w:r>
      <w:r>
        <w:t xml:space="preserve"> </w:t>
      </w:r>
      <w:r>
        <w:rPr>
          <w:rFonts w:hint="eastAsia"/>
        </w:rPr>
        <w:t>кадров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r>
        <w:t xml:space="preserve"> </w:t>
      </w:r>
      <w:r>
        <w:rPr>
          <w:rFonts w:hint="eastAsia"/>
        </w:rPr>
        <w:t>нового</w:t>
      </w:r>
      <w:r>
        <w:t xml:space="preserve"> </w:t>
      </w:r>
      <w:r>
        <w:rPr>
          <w:rFonts w:hint="eastAsia"/>
        </w:rPr>
        <w:t>вида</w:t>
      </w:r>
      <w:r>
        <w:t xml:space="preserve"> </w:t>
      </w:r>
      <w:r>
        <w:rPr>
          <w:rFonts w:hint="eastAsia"/>
        </w:rPr>
        <w:t>в</w:t>
      </w:r>
      <w:r>
        <w:t xml:space="preserve"> </w:t>
      </w:r>
      <w:r>
        <w:rPr>
          <w:rFonts w:hint="eastAsia"/>
        </w:rPr>
        <w:t>условиях</w:t>
      </w:r>
      <w:r>
        <w:t xml:space="preserve"> </w:t>
      </w:r>
      <w:r>
        <w:rPr>
          <w:rFonts w:hint="eastAsia"/>
        </w:rPr>
        <w:t>цифрового</w:t>
      </w:r>
      <w:r>
        <w:t xml:space="preserve"> </w:t>
      </w:r>
      <w:r>
        <w:rPr>
          <w:rFonts w:hint="eastAsia"/>
        </w:rPr>
        <w:t>обучения</w:t>
      </w:r>
    </w:p>
    <w:p w14:paraId="348D20F0" w14:textId="77777777" w:rsidR="00F81709" w:rsidRDefault="00F81709" w:rsidP="00F81709"/>
    <w:p w14:paraId="25356DF5" w14:textId="77777777" w:rsidR="00F81709" w:rsidRDefault="00F81709" w:rsidP="00F81709">
      <w:r>
        <w:t xml:space="preserve">4.3. </w:t>
      </w:r>
      <w:r>
        <w:rPr>
          <w:rFonts w:hint="eastAsia"/>
        </w:rPr>
        <w:t>Оценка</w:t>
      </w:r>
      <w:r>
        <w:t xml:space="preserve"> </w:t>
      </w:r>
      <w:r>
        <w:rPr>
          <w:rFonts w:hint="eastAsia"/>
        </w:rPr>
        <w:t>эффективности</w:t>
      </w:r>
      <w:r>
        <w:t xml:space="preserve"> </w:t>
      </w:r>
      <w:r>
        <w:rPr>
          <w:rFonts w:hint="eastAsia"/>
        </w:rPr>
        <w:t>модели</w:t>
      </w:r>
      <w:r>
        <w:t xml:space="preserve"> </w:t>
      </w:r>
      <w:r>
        <w:rPr>
          <w:rFonts w:hint="eastAsia"/>
        </w:rPr>
        <w:t>многоуровневой</w:t>
      </w:r>
      <w:r>
        <w:t xml:space="preserve"> </w:t>
      </w:r>
      <w:r>
        <w:rPr>
          <w:rFonts w:hint="eastAsia"/>
        </w:rPr>
        <w:t>подготовки</w:t>
      </w:r>
      <w:r>
        <w:t xml:space="preserve"> </w:t>
      </w:r>
      <w:r>
        <w:rPr>
          <w:rFonts w:hint="eastAsia"/>
        </w:rPr>
        <w:t>педагогических</w:t>
      </w:r>
      <w:r>
        <w:t xml:space="preserve"> </w:t>
      </w:r>
      <w:r>
        <w:rPr>
          <w:rFonts w:hint="eastAsia"/>
        </w:rPr>
        <w:t>кадров</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r>
        <w:t xml:space="preserve"> </w:t>
      </w:r>
      <w:r>
        <w:rPr>
          <w:rFonts w:hint="eastAsia"/>
        </w:rPr>
        <w:t>в</w:t>
      </w:r>
      <w:r>
        <w:t xml:space="preserve"> </w:t>
      </w:r>
      <w:r>
        <w:rPr>
          <w:rFonts w:hint="eastAsia"/>
        </w:rPr>
        <w:t>условиях</w:t>
      </w:r>
    </w:p>
    <w:p w14:paraId="0DC81085" w14:textId="77777777" w:rsidR="00F81709" w:rsidRDefault="00F81709" w:rsidP="00F81709"/>
    <w:p w14:paraId="4F2E80DA" w14:textId="77777777" w:rsidR="00F81709" w:rsidRDefault="00F81709" w:rsidP="00F81709">
      <w:r>
        <w:rPr>
          <w:rFonts w:hint="eastAsia"/>
        </w:rPr>
        <w:t>цифрового</w:t>
      </w:r>
      <w:r>
        <w:t xml:space="preserve"> </w:t>
      </w:r>
      <w:r>
        <w:rPr>
          <w:rFonts w:hint="eastAsia"/>
        </w:rPr>
        <w:t>обучения</w:t>
      </w:r>
    </w:p>
    <w:p w14:paraId="4612106C" w14:textId="77777777" w:rsidR="00F81709" w:rsidRDefault="00F81709" w:rsidP="00F81709"/>
    <w:p w14:paraId="3E0CE849" w14:textId="77777777" w:rsidR="00F81709" w:rsidRDefault="00F81709" w:rsidP="00F81709">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10380553" w14:textId="77777777" w:rsidR="00F81709" w:rsidRDefault="00F81709" w:rsidP="00F81709"/>
    <w:p w14:paraId="5030FB99" w14:textId="77777777" w:rsidR="00F81709" w:rsidRDefault="00F81709" w:rsidP="00F81709">
      <w:r>
        <w:rPr>
          <w:rFonts w:hint="eastAsia"/>
        </w:rPr>
        <w:t>ЗАКЛЮЧЕНИЕ</w:t>
      </w:r>
    </w:p>
    <w:p w14:paraId="0230EA23" w14:textId="77777777" w:rsidR="00F81709" w:rsidRDefault="00F81709" w:rsidP="00F81709"/>
    <w:p w14:paraId="2992F41E" w14:textId="77777777" w:rsidR="00F81709" w:rsidRDefault="00F81709" w:rsidP="00F81709">
      <w:r>
        <w:rPr>
          <w:rFonts w:hint="eastAsia"/>
        </w:rPr>
        <w:t>СПИСОК</w:t>
      </w:r>
      <w:r>
        <w:t xml:space="preserve"> </w:t>
      </w:r>
      <w:r>
        <w:rPr>
          <w:rFonts w:hint="eastAsia"/>
        </w:rPr>
        <w:t>ЛИТЕРАТУРЫ</w:t>
      </w:r>
    </w:p>
    <w:p w14:paraId="05ABED9C" w14:textId="77777777" w:rsidR="00F81709" w:rsidRDefault="00F81709" w:rsidP="00F81709"/>
    <w:p w14:paraId="2FC72176" w14:textId="77777777" w:rsidR="00F81709" w:rsidRDefault="00F81709" w:rsidP="00F81709">
      <w:r>
        <w:rPr>
          <w:rFonts w:hint="eastAsia"/>
        </w:rPr>
        <w:t>ПРИЛОЖЕНИЯ</w:t>
      </w:r>
    </w:p>
    <w:p w14:paraId="055B70A8" w14:textId="77777777" w:rsidR="00F81709" w:rsidRDefault="00F81709" w:rsidP="00F81709"/>
    <w:p w14:paraId="1FFD86C5" w14:textId="77777777" w:rsidR="00F81709" w:rsidRDefault="00F81709" w:rsidP="00F81709">
      <w:r>
        <w:rPr>
          <w:rFonts w:hint="eastAsia"/>
        </w:rPr>
        <w:t>Приложение</w:t>
      </w:r>
      <w:r>
        <w:t xml:space="preserve"> 1. </w:t>
      </w:r>
      <w:r>
        <w:rPr>
          <w:rFonts w:hint="eastAsia"/>
        </w:rPr>
        <w:t>Система</w:t>
      </w:r>
      <w:r>
        <w:t xml:space="preserve"> </w:t>
      </w:r>
      <w:r>
        <w:rPr>
          <w:rFonts w:hint="eastAsia"/>
        </w:rPr>
        <w:t>оценивания</w:t>
      </w:r>
      <w:r>
        <w:t xml:space="preserve"> </w:t>
      </w:r>
      <w:r>
        <w:rPr>
          <w:rFonts w:hint="eastAsia"/>
        </w:rPr>
        <w:t>уровня</w:t>
      </w:r>
      <w:r>
        <w:t xml:space="preserve"> </w:t>
      </w:r>
      <w:r>
        <w:rPr>
          <w:rFonts w:hint="eastAsia"/>
        </w:rPr>
        <w:t>информационно</w:t>
      </w:r>
      <w:r>
        <w:t>-</w:t>
      </w:r>
      <w:r>
        <w:rPr>
          <w:rFonts w:hint="eastAsia"/>
        </w:rPr>
        <w:t>коммуникационных</w:t>
      </w:r>
    </w:p>
    <w:p w14:paraId="5C27EDB6" w14:textId="77777777" w:rsidR="00F81709" w:rsidRDefault="00F81709" w:rsidP="00F81709"/>
    <w:p w14:paraId="02D73729" w14:textId="77777777" w:rsidR="00F81709" w:rsidRDefault="00F81709" w:rsidP="00F81709">
      <w:r>
        <w:rPr>
          <w:rFonts w:hint="eastAsia"/>
        </w:rPr>
        <w:t>компетенций</w:t>
      </w:r>
      <w:r>
        <w:t xml:space="preserve"> </w:t>
      </w:r>
      <w:r>
        <w:rPr>
          <w:rFonts w:hint="eastAsia"/>
        </w:rPr>
        <w:t>педагогов</w:t>
      </w:r>
    </w:p>
    <w:p w14:paraId="156BE3C8" w14:textId="77777777" w:rsidR="00F81709" w:rsidRDefault="00F81709" w:rsidP="00F81709"/>
    <w:p w14:paraId="670E38DD" w14:textId="77777777" w:rsidR="00F81709" w:rsidRDefault="00F81709" w:rsidP="00F81709">
      <w:r>
        <w:rPr>
          <w:rFonts w:hint="eastAsia"/>
        </w:rPr>
        <w:t>Приложение</w:t>
      </w:r>
      <w:r>
        <w:t xml:space="preserve"> 2. </w:t>
      </w:r>
      <w:r>
        <w:rPr>
          <w:rFonts w:hint="eastAsia"/>
        </w:rPr>
        <w:t>Направления</w:t>
      </w:r>
      <w:r>
        <w:t xml:space="preserve"> </w:t>
      </w:r>
      <w:r>
        <w:rPr>
          <w:rFonts w:hint="eastAsia"/>
        </w:rPr>
        <w:t>реализации</w:t>
      </w:r>
      <w:r>
        <w:t xml:space="preserve"> </w:t>
      </w:r>
      <w:r>
        <w:rPr>
          <w:rFonts w:hint="eastAsia"/>
        </w:rPr>
        <w:t>инновационных</w:t>
      </w:r>
      <w:r>
        <w:t xml:space="preserve"> </w:t>
      </w:r>
      <w:r>
        <w:rPr>
          <w:rFonts w:hint="eastAsia"/>
        </w:rPr>
        <w:t>процессов</w:t>
      </w:r>
      <w:r>
        <w:t xml:space="preserve"> </w:t>
      </w:r>
      <w:r>
        <w:rPr>
          <w:rFonts w:hint="eastAsia"/>
        </w:rPr>
        <w:t>и</w:t>
      </w:r>
      <w:r>
        <w:t xml:space="preserve"> </w:t>
      </w:r>
      <w:r>
        <w:rPr>
          <w:rFonts w:hint="eastAsia"/>
        </w:rPr>
        <w:t>их</w:t>
      </w:r>
    </w:p>
    <w:p w14:paraId="27A85286" w14:textId="77777777" w:rsidR="00F81709" w:rsidRDefault="00F81709" w:rsidP="00F81709"/>
    <w:p w14:paraId="7F72A928" w14:textId="77777777" w:rsidR="00F81709" w:rsidRDefault="00F81709" w:rsidP="00F81709">
      <w:r>
        <w:rPr>
          <w:rFonts w:hint="eastAsia"/>
        </w:rPr>
        <w:t>сущность</w:t>
      </w:r>
      <w:r>
        <w:t xml:space="preserve"> </w:t>
      </w:r>
      <w:r>
        <w:rPr>
          <w:rFonts w:hint="eastAsia"/>
        </w:rPr>
        <w:t>в</w:t>
      </w:r>
      <w:r>
        <w:t xml:space="preserve"> </w:t>
      </w:r>
      <w:r>
        <w:rPr>
          <w:rFonts w:hint="eastAsia"/>
        </w:rPr>
        <w:t>образовательной</w:t>
      </w:r>
      <w:r>
        <w:t xml:space="preserve"> </w:t>
      </w:r>
      <w:r>
        <w:rPr>
          <w:rFonts w:hint="eastAsia"/>
        </w:rPr>
        <w:t>организации</w:t>
      </w:r>
    </w:p>
    <w:p w14:paraId="6CD0527F" w14:textId="77777777" w:rsidR="00F81709" w:rsidRDefault="00F81709" w:rsidP="00F81709"/>
    <w:p w14:paraId="0EF9D2CB" w14:textId="77777777" w:rsidR="00F81709" w:rsidRDefault="00F81709" w:rsidP="00F81709">
      <w:r>
        <w:rPr>
          <w:rFonts w:hint="eastAsia"/>
        </w:rPr>
        <w:t>Приложение</w:t>
      </w:r>
      <w:r>
        <w:t xml:space="preserve"> 3. </w:t>
      </w:r>
      <w:r>
        <w:rPr>
          <w:rFonts w:hint="eastAsia"/>
        </w:rPr>
        <w:t>Матрица</w:t>
      </w:r>
      <w:r>
        <w:t xml:space="preserve"> </w:t>
      </w:r>
      <w:r>
        <w:rPr>
          <w:rFonts w:hint="eastAsia"/>
        </w:rPr>
        <w:t>использования</w:t>
      </w:r>
      <w:r>
        <w:t xml:space="preserve"> </w:t>
      </w:r>
      <w:r>
        <w:rPr>
          <w:rFonts w:hint="eastAsia"/>
        </w:rPr>
        <w:t>интерактивного</w:t>
      </w:r>
      <w:r>
        <w:t xml:space="preserve"> </w:t>
      </w:r>
      <w:r>
        <w:rPr>
          <w:rFonts w:hint="eastAsia"/>
        </w:rPr>
        <w:t>комплекса</w:t>
      </w:r>
    </w:p>
    <w:p w14:paraId="21186494" w14:textId="77777777" w:rsidR="00F81709" w:rsidRDefault="00F81709" w:rsidP="00F81709"/>
    <w:p w14:paraId="3FD74966" w14:textId="77777777" w:rsidR="00F81709" w:rsidRDefault="00F81709" w:rsidP="00F81709">
      <w:r>
        <w:rPr>
          <w:rFonts w:hint="eastAsia"/>
        </w:rPr>
        <w:t>МИМИО</w:t>
      </w:r>
    </w:p>
    <w:p w14:paraId="41279A68" w14:textId="77777777" w:rsidR="00F81709" w:rsidRDefault="00F81709" w:rsidP="00F81709"/>
    <w:p w14:paraId="275B6525" w14:textId="77777777" w:rsidR="00F81709" w:rsidRDefault="00F81709" w:rsidP="00F81709">
      <w:r>
        <w:rPr>
          <w:rFonts w:hint="eastAsia"/>
        </w:rPr>
        <w:t>Приложение</w:t>
      </w:r>
      <w:r>
        <w:t xml:space="preserve"> 4. </w:t>
      </w:r>
      <w:r>
        <w:rPr>
          <w:rFonts w:hint="eastAsia"/>
        </w:rPr>
        <w:t>Экспертное</w:t>
      </w:r>
      <w:r>
        <w:t xml:space="preserve"> </w:t>
      </w:r>
      <w:r>
        <w:rPr>
          <w:rFonts w:hint="eastAsia"/>
        </w:rPr>
        <w:t>заключение</w:t>
      </w:r>
      <w:r>
        <w:t xml:space="preserve"> </w:t>
      </w:r>
      <w:r>
        <w:rPr>
          <w:rFonts w:hint="eastAsia"/>
        </w:rPr>
        <w:t>по</w:t>
      </w:r>
      <w:r>
        <w:t xml:space="preserve"> </w:t>
      </w:r>
      <w:r>
        <w:rPr>
          <w:rFonts w:hint="eastAsia"/>
        </w:rPr>
        <w:t>результатам</w:t>
      </w:r>
      <w:r>
        <w:t xml:space="preserve"> </w:t>
      </w:r>
      <w:r>
        <w:rPr>
          <w:rFonts w:hint="eastAsia"/>
        </w:rPr>
        <w:t>проведения</w:t>
      </w:r>
      <w:r>
        <w:t xml:space="preserve"> </w:t>
      </w:r>
      <w:r>
        <w:rPr>
          <w:rFonts w:hint="eastAsia"/>
        </w:rPr>
        <w:t>предметной</w:t>
      </w:r>
      <w:r>
        <w:t xml:space="preserve"> </w:t>
      </w:r>
      <w:r>
        <w:rPr>
          <w:rFonts w:hint="eastAsia"/>
        </w:rPr>
        <w:t>экспертизы</w:t>
      </w:r>
      <w:r>
        <w:t xml:space="preserve"> </w:t>
      </w:r>
      <w:r>
        <w:rPr>
          <w:rFonts w:hint="eastAsia"/>
        </w:rPr>
        <w:t>электронного</w:t>
      </w:r>
      <w:r>
        <w:t xml:space="preserve"> </w:t>
      </w:r>
      <w:r>
        <w:rPr>
          <w:rFonts w:hint="eastAsia"/>
        </w:rPr>
        <w:t>учебного</w:t>
      </w:r>
      <w:r>
        <w:t xml:space="preserve"> </w:t>
      </w:r>
      <w:r>
        <w:rPr>
          <w:rFonts w:hint="eastAsia"/>
        </w:rPr>
        <w:t>курса</w:t>
      </w:r>
    </w:p>
    <w:p w14:paraId="7843FC5A" w14:textId="77777777" w:rsidR="00F81709" w:rsidRDefault="00F81709" w:rsidP="00F81709"/>
    <w:p w14:paraId="63350693" w14:textId="77777777" w:rsidR="00F81709" w:rsidRDefault="00F81709" w:rsidP="00F81709">
      <w:r>
        <w:rPr>
          <w:rFonts w:hint="eastAsia"/>
        </w:rPr>
        <w:t>Приложение</w:t>
      </w:r>
      <w:r>
        <w:t xml:space="preserve"> 5. </w:t>
      </w:r>
      <w:r>
        <w:rPr>
          <w:rFonts w:hint="eastAsia"/>
        </w:rPr>
        <w:t>Экспертное</w:t>
      </w:r>
      <w:r>
        <w:t xml:space="preserve"> </w:t>
      </w:r>
      <w:r>
        <w:rPr>
          <w:rFonts w:hint="eastAsia"/>
        </w:rPr>
        <w:t>заключение</w:t>
      </w:r>
      <w:r>
        <w:t xml:space="preserve"> </w:t>
      </w:r>
      <w:r>
        <w:rPr>
          <w:rFonts w:hint="eastAsia"/>
        </w:rPr>
        <w:t>по</w:t>
      </w:r>
      <w:r>
        <w:t xml:space="preserve"> </w:t>
      </w:r>
      <w:r>
        <w:rPr>
          <w:rFonts w:hint="eastAsia"/>
        </w:rPr>
        <w:t>результатам</w:t>
      </w:r>
      <w:r>
        <w:t xml:space="preserve"> </w:t>
      </w:r>
      <w:r>
        <w:rPr>
          <w:rFonts w:hint="eastAsia"/>
        </w:rPr>
        <w:t>проведения</w:t>
      </w:r>
    </w:p>
    <w:p w14:paraId="044A153D" w14:textId="77777777" w:rsidR="00F81709" w:rsidRDefault="00F81709" w:rsidP="00F81709"/>
    <w:p w14:paraId="291D84DA" w14:textId="77777777" w:rsidR="00F81709" w:rsidRDefault="00F81709" w:rsidP="00F81709">
      <w:r>
        <w:rPr>
          <w:rFonts w:hint="eastAsia"/>
        </w:rPr>
        <w:t>технологической</w:t>
      </w:r>
      <w:r>
        <w:t xml:space="preserve"> </w:t>
      </w:r>
      <w:r>
        <w:rPr>
          <w:rFonts w:hint="eastAsia"/>
        </w:rPr>
        <w:t>экспертизы</w:t>
      </w:r>
      <w:r>
        <w:t xml:space="preserve"> </w:t>
      </w:r>
      <w:r>
        <w:rPr>
          <w:rFonts w:hint="eastAsia"/>
        </w:rPr>
        <w:t>электронного</w:t>
      </w:r>
      <w:r>
        <w:t xml:space="preserve"> </w:t>
      </w:r>
      <w:r>
        <w:rPr>
          <w:rFonts w:hint="eastAsia"/>
        </w:rPr>
        <w:t>учебного</w:t>
      </w:r>
      <w:r>
        <w:t xml:space="preserve"> </w:t>
      </w:r>
      <w:r>
        <w:rPr>
          <w:rFonts w:hint="eastAsia"/>
        </w:rPr>
        <w:t>курса</w:t>
      </w:r>
    </w:p>
    <w:p w14:paraId="6C7E61CE" w14:textId="77777777" w:rsidR="00F81709" w:rsidRDefault="00F81709" w:rsidP="00F81709"/>
    <w:p w14:paraId="477B0808" w14:textId="77777777" w:rsidR="00F81709" w:rsidRDefault="00F81709" w:rsidP="00F81709">
      <w:r>
        <w:rPr>
          <w:rFonts w:hint="eastAsia"/>
        </w:rPr>
        <w:t>Приложение</w:t>
      </w:r>
      <w:r>
        <w:t xml:space="preserve"> 6. </w:t>
      </w:r>
      <w:r>
        <w:rPr>
          <w:rFonts w:hint="eastAsia"/>
        </w:rPr>
        <w:t>Перечень</w:t>
      </w:r>
      <w:r>
        <w:t xml:space="preserve"> </w:t>
      </w:r>
      <w:r>
        <w:rPr>
          <w:rFonts w:hint="eastAsia"/>
        </w:rPr>
        <w:t>и</w:t>
      </w:r>
      <w:r>
        <w:t xml:space="preserve"> </w:t>
      </w:r>
      <w:r>
        <w:rPr>
          <w:rFonts w:hint="eastAsia"/>
        </w:rPr>
        <w:t>краткое</w:t>
      </w:r>
      <w:r>
        <w:t xml:space="preserve"> </w:t>
      </w:r>
      <w:r>
        <w:rPr>
          <w:rFonts w:hint="eastAsia"/>
        </w:rPr>
        <w:t>содержание</w:t>
      </w:r>
      <w:r>
        <w:t xml:space="preserve"> </w:t>
      </w:r>
      <w:r>
        <w:rPr>
          <w:rFonts w:hint="eastAsia"/>
        </w:rPr>
        <w:t>ЭОР</w:t>
      </w:r>
      <w:r>
        <w:t xml:space="preserve"> </w:t>
      </w:r>
      <w:r>
        <w:rPr>
          <w:rFonts w:hint="eastAsia"/>
        </w:rPr>
        <w:t>для</w:t>
      </w:r>
      <w:r>
        <w:t xml:space="preserve"> </w:t>
      </w:r>
      <w:r>
        <w:rPr>
          <w:rFonts w:hint="eastAsia"/>
        </w:rPr>
        <w:t>организации</w:t>
      </w:r>
      <w:r>
        <w:t xml:space="preserve"> </w:t>
      </w:r>
      <w:r>
        <w:rPr>
          <w:rFonts w:hint="eastAsia"/>
        </w:rPr>
        <w:t>работы</w:t>
      </w:r>
    </w:p>
    <w:p w14:paraId="55EFFFD5" w14:textId="77777777" w:rsidR="00F81709" w:rsidRDefault="00F81709" w:rsidP="00F81709"/>
    <w:p w14:paraId="733681EA" w14:textId="77777777" w:rsidR="00F81709" w:rsidRDefault="00F81709" w:rsidP="00F81709">
      <w:r>
        <w:rPr>
          <w:rFonts w:hint="eastAsia"/>
        </w:rPr>
        <w:t>магистрантов</w:t>
      </w:r>
      <w:r>
        <w:t xml:space="preserve"> </w:t>
      </w:r>
      <w:r>
        <w:rPr>
          <w:rFonts w:hint="eastAsia"/>
        </w:rPr>
        <w:t>в</w:t>
      </w:r>
      <w:r>
        <w:t xml:space="preserve"> </w:t>
      </w:r>
      <w:r>
        <w:rPr>
          <w:rFonts w:hint="eastAsia"/>
        </w:rPr>
        <w:t>СДО</w:t>
      </w:r>
    </w:p>
    <w:p w14:paraId="0D22F1A9" w14:textId="77777777" w:rsidR="00F81709" w:rsidRDefault="00F81709" w:rsidP="00F81709"/>
    <w:p w14:paraId="109D996B" w14:textId="77777777" w:rsidR="00F81709" w:rsidRDefault="00F81709" w:rsidP="00F81709">
      <w:r>
        <w:rPr>
          <w:rFonts w:hint="eastAsia"/>
        </w:rPr>
        <w:t>Приложение</w:t>
      </w:r>
      <w:r>
        <w:t xml:space="preserve"> 7. </w:t>
      </w:r>
      <w:r>
        <w:rPr>
          <w:rFonts w:hint="eastAsia"/>
        </w:rPr>
        <w:t>Дополнительная</w:t>
      </w:r>
      <w:r>
        <w:t xml:space="preserve"> </w:t>
      </w:r>
      <w:r>
        <w:rPr>
          <w:rFonts w:hint="eastAsia"/>
        </w:rPr>
        <w:t>профессиональная</w:t>
      </w:r>
      <w:r>
        <w:t xml:space="preserve"> </w:t>
      </w:r>
      <w:r>
        <w:rPr>
          <w:rFonts w:hint="eastAsia"/>
        </w:rPr>
        <w:t>программа</w:t>
      </w:r>
      <w:r>
        <w:t xml:space="preserve"> </w:t>
      </w:r>
      <w:r>
        <w:rPr>
          <w:rFonts w:hint="eastAsia"/>
        </w:rPr>
        <w:t>повышения</w:t>
      </w:r>
    </w:p>
    <w:p w14:paraId="09135A1E" w14:textId="77777777" w:rsidR="00F81709" w:rsidRDefault="00F81709" w:rsidP="00F81709"/>
    <w:p w14:paraId="4674E5DF" w14:textId="77777777" w:rsidR="00F81709" w:rsidRDefault="00F81709" w:rsidP="00F81709">
      <w:r>
        <w:rPr>
          <w:rFonts w:hint="eastAsia"/>
        </w:rPr>
        <w:t>квалификации</w:t>
      </w:r>
    </w:p>
    <w:p w14:paraId="0DA385F7" w14:textId="77777777" w:rsidR="00F81709" w:rsidRDefault="00F81709" w:rsidP="00F81709"/>
    <w:p w14:paraId="55570210" w14:textId="77777777" w:rsidR="00F81709" w:rsidRDefault="00F81709" w:rsidP="00F81709">
      <w:r>
        <w:rPr>
          <w:rFonts w:hint="eastAsia"/>
        </w:rPr>
        <w:t>Приложение</w:t>
      </w:r>
      <w:r>
        <w:t xml:space="preserve"> 8. </w:t>
      </w:r>
      <w:r>
        <w:rPr>
          <w:rFonts w:hint="eastAsia"/>
        </w:rPr>
        <w:t>Матрица</w:t>
      </w:r>
      <w:r>
        <w:t xml:space="preserve"> </w:t>
      </w:r>
      <w:r>
        <w:rPr>
          <w:rFonts w:hint="eastAsia"/>
        </w:rPr>
        <w:t>компетенций</w:t>
      </w:r>
    </w:p>
    <w:p w14:paraId="05F6F589" w14:textId="77777777" w:rsidR="00F81709" w:rsidRDefault="00F81709" w:rsidP="00F81709"/>
    <w:p w14:paraId="6E363473" w14:textId="77777777" w:rsidR="00F81709" w:rsidRDefault="00F81709" w:rsidP="00F81709">
      <w:r>
        <w:rPr>
          <w:rFonts w:hint="eastAsia"/>
        </w:rPr>
        <w:t>Приложение</w:t>
      </w:r>
      <w:r>
        <w:t xml:space="preserve"> 9. </w:t>
      </w:r>
      <w:r>
        <w:rPr>
          <w:rFonts w:hint="eastAsia"/>
        </w:rPr>
        <w:t>Примеры</w:t>
      </w:r>
      <w:r>
        <w:t xml:space="preserve"> </w:t>
      </w:r>
      <w:r>
        <w:rPr>
          <w:rFonts w:hint="eastAsia"/>
        </w:rPr>
        <w:t>заданий</w:t>
      </w:r>
      <w:r>
        <w:t xml:space="preserve"> </w:t>
      </w:r>
      <w:r>
        <w:rPr>
          <w:rFonts w:hint="eastAsia"/>
        </w:rPr>
        <w:t>по</w:t>
      </w:r>
      <w:r>
        <w:t xml:space="preserve"> </w:t>
      </w:r>
      <w:r>
        <w:rPr>
          <w:rFonts w:hint="eastAsia"/>
        </w:rPr>
        <w:t>магистерской</w:t>
      </w:r>
      <w:r>
        <w:t xml:space="preserve"> </w:t>
      </w:r>
      <w:r>
        <w:rPr>
          <w:rFonts w:hint="eastAsia"/>
        </w:rPr>
        <w:t>пр</w:t>
      </w:r>
      <w:r>
        <w:rPr>
          <w:rFonts w:hint="eastAsia"/>
        </w:rPr>
        <w:lastRenderedPageBreak/>
        <w:t>ограмме</w:t>
      </w:r>
      <w:r>
        <w:t xml:space="preserve"> </w:t>
      </w:r>
      <w:r>
        <w:rPr>
          <w:rFonts w:hint="eastAsia"/>
        </w:rPr>
        <w:t>«</w:t>
      </w:r>
      <w:r>
        <w:rPr>
          <w:rFonts w:hint="eastAsia"/>
        </w:rPr>
        <w:t>Электронные</w:t>
      </w:r>
    </w:p>
    <w:p w14:paraId="30871C02" w14:textId="77777777" w:rsidR="00F81709" w:rsidRDefault="00F81709" w:rsidP="00F81709"/>
    <w:p w14:paraId="4A4A58DC" w14:textId="77777777" w:rsidR="00F81709" w:rsidRDefault="00F81709" w:rsidP="00F81709">
      <w:r>
        <w:rPr>
          <w:rFonts w:hint="eastAsia"/>
        </w:rPr>
        <w:t>образовательные</w:t>
      </w:r>
      <w:r>
        <w:t xml:space="preserve"> </w:t>
      </w:r>
      <w:r>
        <w:rPr>
          <w:rFonts w:hint="eastAsia"/>
        </w:rPr>
        <w:t>технологии</w:t>
      </w:r>
      <w:r>
        <w:rPr>
          <w:rFonts w:hint="eastAsia"/>
        </w:rPr>
        <w:t>»</w:t>
      </w:r>
    </w:p>
    <w:p w14:paraId="213FCB7D" w14:textId="77777777" w:rsidR="00F81709" w:rsidRDefault="00F81709" w:rsidP="00F81709"/>
    <w:p w14:paraId="276E2C8A" w14:textId="77777777" w:rsidR="00F81709" w:rsidRDefault="00F81709" w:rsidP="00F81709">
      <w:r>
        <w:rPr>
          <w:rFonts w:hint="eastAsia"/>
        </w:rPr>
        <w:t>Приложение</w:t>
      </w:r>
      <w:r>
        <w:t xml:space="preserve"> 10. </w:t>
      </w:r>
      <w:r>
        <w:rPr>
          <w:rFonts w:hint="eastAsia"/>
        </w:rPr>
        <w:t>Технология</w:t>
      </w:r>
      <w:r>
        <w:t xml:space="preserve"> </w:t>
      </w:r>
      <w:r>
        <w:rPr>
          <w:rFonts w:hint="eastAsia"/>
        </w:rPr>
        <w:t>организации</w:t>
      </w:r>
      <w:r>
        <w:t xml:space="preserve"> </w:t>
      </w:r>
      <w:r>
        <w:rPr>
          <w:rFonts w:hint="eastAsia"/>
        </w:rPr>
        <w:t>работы</w:t>
      </w:r>
      <w:r>
        <w:t xml:space="preserve"> </w:t>
      </w:r>
      <w:r>
        <w:rPr>
          <w:rFonts w:hint="eastAsia"/>
        </w:rPr>
        <w:t>над</w:t>
      </w:r>
      <w:r>
        <w:t xml:space="preserve"> </w:t>
      </w:r>
      <w:r>
        <w:rPr>
          <w:rFonts w:hint="eastAsia"/>
        </w:rPr>
        <w:t>научным</w:t>
      </w:r>
      <w:r>
        <w:t xml:space="preserve"> </w:t>
      </w:r>
      <w:r>
        <w:rPr>
          <w:rFonts w:hint="eastAsia"/>
        </w:rPr>
        <w:t>исследованием</w:t>
      </w:r>
      <w:r>
        <w:t xml:space="preserve"> </w:t>
      </w:r>
      <w:r>
        <w:rPr>
          <w:rFonts w:hint="eastAsia"/>
        </w:rPr>
        <w:t>в</w:t>
      </w:r>
    </w:p>
    <w:p w14:paraId="48AF7177" w14:textId="77777777" w:rsidR="00F81709" w:rsidRDefault="00F81709" w:rsidP="00F81709"/>
    <w:p w14:paraId="0DA0B913" w14:textId="77777777" w:rsidR="00F81709" w:rsidRDefault="00F81709" w:rsidP="00F81709">
      <w:r>
        <w:rPr>
          <w:rFonts w:hint="eastAsia"/>
        </w:rPr>
        <w:t>условиях</w:t>
      </w:r>
      <w:r>
        <w:t xml:space="preserve"> </w:t>
      </w:r>
      <w:r>
        <w:rPr>
          <w:rFonts w:hint="eastAsia"/>
        </w:rPr>
        <w:t>цифрового</w:t>
      </w:r>
      <w:r>
        <w:t xml:space="preserve"> </w:t>
      </w:r>
      <w:r>
        <w:rPr>
          <w:rFonts w:hint="eastAsia"/>
        </w:rPr>
        <w:t>обучения</w:t>
      </w:r>
    </w:p>
    <w:p w14:paraId="69E8D562" w14:textId="77777777" w:rsidR="00F81709" w:rsidRDefault="00F81709" w:rsidP="00F81709"/>
    <w:p w14:paraId="244EF562" w14:textId="77777777" w:rsidR="00F81709" w:rsidRDefault="00F81709" w:rsidP="00F81709">
      <w:r>
        <w:rPr>
          <w:rFonts w:hint="eastAsia"/>
        </w:rPr>
        <w:t>Приложение</w:t>
      </w:r>
      <w:r>
        <w:t xml:space="preserve"> 1 1 . </w:t>
      </w:r>
      <w:r>
        <w:rPr>
          <w:rFonts w:hint="eastAsia"/>
        </w:rPr>
        <w:t>Рейтинг</w:t>
      </w:r>
      <w:r>
        <w:t>-</w:t>
      </w:r>
      <w:r>
        <w:rPr>
          <w:rFonts w:hint="eastAsia"/>
        </w:rPr>
        <w:t>план</w:t>
      </w:r>
      <w:r>
        <w:t xml:space="preserve"> </w:t>
      </w:r>
      <w:r>
        <w:rPr>
          <w:rFonts w:hint="eastAsia"/>
        </w:rPr>
        <w:t>по</w:t>
      </w:r>
      <w:r>
        <w:t xml:space="preserve"> </w:t>
      </w:r>
      <w:r>
        <w:rPr>
          <w:rFonts w:hint="eastAsia"/>
        </w:rPr>
        <w:t>дисциплине</w:t>
      </w:r>
    </w:p>
    <w:p w14:paraId="04286FD8" w14:textId="77777777" w:rsidR="00F81709" w:rsidRDefault="00F81709" w:rsidP="00F81709"/>
    <w:p w14:paraId="1E5770A3" w14:textId="77777777" w:rsidR="00F81709" w:rsidRDefault="00F81709" w:rsidP="00F81709">
      <w:r>
        <w:rPr>
          <w:rFonts w:hint="eastAsia"/>
        </w:rPr>
        <w:t>«</w:t>
      </w:r>
      <w:r>
        <w:rPr>
          <w:rFonts w:hint="eastAsia"/>
        </w:rPr>
        <w:t>Технология</w:t>
      </w:r>
      <w:r>
        <w:t xml:space="preserve"> </w:t>
      </w:r>
      <w:r>
        <w:rPr>
          <w:rFonts w:hint="eastAsia"/>
        </w:rPr>
        <w:t>разработки</w:t>
      </w:r>
      <w:r>
        <w:t xml:space="preserve"> </w:t>
      </w:r>
      <w:r>
        <w:rPr>
          <w:rFonts w:hint="eastAsia"/>
        </w:rPr>
        <w:t>ЭУМК</w:t>
      </w:r>
      <w:r>
        <w:rPr>
          <w:rFonts w:hint="eastAsia"/>
        </w:rPr>
        <w:t>»</w:t>
      </w:r>
    </w:p>
    <w:p w14:paraId="1B88D56A" w14:textId="77777777" w:rsidR="00F81709" w:rsidRDefault="00F81709" w:rsidP="00F81709"/>
    <w:p w14:paraId="3E05612B" w14:textId="6B6FFFD3" w:rsidR="00F81709" w:rsidRPr="00F81709" w:rsidRDefault="00F81709" w:rsidP="00F81709">
      <w:r>
        <w:rPr>
          <w:rFonts w:hint="eastAsia"/>
        </w:rPr>
        <w:t>Приложение</w:t>
      </w:r>
      <w:r>
        <w:t xml:space="preserve"> 12. </w:t>
      </w:r>
      <w:r>
        <w:rPr>
          <w:rFonts w:hint="eastAsia"/>
        </w:rPr>
        <w:t>Результаты</w:t>
      </w:r>
      <w:r>
        <w:t xml:space="preserve"> </w:t>
      </w:r>
      <w:r>
        <w:rPr>
          <w:rFonts w:hint="eastAsia"/>
        </w:rPr>
        <w:t>деятельности</w:t>
      </w:r>
      <w:r>
        <w:t xml:space="preserve"> </w:t>
      </w:r>
      <w:r>
        <w:rPr>
          <w:rFonts w:hint="eastAsia"/>
        </w:rPr>
        <w:t>системы</w:t>
      </w:r>
      <w:r>
        <w:t xml:space="preserve"> </w:t>
      </w:r>
      <w:r>
        <w:rPr>
          <w:rFonts w:hint="eastAsia"/>
        </w:rPr>
        <w:t>«</w:t>
      </w:r>
      <w:r>
        <w:rPr>
          <w:rFonts w:hint="eastAsia"/>
        </w:rPr>
        <w:t>РКЦ</w:t>
      </w:r>
      <w:r>
        <w:t xml:space="preserve"> - </w:t>
      </w:r>
      <w:r>
        <w:rPr>
          <w:rFonts w:hint="eastAsia"/>
        </w:rPr>
        <w:t>ММЦ</w:t>
      </w:r>
      <w:r>
        <w:rPr>
          <w:rFonts w:hint="eastAsia"/>
        </w:rPr>
        <w:t>»</w:t>
      </w:r>
    </w:p>
    <w:sectPr w:rsidR="00F81709" w:rsidRPr="00F81709" w:rsidSect="001605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AF50" w14:textId="77777777" w:rsidR="00160537" w:rsidRDefault="00160537">
      <w:pPr>
        <w:spacing w:after="0" w:line="240" w:lineRule="auto"/>
      </w:pPr>
      <w:r>
        <w:separator/>
      </w:r>
    </w:p>
  </w:endnote>
  <w:endnote w:type="continuationSeparator" w:id="0">
    <w:p w14:paraId="0CADA767" w14:textId="77777777" w:rsidR="00160537" w:rsidRDefault="0016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A5A5" w14:textId="77777777" w:rsidR="00160537" w:rsidRDefault="00160537"/>
    <w:p w14:paraId="77C4695B" w14:textId="77777777" w:rsidR="00160537" w:rsidRDefault="00160537"/>
    <w:p w14:paraId="450AADA9" w14:textId="77777777" w:rsidR="00160537" w:rsidRDefault="00160537"/>
    <w:p w14:paraId="45B511EC" w14:textId="77777777" w:rsidR="00160537" w:rsidRDefault="00160537"/>
    <w:p w14:paraId="4E7D694B" w14:textId="77777777" w:rsidR="00160537" w:rsidRDefault="00160537"/>
    <w:p w14:paraId="3C3D44ED" w14:textId="77777777" w:rsidR="00160537" w:rsidRDefault="00160537"/>
    <w:p w14:paraId="158A1A68" w14:textId="77777777" w:rsidR="00160537" w:rsidRDefault="001605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E158B3" wp14:editId="69149B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96817" w14:textId="77777777" w:rsidR="00160537" w:rsidRDefault="001605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158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796817" w14:textId="77777777" w:rsidR="00160537" w:rsidRDefault="001605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23C73E" w14:textId="77777777" w:rsidR="00160537" w:rsidRDefault="00160537"/>
    <w:p w14:paraId="6D9F8FF4" w14:textId="77777777" w:rsidR="00160537" w:rsidRDefault="00160537"/>
    <w:p w14:paraId="1D627C5A" w14:textId="77777777" w:rsidR="00160537" w:rsidRDefault="001605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A9D9F8" wp14:editId="4D1BD8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F8874" w14:textId="77777777" w:rsidR="00160537" w:rsidRDefault="00160537"/>
                          <w:p w14:paraId="5502B8A9" w14:textId="77777777" w:rsidR="00160537" w:rsidRDefault="001605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A9D9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5F8874" w14:textId="77777777" w:rsidR="00160537" w:rsidRDefault="00160537"/>
                    <w:p w14:paraId="5502B8A9" w14:textId="77777777" w:rsidR="00160537" w:rsidRDefault="001605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495425" w14:textId="77777777" w:rsidR="00160537" w:rsidRDefault="00160537"/>
    <w:p w14:paraId="262E0C46" w14:textId="77777777" w:rsidR="00160537" w:rsidRDefault="00160537">
      <w:pPr>
        <w:rPr>
          <w:sz w:val="2"/>
          <w:szCs w:val="2"/>
        </w:rPr>
      </w:pPr>
    </w:p>
    <w:p w14:paraId="4F99A46F" w14:textId="77777777" w:rsidR="00160537" w:rsidRDefault="00160537"/>
    <w:p w14:paraId="54460958" w14:textId="77777777" w:rsidR="00160537" w:rsidRDefault="00160537">
      <w:pPr>
        <w:spacing w:after="0" w:line="240" w:lineRule="auto"/>
      </w:pPr>
    </w:p>
  </w:footnote>
  <w:footnote w:type="continuationSeparator" w:id="0">
    <w:p w14:paraId="713E6E4A" w14:textId="77777777" w:rsidR="00160537" w:rsidRDefault="00160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37"/>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8150</TotalTime>
  <Pages>5</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740</cp:revision>
  <cp:lastPrinted>2009-02-06T05:36:00Z</cp:lastPrinted>
  <dcterms:created xsi:type="dcterms:W3CDTF">2024-01-07T13:43:00Z</dcterms:created>
  <dcterms:modified xsi:type="dcterms:W3CDTF">2024-01-19T19:34:00Z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