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B5BDC" w:rsidRDefault="00DB5BDC" w:rsidP="00DB5BDC">
      <w:r w:rsidRPr="00D858E0">
        <w:rPr>
          <w:rFonts w:ascii="Times New Roman" w:eastAsia="Times New Roman" w:hAnsi="Times New Roman" w:cs="Times New Roman"/>
          <w:b/>
          <w:sz w:val="24"/>
          <w:szCs w:val="24"/>
          <w:lang w:eastAsia="ru-RU"/>
        </w:rPr>
        <w:t>Михальчук Андрій Дмитрович</w:t>
      </w:r>
      <w:r w:rsidRPr="00D858E0">
        <w:rPr>
          <w:rFonts w:ascii="Times New Roman" w:eastAsia="Times New Roman" w:hAnsi="Times New Roman" w:cs="Times New Roman"/>
          <w:sz w:val="24"/>
          <w:szCs w:val="24"/>
          <w:lang w:eastAsia="ru-RU"/>
        </w:rPr>
        <w:t xml:space="preserve">, викладач кафедри теорії і методики фізичного виховання, Національний університет фізичного виховання і спорту України. Назва дисертації: «Диференційована оцінка фізичної підготовленості молодших школярів, віднесених до різних медичних груп в процесі фізичного виховання». </w:t>
      </w:r>
      <w:r w:rsidRPr="00D858E0">
        <w:rPr>
          <w:rFonts w:ascii="Times New Roman" w:eastAsia="Times New Roman" w:hAnsi="Times New Roman" w:cs="Times New Roman"/>
          <w:bCs/>
          <w:i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24.00.02 – фізична культура, фізичне виховання різних груп населення. </w:t>
      </w:r>
      <w:r w:rsidRPr="00D858E0">
        <w:rPr>
          <w:rFonts w:ascii="Times New Roman" w:eastAsia="Times New Roman" w:hAnsi="Times New Roman" w:cs="Times New Roman"/>
          <w:bCs/>
          <w:iCs/>
          <w:sz w:val="24"/>
          <w:szCs w:val="24"/>
          <w:lang w:eastAsia="ru-RU"/>
        </w:rPr>
        <w:t>Спецрада</w:t>
      </w:r>
      <w:r w:rsidRPr="00D858E0">
        <w:rPr>
          <w:rFonts w:ascii="Times New Roman" w:eastAsia="Times New Roman" w:hAnsi="Times New Roman" w:cs="Times New Roman"/>
          <w:sz w:val="24"/>
          <w:szCs w:val="24"/>
          <w:lang w:eastAsia="ru-RU"/>
        </w:rPr>
        <w:t xml:space="preserve"> Д 26.829.02 Національного університету фізичного виховання і спорту України</w:t>
      </w:r>
    </w:p>
    <w:sectPr w:rsidR="00CD7D1F" w:rsidRPr="00DB5BD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DB5BDC" w:rsidRPr="00DB5BD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FE0A7-C98C-4613-A656-DEF2C24F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1</Pages>
  <Words>72</Words>
  <Characters>413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2021-08-08T21:04:00Z</dcterms:created>
  <dcterms:modified xsi:type="dcterms:W3CDTF">2021-08-12T10:28:00Z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