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D54F" w14:textId="4C175885" w:rsidR="004A2274" w:rsidRDefault="002A26E8" w:rsidP="002A26E8">
      <w:r w:rsidRPr="002A26E8">
        <w:rPr>
          <w:rFonts w:hint="eastAsia"/>
        </w:rPr>
        <w:t>Данешианшахрбаф</w:t>
      </w:r>
      <w:r w:rsidRPr="002A26E8">
        <w:t xml:space="preserve"> </w:t>
      </w:r>
      <w:r w:rsidRPr="002A26E8">
        <w:rPr>
          <w:rFonts w:hint="eastAsia"/>
        </w:rPr>
        <w:t>Хоссейн</w:t>
      </w:r>
      <w:r w:rsidRPr="002A26E8">
        <w:t xml:space="preserve"> </w:t>
      </w:r>
      <w:r w:rsidRPr="002A26E8">
        <w:rPr>
          <w:rFonts w:hint="eastAsia"/>
        </w:rPr>
        <w:t>Мортеза</w:t>
      </w:r>
      <w:r>
        <w:t xml:space="preserve"> </w:t>
      </w:r>
      <w:r w:rsidRPr="002A26E8">
        <w:rPr>
          <w:rFonts w:hint="eastAsia"/>
        </w:rPr>
        <w:t>Лексика</w:t>
      </w:r>
      <w:r w:rsidRPr="002A26E8">
        <w:t xml:space="preserve"> </w:t>
      </w:r>
      <w:r w:rsidRPr="002A26E8">
        <w:rPr>
          <w:rFonts w:hint="eastAsia"/>
        </w:rPr>
        <w:t>спорта</w:t>
      </w:r>
      <w:r w:rsidRPr="002A26E8">
        <w:t xml:space="preserve"> </w:t>
      </w:r>
      <w:r w:rsidRPr="002A26E8">
        <w:rPr>
          <w:rFonts w:hint="eastAsia"/>
        </w:rPr>
        <w:t>и</w:t>
      </w:r>
      <w:r w:rsidRPr="002A26E8">
        <w:t xml:space="preserve"> </w:t>
      </w:r>
      <w:r w:rsidRPr="002A26E8">
        <w:rPr>
          <w:rFonts w:hint="eastAsia"/>
        </w:rPr>
        <w:t>движения</w:t>
      </w:r>
      <w:r w:rsidRPr="002A26E8">
        <w:t xml:space="preserve"> </w:t>
      </w:r>
      <w:r w:rsidRPr="002A26E8">
        <w:rPr>
          <w:rFonts w:hint="eastAsia"/>
        </w:rPr>
        <w:t>в</w:t>
      </w:r>
      <w:r w:rsidRPr="002A26E8">
        <w:t xml:space="preserve"> </w:t>
      </w:r>
      <w:r w:rsidRPr="002A26E8">
        <w:rPr>
          <w:rFonts w:hint="eastAsia"/>
        </w:rPr>
        <w:t>структурно</w:t>
      </w:r>
      <w:r w:rsidRPr="002A26E8">
        <w:t>-</w:t>
      </w:r>
      <w:r w:rsidRPr="002A26E8">
        <w:rPr>
          <w:rFonts w:hint="eastAsia"/>
        </w:rPr>
        <w:t>семантическом</w:t>
      </w:r>
      <w:r w:rsidRPr="002A26E8">
        <w:t xml:space="preserve"> </w:t>
      </w:r>
      <w:r w:rsidRPr="002A26E8">
        <w:rPr>
          <w:rFonts w:hint="eastAsia"/>
        </w:rPr>
        <w:t>аспекте</w:t>
      </w:r>
      <w:r w:rsidRPr="002A26E8">
        <w:t xml:space="preserve">: </w:t>
      </w:r>
      <w:r w:rsidRPr="002A26E8">
        <w:rPr>
          <w:rFonts w:hint="eastAsia"/>
        </w:rPr>
        <w:t>комплексная</w:t>
      </w:r>
      <w:r w:rsidRPr="002A26E8">
        <w:t xml:space="preserve"> </w:t>
      </w:r>
      <w:r w:rsidRPr="002A26E8">
        <w:rPr>
          <w:rFonts w:hint="eastAsia"/>
        </w:rPr>
        <w:t>семантика</w:t>
      </w:r>
      <w:r w:rsidRPr="002A26E8">
        <w:t xml:space="preserve"> </w:t>
      </w:r>
      <w:r w:rsidRPr="002A26E8">
        <w:rPr>
          <w:rFonts w:hint="eastAsia"/>
        </w:rPr>
        <w:t>слова</w:t>
      </w:r>
    </w:p>
    <w:p w14:paraId="63C9C053" w14:textId="77777777" w:rsidR="002A26E8" w:rsidRDefault="002A26E8" w:rsidP="002A26E8">
      <w:r>
        <w:rPr>
          <w:rFonts w:hint="eastAsia"/>
        </w:rPr>
        <w:t>ОГЛАВЛЕНИЕ</w:t>
      </w:r>
      <w:r>
        <w:t xml:space="preserve"> </w:t>
      </w:r>
      <w:r>
        <w:rPr>
          <w:rFonts w:hint="eastAsia"/>
        </w:rPr>
        <w:t>ДИССЕРТАЦИИ</w:t>
      </w:r>
    </w:p>
    <w:p w14:paraId="4DE425CA" w14:textId="77777777" w:rsidR="002A26E8" w:rsidRDefault="002A26E8" w:rsidP="002A26E8">
      <w:r>
        <w:rPr>
          <w:rFonts w:hint="eastAsia"/>
        </w:rPr>
        <w:t>кандидат</w:t>
      </w:r>
      <w:r>
        <w:t xml:space="preserve"> </w:t>
      </w:r>
      <w:r>
        <w:rPr>
          <w:rFonts w:hint="eastAsia"/>
        </w:rPr>
        <w:t>наук</w:t>
      </w:r>
      <w:r>
        <w:t xml:space="preserve"> </w:t>
      </w:r>
      <w:r>
        <w:rPr>
          <w:rFonts w:hint="eastAsia"/>
        </w:rPr>
        <w:t>Данешианшахрбаф</w:t>
      </w:r>
      <w:r>
        <w:t xml:space="preserve"> </w:t>
      </w:r>
      <w:r>
        <w:rPr>
          <w:rFonts w:hint="eastAsia"/>
        </w:rPr>
        <w:t>Хоссейн</w:t>
      </w:r>
      <w:r>
        <w:t xml:space="preserve"> </w:t>
      </w:r>
      <w:r>
        <w:rPr>
          <w:rFonts w:hint="eastAsia"/>
        </w:rPr>
        <w:t>Мортеза</w:t>
      </w:r>
    </w:p>
    <w:p w14:paraId="448A96F7" w14:textId="77777777" w:rsidR="002A26E8" w:rsidRDefault="002A26E8" w:rsidP="002A26E8">
      <w:r>
        <w:rPr>
          <w:rFonts w:hint="eastAsia"/>
        </w:rPr>
        <w:t>ВВЕДЕНИЕ</w:t>
      </w:r>
    </w:p>
    <w:p w14:paraId="13CE60BE" w14:textId="77777777" w:rsidR="002A26E8" w:rsidRDefault="002A26E8" w:rsidP="002A26E8"/>
    <w:p w14:paraId="6F6218C9" w14:textId="77777777" w:rsidR="002A26E8" w:rsidRDefault="002A26E8" w:rsidP="002A26E8">
      <w:r>
        <w:rPr>
          <w:rFonts w:hint="eastAsia"/>
        </w:rPr>
        <w:t>ГЛАВА</w:t>
      </w:r>
      <w:r>
        <w:t xml:space="preserve"> 1. </w:t>
      </w:r>
      <w:r>
        <w:rPr>
          <w:rFonts w:hint="eastAsia"/>
        </w:rPr>
        <w:t>Теоретические</w:t>
      </w:r>
      <w:r>
        <w:t xml:space="preserve"> </w:t>
      </w:r>
      <w:r>
        <w:rPr>
          <w:rFonts w:hint="eastAsia"/>
        </w:rPr>
        <w:t>основания</w:t>
      </w:r>
      <w:r>
        <w:t xml:space="preserve"> </w:t>
      </w:r>
      <w:r>
        <w:rPr>
          <w:rFonts w:hint="eastAsia"/>
        </w:rPr>
        <w:t>изучения</w:t>
      </w:r>
      <w:r>
        <w:t xml:space="preserve"> </w:t>
      </w:r>
      <w:r>
        <w:rPr>
          <w:rFonts w:hint="eastAsia"/>
        </w:rPr>
        <w:t>лексики</w:t>
      </w:r>
      <w:r>
        <w:t xml:space="preserve"> </w:t>
      </w:r>
      <w:r>
        <w:rPr>
          <w:rFonts w:hint="eastAsia"/>
        </w:rPr>
        <w:t>с</w:t>
      </w:r>
      <w:r>
        <w:t xml:space="preserve"> </w:t>
      </w:r>
      <w:r>
        <w:rPr>
          <w:rFonts w:hint="eastAsia"/>
        </w:rPr>
        <w:t>комплексной</w:t>
      </w:r>
      <w:r>
        <w:t xml:space="preserve"> </w:t>
      </w:r>
      <w:r>
        <w:rPr>
          <w:rFonts w:hint="eastAsia"/>
        </w:rPr>
        <w:t>семантикой</w:t>
      </w:r>
      <w:r>
        <w:t xml:space="preserve"> </w:t>
      </w:r>
      <w:r>
        <w:rPr>
          <w:rFonts w:hint="eastAsia"/>
        </w:rPr>
        <w:t>спорта</w:t>
      </w:r>
      <w:r>
        <w:t xml:space="preserve"> </w:t>
      </w:r>
      <w:r>
        <w:rPr>
          <w:rFonts w:hint="eastAsia"/>
        </w:rPr>
        <w:t>и</w:t>
      </w:r>
      <w:r>
        <w:t xml:space="preserve"> </w:t>
      </w:r>
      <w:r>
        <w:rPr>
          <w:rFonts w:hint="eastAsia"/>
        </w:rPr>
        <w:t>движения</w:t>
      </w:r>
      <w:r>
        <w:t xml:space="preserve"> </w:t>
      </w:r>
      <w:r>
        <w:rPr>
          <w:rFonts w:hint="eastAsia"/>
        </w:rPr>
        <w:t>в</w:t>
      </w:r>
      <w:r>
        <w:t xml:space="preserve"> </w:t>
      </w:r>
      <w:r>
        <w:rPr>
          <w:rFonts w:hint="eastAsia"/>
        </w:rPr>
        <w:t>структурно</w:t>
      </w:r>
      <w:r>
        <w:t>-</w:t>
      </w:r>
      <w:r>
        <w:rPr>
          <w:rFonts w:hint="eastAsia"/>
        </w:rPr>
        <w:t>семантическом</w:t>
      </w:r>
      <w:r>
        <w:t xml:space="preserve"> </w:t>
      </w:r>
      <w:r>
        <w:rPr>
          <w:rFonts w:hint="eastAsia"/>
        </w:rPr>
        <w:t>аспекте</w:t>
      </w:r>
    </w:p>
    <w:p w14:paraId="215DC6F7" w14:textId="77777777" w:rsidR="002A26E8" w:rsidRDefault="002A26E8" w:rsidP="002A26E8"/>
    <w:p w14:paraId="25A6B398" w14:textId="77777777" w:rsidR="002A26E8" w:rsidRDefault="002A26E8" w:rsidP="002A26E8">
      <w:r>
        <w:t xml:space="preserve">1.1. </w:t>
      </w:r>
      <w:r>
        <w:rPr>
          <w:rFonts w:hint="eastAsia"/>
        </w:rPr>
        <w:t>Лексическое</w:t>
      </w:r>
      <w:r>
        <w:t xml:space="preserve"> </w:t>
      </w:r>
      <w:r>
        <w:rPr>
          <w:rFonts w:hint="eastAsia"/>
        </w:rPr>
        <w:t>значение</w:t>
      </w:r>
      <w:r>
        <w:t xml:space="preserve"> </w:t>
      </w:r>
      <w:r>
        <w:rPr>
          <w:rFonts w:hint="eastAsia"/>
        </w:rPr>
        <w:t>комплексного</w:t>
      </w:r>
      <w:r>
        <w:t xml:space="preserve"> </w:t>
      </w:r>
      <w:r>
        <w:rPr>
          <w:rFonts w:hint="eastAsia"/>
        </w:rPr>
        <w:t>типа</w:t>
      </w:r>
      <w:r>
        <w:t xml:space="preserve"> </w:t>
      </w:r>
      <w:r>
        <w:rPr>
          <w:rFonts w:hint="eastAsia"/>
        </w:rPr>
        <w:t>и</w:t>
      </w:r>
      <w:r>
        <w:t xml:space="preserve"> </w:t>
      </w:r>
      <w:r>
        <w:rPr>
          <w:rFonts w:hint="eastAsia"/>
        </w:rPr>
        <w:t>аспекты</w:t>
      </w:r>
      <w:r>
        <w:t xml:space="preserve"> </w:t>
      </w:r>
      <w:r>
        <w:rPr>
          <w:rFonts w:hint="eastAsia"/>
        </w:rPr>
        <w:t>его</w:t>
      </w:r>
      <w:r>
        <w:t xml:space="preserve"> </w:t>
      </w:r>
      <w:r>
        <w:rPr>
          <w:rFonts w:hint="eastAsia"/>
        </w:rPr>
        <w:t>исследования</w:t>
      </w:r>
    </w:p>
    <w:p w14:paraId="07449B19" w14:textId="77777777" w:rsidR="002A26E8" w:rsidRDefault="002A26E8" w:rsidP="002A26E8"/>
    <w:p w14:paraId="6DFECF7E" w14:textId="77777777" w:rsidR="002A26E8" w:rsidRDefault="002A26E8" w:rsidP="002A26E8">
      <w:r>
        <w:t xml:space="preserve">1.2. </w:t>
      </w:r>
      <w:r>
        <w:rPr>
          <w:rFonts w:hint="eastAsia"/>
        </w:rPr>
        <w:t>Семасиологические</w:t>
      </w:r>
      <w:r>
        <w:t xml:space="preserve"> </w:t>
      </w:r>
      <w:r>
        <w:rPr>
          <w:rFonts w:hint="eastAsia"/>
        </w:rPr>
        <w:t>аспекты</w:t>
      </w:r>
      <w:r>
        <w:t xml:space="preserve"> </w:t>
      </w:r>
      <w:r>
        <w:rPr>
          <w:rFonts w:hint="eastAsia"/>
        </w:rPr>
        <w:t>изучения</w:t>
      </w:r>
      <w:r>
        <w:t xml:space="preserve"> </w:t>
      </w:r>
      <w:r>
        <w:rPr>
          <w:rFonts w:hint="eastAsia"/>
        </w:rPr>
        <w:t>комплексной</w:t>
      </w:r>
      <w:r>
        <w:t xml:space="preserve"> </w:t>
      </w:r>
      <w:r>
        <w:rPr>
          <w:rFonts w:hint="eastAsia"/>
        </w:rPr>
        <w:t>лексической</w:t>
      </w:r>
      <w:r>
        <w:t xml:space="preserve"> </w:t>
      </w:r>
      <w:r>
        <w:rPr>
          <w:rFonts w:hint="eastAsia"/>
        </w:rPr>
        <w:t>семантики</w:t>
      </w:r>
    </w:p>
    <w:p w14:paraId="636B0491" w14:textId="77777777" w:rsidR="002A26E8" w:rsidRDefault="002A26E8" w:rsidP="002A26E8"/>
    <w:p w14:paraId="1B9B08D1" w14:textId="77777777" w:rsidR="002A26E8" w:rsidRDefault="002A26E8" w:rsidP="002A26E8">
      <w:r>
        <w:t xml:space="preserve">1.2.1. </w:t>
      </w:r>
      <w:r>
        <w:rPr>
          <w:rFonts w:hint="eastAsia"/>
        </w:rPr>
        <w:t>Макрокомпоненты</w:t>
      </w:r>
      <w:r>
        <w:t xml:space="preserve"> </w:t>
      </w:r>
      <w:r>
        <w:rPr>
          <w:rFonts w:hint="eastAsia"/>
        </w:rPr>
        <w:t>лексического</w:t>
      </w:r>
      <w:r>
        <w:t xml:space="preserve"> </w:t>
      </w:r>
      <w:r>
        <w:rPr>
          <w:rFonts w:hint="eastAsia"/>
        </w:rPr>
        <w:t>значения</w:t>
      </w:r>
      <w:r>
        <w:t xml:space="preserve"> </w:t>
      </w:r>
      <w:r>
        <w:rPr>
          <w:rFonts w:hint="eastAsia"/>
        </w:rPr>
        <w:t>и</w:t>
      </w:r>
      <w:r>
        <w:t xml:space="preserve"> </w:t>
      </w:r>
      <w:r>
        <w:rPr>
          <w:rFonts w:hint="eastAsia"/>
        </w:rPr>
        <w:t>специфика</w:t>
      </w:r>
      <w:r>
        <w:t xml:space="preserve"> </w:t>
      </w:r>
      <w:r>
        <w:rPr>
          <w:rFonts w:hint="eastAsia"/>
        </w:rPr>
        <w:t>понятийного</w:t>
      </w:r>
      <w:r>
        <w:t xml:space="preserve"> </w:t>
      </w:r>
      <w:r>
        <w:rPr>
          <w:rFonts w:hint="eastAsia"/>
        </w:rPr>
        <w:t>компонента</w:t>
      </w:r>
      <w:r>
        <w:t xml:space="preserve"> </w:t>
      </w:r>
      <w:r>
        <w:rPr>
          <w:rFonts w:hint="eastAsia"/>
        </w:rPr>
        <w:t>значения</w:t>
      </w:r>
      <w:r>
        <w:t xml:space="preserve"> </w:t>
      </w:r>
      <w:r>
        <w:rPr>
          <w:rFonts w:hint="eastAsia"/>
        </w:rPr>
        <w:t>комплексного</w:t>
      </w:r>
      <w:r>
        <w:t xml:space="preserve"> </w:t>
      </w:r>
      <w:r>
        <w:rPr>
          <w:rFonts w:hint="eastAsia"/>
        </w:rPr>
        <w:t>типа</w:t>
      </w:r>
    </w:p>
    <w:p w14:paraId="25AE011C" w14:textId="77777777" w:rsidR="002A26E8" w:rsidRDefault="002A26E8" w:rsidP="002A26E8"/>
    <w:p w14:paraId="1F6D5814" w14:textId="77777777" w:rsidR="002A26E8" w:rsidRDefault="002A26E8" w:rsidP="002A26E8">
      <w:r>
        <w:t xml:space="preserve">1.2.2. </w:t>
      </w:r>
      <w:r>
        <w:rPr>
          <w:rFonts w:hint="eastAsia"/>
        </w:rPr>
        <w:t>Микрокомпоненты</w:t>
      </w:r>
      <w:r>
        <w:t xml:space="preserve"> </w:t>
      </w:r>
      <w:r>
        <w:rPr>
          <w:rFonts w:hint="eastAsia"/>
        </w:rPr>
        <w:t>лексического</w:t>
      </w:r>
      <w:r>
        <w:t xml:space="preserve"> </w:t>
      </w:r>
      <w:r>
        <w:rPr>
          <w:rFonts w:hint="eastAsia"/>
        </w:rPr>
        <w:t>значения</w:t>
      </w:r>
      <w:r>
        <w:t xml:space="preserve">: </w:t>
      </w:r>
      <w:r>
        <w:rPr>
          <w:rFonts w:hint="eastAsia"/>
        </w:rPr>
        <w:t>типология</w:t>
      </w:r>
      <w:r>
        <w:t xml:space="preserve"> </w:t>
      </w:r>
      <w:r>
        <w:rPr>
          <w:rFonts w:hint="eastAsia"/>
        </w:rPr>
        <w:t>сем</w:t>
      </w:r>
    </w:p>
    <w:p w14:paraId="40D8C6FD" w14:textId="77777777" w:rsidR="002A26E8" w:rsidRDefault="002A26E8" w:rsidP="002A26E8"/>
    <w:p w14:paraId="5756BBF0" w14:textId="77777777" w:rsidR="002A26E8" w:rsidRDefault="002A26E8" w:rsidP="002A26E8">
      <w:r>
        <w:t xml:space="preserve">1.2.3. </w:t>
      </w:r>
      <w:r>
        <w:rPr>
          <w:rFonts w:hint="eastAsia"/>
        </w:rPr>
        <w:t>Взаимодействие</w:t>
      </w:r>
      <w:r>
        <w:t xml:space="preserve"> </w:t>
      </w:r>
      <w:r>
        <w:rPr>
          <w:rFonts w:hint="eastAsia"/>
        </w:rPr>
        <w:t>семантических</w:t>
      </w:r>
      <w:r>
        <w:t xml:space="preserve"> </w:t>
      </w:r>
      <w:r>
        <w:rPr>
          <w:rFonts w:hint="eastAsia"/>
        </w:rPr>
        <w:t>признаков</w:t>
      </w:r>
      <w:r>
        <w:t xml:space="preserve"> </w:t>
      </w:r>
      <w:r>
        <w:rPr>
          <w:rFonts w:hint="eastAsia"/>
        </w:rPr>
        <w:t>в</w:t>
      </w:r>
      <w:r>
        <w:t xml:space="preserve"> </w:t>
      </w:r>
      <w:r>
        <w:rPr>
          <w:rFonts w:hint="eastAsia"/>
        </w:rPr>
        <w:t>структуре</w:t>
      </w:r>
      <w:r>
        <w:t xml:space="preserve"> </w:t>
      </w:r>
      <w:r>
        <w:rPr>
          <w:rFonts w:hint="eastAsia"/>
        </w:rPr>
        <w:t>комплексных</w:t>
      </w:r>
      <w:r>
        <w:t xml:space="preserve"> </w:t>
      </w:r>
      <w:r>
        <w:rPr>
          <w:rFonts w:hint="eastAsia"/>
        </w:rPr>
        <w:t>значений</w:t>
      </w:r>
      <w:r>
        <w:t xml:space="preserve">. </w:t>
      </w:r>
      <w:r>
        <w:rPr>
          <w:rFonts w:hint="eastAsia"/>
        </w:rPr>
        <w:t>Лексические</w:t>
      </w:r>
      <w:r>
        <w:t xml:space="preserve"> </w:t>
      </w:r>
      <w:r>
        <w:rPr>
          <w:rFonts w:hint="eastAsia"/>
        </w:rPr>
        <w:t>значения</w:t>
      </w:r>
      <w:r>
        <w:t xml:space="preserve"> </w:t>
      </w:r>
      <w:r>
        <w:rPr>
          <w:rFonts w:hint="eastAsia"/>
        </w:rPr>
        <w:t>совмещенного</w:t>
      </w:r>
      <w:r>
        <w:t xml:space="preserve"> </w:t>
      </w:r>
      <w:r>
        <w:rPr>
          <w:rFonts w:hint="eastAsia"/>
        </w:rPr>
        <w:t>и</w:t>
      </w:r>
      <w:r>
        <w:t xml:space="preserve"> </w:t>
      </w:r>
      <w:r>
        <w:rPr>
          <w:rFonts w:hint="eastAsia"/>
        </w:rPr>
        <w:t>включенного</w:t>
      </w:r>
      <w:r>
        <w:t xml:space="preserve"> </w:t>
      </w:r>
      <w:r>
        <w:rPr>
          <w:rFonts w:hint="eastAsia"/>
        </w:rPr>
        <w:t>типов</w:t>
      </w:r>
    </w:p>
    <w:p w14:paraId="3574D2D6" w14:textId="77777777" w:rsidR="002A26E8" w:rsidRDefault="002A26E8" w:rsidP="002A26E8"/>
    <w:p w14:paraId="5DC91DC1" w14:textId="77777777" w:rsidR="002A26E8" w:rsidRDefault="002A26E8" w:rsidP="002A26E8">
      <w:r>
        <w:t xml:space="preserve">1.3. </w:t>
      </w:r>
      <w:r>
        <w:rPr>
          <w:rFonts w:hint="eastAsia"/>
        </w:rPr>
        <w:t>Идеографическое</w:t>
      </w:r>
      <w:r>
        <w:t xml:space="preserve"> </w:t>
      </w:r>
      <w:r>
        <w:rPr>
          <w:rFonts w:hint="eastAsia"/>
        </w:rPr>
        <w:t>описание</w:t>
      </w:r>
      <w:r>
        <w:t xml:space="preserve"> </w:t>
      </w:r>
      <w:r>
        <w:rPr>
          <w:rFonts w:hint="eastAsia"/>
        </w:rPr>
        <w:t>лексики</w:t>
      </w:r>
      <w:r>
        <w:t xml:space="preserve"> </w:t>
      </w:r>
      <w:r>
        <w:rPr>
          <w:rFonts w:hint="eastAsia"/>
        </w:rPr>
        <w:t>и</w:t>
      </w:r>
      <w:r>
        <w:t xml:space="preserve"> </w:t>
      </w:r>
      <w:r>
        <w:rPr>
          <w:rFonts w:hint="eastAsia"/>
        </w:rPr>
        <w:t>принципы</w:t>
      </w:r>
      <w:r>
        <w:t xml:space="preserve"> </w:t>
      </w:r>
      <w:r>
        <w:rPr>
          <w:rFonts w:hint="eastAsia"/>
        </w:rPr>
        <w:t>представления</w:t>
      </w:r>
      <w:r>
        <w:t xml:space="preserve"> </w:t>
      </w:r>
      <w:r>
        <w:rPr>
          <w:rFonts w:hint="eastAsia"/>
        </w:rPr>
        <w:t>комплексной</w:t>
      </w:r>
      <w:r>
        <w:t xml:space="preserve"> </w:t>
      </w:r>
      <w:r>
        <w:rPr>
          <w:rFonts w:hint="eastAsia"/>
        </w:rPr>
        <w:t>семантики</w:t>
      </w:r>
      <w:r>
        <w:t xml:space="preserve"> </w:t>
      </w:r>
      <w:r>
        <w:rPr>
          <w:rFonts w:hint="eastAsia"/>
        </w:rPr>
        <w:t>в</w:t>
      </w:r>
      <w:r>
        <w:t xml:space="preserve"> </w:t>
      </w:r>
      <w:r>
        <w:rPr>
          <w:rFonts w:hint="eastAsia"/>
        </w:rPr>
        <w:t>словарях</w:t>
      </w:r>
      <w:r>
        <w:t xml:space="preserve"> </w:t>
      </w:r>
      <w:r>
        <w:rPr>
          <w:rFonts w:hint="eastAsia"/>
        </w:rPr>
        <w:t>тезаурусного</w:t>
      </w:r>
      <w:r>
        <w:t xml:space="preserve"> </w:t>
      </w:r>
      <w:r>
        <w:rPr>
          <w:rFonts w:hint="eastAsia"/>
        </w:rPr>
        <w:t>типа</w:t>
      </w:r>
    </w:p>
    <w:p w14:paraId="07874FEE" w14:textId="77777777" w:rsidR="002A26E8" w:rsidRDefault="002A26E8" w:rsidP="002A26E8"/>
    <w:p w14:paraId="6D1216A1" w14:textId="77777777" w:rsidR="002A26E8" w:rsidRDefault="002A26E8" w:rsidP="002A26E8">
      <w:r>
        <w:t xml:space="preserve">1.3.1. </w:t>
      </w:r>
      <w:r>
        <w:rPr>
          <w:rFonts w:hint="eastAsia"/>
        </w:rPr>
        <w:t>Идеографические</w:t>
      </w:r>
      <w:r>
        <w:t xml:space="preserve"> </w:t>
      </w:r>
      <w:r>
        <w:rPr>
          <w:rFonts w:hint="eastAsia"/>
        </w:rPr>
        <w:t>словари</w:t>
      </w:r>
      <w:r>
        <w:t xml:space="preserve"> </w:t>
      </w:r>
      <w:r>
        <w:rPr>
          <w:rFonts w:hint="eastAsia"/>
        </w:rPr>
        <w:t>и</w:t>
      </w:r>
      <w:r>
        <w:t xml:space="preserve"> </w:t>
      </w:r>
      <w:r>
        <w:rPr>
          <w:rFonts w:hint="eastAsia"/>
        </w:rPr>
        <w:t>структуры</w:t>
      </w:r>
      <w:r>
        <w:t xml:space="preserve"> </w:t>
      </w:r>
      <w:r>
        <w:rPr>
          <w:rFonts w:hint="eastAsia"/>
        </w:rPr>
        <w:t>тезаурусов</w:t>
      </w:r>
    </w:p>
    <w:p w14:paraId="69FB0F07" w14:textId="77777777" w:rsidR="002A26E8" w:rsidRDefault="002A26E8" w:rsidP="002A26E8"/>
    <w:p w14:paraId="5F7C7926" w14:textId="77777777" w:rsidR="002A26E8" w:rsidRDefault="002A26E8" w:rsidP="002A26E8">
      <w:r>
        <w:t xml:space="preserve">1.3.2. </w:t>
      </w:r>
      <w:r>
        <w:rPr>
          <w:rFonts w:hint="eastAsia"/>
        </w:rPr>
        <w:t>Лексика</w:t>
      </w:r>
      <w:r>
        <w:t xml:space="preserve"> </w:t>
      </w:r>
      <w:r>
        <w:rPr>
          <w:rFonts w:hint="eastAsia"/>
        </w:rPr>
        <w:t>с</w:t>
      </w:r>
      <w:r>
        <w:t xml:space="preserve"> </w:t>
      </w:r>
      <w:r>
        <w:rPr>
          <w:rFonts w:hint="eastAsia"/>
        </w:rPr>
        <w:t>комплексной</w:t>
      </w:r>
      <w:r>
        <w:t xml:space="preserve"> </w:t>
      </w:r>
      <w:r>
        <w:rPr>
          <w:rFonts w:hint="eastAsia"/>
        </w:rPr>
        <w:t>семантикой</w:t>
      </w:r>
      <w:r>
        <w:t xml:space="preserve"> </w:t>
      </w:r>
      <w:r>
        <w:rPr>
          <w:rFonts w:hint="eastAsia"/>
        </w:rPr>
        <w:t>в</w:t>
      </w:r>
      <w:r>
        <w:t xml:space="preserve"> </w:t>
      </w:r>
      <w:r>
        <w:rPr>
          <w:rFonts w:hint="eastAsia"/>
        </w:rPr>
        <w:t>идеографи</w:t>
      </w:r>
      <w:r>
        <w:rPr>
          <w:rFonts w:hint="eastAsia"/>
        </w:rPr>
        <w:lastRenderedPageBreak/>
        <w:t>ческих</w:t>
      </w:r>
      <w:r>
        <w:t xml:space="preserve"> </w:t>
      </w:r>
      <w:r>
        <w:rPr>
          <w:rFonts w:hint="eastAsia"/>
        </w:rPr>
        <w:t>словарях</w:t>
      </w:r>
    </w:p>
    <w:p w14:paraId="45409F70" w14:textId="77777777" w:rsidR="002A26E8" w:rsidRDefault="002A26E8" w:rsidP="002A26E8"/>
    <w:p w14:paraId="5B317675" w14:textId="77777777" w:rsidR="002A26E8" w:rsidRDefault="002A26E8" w:rsidP="002A26E8">
      <w:r>
        <w:t xml:space="preserve">1.4. </w:t>
      </w:r>
      <w:r>
        <w:rPr>
          <w:rFonts w:hint="eastAsia"/>
        </w:rPr>
        <w:t>Лингвистические</w:t>
      </w:r>
      <w:r>
        <w:t xml:space="preserve"> </w:t>
      </w:r>
      <w:r>
        <w:rPr>
          <w:rFonts w:hint="eastAsia"/>
        </w:rPr>
        <w:t>особенности</w:t>
      </w:r>
      <w:r>
        <w:t xml:space="preserve"> </w:t>
      </w:r>
      <w:r>
        <w:rPr>
          <w:rFonts w:hint="eastAsia"/>
        </w:rPr>
        <w:t>и</w:t>
      </w:r>
      <w:r>
        <w:t xml:space="preserve"> </w:t>
      </w:r>
      <w:r>
        <w:rPr>
          <w:rFonts w:hint="eastAsia"/>
        </w:rPr>
        <w:t>классификационные</w:t>
      </w:r>
      <w:r>
        <w:t xml:space="preserve"> </w:t>
      </w:r>
      <w:r>
        <w:rPr>
          <w:rFonts w:hint="eastAsia"/>
        </w:rPr>
        <w:t>признаки</w:t>
      </w:r>
      <w:r>
        <w:t xml:space="preserve"> </w:t>
      </w:r>
      <w:r>
        <w:rPr>
          <w:rFonts w:hint="eastAsia"/>
        </w:rPr>
        <w:t>исследуемых</w:t>
      </w:r>
      <w:r>
        <w:t xml:space="preserve"> </w:t>
      </w:r>
      <w:r>
        <w:rPr>
          <w:rFonts w:hint="eastAsia"/>
        </w:rPr>
        <w:t>денотативных</w:t>
      </w:r>
      <w:r>
        <w:t xml:space="preserve"> </w:t>
      </w:r>
      <w:r>
        <w:rPr>
          <w:rFonts w:hint="eastAsia"/>
        </w:rPr>
        <w:t>сфер</w:t>
      </w:r>
    </w:p>
    <w:p w14:paraId="139A607D" w14:textId="77777777" w:rsidR="002A26E8" w:rsidRDefault="002A26E8" w:rsidP="002A26E8"/>
    <w:p w14:paraId="24746A29" w14:textId="77777777" w:rsidR="002A26E8" w:rsidRDefault="002A26E8" w:rsidP="002A26E8">
      <w:r>
        <w:t xml:space="preserve">1.4.1. </w:t>
      </w:r>
      <w:r>
        <w:rPr>
          <w:rFonts w:hint="eastAsia"/>
        </w:rPr>
        <w:t>Характеристика</w:t>
      </w:r>
      <w:r>
        <w:t xml:space="preserve"> </w:t>
      </w:r>
      <w:r>
        <w:rPr>
          <w:rFonts w:hint="eastAsia"/>
        </w:rPr>
        <w:t>денотативной</w:t>
      </w:r>
      <w:r>
        <w:t xml:space="preserve"> </w:t>
      </w:r>
      <w:r>
        <w:rPr>
          <w:rFonts w:hint="eastAsia"/>
        </w:rPr>
        <w:t>сферы</w:t>
      </w:r>
      <w:r>
        <w:t xml:space="preserve"> </w:t>
      </w:r>
      <w:r>
        <w:rPr>
          <w:rFonts w:hint="eastAsia"/>
        </w:rPr>
        <w:t>«</w:t>
      </w:r>
      <w:r>
        <w:rPr>
          <w:rFonts w:hint="eastAsia"/>
        </w:rPr>
        <w:t>Спорт</w:t>
      </w:r>
      <w:r>
        <w:rPr>
          <w:rFonts w:hint="eastAsia"/>
        </w:rPr>
        <w:t>»</w:t>
      </w:r>
    </w:p>
    <w:p w14:paraId="21197D10" w14:textId="77777777" w:rsidR="002A26E8" w:rsidRDefault="002A26E8" w:rsidP="002A26E8"/>
    <w:p w14:paraId="69DFA44E" w14:textId="77777777" w:rsidR="002A26E8" w:rsidRDefault="002A26E8" w:rsidP="002A26E8">
      <w:r>
        <w:t xml:space="preserve">1.4.2. </w:t>
      </w:r>
      <w:r>
        <w:rPr>
          <w:rFonts w:hint="eastAsia"/>
        </w:rPr>
        <w:t>Характеристика</w:t>
      </w:r>
      <w:r>
        <w:t xml:space="preserve"> </w:t>
      </w:r>
      <w:r>
        <w:rPr>
          <w:rFonts w:hint="eastAsia"/>
        </w:rPr>
        <w:t>денотативной</w:t>
      </w:r>
      <w:r>
        <w:t xml:space="preserve"> </w:t>
      </w:r>
      <w:r>
        <w:rPr>
          <w:rFonts w:hint="eastAsia"/>
        </w:rPr>
        <w:t>сферы</w:t>
      </w:r>
      <w:r>
        <w:t xml:space="preserve"> </w:t>
      </w:r>
      <w:r>
        <w:rPr>
          <w:rFonts w:hint="eastAsia"/>
        </w:rPr>
        <w:t>«</w:t>
      </w:r>
      <w:r>
        <w:rPr>
          <w:rFonts w:hint="eastAsia"/>
        </w:rPr>
        <w:t>Движение</w:t>
      </w:r>
      <w:r>
        <w:rPr>
          <w:rFonts w:hint="eastAsia"/>
        </w:rPr>
        <w:t>»</w:t>
      </w:r>
    </w:p>
    <w:p w14:paraId="43AF27D7" w14:textId="77777777" w:rsidR="002A26E8" w:rsidRDefault="002A26E8" w:rsidP="002A26E8"/>
    <w:p w14:paraId="31984556" w14:textId="77777777" w:rsidR="002A26E8" w:rsidRDefault="002A26E8" w:rsidP="002A26E8">
      <w:r>
        <w:t xml:space="preserve">1.4.3. </w:t>
      </w:r>
      <w:r>
        <w:rPr>
          <w:rFonts w:hint="eastAsia"/>
        </w:rPr>
        <w:t>Пересекаемость</w:t>
      </w:r>
      <w:r>
        <w:t xml:space="preserve"> </w:t>
      </w:r>
      <w:r>
        <w:rPr>
          <w:rFonts w:hint="eastAsia"/>
        </w:rPr>
        <w:t>избранных</w:t>
      </w:r>
      <w:r>
        <w:t xml:space="preserve"> </w:t>
      </w:r>
      <w:r>
        <w:rPr>
          <w:rFonts w:hint="eastAsia"/>
        </w:rPr>
        <w:t>денотативных</w:t>
      </w:r>
      <w:r>
        <w:t xml:space="preserve"> </w:t>
      </w:r>
      <w:r>
        <w:rPr>
          <w:rFonts w:hint="eastAsia"/>
        </w:rPr>
        <w:t>сфер</w:t>
      </w:r>
      <w:r>
        <w:t xml:space="preserve"> </w:t>
      </w:r>
      <w:r>
        <w:rPr>
          <w:rFonts w:hint="eastAsia"/>
        </w:rPr>
        <w:t>и</w:t>
      </w:r>
      <w:r>
        <w:t xml:space="preserve"> </w:t>
      </w:r>
      <w:r>
        <w:rPr>
          <w:rFonts w:hint="eastAsia"/>
        </w:rPr>
        <w:t>последовательность</w:t>
      </w:r>
      <w:r>
        <w:t xml:space="preserve"> </w:t>
      </w:r>
      <w:r>
        <w:rPr>
          <w:rFonts w:hint="eastAsia"/>
        </w:rPr>
        <w:t>этапов</w:t>
      </w:r>
      <w:r>
        <w:t xml:space="preserve"> </w:t>
      </w:r>
      <w:r>
        <w:rPr>
          <w:rFonts w:hint="eastAsia"/>
        </w:rPr>
        <w:t>лингвистического</w:t>
      </w:r>
      <w:r>
        <w:t xml:space="preserve"> </w:t>
      </w:r>
      <w:r>
        <w:rPr>
          <w:rFonts w:hint="eastAsia"/>
        </w:rPr>
        <w:t>анализа</w:t>
      </w:r>
      <w:r>
        <w:t xml:space="preserve"> </w:t>
      </w:r>
      <w:r>
        <w:rPr>
          <w:rFonts w:hint="eastAsia"/>
        </w:rPr>
        <w:t>лексических</w:t>
      </w:r>
      <w:r>
        <w:t xml:space="preserve"> </w:t>
      </w:r>
      <w:r>
        <w:rPr>
          <w:rFonts w:hint="eastAsia"/>
        </w:rPr>
        <w:t>значений</w:t>
      </w:r>
      <w:r>
        <w:t xml:space="preserve"> </w:t>
      </w:r>
      <w:r>
        <w:rPr>
          <w:rFonts w:hint="eastAsia"/>
        </w:rPr>
        <w:t>комплексного</w:t>
      </w:r>
      <w:r>
        <w:t xml:space="preserve"> </w:t>
      </w:r>
      <w:r>
        <w:rPr>
          <w:rFonts w:hint="eastAsia"/>
        </w:rPr>
        <w:t>типа</w:t>
      </w:r>
    </w:p>
    <w:p w14:paraId="39A8D31A" w14:textId="77777777" w:rsidR="002A26E8" w:rsidRDefault="002A26E8" w:rsidP="002A26E8"/>
    <w:p w14:paraId="1CB764A3" w14:textId="77777777" w:rsidR="002A26E8" w:rsidRDefault="002A26E8" w:rsidP="002A26E8">
      <w:r>
        <w:rPr>
          <w:rFonts w:hint="eastAsia"/>
        </w:rPr>
        <w:t>Выводы</w:t>
      </w:r>
    </w:p>
    <w:p w14:paraId="429C9309" w14:textId="77777777" w:rsidR="002A26E8" w:rsidRDefault="002A26E8" w:rsidP="002A26E8"/>
    <w:p w14:paraId="0BC1A799" w14:textId="77777777" w:rsidR="002A26E8" w:rsidRDefault="002A26E8" w:rsidP="002A26E8">
      <w:r>
        <w:rPr>
          <w:rFonts w:hint="eastAsia"/>
        </w:rPr>
        <w:t>ГЛАВА</w:t>
      </w:r>
      <w:r>
        <w:t xml:space="preserve"> 2. </w:t>
      </w:r>
      <w:r>
        <w:rPr>
          <w:rFonts w:hint="eastAsia"/>
        </w:rPr>
        <w:t>Денотативно</w:t>
      </w:r>
      <w:r>
        <w:t>-</w:t>
      </w:r>
      <w:r>
        <w:rPr>
          <w:rFonts w:hint="eastAsia"/>
        </w:rPr>
        <w:t>идеографические</w:t>
      </w:r>
      <w:r>
        <w:t xml:space="preserve"> </w:t>
      </w:r>
      <w:r>
        <w:rPr>
          <w:rFonts w:hint="eastAsia"/>
        </w:rPr>
        <w:t>группы</w:t>
      </w:r>
      <w:r>
        <w:t xml:space="preserve"> </w:t>
      </w:r>
      <w:r>
        <w:rPr>
          <w:rFonts w:hint="eastAsia"/>
        </w:rPr>
        <w:t>лексики</w:t>
      </w:r>
      <w:r>
        <w:t xml:space="preserve"> </w:t>
      </w:r>
      <w:r>
        <w:rPr>
          <w:rFonts w:hint="eastAsia"/>
        </w:rPr>
        <w:t>с</w:t>
      </w:r>
      <w:r>
        <w:t xml:space="preserve"> </w:t>
      </w:r>
      <w:r>
        <w:rPr>
          <w:rFonts w:hint="eastAsia"/>
        </w:rPr>
        <w:t>комплексной</w:t>
      </w:r>
      <w:r>
        <w:t xml:space="preserve"> </w:t>
      </w:r>
      <w:r>
        <w:rPr>
          <w:rFonts w:hint="eastAsia"/>
        </w:rPr>
        <w:t>семантикой</w:t>
      </w:r>
      <w:r>
        <w:t xml:space="preserve"> </w:t>
      </w:r>
      <w:r>
        <w:rPr>
          <w:rFonts w:hint="eastAsia"/>
        </w:rPr>
        <w:t>и</w:t>
      </w:r>
      <w:r>
        <w:t xml:space="preserve"> </w:t>
      </w:r>
      <w:r>
        <w:rPr>
          <w:rFonts w:hint="eastAsia"/>
        </w:rPr>
        <w:t>признаки</w:t>
      </w:r>
      <w:r>
        <w:t xml:space="preserve"> </w:t>
      </w:r>
      <w:r>
        <w:rPr>
          <w:rFonts w:hint="eastAsia"/>
        </w:rPr>
        <w:t>движения</w:t>
      </w:r>
      <w:r>
        <w:t xml:space="preserve"> </w:t>
      </w:r>
      <w:r>
        <w:rPr>
          <w:rFonts w:hint="eastAsia"/>
        </w:rPr>
        <w:t>в</w:t>
      </w:r>
      <w:r>
        <w:t xml:space="preserve"> </w:t>
      </w:r>
      <w:r>
        <w:rPr>
          <w:rFonts w:hint="eastAsia"/>
        </w:rPr>
        <w:t>лексических</w:t>
      </w:r>
      <w:r>
        <w:t xml:space="preserve"> </w:t>
      </w:r>
      <w:r>
        <w:rPr>
          <w:rFonts w:hint="eastAsia"/>
        </w:rPr>
        <w:t>значениях</w:t>
      </w:r>
      <w:r>
        <w:t xml:space="preserve"> </w:t>
      </w:r>
      <w:r>
        <w:rPr>
          <w:rFonts w:hint="eastAsia"/>
        </w:rPr>
        <w:t>денотативной</w:t>
      </w:r>
      <w:r>
        <w:t xml:space="preserve"> </w:t>
      </w:r>
      <w:r>
        <w:rPr>
          <w:rFonts w:hint="eastAsia"/>
        </w:rPr>
        <w:t>сферы</w:t>
      </w:r>
      <w:r>
        <w:t xml:space="preserve"> </w:t>
      </w:r>
      <w:r>
        <w:rPr>
          <w:rFonts w:hint="eastAsia"/>
        </w:rPr>
        <w:t>«</w:t>
      </w:r>
      <w:r>
        <w:rPr>
          <w:rFonts w:hint="eastAsia"/>
        </w:rPr>
        <w:t>Спорт</w:t>
      </w:r>
      <w:r>
        <w:rPr>
          <w:rFonts w:hint="eastAsia"/>
        </w:rPr>
        <w:t>»</w:t>
      </w:r>
    </w:p>
    <w:p w14:paraId="1F475E91" w14:textId="77777777" w:rsidR="002A26E8" w:rsidRDefault="002A26E8" w:rsidP="002A26E8"/>
    <w:p w14:paraId="1003AD2E" w14:textId="77777777" w:rsidR="002A26E8" w:rsidRDefault="002A26E8" w:rsidP="002A26E8">
      <w:r>
        <w:t xml:space="preserve">2.1. </w:t>
      </w:r>
      <w:r>
        <w:rPr>
          <w:rFonts w:hint="eastAsia"/>
        </w:rPr>
        <w:t>Обоснование</w:t>
      </w:r>
      <w:r>
        <w:t xml:space="preserve"> </w:t>
      </w:r>
      <w:r>
        <w:rPr>
          <w:rFonts w:hint="eastAsia"/>
        </w:rPr>
        <w:t>этапов</w:t>
      </w:r>
      <w:r>
        <w:t xml:space="preserve"> </w:t>
      </w:r>
      <w:r>
        <w:rPr>
          <w:rFonts w:hint="eastAsia"/>
        </w:rPr>
        <w:t>структурного</w:t>
      </w:r>
      <w:r>
        <w:t xml:space="preserve"> </w:t>
      </w:r>
      <w:r>
        <w:rPr>
          <w:rFonts w:hint="eastAsia"/>
        </w:rPr>
        <w:t>исследования</w:t>
      </w:r>
      <w:r>
        <w:t xml:space="preserve"> </w:t>
      </w:r>
      <w:r>
        <w:rPr>
          <w:rFonts w:hint="eastAsia"/>
        </w:rPr>
        <w:t>лексики</w:t>
      </w:r>
      <w:r>
        <w:t xml:space="preserve"> </w:t>
      </w:r>
      <w:r>
        <w:rPr>
          <w:rFonts w:hint="eastAsia"/>
        </w:rPr>
        <w:t>с</w:t>
      </w:r>
      <w:r>
        <w:t xml:space="preserve"> </w:t>
      </w:r>
      <w:r>
        <w:rPr>
          <w:rFonts w:hint="eastAsia"/>
        </w:rPr>
        <w:t>комплексной</w:t>
      </w:r>
      <w:r>
        <w:t xml:space="preserve"> </w:t>
      </w:r>
      <w:r>
        <w:rPr>
          <w:rFonts w:hint="eastAsia"/>
        </w:rPr>
        <w:t>семантикой</w:t>
      </w:r>
      <w:r>
        <w:t xml:space="preserve"> </w:t>
      </w:r>
      <w:r>
        <w:rPr>
          <w:rFonts w:hint="eastAsia"/>
        </w:rPr>
        <w:t>спорта</w:t>
      </w:r>
      <w:r>
        <w:t xml:space="preserve"> </w:t>
      </w:r>
      <w:r>
        <w:rPr>
          <w:rFonts w:hint="eastAsia"/>
        </w:rPr>
        <w:t>и</w:t>
      </w:r>
      <w:r>
        <w:t xml:space="preserve"> </w:t>
      </w:r>
      <w:r>
        <w:rPr>
          <w:rFonts w:hint="eastAsia"/>
        </w:rPr>
        <w:t>движения</w:t>
      </w:r>
    </w:p>
    <w:p w14:paraId="781782A4" w14:textId="77777777" w:rsidR="002A26E8" w:rsidRDefault="002A26E8" w:rsidP="002A26E8"/>
    <w:p w14:paraId="38FBD1FA" w14:textId="77777777" w:rsidR="002A26E8" w:rsidRDefault="002A26E8" w:rsidP="002A26E8">
      <w:r>
        <w:t xml:space="preserve">2.2. </w:t>
      </w:r>
      <w:r>
        <w:rPr>
          <w:rFonts w:hint="eastAsia"/>
        </w:rPr>
        <w:t>Общая</w:t>
      </w:r>
      <w:r>
        <w:t xml:space="preserve"> </w:t>
      </w:r>
      <w:r>
        <w:rPr>
          <w:rFonts w:hint="eastAsia"/>
        </w:rPr>
        <w:t>характеристика</w:t>
      </w:r>
      <w:r>
        <w:t xml:space="preserve"> </w:t>
      </w:r>
      <w:r>
        <w:rPr>
          <w:rFonts w:hint="eastAsia"/>
        </w:rPr>
        <w:t>материала</w:t>
      </w:r>
      <w:r>
        <w:t xml:space="preserve">. </w:t>
      </w:r>
      <w:r>
        <w:rPr>
          <w:rFonts w:hint="eastAsia"/>
        </w:rPr>
        <w:t>Семантические</w:t>
      </w:r>
      <w:r>
        <w:t xml:space="preserve"> </w:t>
      </w:r>
      <w:r>
        <w:rPr>
          <w:rFonts w:hint="eastAsia"/>
        </w:rPr>
        <w:t>и</w:t>
      </w:r>
      <w:r>
        <w:t xml:space="preserve"> </w:t>
      </w:r>
      <w:r>
        <w:rPr>
          <w:rFonts w:hint="eastAsia"/>
        </w:rPr>
        <w:t>грамматические</w:t>
      </w:r>
      <w:r>
        <w:t xml:space="preserve"> </w:t>
      </w:r>
      <w:r>
        <w:rPr>
          <w:rFonts w:hint="eastAsia"/>
        </w:rPr>
        <w:t>особенности</w:t>
      </w:r>
      <w:r>
        <w:t xml:space="preserve"> </w:t>
      </w:r>
      <w:r>
        <w:rPr>
          <w:rFonts w:hint="eastAsia"/>
        </w:rPr>
        <w:t>денотативно</w:t>
      </w:r>
      <w:r>
        <w:t>-</w:t>
      </w:r>
      <w:r>
        <w:rPr>
          <w:rFonts w:hint="eastAsia"/>
        </w:rPr>
        <w:t>идеографических</w:t>
      </w:r>
      <w:r>
        <w:t xml:space="preserve"> </w:t>
      </w:r>
      <w:r>
        <w:rPr>
          <w:rFonts w:hint="eastAsia"/>
        </w:rPr>
        <w:t>групп</w:t>
      </w:r>
    </w:p>
    <w:p w14:paraId="2FB33C29" w14:textId="77777777" w:rsidR="002A26E8" w:rsidRDefault="002A26E8" w:rsidP="002A26E8"/>
    <w:p w14:paraId="0A17D0A8" w14:textId="77777777" w:rsidR="002A26E8" w:rsidRDefault="002A26E8" w:rsidP="002A26E8">
      <w:r>
        <w:t xml:space="preserve">2.2.1. </w:t>
      </w:r>
      <w:r>
        <w:rPr>
          <w:rFonts w:hint="eastAsia"/>
        </w:rPr>
        <w:t>Вводные</w:t>
      </w:r>
      <w:r>
        <w:t xml:space="preserve"> </w:t>
      </w:r>
      <w:r>
        <w:rPr>
          <w:rFonts w:hint="eastAsia"/>
        </w:rPr>
        <w:t>замечания</w:t>
      </w:r>
    </w:p>
    <w:p w14:paraId="4EAC75C0" w14:textId="77777777" w:rsidR="002A26E8" w:rsidRDefault="002A26E8" w:rsidP="002A26E8"/>
    <w:p w14:paraId="492E33D8" w14:textId="77777777" w:rsidR="002A26E8" w:rsidRDefault="002A26E8" w:rsidP="002A26E8">
      <w:r>
        <w:t xml:space="preserve">2.2.2. </w:t>
      </w:r>
      <w:r>
        <w:rPr>
          <w:rFonts w:hint="eastAsia"/>
        </w:rPr>
        <w:t>Критерии</w:t>
      </w:r>
      <w:r>
        <w:t xml:space="preserve"> </w:t>
      </w:r>
      <w:r>
        <w:rPr>
          <w:rFonts w:hint="eastAsia"/>
        </w:rPr>
        <w:t>выборки</w:t>
      </w:r>
      <w:r>
        <w:t xml:space="preserve"> </w:t>
      </w:r>
      <w:r>
        <w:rPr>
          <w:rFonts w:hint="eastAsia"/>
        </w:rPr>
        <w:t>материала</w:t>
      </w:r>
      <w:r>
        <w:t xml:space="preserve"> </w:t>
      </w:r>
      <w:r>
        <w:rPr>
          <w:rFonts w:hint="eastAsia"/>
        </w:rPr>
        <w:t>и</w:t>
      </w:r>
      <w:r>
        <w:t xml:space="preserve"> </w:t>
      </w:r>
      <w:r>
        <w:rPr>
          <w:rFonts w:hint="eastAsia"/>
        </w:rPr>
        <w:t>денотативно</w:t>
      </w:r>
      <w:r>
        <w:t>-</w:t>
      </w:r>
      <w:r>
        <w:rPr>
          <w:rFonts w:hint="eastAsia"/>
        </w:rPr>
        <w:t>идеографические</w:t>
      </w:r>
      <w:r>
        <w:t xml:space="preserve"> </w:t>
      </w:r>
      <w:r>
        <w:rPr>
          <w:rFonts w:hint="eastAsia"/>
        </w:rPr>
        <w:t>группы</w:t>
      </w:r>
      <w:r>
        <w:t xml:space="preserve"> </w:t>
      </w:r>
      <w:r>
        <w:rPr>
          <w:rFonts w:hint="eastAsia"/>
        </w:rPr>
        <w:t>лексики</w:t>
      </w:r>
      <w:r>
        <w:t xml:space="preserve"> </w:t>
      </w:r>
      <w:r>
        <w:rPr>
          <w:rFonts w:hint="eastAsia"/>
        </w:rPr>
        <w:t>с</w:t>
      </w:r>
      <w:r>
        <w:t xml:space="preserve"> </w:t>
      </w:r>
      <w:r>
        <w:rPr>
          <w:rFonts w:hint="eastAsia"/>
        </w:rPr>
        <w:t>комплексной</w:t>
      </w:r>
      <w:r>
        <w:t xml:space="preserve"> </w:t>
      </w:r>
      <w:r>
        <w:rPr>
          <w:rFonts w:hint="eastAsia"/>
        </w:rPr>
        <w:t>семантикой</w:t>
      </w:r>
    </w:p>
    <w:p w14:paraId="0C87D14B" w14:textId="77777777" w:rsidR="002A26E8" w:rsidRDefault="002A26E8" w:rsidP="002A26E8"/>
    <w:p w14:paraId="5174EC55" w14:textId="77777777" w:rsidR="002A26E8" w:rsidRDefault="002A26E8" w:rsidP="002A26E8">
      <w:r>
        <w:t xml:space="preserve">2.2.3. </w:t>
      </w:r>
      <w:r>
        <w:rPr>
          <w:rFonts w:hint="eastAsia"/>
        </w:rPr>
        <w:t>Грамматическая</w:t>
      </w:r>
      <w:r>
        <w:t xml:space="preserve"> </w:t>
      </w:r>
      <w:r>
        <w:rPr>
          <w:rFonts w:hint="eastAsia"/>
        </w:rPr>
        <w:t>характеристика</w:t>
      </w:r>
      <w:r>
        <w:t xml:space="preserve"> </w:t>
      </w:r>
      <w:r>
        <w:rPr>
          <w:rFonts w:hint="eastAsia"/>
        </w:rPr>
        <w:t>материала</w:t>
      </w:r>
    </w:p>
    <w:p w14:paraId="0D9B5AAA" w14:textId="77777777" w:rsidR="002A26E8" w:rsidRDefault="002A26E8" w:rsidP="002A26E8"/>
    <w:p w14:paraId="1BF1E0CF" w14:textId="77777777" w:rsidR="002A26E8" w:rsidRDefault="002A26E8" w:rsidP="002A26E8">
      <w:r>
        <w:t xml:space="preserve">2.2.4. </w:t>
      </w:r>
      <w:r>
        <w:rPr>
          <w:rFonts w:hint="eastAsia"/>
        </w:rPr>
        <w:t>Первичные</w:t>
      </w:r>
      <w:r>
        <w:t xml:space="preserve"> </w:t>
      </w:r>
      <w:r>
        <w:rPr>
          <w:rFonts w:hint="eastAsia"/>
        </w:rPr>
        <w:t>итоги</w:t>
      </w:r>
      <w:r>
        <w:t xml:space="preserve"> </w:t>
      </w:r>
      <w:r>
        <w:rPr>
          <w:rFonts w:hint="eastAsia"/>
        </w:rPr>
        <w:t>классификации</w:t>
      </w:r>
      <w:r>
        <w:t xml:space="preserve"> </w:t>
      </w:r>
      <w:r>
        <w:rPr>
          <w:rFonts w:hint="eastAsia"/>
        </w:rPr>
        <w:t>лексики</w:t>
      </w:r>
      <w:r>
        <w:t xml:space="preserve"> </w:t>
      </w:r>
      <w:r>
        <w:rPr>
          <w:rFonts w:hint="eastAsia"/>
        </w:rPr>
        <w:t>с</w:t>
      </w:r>
      <w:r>
        <w:t xml:space="preserve"> </w:t>
      </w:r>
      <w:r>
        <w:rPr>
          <w:rFonts w:hint="eastAsia"/>
        </w:rPr>
        <w:t>комплексной</w:t>
      </w:r>
      <w:r>
        <w:t xml:space="preserve"> </w:t>
      </w:r>
      <w:r>
        <w:rPr>
          <w:rFonts w:hint="eastAsia"/>
        </w:rPr>
        <w:t>семантикой</w:t>
      </w:r>
    </w:p>
    <w:p w14:paraId="294A2FC1" w14:textId="77777777" w:rsidR="002A26E8" w:rsidRDefault="002A26E8" w:rsidP="002A26E8"/>
    <w:p w14:paraId="1E16CEB1" w14:textId="77777777" w:rsidR="002A26E8" w:rsidRDefault="002A26E8" w:rsidP="002A26E8">
      <w:r>
        <w:t xml:space="preserve">2.3. </w:t>
      </w:r>
      <w:r>
        <w:rPr>
          <w:rFonts w:hint="eastAsia"/>
        </w:rPr>
        <w:t>Признаки</w:t>
      </w:r>
      <w:r>
        <w:t xml:space="preserve"> </w:t>
      </w:r>
      <w:r>
        <w:rPr>
          <w:rFonts w:hint="eastAsia"/>
        </w:rPr>
        <w:t>движения</w:t>
      </w:r>
      <w:r>
        <w:t xml:space="preserve"> </w:t>
      </w:r>
      <w:r>
        <w:rPr>
          <w:rFonts w:hint="eastAsia"/>
        </w:rPr>
        <w:t>в</w:t>
      </w:r>
      <w:r>
        <w:t xml:space="preserve"> </w:t>
      </w:r>
      <w:r>
        <w:rPr>
          <w:rFonts w:hint="eastAsia"/>
        </w:rPr>
        <w:t>лексических</w:t>
      </w:r>
      <w:r>
        <w:t xml:space="preserve"> </w:t>
      </w:r>
      <w:r>
        <w:rPr>
          <w:rFonts w:hint="eastAsia"/>
        </w:rPr>
        <w:t>значениях</w:t>
      </w:r>
      <w:r>
        <w:t xml:space="preserve"> </w:t>
      </w:r>
      <w:r>
        <w:rPr>
          <w:rFonts w:hint="eastAsia"/>
        </w:rPr>
        <w:t>денотативной</w:t>
      </w:r>
      <w:r>
        <w:t xml:space="preserve"> </w:t>
      </w:r>
      <w:r>
        <w:rPr>
          <w:rFonts w:hint="eastAsia"/>
        </w:rPr>
        <w:t>сферы</w:t>
      </w:r>
      <w:r>
        <w:t xml:space="preserve"> </w:t>
      </w:r>
      <w:r>
        <w:rPr>
          <w:rFonts w:hint="eastAsia"/>
        </w:rPr>
        <w:t>«</w:t>
      </w:r>
      <w:r>
        <w:rPr>
          <w:rFonts w:hint="eastAsia"/>
        </w:rPr>
        <w:t>Спорт</w:t>
      </w:r>
      <w:r>
        <w:rPr>
          <w:rFonts w:hint="eastAsia"/>
        </w:rPr>
        <w:t>»</w:t>
      </w:r>
      <w:r>
        <w:t xml:space="preserve">: </w:t>
      </w:r>
      <w:r>
        <w:rPr>
          <w:rFonts w:hint="eastAsia"/>
        </w:rPr>
        <w:t>специфика</w:t>
      </w:r>
      <w:r>
        <w:t xml:space="preserve"> </w:t>
      </w:r>
      <w:r>
        <w:rPr>
          <w:rFonts w:hint="eastAsia"/>
        </w:rPr>
        <w:t>формирования</w:t>
      </w:r>
      <w:r>
        <w:t xml:space="preserve"> </w:t>
      </w:r>
      <w:r>
        <w:rPr>
          <w:rFonts w:hint="eastAsia"/>
        </w:rPr>
        <w:t>комплексной</w:t>
      </w:r>
      <w:r>
        <w:t xml:space="preserve"> </w:t>
      </w:r>
      <w:r>
        <w:rPr>
          <w:rFonts w:hint="eastAsia"/>
        </w:rPr>
        <w:t>семантики</w:t>
      </w:r>
    </w:p>
    <w:p w14:paraId="6C040C07" w14:textId="77777777" w:rsidR="002A26E8" w:rsidRDefault="002A26E8" w:rsidP="002A26E8"/>
    <w:p w14:paraId="724E5D6E" w14:textId="77777777" w:rsidR="002A26E8" w:rsidRDefault="002A26E8" w:rsidP="002A26E8">
      <w:r>
        <w:t xml:space="preserve">2.3.1. </w:t>
      </w:r>
      <w:r>
        <w:rPr>
          <w:rFonts w:hint="eastAsia"/>
        </w:rPr>
        <w:t>Субъектно</w:t>
      </w:r>
      <w:r>
        <w:t>-</w:t>
      </w:r>
      <w:r>
        <w:rPr>
          <w:rFonts w:hint="eastAsia"/>
        </w:rPr>
        <w:t>объектные</w:t>
      </w:r>
      <w:r>
        <w:t xml:space="preserve"> </w:t>
      </w:r>
      <w:r>
        <w:rPr>
          <w:rFonts w:hint="eastAsia"/>
        </w:rPr>
        <w:t>признаки</w:t>
      </w:r>
    </w:p>
    <w:p w14:paraId="43632C96" w14:textId="77777777" w:rsidR="002A26E8" w:rsidRDefault="002A26E8" w:rsidP="002A26E8"/>
    <w:p w14:paraId="4EB2586C" w14:textId="77777777" w:rsidR="002A26E8" w:rsidRDefault="002A26E8" w:rsidP="002A26E8">
      <w:r>
        <w:t xml:space="preserve">2.3.2. </w:t>
      </w:r>
      <w:r>
        <w:rPr>
          <w:rFonts w:hint="eastAsia"/>
        </w:rPr>
        <w:t>Пространственные</w:t>
      </w:r>
      <w:r>
        <w:t xml:space="preserve"> </w:t>
      </w:r>
      <w:r>
        <w:rPr>
          <w:rFonts w:hint="eastAsia"/>
        </w:rPr>
        <w:t>признаки</w:t>
      </w:r>
    </w:p>
    <w:p w14:paraId="2AF71096" w14:textId="77777777" w:rsidR="002A26E8" w:rsidRDefault="002A26E8" w:rsidP="002A26E8"/>
    <w:p w14:paraId="63440CCD" w14:textId="77777777" w:rsidR="002A26E8" w:rsidRDefault="002A26E8" w:rsidP="002A26E8">
      <w:r>
        <w:t xml:space="preserve">2.3.3. </w:t>
      </w:r>
      <w:r>
        <w:rPr>
          <w:rFonts w:hint="eastAsia"/>
        </w:rPr>
        <w:t>Временн</w:t>
      </w:r>
      <w:r>
        <w:t>'</w:t>
      </w:r>
      <w:r>
        <w:rPr>
          <w:rFonts w:hint="eastAsia"/>
        </w:rPr>
        <w:t>ые</w:t>
      </w:r>
      <w:r>
        <w:t xml:space="preserve"> </w:t>
      </w:r>
      <w:r>
        <w:rPr>
          <w:rFonts w:hint="eastAsia"/>
        </w:rPr>
        <w:t>признаки</w:t>
      </w:r>
    </w:p>
    <w:p w14:paraId="44AC0B29" w14:textId="77777777" w:rsidR="002A26E8" w:rsidRDefault="002A26E8" w:rsidP="002A26E8"/>
    <w:p w14:paraId="1734F2F2" w14:textId="77777777" w:rsidR="002A26E8" w:rsidRDefault="002A26E8" w:rsidP="002A26E8">
      <w:r>
        <w:t xml:space="preserve">2.3.4. </w:t>
      </w:r>
      <w:r>
        <w:rPr>
          <w:rFonts w:hint="eastAsia"/>
        </w:rPr>
        <w:t>Признаки</w:t>
      </w:r>
      <w:r>
        <w:t xml:space="preserve"> </w:t>
      </w:r>
      <w:r>
        <w:rPr>
          <w:rFonts w:hint="eastAsia"/>
        </w:rPr>
        <w:t>способа</w:t>
      </w:r>
      <w:r>
        <w:t xml:space="preserve"> </w:t>
      </w:r>
      <w:r>
        <w:rPr>
          <w:rFonts w:hint="eastAsia"/>
        </w:rPr>
        <w:t>движения</w:t>
      </w:r>
      <w:r>
        <w:t xml:space="preserve"> </w:t>
      </w:r>
      <w:r>
        <w:rPr>
          <w:rFonts w:hint="eastAsia"/>
        </w:rPr>
        <w:t>и</w:t>
      </w:r>
      <w:r>
        <w:t xml:space="preserve"> </w:t>
      </w:r>
      <w:r>
        <w:rPr>
          <w:rFonts w:hint="eastAsia"/>
        </w:rPr>
        <w:t>перемещения</w:t>
      </w:r>
    </w:p>
    <w:p w14:paraId="6558F997" w14:textId="77777777" w:rsidR="002A26E8" w:rsidRDefault="002A26E8" w:rsidP="002A26E8"/>
    <w:p w14:paraId="216C013B" w14:textId="77777777" w:rsidR="002A26E8" w:rsidRDefault="002A26E8" w:rsidP="002A26E8">
      <w:r>
        <w:t xml:space="preserve">2.3.5. </w:t>
      </w:r>
      <w:r>
        <w:rPr>
          <w:rFonts w:hint="eastAsia"/>
        </w:rPr>
        <w:t>Обобщение</w:t>
      </w:r>
      <w:r>
        <w:t xml:space="preserve"> </w:t>
      </w:r>
      <w:r>
        <w:rPr>
          <w:rFonts w:hint="eastAsia"/>
        </w:rPr>
        <w:t>признаков</w:t>
      </w:r>
      <w:r>
        <w:t xml:space="preserve"> </w:t>
      </w:r>
      <w:r>
        <w:rPr>
          <w:rFonts w:hint="eastAsia"/>
        </w:rPr>
        <w:t>движения</w:t>
      </w:r>
      <w:r>
        <w:t xml:space="preserve"> </w:t>
      </w:r>
      <w:r>
        <w:rPr>
          <w:rFonts w:hint="eastAsia"/>
        </w:rPr>
        <w:t>в</w:t>
      </w:r>
      <w:r>
        <w:t xml:space="preserve"> </w:t>
      </w:r>
      <w:r>
        <w:rPr>
          <w:rFonts w:hint="eastAsia"/>
        </w:rPr>
        <w:t>структуре</w:t>
      </w:r>
      <w:r>
        <w:t xml:space="preserve"> </w:t>
      </w:r>
      <w:r>
        <w:rPr>
          <w:rFonts w:hint="eastAsia"/>
        </w:rPr>
        <w:t>значений</w:t>
      </w:r>
      <w:r>
        <w:t xml:space="preserve"> </w:t>
      </w:r>
      <w:r>
        <w:rPr>
          <w:rFonts w:hint="eastAsia"/>
        </w:rPr>
        <w:t>спортивной</w:t>
      </w:r>
      <w:r>
        <w:t xml:space="preserve"> </w:t>
      </w:r>
      <w:r>
        <w:rPr>
          <w:rFonts w:hint="eastAsia"/>
        </w:rPr>
        <w:t>лексики</w:t>
      </w:r>
      <w:r>
        <w:t xml:space="preserve">. </w:t>
      </w:r>
      <w:r>
        <w:rPr>
          <w:rFonts w:hint="eastAsia"/>
        </w:rPr>
        <w:t>Денотативные</w:t>
      </w:r>
      <w:r>
        <w:t xml:space="preserve"> </w:t>
      </w:r>
      <w:r>
        <w:rPr>
          <w:rFonts w:hint="eastAsia"/>
        </w:rPr>
        <w:t>сферы</w:t>
      </w:r>
      <w:r>
        <w:t xml:space="preserve"> </w:t>
      </w:r>
      <w:r>
        <w:rPr>
          <w:rFonts w:hint="eastAsia"/>
        </w:rPr>
        <w:t>как</w:t>
      </w:r>
      <w:r>
        <w:t xml:space="preserve"> </w:t>
      </w:r>
      <w:r>
        <w:rPr>
          <w:rFonts w:hint="eastAsia"/>
        </w:rPr>
        <w:t>доноры</w:t>
      </w:r>
      <w:r>
        <w:t xml:space="preserve"> </w:t>
      </w:r>
      <w:r>
        <w:rPr>
          <w:rFonts w:hint="eastAsia"/>
        </w:rPr>
        <w:t>и</w:t>
      </w:r>
      <w:r>
        <w:t xml:space="preserve"> </w:t>
      </w:r>
      <w:r>
        <w:rPr>
          <w:rFonts w:hint="eastAsia"/>
        </w:rPr>
        <w:t>получатели</w:t>
      </w:r>
      <w:r>
        <w:t xml:space="preserve"> </w:t>
      </w:r>
      <w:r>
        <w:rPr>
          <w:rFonts w:hint="eastAsia"/>
        </w:rPr>
        <w:t>семантических</w:t>
      </w:r>
      <w:r>
        <w:t xml:space="preserve"> </w:t>
      </w:r>
      <w:r>
        <w:rPr>
          <w:rFonts w:hint="eastAsia"/>
        </w:rPr>
        <w:t>характеристик</w:t>
      </w:r>
    </w:p>
    <w:p w14:paraId="4777F313" w14:textId="77777777" w:rsidR="002A26E8" w:rsidRDefault="002A26E8" w:rsidP="002A26E8"/>
    <w:p w14:paraId="5FB4F40C" w14:textId="77777777" w:rsidR="002A26E8" w:rsidRDefault="002A26E8" w:rsidP="002A26E8">
      <w:r>
        <w:rPr>
          <w:rFonts w:hint="eastAsia"/>
        </w:rPr>
        <w:t>Выводы</w:t>
      </w:r>
    </w:p>
    <w:p w14:paraId="3C034986" w14:textId="77777777" w:rsidR="002A26E8" w:rsidRDefault="002A26E8" w:rsidP="002A26E8"/>
    <w:p w14:paraId="6528795C" w14:textId="77777777" w:rsidR="002A26E8" w:rsidRDefault="002A26E8" w:rsidP="002A26E8">
      <w:r>
        <w:rPr>
          <w:rFonts w:hint="eastAsia"/>
        </w:rPr>
        <w:t>ГЛАВА</w:t>
      </w:r>
      <w:r>
        <w:t xml:space="preserve"> 3. </w:t>
      </w:r>
      <w:r>
        <w:rPr>
          <w:rFonts w:hint="eastAsia"/>
        </w:rPr>
        <w:t>Лексика</w:t>
      </w:r>
      <w:r>
        <w:t xml:space="preserve"> </w:t>
      </w:r>
      <w:r>
        <w:rPr>
          <w:rFonts w:hint="eastAsia"/>
        </w:rPr>
        <w:t>с</w:t>
      </w:r>
      <w:r>
        <w:t xml:space="preserve"> </w:t>
      </w:r>
      <w:r>
        <w:rPr>
          <w:rFonts w:hint="eastAsia"/>
        </w:rPr>
        <w:t>комплексной</w:t>
      </w:r>
      <w:r>
        <w:t xml:space="preserve"> </w:t>
      </w:r>
      <w:r>
        <w:rPr>
          <w:rFonts w:hint="eastAsia"/>
        </w:rPr>
        <w:t>семантикой</w:t>
      </w:r>
      <w:r>
        <w:t xml:space="preserve"> </w:t>
      </w:r>
      <w:r>
        <w:rPr>
          <w:rFonts w:hint="eastAsia"/>
        </w:rPr>
        <w:t>спорта</w:t>
      </w:r>
      <w:r>
        <w:t xml:space="preserve"> </w:t>
      </w:r>
      <w:r>
        <w:rPr>
          <w:rFonts w:hint="eastAsia"/>
        </w:rPr>
        <w:t>и</w:t>
      </w:r>
      <w:r>
        <w:t xml:space="preserve"> </w:t>
      </w:r>
      <w:r>
        <w:rPr>
          <w:rFonts w:hint="eastAsia"/>
        </w:rPr>
        <w:t>движения</w:t>
      </w:r>
      <w:r>
        <w:t xml:space="preserve">: </w:t>
      </w:r>
      <w:r>
        <w:rPr>
          <w:rFonts w:hint="eastAsia"/>
        </w:rPr>
        <w:t>базовые</w:t>
      </w:r>
      <w:r>
        <w:t xml:space="preserve"> </w:t>
      </w:r>
      <w:r>
        <w:rPr>
          <w:rFonts w:hint="eastAsia"/>
        </w:rPr>
        <w:t>семантические</w:t>
      </w:r>
      <w:r>
        <w:t xml:space="preserve"> </w:t>
      </w:r>
      <w:r>
        <w:rPr>
          <w:rFonts w:hint="eastAsia"/>
        </w:rPr>
        <w:t>модели</w:t>
      </w:r>
      <w:r>
        <w:t xml:space="preserve"> </w:t>
      </w:r>
      <w:r>
        <w:rPr>
          <w:rFonts w:hint="eastAsia"/>
        </w:rPr>
        <w:t>и</w:t>
      </w:r>
      <w:r>
        <w:t xml:space="preserve"> </w:t>
      </w:r>
      <w:r>
        <w:rPr>
          <w:rFonts w:hint="eastAsia"/>
        </w:rPr>
        <w:t>их</w:t>
      </w:r>
      <w:r>
        <w:t xml:space="preserve"> </w:t>
      </w:r>
      <w:r>
        <w:rPr>
          <w:rFonts w:hint="eastAsia"/>
        </w:rPr>
        <w:t>реализации</w:t>
      </w:r>
      <w:r>
        <w:t xml:space="preserve"> </w:t>
      </w:r>
      <w:r>
        <w:rPr>
          <w:rFonts w:hint="eastAsia"/>
        </w:rPr>
        <w:t>в</w:t>
      </w:r>
      <w:r>
        <w:t xml:space="preserve"> </w:t>
      </w:r>
      <w:r>
        <w:rPr>
          <w:rFonts w:hint="eastAsia"/>
        </w:rPr>
        <w:t>денотативно</w:t>
      </w:r>
      <w:r>
        <w:t>-</w:t>
      </w:r>
      <w:r>
        <w:rPr>
          <w:rFonts w:hint="eastAsia"/>
        </w:rPr>
        <w:t>идеографических</w:t>
      </w:r>
      <w:r>
        <w:t xml:space="preserve"> </w:t>
      </w:r>
      <w:r>
        <w:rPr>
          <w:rFonts w:hint="eastAsia"/>
        </w:rPr>
        <w:t>группах</w:t>
      </w:r>
    </w:p>
    <w:p w14:paraId="5CC4BCE6" w14:textId="77777777" w:rsidR="002A26E8" w:rsidRDefault="002A26E8" w:rsidP="002A26E8"/>
    <w:p w14:paraId="028FB4C7" w14:textId="77777777" w:rsidR="002A26E8" w:rsidRDefault="002A26E8" w:rsidP="002A26E8">
      <w:r>
        <w:t xml:space="preserve">3.1. </w:t>
      </w:r>
      <w:r>
        <w:rPr>
          <w:rFonts w:hint="eastAsia"/>
        </w:rPr>
        <w:t>Базовые</w:t>
      </w:r>
      <w:r>
        <w:t xml:space="preserve"> </w:t>
      </w:r>
      <w:r>
        <w:rPr>
          <w:rFonts w:hint="eastAsia"/>
        </w:rPr>
        <w:t>семантические</w:t>
      </w:r>
      <w:r>
        <w:t xml:space="preserve"> </w:t>
      </w:r>
      <w:r>
        <w:rPr>
          <w:rFonts w:hint="eastAsia"/>
        </w:rPr>
        <w:t>модели</w:t>
      </w:r>
      <w:r>
        <w:t xml:space="preserve"> </w:t>
      </w:r>
      <w:r>
        <w:rPr>
          <w:rFonts w:hint="eastAsia"/>
        </w:rPr>
        <w:t>лексических</w:t>
      </w:r>
      <w:r>
        <w:t xml:space="preserve"> </w:t>
      </w:r>
      <w:r>
        <w:rPr>
          <w:rFonts w:hint="eastAsia"/>
        </w:rPr>
        <w:t>значений</w:t>
      </w:r>
    </w:p>
    <w:p w14:paraId="5E16D503" w14:textId="77777777" w:rsidR="002A26E8" w:rsidRDefault="002A26E8" w:rsidP="002A26E8"/>
    <w:p w14:paraId="2CF6C011" w14:textId="77777777" w:rsidR="002A26E8" w:rsidRDefault="002A26E8" w:rsidP="002A26E8">
      <w:r>
        <w:rPr>
          <w:rFonts w:hint="eastAsia"/>
        </w:rPr>
        <w:t>комплексного</w:t>
      </w:r>
      <w:r>
        <w:t xml:space="preserve"> </w:t>
      </w:r>
      <w:r>
        <w:rPr>
          <w:rFonts w:hint="eastAsia"/>
        </w:rPr>
        <w:t>типа</w:t>
      </w:r>
    </w:p>
    <w:p w14:paraId="11330CD8" w14:textId="77777777" w:rsidR="002A26E8" w:rsidRDefault="002A26E8" w:rsidP="002A26E8"/>
    <w:p w14:paraId="6E806493" w14:textId="77777777" w:rsidR="002A26E8" w:rsidRDefault="002A26E8" w:rsidP="002A26E8">
      <w:r>
        <w:t xml:space="preserve">3.1.1. </w:t>
      </w:r>
      <w:r>
        <w:rPr>
          <w:rFonts w:hint="eastAsia"/>
        </w:rPr>
        <w:t>Обоснование</w:t>
      </w:r>
      <w:r>
        <w:t xml:space="preserve"> </w:t>
      </w:r>
      <w:r>
        <w:rPr>
          <w:rFonts w:hint="eastAsia"/>
        </w:rPr>
        <w:t>семантического</w:t>
      </w:r>
      <w:r>
        <w:t xml:space="preserve"> </w:t>
      </w:r>
      <w:r>
        <w:rPr>
          <w:rFonts w:hint="eastAsia"/>
        </w:rPr>
        <w:t>моделирования</w:t>
      </w:r>
      <w:r>
        <w:t xml:space="preserve"> </w:t>
      </w:r>
      <w:r>
        <w:rPr>
          <w:rFonts w:hint="eastAsia"/>
        </w:rPr>
        <w:t>комплексных</w:t>
      </w:r>
      <w:r>
        <w:t xml:space="preserve"> </w:t>
      </w:r>
      <w:r>
        <w:rPr>
          <w:rFonts w:hint="eastAsia"/>
        </w:rPr>
        <w:t>значений</w:t>
      </w:r>
    </w:p>
    <w:p w14:paraId="4E9F5EC0" w14:textId="77777777" w:rsidR="002A26E8" w:rsidRDefault="002A26E8" w:rsidP="002A26E8"/>
    <w:p w14:paraId="5302D59F" w14:textId="77777777" w:rsidR="002A26E8" w:rsidRDefault="002A26E8" w:rsidP="002A26E8">
      <w:r>
        <w:lastRenderedPageBreak/>
        <w:t xml:space="preserve">3.1.2. </w:t>
      </w:r>
      <w:r>
        <w:rPr>
          <w:rFonts w:hint="eastAsia"/>
        </w:rPr>
        <w:t>Классическая</w:t>
      </w:r>
      <w:r>
        <w:t xml:space="preserve"> </w:t>
      </w:r>
      <w:r>
        <w:rPr>
          <w:rFonts w:hint="eastAsia"/>
        </w:rPr>
        <w:t>модель</w:t>
      </w:r>
      <w:r>
        <w:t xml:space="preserve"> </w:t>
      </w:r>
      <w:r>
        <w:rPr>
          <w:rFonts w:hint="eastAsia"/>
        </w:rPr>
        <w:t>совмещенной</w:t>
      </w:r>
      <w:r>
        <w:t xml:space="preserve"> </w:t>
      </w:r>
      <w:r>
        <w:rPr>
          <w:rFonts w:hint="eastAsia"/>
        </w:rPr>
        <w:t>семантики</w:t>
      </w:r>
    </w:p>
    <w:p w14:paraId="2ECA27DA" w14:textId="77777777" w:rsidR="002A26E8" w:rsidRDefault="002A26E8" w:rsidP="002A26E8"/>
    <w:p w14:paraId="1C67B009" w14:textId="77777777" w:rsidR="002A26E8" w:rsidRDefault="002A26E8" w:rsidP="002A26E8">
      <w:r>
        <w:t xml:space="preserve">3.1.3. </w:t>
      </w:r>
      <w:r>
        <w:rPr>
          <w:rFonts w:hint="eastAsia"/>
        </w:rPr>
        <w:t>Классическая</w:t>
      </w:r>
      <w:r>
        <w:t xml:space="preserve"> </w:t>
      </w:r>
      <w:r>
        <w:rPr>
          <w:rFonts w:hint="eastAsia"/>
        </w:rPr>
        <w:t>модель</w:t>
      </w:r>
      <w:r>
        <w:t xml:space="preserve"> </w:t>
      </w:r>
      <w:r>
        <w:rPr>
          <w:rFonts w:hint="eastAsia"/>
        </w:rPr>
        <w:t>включенной</w:t>
      </w:r>
      <w:r>
        <w:t xml:space="preserve"> </w:t>
      </w:r>
      <w:r>
        <w:rPr>
          <w:rFonts w:hint="eastAsia"/>
        </w:rPr>
        <w:t>семантики</w:t>
      </w:r>
    </w:p>
    <w:p w14:paraId="50D91AF1" w14:textId="77777777" w:rsidR="002A26E8" w:rsidRDefault="002A26E8" w:rsidP="002A26E8"/>
    <w:p w14:paraId="33EB68F1" w14:textId="77777777" w:rsidR="002A26E8" w:rsidRDefault="002A26E8" w:rsidP="002A26E8">
      <w:r>
        <w:t xml:space="preserve">3.1.4. </w:t>
      </w:r>
      <w:r>
        <w:rPr>
          <w:rFonts w:hint="eastAsia"/>
        </w:rPr>
        <w:t>Неклассическая</w:t>
      </w:r>
      <w:r>
        <w:t xml:space="preserve"> </w:t>
      </w:r>
      <w:r>
        <w:rPr>
          <w:rFonts w:hint="eastAsia"/>
        </w:rPr>
        <w:t>модель</w:t>
      </w:r>
      <w:r>
        <w:t xml:space="preserve"> </w:t>
      </w:r>
      <w:r>
        <w:rPr>
          <w:rFonts w:hint="eastAsia"/>
        </w:rPr>
        <w:t>включенной</w:t>
      </w:r>
      <w:r>
        <w:t xml:space="preserve"> </w:t>
      </w:r>
      <w:r>
        <w:rPr>
          <w:rFonts w:hint="eastAsia"/>
        </w:rPr>
        <w:t>семантики</w:t>
      </w:r>
    </w:p>
    <w:p w14:paraId="6925B3C6" w14:textId="77777777" w:rsidR="002A26E8" w:rsidRDefault="002A26E8" w:rsidP="002A26E8"/>
    <w:p w14:paraId="666EA50B" w14:textId="77777777" w:rsidR="002A26E8" w:rsidRDefault="002A26E8" w:rsidP="002A26E8">
      <w:r>
        <w:t xml:space="preserve">3.2. </w:t>
      </w:r>
      <w:r>
        <w:rPr>
          <w:rFonts w:hint="eastAsia"/>
        </w:rPr>
        <w:t>Конкретизация</w:t>
      </w:r>
      <w:r>
        <w:t xml:space="preserve"> </w:t>
      </w:r>
      <w:r>
        <w:rPr>
          <w:rFonts w:hint="eastAsia"/>
        </w:rPr>
        <w:t>базовых</w:t>
      </w:r>
      <w:r>
        <w:t xml:space="preserve"> </w:t>
      </w:r>
      <w:r>
        <w:rPr>
          <w:rFonts w:hint="eastAsia"/>
        </w:rPr>
        <w:t>семантических</w:t>
      </w:r>
      <w:r>
        <w:t xml:space="preserve"> </w:t>
      </w:r>
      <w:r>
        <w:rPr>
          <w:rFonts w:hint="eastAsia"/>
        </w:rPr>
        <w:t>моделей</w:t>
      </w:r>
      <w:r>
        <w:t xml:space="preserve"> </w:t>
      </w:r>
      <w:r>
        <w:rPr>
          <w:rFonts w:hint="eastAsia"/>
        </w:rPr>
        <w:t>в</w:t>
      </w:r>
      <w:r>
        <w:t xml:space="preserve"> </w:t>
      </w:r>
      <w:r>
        <w:rPr>
          <w:rFonts w:hint="eastAsia"/>
        </w:rPr>
        <w:t>рамках</w:t>
      </w:r>
    </w:p>
    <w:p w14:paraId="3DBE8956" w14:textId="77777777" w:rsidR="002A26E8" w:rsidRDefault="002A26E8" w:rsidP="002A26E8"/>
    <w:p w14:paraId="51A78920" w14:textId="77777777" w:rsidR="002A26E8" w:rsidRDefault="002A26E8" w:rsidP="002A26E8">
      <w:r>
        <w:rPr>
          <w:rFonts w:hint="eastAsia"/>
        </w:rPr>
        <w:t>денотативно</w:t>
      </w:r>
      <w:r>
        <w:t>-</w:t>
      </w:r>
      <w:r>
        <w:rPr>
          <w:rFonts w:hint="eastAsia"/>
        </w:rPr>
        <w:t>идеографических</w:t>
      </w:r>
      <w:r>
        <w:t xml:space="preserve"> </w:t>
      </w:r>
      <w:r>
        <w:rPr>
          <w:rFonts w:hint="eastAsia"/>
        </w:rPr>
        <w:t>групп</w:t>
      </w:r>
    </w:p>
    <w:p w14:paraId="23446525" w14:textId="77777777" w:rsidR="002A26E8" w:rsidRDefault="002A26E8" w:rsidP="002A26E8"/>
    <w:p w14:paraId="11E91216" w14:textId="77777777" w:rsidR="002A26E8" w:rsidRDefault="002A26E8" w:rsidP="002A26E8">
      <w:r>
        <w:t xml:space="preserve">3.2.1. </w:t>
      </w:r>
      <w:r>
        <w:rPr>
          <w:rFonts w:hint="eastAsia"/>
        </w:rPr>
        <w:t>Семантические</w:t>
      </w:r>
      <w:r>
        <w:t xml:space="preserve"> </w:t>
      </w:r>
      <w:r>
        <w:rPr>
          <w:rFonts w:hint="eastAsia"/>
        </w:rPr>
        <w:t>модели</w:t>
      </w:r>
      <w:r>
        <w:t xml:space="preserve"> </w:t>
      </w:r>
      <w:r>
        <w:rPr>
          <w:rFonts w:hint="eastAsia"/>
        </w:rPr>
        <w:t>группы</w:t>
      </w:r>
      <w:r>
        <w:t xml:space="preserve"> </w:t>
      </w:r>
      <w:r>
        <w:rPr>
          <w:rFonts w:hint="eastAsia"/>
        </w:rPr>
        <w:t>«</w:t>
      </w:r>
      <w:r>
        <w:rPr>
          <w:rFonts w:hint="eastAsia"/>
        </w:rPr>
        <w:t>Вид</w:t>
      </w:r>
      <w:r>
        <w:t xml:space="preserve"> </w:t>
      </w:r>
      <w:r>
        <w:rPr>
          <w:rFonts w:hint="eastAsia"/>
        </w:rPr>
        <w:t>спорта</w:t>
      </w:r>
      <w:r>
        <w:t xml:space="preserve">, </w:t>
      </w:r>
      <w:r>
        <w:rPr>
          <w:rFonts w:hint="eastAsia"/>
        </w:rPr>
        <w:t>спортивная</w:t>
      </w:r>
      <w:r>
        <w:t xml:space="preserve"> </w:t>
      </w:r>
      <w:r>
        <w:rPr>
          <w:rFonts w:hint="eastAsia"/>
        </w:rPr>
        <w:t>игра</w:t>
      </w:r>
      <w:r>
        <w:rPr>
          <w:rFonts w:hint="eastAsia"/>
        </w:rPr>
        <w:t>»</w:t>
      </w:r>
    </w:p>
    <w:p w14:paraId="3567A112" w14:textId="77777777" w:rsidR="002A26E8" w:rsidRDefault="002A26E8" w:rsidP="002A26E8"/>
    <w:p w14:paraId="639B0987" w14:textId="77777777" w:rsidR="002A26E8" w:rsidRDefault="002A26E8" w:rsidP="002A26E8">
      <w:r>
        <w:t xml:space="preserve">3.2.2. </w:t>
      </w:r>
      <w:r>
        <w:rPr>
          <w:rFonts w:hint="eastAsia"/>
        </w:rPr>
        <w:t>Семантические</w:t>
      </w:r>
      <w:r>
        <w:t xml:space="preserve"> </w:t>
      </w:r>
      <w:r>
        <w:rPr>
          <w:rFonts w:hint="eastAsia"/>
        </w:rPr>
        <w:t>модели</w:t>
      </w:r>
      <w:r>
        <w:t xml:space="preserve"> </w:t>
      </w:r>
      <w:r>
        <w:rPr>
          <w:rFonts w:hint="eastAsia"/>
        </w:rPr>
        <w:t>группы</w:t>
      </w:r>
      <w:r>
        <w:t xml:space="preserve"> </w:t>
      </w:r>
      <w:r>
        <w:rPr>
          <w:rFonts w:hint="eastAsia"/>
        </w:rPr>
        <w:t>«</w:t>
      </w:r>
      <w:r>
        <w:rPr>
          <w:rFonts w:hint="eastAsia"/>
        </w:rPr>
        <w:t>Движение</w:t>
      </w:r>
      <w:r>
        <w:t xml:space="preserve"> </w:t>
      </w:r>
      <w:r>
        <w:rPr>
          <w:rFonts w:hint="eastAsia"/>
        </w:rPr>
        <w:t>и</w:t>
      </w:r>
      <w:r>
        <w:t xml:space="preserve"> </w:t>
      </w:r>
      <w:r>
        <w:rPr>
          <w:rFonts w:hint="eastAsia"/>
        </w:rPr>
        <w:t>способ</w:t>
      </w:r>
      <w:r>
        <w:t xml:space="preserve"> </w:t>
      </w:r>
      <w:r>
        <w:rPr>
          <w:rFonts w:hint="eastAsia"/>
        </w:rPr>
        <w:t>движения</w:t>
      </w:r>
      <w:r>
        <w:t xml:space="preserve"> </w:t>
      </w:r>
      <w:r>
        <w:rPr>
          <w:rFonts w:hint="eastAsia"/>
        </w:rPr>
        <w:t>в</w:t>
      </w:r>
      <w:r>
        <w:t xml:space="preserve"> </w:t>
      </w:r>
      <w:r>
        <w:rPr>
          <w:rFonts w:hint="eastAsia"/>
        </w:rPr>
        <w:t>спорте</w:t>
      </w:r>
      <w:r>
        <w:rPr>
          <w:rFonts w:hint="eastAsia"/>
        </w:rPr>
        <w:t>»</w:t>
      </w:r>
    </w:p>
    <w:p w14:paraId="4DC95FA7" w14:textId="77777777" w:rsidR="002A26E8" w:rsidRDefault="002A26E8" w:rsidP="002A26E8"/>
    <w:p w14:paraId="41675AD1" w14:textId="77777777" w:rsidR="002A26E8" w:rsidRDefault="002A26E8" w:rsidP="002A26E8">
      <w:r>
        <w:t xml:space="preserve">3.2.3. </w:t>
      </w:r>
      <w:r>
        <w:rPr>
          <w:rFonts w:hint="eastAsia"/>
        </w:rPr>
        <w:t>Семантические</w:t>
      </w:r>
      <w:r>
        <w:t xml:space="preserve"> </w:t>
      </w:r>
      <w:r>
        <w:rPr>
          <w:rFonts w:hint="eastAsia"/>
        </w:rPr>
        <w:t>модели</w:t>
      </w:r>
      <w:r>
        <w:t xml:space="preserve"> </w:t>
      </w:r>
      <w:r>
        <w:rPr>
          <w:rFonts w:hint="eastAsia"/>
        </w:rPr>
        <w:t>группы</w:t>
      </w:r>
      <w:r>
        <w:t xml:space="preserve"> </w:t>
      </w:r>
      <w:r>
        <w:rPr>
          <w:rFonts w:hint="eastAsia"/>
        </w:rPr>
        <w:t>«</w:t>
      </w:r>
      <w:r>
        <w:rPr>
          <w:rFonts w:hint="eastAsia"/>
        </w:rPr>
        <w:t>Спортивное</w:t>
      </w:r>
      <w:r>
        <w:t xml:space="preserve"> </w:t>
      </w:r>
      <w:r>
        <w:rPr>
          <w:rFonts w:hint="eastAsia"/>
        </w:rPr>
        <w:t>состязание</w:t>
      </w:r>
      <w:r>
        <w:t xml:space="preserve"> </w:t>
      </w:r>
      <w:r>
        <w:rPr>
          <w:rFonts w:hint="eastAsia"/>
        </w:rPr>
        <w:t>и</w:t>
      </w:r>
      <w:r>
        <w:t xml:space="preserve"> </w:t>
      </w:r>
      <w:r>
        <w:rPr>
          <w:rFonts w:hint="eastAsia"/>
        </w:rPr>
        <w:t>его</w:t>
      </w:r>
      <w:r>
        <w:t xml:space="preserve"> </w:t>
      </w:r>
      <w:r>
        <w:rPr>
          <w:rFonts w:hint="eastAsia"/>
        </w:rPr>
        <w:t>этап</w:t>
      </w:r>
      <w:r>
        <w:rPr>
          <w:rFonts w:hint="eastAsia"/>
        </w:rPr>
        <w:t>»</w:t>
      </w:r>
    </w:p>
    <w:p w14:paraId="3513D2E7" w14:textId="77777777" w:rsidR="002A26E8" w:rsidRDefault="002A26E8" w:rsidP="002A26E8"/>
    <w:p w14:paraId="548EACA0" w14:textId="77777777" w:rsidR="002A26E8" w:rsidRDefault="002A26E8" w:rsidP="002A26E8">
      <w:r>
        <w:t xml:space="preserve">3.2.4. </w:t>
      </w:r>
      <w:r>
        <w:rPr>
          <w:rFonts w:hint="eastAsia"/>
        </w:rPr>
        <w:t>Семантические</w:t>
      </w:r>
      <w:r>
        <w:t xml:space="preserve"> </w:t>
      </w:r>
      <w:r>
        <w:rPr>
          <w:rFonts w:hint="eastAsia"/>
        </w:rPr>
        <w:t>модели</w:t>
      </w:r>
      <w:r>
        <w:t xml:space="preserve"> </w:t>
      </w:r>
      <w:r>
        <w:rPr>
          <w:rFonts w:hint="eastAsia"/>
        </w:rPr>
        <w:t>группы</w:t>
      </w:r>
      <w:r>
        <w:t xml:space="preserve"> </w:t>
      </w:r>
      <w:r>
        <w:rPr>
          <w:rFonts w:hint="eastAsia"/>
        </w:rPr>
        <w:t>«</w:t>
      </w:r>
      <w:r>
        <w:rPr>
          <w:rFonts w:hint="eastAsia"/>
        </w:rPr>
        <w:t>Спортивное</w:t>
      </w:r>
      <w:r>
        <w:t xml:space="preserve"> </w:t>
      </w:r>
      <w:r>
        <w:rPr>
          <w:rFonts w:hint="eastAsia"/>
        </w:rPr>
        <w:t>упражнение</w:t>
      </w:r>
      <w:r>
        <w:t xml:space="preserve">, </w:t>
      </w:r>
      <w:r>
        <w:rPr>
          <w:rFonts w:hint="eastAsia"/>
        </w:rPr>
        <w:t>комплекс</w:t>
      </w:r>
      <w:r>
        <w:t xml:space="preserve"> </w:t>
      </w:r>
      <w:r>
        <w:rPr>
          <w:rFonts w:hint="eastAsia"/>
        </w:rPr>
        <w:t>упражнений</w:t>
      </w:r>
      <w:r>
        <w:rPr>
          <w:rFonts w:hint="eastAsia"/>
        </w:rPr>
        <w:t>»</w:t>
      </w:r>
    </w:p>
    <w:p w14:paraId="0081659F" w14:textId="77777777" w:rsidR="002A26E8" w:rsidRDefault="002A26E8" w:rsidP="002A26E8"/>
    <w:p w14:paraId="7F244306" w14:textId="77777777" w:rsidR="002A26E8" w:rsidRDefault="002A26E8" w:rsidP="002A26E8">
      <w:r>
        <w:t xml:space="preserve">3.2.5. </w:t>
      </w:r>
      <w:r>
        <w:rPr>
          <w:rFonts w:hint="eastAsia"/>
        </w:rPr>
        <w:t>Семантические</w:t>
      </w:r>
      <w:r>
        <w:t xml:space="preserve"> </w:t>
      </w:r>
      <w:r>
        <w:rPr>
          <w:rFonts w:hint="eastAsia"/>
        </w:rPr>
        <w:t>модели</w:t>
      </w:r>
      <w:r>
        <w:t xml:space="preserve"> </w:t>
      </w:r>
      <w:r>
        <w:rPr>
          <w:rFonts w:hint="eastAsia"/>
        </w:rPr>
        <w:t>группы</w:t>
      </w:r>
      <w:r>
        <w:t xml:space="preserve"> </w:t>
      </w:r>
      <w:r>
        <w:rPr>
          <w:rFonts w:hint="eastAsia"/>
        </w:rPr>
        <w:t>«</w:t>
      </w:r>
      <w:r>
        <w:rPr>
          <w:rFonts w:hint="eastAsia"/>
        </w:rPr>
        <w:t>Спортивное</w:t>
      </w:r>
      <w:r>
        <w:t xml:space="preserve"> </w:t>
      </w:r>
      <w:r>
        <w:rPr>
          <w:rFonts w:hint="eastAsia"/>
        </w:rPr>
        <w:t>сооружение</w:t>
      </w:r>
    </w:p>
    <w:p w14:paraId="2D2C3B36" w14:textId="77777777" w:rsidR="002A26E8" w:rsidRDefault="002A26E8" w:rsidP="002A26E8"/>
    <w:p w14:paraId="14E85991" w14:textId="77777777" w:rsidR="002A26E8" w:rsidRDefault="002A26E8" w:rsidP="002A26E8">
      <w:r>
        <w:rPr>
          <w:rFonts w:hint="eastAsia"/>
        </w:rPr>
        <w:t>и</w:t>
      </w:r>
      <w:r>
        <w:t xml:space="preserve"> </w:t>
      </w:r>
      <w:r>
        <w:rPr>
          <w:rFonts w:hint="eastAsia"/>
        </w:rPr>
        <w:t>место</w:t>
      </w:r>
      <w:r>
        <w:t xml:space="preserve"> </w:t>
      </w:r>
      <w:r>
        <w:rPr>
          <w:rFonts w:hint="eastAsia"/>
        </w:rPr>
        <w:t>проведения</w:t>
      </w:r>
      <w:r>
        <w:t xml:space="preserve"> </w:t>
      </w:r>
      <w:r>
        <w:rPr>
          <w:rFonts w:hint="eastAsia"/>
        </w:rPr>
        <w:t>соревнований</w:t>
      </w:r>
      <w:r>
        <w:rPr>
          <w:rFonts w:hint="eastAsia"/>
        </w:rPr>
        <w:t>»</w:t>
      </w:r>
    </w:p>
    <w:p w14:paraId="30C0C613" w14:textId="77777777" w:rsidR="002A26E8" w:rsidRDefault="002A26E8" w:rsidP="002A26E8"/>
    <w:p w14:paraId="6E7B9BCB" w14:textId="77777777" w:rsidR="002A26E8" w:rsidRDefault="002A26E8" w:rsidP="002A26E8">
      <w:r>
        <w:t xml:space="preserve">3.2.6. </w:t>
      </w:r>
      <w:r>
        <w:rPr>
          <w:rFonts w:hint="eastAsia"/>
        </w:rPr>
        <w:t>Семантические</w:t>
      </w:r>
      <w:r>
        <w:t xml:space="preserve"> </w:t>
      </w:r>
      <w:r>
        <w:rPr>
          <w:rFonts w:hint="eastAsia"/>
        </w:rPr>
        <w:t>модели</w:t>
      </w:r>
      <w:r>
        <w:t xml:space="preserve"> </w:t>
      </w:r>
      <w:r>
        <w:rPr>
          <w:rFonts w:hint="eastAsia"/>
        </w:rPr>
        <w:t>группы</w:t>
      </w:r>
      <w:r>
        <w:t xml:space="preserve"> </w:t>
      </w:r>
      <w:r>
        <w:rPr>
          <w:rFonts w:hint="eastAsia"/>
        </w:rPr>
        <w:t>«</w:t>
      </w:r>
      <w:r>
        <w:rPr>
          <w:rFonts w:hint="eastAsia"/>
        </w:rPr>
        <w:t>Спортивный</w:t>
      </w:r>
      <w:r>
        <w:t xml:space="preserve"> </w:t>
      </w:r>
      <w:r>
        <w:rPr>
          <w:rFonts w:hint="eastAsia"/>
        </w:rPr>
        <w:t>инвентарь</w:t>
      </w:r>
      <w:r>
        <w:t xml:space="preserve">, </w:t>
      </w:r>
      <w:r>
        <w:rPr>
          <w:rFonts w:hint="eastAsia"/>
        </w:rPr>
        <w:t>приспособление</w:t>
      </w:r>
      <w:r>
        <w:rPr>
          <w:rFonts w:hint="eastAsia"/>
        </w:rPr>
        <w:t>»</w:t>
      </w:r>
    </w:p>
    <w:p w14:paraId="1714B33C" w14:textId="77777777" w:rsidR="002A26E8" w:rsidRDefault="002A26E8" w:rsidP="002A26E8"/>
    <w:p w14:paraId="102CBB46" w14:textId="77777777" w:rsidR="002A26E8" w:rsidRDefault="002A26E8" w:rsidP="002A26E8">
      <w:r>
        <w:t xml:space="preserve">3.2.7. </w:t>
      </w:r>
      <w:r>
        <w:rPr>
          <w:rFonts w:hint="eastAsia"/>
        </w:rPr>
        <w:t>Семантические</w:t>
      </w:r>
      <w:r>
        <w:t xml:space="preserve"> </w:t>
      </w:r>
      <w:r>
        <w:rPr>
          <w:rFonts w:hint="eastAsia"/>
        </w:rPr>
        <w:t>модели</w:t>
      </w:r>
      <w:r>
        <w:t xml:space="preserve"> </w:t>
      </w:r>
      <w:r>
        <w:rPr>
          <w:rFonts w:hint="eastAsia"/>
        </w:rPr>
        <w:t>группы</w:t>
      </w:r>
      <w:r>
        <w:t xml:space="preserve"> </w:t>
      </w:r>
      <w:r>
        <w:rPr>
          <w:rFonts w:hint="eastAsia"/>
        </w:rPr>
        <w:t>«</w:t>
      </w:r>
      <w:r>
        <w:rPr>
          <w:rFonts w:hint="eastAsia"/>
        </w:rPr>
        <w:t>Человек</w:t>
      </w:r>
      <w:r>
        <w:t xml:space="preserve">, </w:t>
      </w:r>
      <w:r>
        <w:rPr>
          <w:rFonts w:hint="eastAsia"/>
        </w:rPr>
        <w:t>занимающийся</w:t>
      </w:r>
      <w:r>
        <w:t xml:space="preserve"> </w:t>
      </w:r>
      <w:r>
        <w:rPr>
          <w:rFonts w:hint="eastAsia"/>
        </w:rPr>
        <w:t>спортом</w:t>
      </w:r>
      <w:r>
        <w:rPr>
          <w:rFonts w:hint="eastAsia"/>
        </w:rPr>
        <w:t>»</w:t>
      </w:r>
    </w:p>
    <w:p w14:paraId="1F1921EE" w14:textId="77777777" w:rsidR="002A26E8" w:rsidRDefault="002A26E8" w:rsidP="002A26E8"/>
    <w:p w14:paraId="22377577" w14:textId="77777777" w:rsidR="002A26E8" w:rsidRDefault="002A26E8" w:rsidP="002A26E8">
      <w:r>
        <w:rPr>
          <w:rFonts w:hint="eastAsia"/>
        </w:rPr>
        <w:lastRenderedPageBreak/>
        <w:t>Выводы</w:t>
      </w:r>
    </w:p>
    <w:p w14:paraId="44A20D14" w14:textId="77777777" w:rsidR="002A26E8" w:rsidRDefault="002A26E8" w:rsidP="002A26E8"/>
    <w:p w14:paraId="17DC909C" w14:textId="77777777" w:rsidR="002A26E8" w:rsidRDefault="002A26E8" w:rsidP="002A26E8">
      <w:r>
        <w:rPr>
          <w:rFonts w:hint="eastAsia"/>
        </w:rPr>
        <w:t>ЗАКЛЮЧЕНИЕ</w:t>
      </w:r>
    </w:p>
    <w:p w14:paraId="03A46A12" w14:textId="77777777" w:rsidR="002A26E8" w:rsidRDefault="002A26E8" w:rsidP="002A26E8"/>
    <w:p w14:paraId="5585ED42" w14:textId="77777777" w:rsidR="002A26E8" w:rsidRDefault="002A26E8" w:rsidP="002A26E8">
      <w:r>
        <w:rPr>
          <w:rFonts w:hint="eastAsia"/>
        </w:rPr>
        <w:t>СПИСОК</w:t>
      </w:r>
      <w:r>
        <w:t xml:space="preserve"> </w:t>
      </w:r>
      <w:r>
        <w:rPr>
          <w:rFonts w:hint="eastAsia"/>
        </w:rPr>
        <w:t>ЛИТЕРАТУРЫ</w:t>
      </w:r>
    </w:p>
    <w:p w14:paraId="0DEBEA13" w14:textId="77777777" w:rsidR="002A26E8" w:rsidRDefault="002A26E8" w:rsidP="002A26E8"/>
    <w:p w14:paraId="7816D7C2" w14:textId="2E7FA05D" w:rsidR="002A26E8" w:rsidRPr="002A26E8" w:rsidRDefault="002A26E8" w:rsidP="002A26E8">
      <w:r>
        <w:rPr>
          <w:rFonts w:hint="eastAsia"/>
        </w:rPr>
        <w:t>ПРИЛОЖЕНИЕ</w:t>
      </w:r>
      <w:r>
        <w:t xml:space="preserve">. </w:t>
      </w:r>
      <w:r>
        <w:rPr>
          <w:rFonts w:hint="eastAsia"/>
        </w:rPr>
        <w:t>Денотативно</w:t>
      </w:r>
      <w:r>
        <w:t>-</w:t>
      </w:r>
      <w:r>
        <w:rPr>
          <w:rFonts w:hint="eastAsia"/>
        </w:rPr>
        <w:t>идеографические</w:t>
      </w:r>
      <w:r>
        <w:t xml:space="preserve"> </w:t>
      </w:r>
      <w:r>
        <w:rPr>
          <w:rFonts w:hint="eastAsia"/>
        </w:rPr>
        <w:t>группы</w:t>
      </w:r>
      <w:r>
        <w:t xml:space="preserve"> </w:t>
      </w:r>
      <w:r>
        <w:rPr>
          <w:rFonts w:hint="eastAsia"/>
        </w:rPr>
        <w:t>лексики</w:t>
      </w:r>
      <w:r>
        <w:t xml:space="preserve"> </w:t>
      </w:r>
      <w:r>
        <w:rPr>
          <w:rFonts w:hint="eastAsia"/>
        </w:rPr>
        <w:t>с</w:t>
      </w:r>
      <w:r>
        <w:t xml:space="preserve"> </w:t>
      </w:r>
      <w:r>
        <w:rPr>
          <w:rFonts w:hint="eastAsia"/>
        </w:rPr>
        <w:t>комплексной</w:t>
      </w:r>
      <w:r>
        <w:t xml:space="preserve"> </w:t>
      </w:r>
      <w:r>
        <w:rPr>
          <w:rFonts w:hint="eastAsia"/>
        </w:rPr>
        <w:t>семантикой</w:t>
      </w:r>
      <w:r>
        <w:t xml:space="preserve"> </w:t>
      </w:r>
      <w:r>
        <w:rPr>
          <w:rFonts w:hint="eastAsia"/>
        </w:rPr>
        <w:t>спорта</w:t>
      </w:r>
      <w:r>
        <w:t xml:space="preserve"> </w:t>
      </w:r>
      <w:r>
        <w:rPr>
          <w:rFonts w:hint="eastAsia"/>
        </w:rPr>
        <w:t>и</w:t>
      </w:r>
      <w:r>
        <w:t xml:space="preserve"> </w:t>
      </w:r>
      <w:r>
        <w:rPr>
          <w:rFonts w:hint="eastAsia"/>
        </w:rPr>
        <w:t>движения</w:t>
      </w:r>
      <w:r>
        <w:t xml:space="preserve"> </w:t>
      </w:r>
      <w:r>
        <w:rPr>
          <w:rFonts w:hint="eastAsia"/>
        </w:rPr>
        <w:t>и</w:t>
      </w:r>
      <w:r>
        <w:t xml:space="preserve"> </w:t>
      </w:r>
      <w:r>
        <w:rPr>
          <w:rFonts w:hint="eastAsia"/>
        </w:rPr>
        <w:t>их</w:t>
      </w:r>
      <w:r>
        <w:t xml:space="preserve"> </w:t>
      </w:r>
      <w:r>
        <w:rPr>
          <w:rFonts w:hint="eastAsia"/>
        </w:rPr>
        <w:t>семасиологические</w:t>
      </w:r>
      <w:r>
        <w:t xml:space="preserve"> </w:t>
      </w:r>
      <w:r>
        <w:rPr>
          <w:rFonts w:hint="eastAsia"/>
        </w:rPr>
        <w:t>признаки</w:t>
      </w:r>
    </w:p>
    <w:sectPr w:rsidR="002A26E8" w:rsidRPr="002A26E8" w:rsidSect="00CD66E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0459" w14:textId="77777777" w:rsidR="00CD66E3" w:rsidRDefault="00CD66E3">
      <w:pPr>
        <w:spacing w:after="0" w:line="240" w:lineRule="auto"/>
      </w:pPr>
      <w:r>
        <w:separator/>
      </w:r>
    </w:p>
  </w:endnote>
  <w:endnote w:type="continuationSeparator" w:id="0">
    <w:p w14:paraId="1FAE9819" w14:textId="77777777" w:rsidR="00CD66E3" w:rsidRDefault="00CD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56E1" w14:textId="77777777" w:rsidR="00CD66E3" w:rsidRDefault="00CD66E3"/>
    <w:p w14:paraId="2E28CA69" w14:textId="77777777" w:rsidR="00CD66E3" w:rsidRDefault="00CD66E3"/>
    <w:p w14:paraId="6DE9DB5C" w14:textId="77777777" w:rsidR="00CD66E3" w:rsidRDefault="00CD66E3"/>
    <w:p w14:paraId="3F91419F" w14:textId="77777777" w:rsidR="00CD66E3" w:rsidRDefault="00CD66E3"/>
    <w:p w14:paraId="428F4B80" w14:textId="77777777" w:rsidR="00CD66E3" w:rsidRDefault="00CD66E3"/>
    <w:p w14:paraId="0E504612" w14:textId="77777777" w:rsidR="00CD66E3" w:rsidRDefault="00CD66E3"/>
    <w:p w14:paraId="389CC87A" w14:textId="77777777" w:rsidR="00CD66E3" w:rsidRDefault="00CD66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1B3839" wp14:editId="1348A6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17D96" w14:textId="77777777" w:rsidR="00CD66E3" w:rsidRDefault="00CD66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1B38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217D96" w14:textId="77777777" w:rsidR="00CD66E3" w:rsidRDefault="00CD66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C3C30A" w14:textId="77777777" w:rsidR="00CD66E3" w:rsidRDefault="00CD66E3"/>
    <w:p w14:paraId="7E1E44D9" w14:textId="77777777" w:rsidR="00CD66E3" w:rsidRDefault="00CD66E3"/>
    <w:p w14:paraId="6A444086" w14:textId="77777777" w:rsidR="00CD66E3" w:rsidRDefault="00CD66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233ECF" wp14:editId="142D83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E7D19" w14:textId="77777777" w:rsidR="00CD66E3" w:rsidRDefault="00CD66E3"/>
                          <w:p w14:paraId="45E1EC31" w14:textId="77777777" w:rsidR="00CD66E3" w:rsidRDefault="00CD66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233E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0E7D19" w14:textId="77777777" w:rsidR="00CD66E3" w:rsidRDefault="00CD66E3"/>
                    <w:p w14:paraId="45E1EC31" w14:textId="77777777" w:rsidR="00CD66E3" w:rsidRDefault="00CD66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6C5315" w14:textId="77777777" w:rsidR="00CD66E3" w:rsidRDefault="00CD66E3"/>
    <w:p w14:paraId="71BC36E0" w14:textId="77777777" w:rsidR="00CD66E3" w:rsidRDefault="00CD66E3">
      <w:pPr>
        <w:rPr>
          <w:sz w:val="2"/>
          <w:szCs w:val="2"/>
        </w:rPr>
      </w:pPr>
    </w:p>
    <w:p w14:paraId="5C921EF1" w14:textId="77777777" w:rsidR="00CD66E3" w:rsidRDefault="00CD66E3"/>
    <w:p w14:paraId="6CB9EF38" w14:textId="77777777" w:rsidR="00CD66E3" w:rsidRDefault="00CD66E3">
      <w:pPr>
        <w:spacing w:after="0" w:line="240" w:lineRule="auto"/>
      </w:pPr>
    </w:p>
  </w:footnote>
  <w:footnote w:type="continuationSeparator" w:id="0">
    <w:p w14:paraId="70198BC5" w14:textId="77777777" w:rsidR="00CD66E3" w:rsidRDefault="00CD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6E3"/>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44370</TotalTime>
  <Pages>5</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cp:revision>
  <cp:lastPrinted>2009-02-06T05:36:00Z</cp:lastPrinted>
  <dcterms:created xsi:type="dcterms:W3CDTF">2024-01-07T13:43:00Z</dcterms:created>
  <dcterms:modified xsi:type="dcterms:W3CDTF">2024-03-16T20:03:00Z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