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721F4" w14:textId="5A3C80B0" w:rsidR="00A92B41" w:rsidRDefault="00F74443" w:rsidP="00F74443">
      <w:r w:rsidRPr="00F74443">
        <w:rPr>
          <w:rFonts w:hint="eastAsia"/>
        </w:rPr>
        <w:t>Михайлова</w:t>
      </w:r>
      <w:r w:rsidRPr="00F74443">
        <w:t xml:space="preserve"> </w:t>
      </w:r>
      <w:r w:rsidRPr="00F74443">
        <w:rPr>
          <w:rFonts w:hint="eastAsia"/>
        </w:rPr>
        <w:t>Людмила</w:t>
      </w:r>
      <w:r w:rsidRPr="00F74443">
        <w:t xml:space="preserve"> </w:t>
      </w:r>
      <w:r w:rsidRPr="00F74443">
        <w:rPr>
          <w:rFonts w:hint="eastAsia"/>
        </w:rPr>
        <w:t>Александровна</w:t>
      </w:r>
      <w:r>
        <w:t xml:space="preserve"> </w:t>
      </w:r>
      <w:r w:rsidRPr="00F74443">
        <w:rPr>
          <w:rFonts w:hint="eastAsia"/>
        </w:rPr>
        <w:t>Новые</w:t>
      </w:r>
      <w:r w:rsidRPr="00F74443">
        <w:t xml:space="preserve"> </w:t>
      </w:r>
      <w:r w:rsidRPr="00F74443">
        <w:rPr>
          <w:rFonts w:hint="eastAsia"/>
        </w:rPr>
        <w:t>модели</w:t>
      </w:r>
      <w:r w:rsidRPr="00F74443">
        <w:t xml:space="preserve"> </w:t>
      </w:r>
      <w:r w:rsidRPr="00F74443">
        <w:rPr>
          <w:rFonts w:hint="eastAsia"/>
        </w:rPr>
        <w:t>франчайзинга</w:t>
      </w:r>
      <w:r w:rsidRPr="00F74443">
        <w:t xml:space="preserve"> </w:t>
      </w:r>
      <w:r w:rsidRPr="00F74443">
        <w:rPr>
          <w:rFonts w:hint="eastAsia"/>
        </w:rPr>
        <w:t>в</w:t>
      </w:r>
      <w:r w:rsidRPr="00F74443">
        <w:t xml:space="preserve"> </w:t>
      </w:r>
      <w:r w:rsidRPr="00F74443">
        <w:rPr>
          <w:rFonts w:hint="eastAsia"/>
        </w:rPr>
        <w:t>современных</w:t>
      </w:r>
      <w:r w:rsidRPr="00F74443">
        <w:t xml:space="preserve"> </w:t>
      </w:r>
      <w:r w:rsidRPr="00F74443">
        <w:rPr>
          <w:rFonts w:hint="eastAsia"/>
        </w:rPr>
        <w:t>условиях</w:t>
      </w:r>
    </w:p>
    <w:p w14:paraId="4559A8B9" w14:textId="77777777" w:rsidR="00F74443" w:rsidRDefault="00F74443" w:rsidP="00F74443">
      <w:r>
        <w:rPr>
          <w:rFonts w:hint="eastAsia"/>
        </w:rPr>
        <w:t>ОГЛАВЛЕНИЕ</w:t>
      </w:r>
      <w:r>
        <w:t xml:space="preserve"> </w:t>
      </w:r>
      <w:r>
        <w:rPr>
          <w:rFonts w:hint="eastAsia"/>
        </w:rPr>
        <w:t>ДИССЕРТАЦИИ</w:t>
      </w:r>
    </w:p>
    <w:p w14:paraId="1BAA9474" w14:textId="77777777" w:rsidR="00F74443" w:rsidRDefault="00F74443" w:rsidP="00F74443">
      <w:r>
        <w:rPr>
          <w:rFonts w:hint="eastAsia"/>
        </w:rPr>
        <w:t>кандидат</w:t>
      </w:r>
      <w:r>
        <w:t xml:space="preserve"> </w:t>
      </w:r>
      <w:r>
        <w:rPr>
          <w:rFonts w:hint="eastAsia"/>
        </w:rPr>
        <w:t>наук</w:t>
      </w:r>
      <w:r>
        <w:t xml:space="preserve"> </w:t>
      </w:r>
      <w:r>
        <w:rPr>
          <w:rFonts w:hint="eastAsia"/>
        </w:rPr>
        <w:t>Михайлова</w:t>
      </w:r>
      <w:r>
        <w:t xml:space="preserve"> </w:t>
      </w:r>
      <w:r>
        <w:rPr>
          <w:rFonts w:hint="eastAsia"/>
        </w:rPr>
        <w:t>Людмила</w:t>
      </w:r>
      <w:r>
        <w:t xml:space="preserve"> </w:t>
      </w:r>
      <w:r>
        <w:rPr>
          <w:rFonts w:hint="eastAsia"/>
        </w:rPr>
        <w:t>Александровна</w:t>
      </w:r>
    </w:p>
    <w:p w14:paraId="7A0DF869" w14:textId="77777777" w:rsidR="00F74443" w:rsidRDefault="00F74443" w:rsidP="00F74443">
      <w:r>
        <w:rPr>
          <w:rFonts w:hint="eastAsia"/>
        </w:rPr>
        <w:t>Оглавление</w:t>
      </w:r>
    </w:p>
    <w:p w14:paraId="04FFBEEC" w14:textId="77777777" w:rsidR="00F74443" w:rsidRDefault="00F74443" w:rsidP="00F74443"/>
    <w:p w14:paraId="624C1110" w14:textId="77777777" w:rsidR="00F74443" w:rsidRDefault="00F74443" w:rsidP="00F74443">
      <w:r>
        <w:rPr>
          <w:rFonts w:hint="eastAsia"/>
        </w:rPr>
        <w:t>Введение</w:t>
      </w:r>
    </w:p>
    <w:p w14:paraId="1B378EE5" w14:textId="77777777" w:rsidR="00F74443" w:rsidRDefault="00F74443" w:rsidP="00F74443"/>
    <w:p w14:paraId="3D71B93D" w14:textId="77777777" w:rsidR="00F74443" w:rsidRDefault="00F74443" w:rsidP="00F74443">
      <w:r>
        <w:rPr>
          <w:rFonts w:hint="eastAsia"/>
        </w:rPr>
        <w:t>Глава</w:t>
      </w:r>
      <w:r>
        <w:t xml:space="preserve"> 1. </w:t>
      </w:r>
      <w:r>
        <w:rPr>
          <w:rFonts w:hint="eastAsia"/>
        </w:rPr>
        <w:t>Франчайзинг</w:t>
      </w:r>
      <w:r>
        <w:t xml:space="preserve"> </w:t>
      </w:r>
      <w:r>
        <w:rPr>
          <w:rFonts w:hint="eastAsia"/>
        </w:rPr>
        <w:t>как</w:t>
      </w:r>
      <w:r>
        <w:t xml:space="preserve"> </w:t>
      </w:r>
      <w:r>
        <w:rPr>
          <w:rFonts w:hint="eastAsia"/>
        </w:rPr>
        <w:t>инструмент</w:t>
      </w:r>
      <w:r>
        <w:t xml:space="preserve"> </w:t>
      </w:r>
      <w:r>
        <w:rPr>
          <w:rFonts w:hint="eastAsia"/>
        </w:rPr>
        <w:t>развития</w:t>
      </w:r>
      <w:r>
        <w:t xml:space="preserve"> </w:t>
      </w:r>
      <w:r>
        <w:rPr>
          <w:rFonts w:hint="eastAsia"/>
        </w:rPr>
        <w:t>предпринимательства</w:t>
      </w:r>
    </w:p>
    <w:p w14:paraId="4EDC2F07" w14:textId="77777777" w:rsidR="00F74443" w:rsidRDefault="00F74443" w:rsidP="00F74443"/>
    <w:p w14:paraId="7004FF86" w14:textId="77777777" w:rsidR="00F74443" w:rsidRDefault="00F74443" w:rsidP="00F74443">
      <w:r>
        <w:t xml:space="preserve">1.1. </w:t>
      </w:r>
      <w:r>
        <w:rPr>
          <w:rFonts w:hint="eastAsia"/>
        </w:rPr>
        <w:t>Классический</w:t>
      </w:r>
      <w:r>
        <w:t xml:space="preserve"> </w:t>
      </w:r>
      <w:r>
        <w:rPr>
          <w:rFonts w:hint="eastAsia"/>
        </w:rPr>
        <w:t>франчайзинг</w:t>
      </w:r>
      <w:r>
        <w:t xml:space="preserve"> </w:t>
      </w:r>
      <w:r>
        <w:rPr>
          <w:rFonts w:hint="eastAsia"/>
        </w:rPr>
        <w:t>и</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t>развитии</w:t>
      </w:r>
      <w:r>
        <w:t xml:space="preserve"> </w:t>
      </w:r>
      <w:r>
        <w:rPr>
          <w:rFonts w:hint="eastAsia"/>
        </w:rPr>
        <w:t>предпринимательства</w:t>
      </w:r>
    </w:p>
    <w:p w14:paraId="0ACBABAC" w14:textId="77777777" w:rsidR="00F74443" w:rsidRDefault="00F74443" w:rsidP="00F74443"/>
    <w:p w14:paraId="42859FDB" w14:textId="77777777" w:rsidR="00F74443" w:rsidRDefault="00F74443" w:rsidP="00F74443">
      <w:r>
        <w:t xml:space="preserve">1.2. </w:t>
      </w:r>
      <w:r>
        <w:rPr>
          <w:rFonts w:hint="eastAsia"/>
        </w:rPr>
        <w:t>Российский</w:t>
      </w:r>
      <w:r>
        <w:t xml:space="preserve"> </w:t>
      </w:r>
      <w:r>
        <w:rPr>
          <w:rFonts w:hint="eastAsia"/>
        </w:rPr>
        <w:t>рынок</w:t>
      </w:r>
      <w:r>
        <w:t xml:space="preserve"> </w:t>
      </w:r>
      <w:r>
        <w:rPr>
          <w:rFonts w:hint="eastAsia"/>
        </w:rPr>
        <w:t>франчайзинга</w:t>
      </w:r>
      <w:r>
        <w:t xml:space="preserve">: </w:t>
      </w:r>
      <w:r>
        <w:rPr>
          <w:rFonts w:hint="eastAsia"/>
        </w:rPr>
        <w:t>тенденции</w:t>
      </w:r>
      <w:r>
        <w:t xml:space="preserve"> </w:t>
      </w:r>
      <w:r>
        <w:rPr>
          <w:rFonts w:hint="eastAsia"/>
        </w:rPr>
        <w:t>и</w:t>
      </w:r>
      <w:r>
        <w:t xml:space="preserve"> </w:t>
      </w:r>
      <w:r>
        <w:rPr>
          <w:rFonts w:hint="eastAsia"/>
        </w:rPr>
        <w:t>регулирование</w:t>
      </w:r>
    </w:p>
    <w:p w14:paraId="1B525B25" w14:textId="77777777" w:rsidR="00F74443" w:rsidRDefault="00F74443" w:rsidP="00F74443"/>
    <w:p w14:paraId="417F51F7" w14:textId="77777777" w:rsidR="00F74443" w:rsidRDefault="00F74443" w:rsidP="00F74443">
      <w:r>
        <w:t xml:space="preserve">1.3. </w:t>
      </w:r>
      <w:r>
        <w:rPr>
          <w:rFonts w:hint="eastAsia"/>
        </w:rPr>
        <w:t>Проблемы</w:t>
      </w:r>
      <w:r>
        <w:t xml:space="preserve"> </w:t>
      </w:r>
      <w:r>
        <w:rPr>
          <w:rFonts w:hint="eastAsia"/>
        </w:rPr>
        <w:t>развития</w:t>
      </w:r>
      <w:r>
        <w:t xml:space="preserve"> </w:t>
      </w:r>
      <w:r>
        <w:rPr>
          <w:rFonts w:hint="eastAsia"/>
        </w:rPr>
        <w:t>франчайзинга</w:t>
      </w:r>
      <w:r>
        <w:t xml:space="preserve"> </w:t>
      </w:r>
      <w:r>
        <w:rPr>
          <w:rFonts w:hint="eastAsia"/>
        </w:rPr>
        <w:t>в</w:t>
      </w:r>
      <w:r>
        <w:t xml:space="preserve"> </w:t>
      </w:r>
      <w:r>
        <w:rPr>
          <w:rFonts w:hint="eastAsia"/>
        </w:rPr>
        <w:t>России</w:t>
      </w:r>
    </w:p>
    <w:p w14:paraId="4C783B0F" w14:textId="77777777" w:rsidR="00F74443" w:rsidRDefault="00F74443" w:rsidP="00F74443"/>
    <w:p w14:paraId="3B7E8F7B" w14:textId="77777777" w:rsidR="00F74443" w:rsidRDefault="00F74443" w:rsidP="00F74443">
      <w:r>
        <w:rPr>
          <w:rFonts w:hint="eastAsia"/>
        </w:rPr>
        <w:t>Глава</w:t>
      </w:r>
      <w:r>
        <w:t xml:space="preserve"> 2. </w:t>
      </w:r>
      <w:r>
        <w:rPr>
          <w:rFonts w:hint="eastAsia"/>
        </w:rPr>
        <w:t>Развитие</w:t>
      </w:r>
      <w:r>
        <w:t xml:space="preserve"> </w:t>
      </w:r>
      <w:r>
        <w:rPr>
          <w:rFonts w:hint="eastAsia"/>
        </w:rPr>
        <w:t>новых</w:t>
      </w:r>
      <w:r>
        <w:t xml:space="preserve"> </w:t>
      </w:r>
      <w:r>
        <w:rPr>
          <w:rFonts w:hint="eastAsia"/>
        </w:rPr>
        <w:t>франчайзинговых</w:t>
      </w:r>
      <w:r>
        <w:t xml:space="preserve"> </w:t>
      </w:r>
      <w:r>
        <w:rPr>
          <w:rFonts w:hint="eastAsia"/>
        </w:rPr>
        <w:t>моделей</w:t>
      </w:r>
      <w:r>
        <w:t xml:space="preserve"> </w:t>
      </w:r>
      <w:r>
        <w:rPr>
          <w:rFonts w:hint="eastAsia"/>
        </w:rPr>
        <w:t>как</w:t>
      </w:r>
      <w:r>
        <w:t xml:space="preserve"> </w:t>
      </w:r>
      <w:r>
        <w:rPr>
          <w:rFonts w:hint="eastAsia"/>
        </w:rPr>
        <w:t>альтернативы</w:t>
      </w:r>
    </w:p>
    <w:p w14:paraId="01534425" w14:textId="77777777" w:rsidR="00F74443" w:rsidRDefault="00F74443" w:rsidP="00F74443"/>
    <w:p w14:paraId="7269E67A" w14:textId="77777777" w:rsidR="00F74443" w:rsidRDefault="00F74443" w:rsidP="00F74443">
      <w:r>
        <w:rPr>
          <w:rFonts w:hint="eastAsia"/>
        </w:rPr>
        <w:t>классическому</w:t>
      </w:r>
      <w:r>
        <w:t xml:space="preserve"> </w:t>
      </w:r>
      <w:r>
        <w:rPr>
          <w:rFonts w:hint="eastAsia"/>
        </w:rPr>
        <w:t>франчайзингу</w:t>
      </w:r>
    </w:p>
    <w:p w14:paraId="63BBC883" w14:textId="77777777" w:rsidR="00F74443" w:rsidRDefault="00F74443" w:rsidP="00F74443"/>
    <w:p w14:paraId="36082813" w14:textId="77777777" w:rsidR="00F74443" w:rsidRDefault="00F74443" w:rsidP="00F74443">
      <w:r>
        <w:t xml:space="preserve">2.1. </w:t>
      </w:r>
      <w:r>
        <w:rPr>
          <w:rFonts w:hint="eastAsia"/>
        </w:rPr>
        <w:t>Предпосылки</w:t>
      </w:r>
      <w:r>
        <w:t xml:space="preserve"> </w:t>
      </w:r>
      <w:r>
        <w:rPr>
          <w:rFonts w:hint="eastAsia"/>
        </w:rPr>
        <w:t>возникновения</w:t>
      </w:r>
      <w:r>
        <w:t xml:space="preserve"> </w:t>
      </w:r>
      <w:r>
        <w:rPr>
          <w:rFonts w:hint="eastAsia"/>
        </w:rPr>
        <w:t>новых</w:t>
      </w:r>
      <w:r>
        <w:t xml:space="preserve"> </w:t>
      </w:r>
      <w:r>
        <w:rPr>
          <w:rFonts w:hint="eastAsia"/>
        </w:rPr>
        <w:t>моделей</w:t>
      </w:r>
      <w:r>
        <w:t xml:space="preserve"> </w:t>
      </w:r>
      <w:r>
        <w:rPr>
          <w:rFonts w:hint="eastAsia"/>
        </w:rPr>
        <w:t>франчайзинга</w:t>
      </w:r>
    </w:p>
    <w:p w14:paraId="71F63C9D" w14:textId="77777777" w:rsidR="00F74443" w:rsidRDefault="00F74443" w:rsidP="00F74443"/>
    <w:p w14:paraId="0E803977" w14:textId="77777777" w:rsidR="00F74443" w:rsidRDefault="00F74443" w:rsidP="00F74443">
      <w:r>
        <w:t xml:space="preserve">2.2. </w:t>
      </w:r>
      <w:r>
        <w:rPr>
          <w:rFonts w:hint="eastAsia"/>
        </w:rPr>
        <w:t>Особенности</w:t>
      </w:r>
      <w:r>
        <w:t xml:space="preserve"> </w:t>
      </w:r>
      <w:r>
        <w:rPr>
          <w:rFonts w:hint="eastAsia"/>
        </w:rPr>
        <w:t>новых</w:t>
      </w:r>
      <w:r>
        <w:t xml:space="preserve"> </w:t>
      </w:r>
      <w:r>
        <w:rPr>
          <w:rFonts w:hint="eastAsia"/>
        </w:rPr>
        <w:t>франчайзинговых</w:t>
      </w:r>
      <w:r>
        <w:t xml:space="preserve"> </w:t>
      </w:r>
      <w:r>
        <w:rPr>
          <w:rFonts w:hint="eastAsia"/>
        </w:rPr>
        <w:t>моделей</w:t>
      </w:r>
    </w:p>
    <w:p w14:paraId="68294965" w14:textId="77777777" w:rsidR="00F74443" w:rsidRDefault="00F74443" w:rsidP="00F74443"/>
    <w:p w14:paraId="12F18641" w14:textId="77777777" w:rsidR="00F74443" w:rsidRDefault="00F74443" w:rsidP="00F74443">
      <w:r>
        <w:t xml:space="preserve">2.3. </w:t>
      </w:r>
      <w:r>
        <w:rPr>
          <w:rFonts w:hint="eastAsia"/>
        </w:rPr>
        <w:t>Сравнительный</w:t>
      </w:r>
      <w:r>
        <w:t xml:space="preserve"> </w:t>
      </w:r>
      <w:r>
        <w:rPr>
          <w:rFonts w:hint="eastAsia"/>
        </w:rPr>
        <w:t>анализ</w:t>
      </w:r>
      <w:r>
        <w:t xml:space="preserve"> </w:t>
      </w:r>
      <w:r>
        <w:rPr>
          <w:rFonts w:hint="eastAsia"/>
        </w:rPr>
        <w:t>классического</w:t>
      </w:r>
      <w:r>
        <w:t xml:space="preserve"> </w:t>
      </w:r>
      <w:r>
        <w:rPr>
          <w:rFonts w:hint="eastAsia"/>
        </w:rPr>
        <w:t>франчайзинга</w:t>
      </w:r>
      <w:r>
        <w:t xml:space="preserve"> </w:t>
      </w:r>
      <w:r>
        <w:rPr>
          <w:rFonts w:hint="eastAsia"/>
        </w:rPr>
        <w:t>и</w:t>
      </w:r>
      <w:r>
        <w:t xml:space="preserve"> </w:t>
      </w:r>
      <w:r>
        <w:rPr>
          <w:rFonts w:hint="eastAsia"/>
        </w:rPr>
        <w:t>новых</w:t>
      </w:r>
      <w:r>
        <w:t xml:space="preserve"> </w:t>
      </w:r>
      <w:r>
        <w:rPr>
          <w:rFonts w:hint="eastAsia"/>
        </w:rPr>
        <w:t>моделей</w:t>
      </w:r>
      <w:r>
        <w:t xml:space="preserve"> 87 </w:t>
      </w:r>
      <w:r>
        <w:rPr>
          <w:rFonts w:hint="eastAsia"/>
        </w:rPr>
        <w:t>Глава</w:t>
      </w:r>
      <w:r>
        <w:t xml:space="preserve"> 3. </w:t>
      </w:r>
      <w:r>
        <w:rPr>
          <w:rFonts w:hint="eastAsia"/>
        </w:rPr>
        <w:t>Использование</w:t>
      </w:r>
      <w:r>
        <w:t xml:space="preserve"> </w:t>
      </w:r>
      <w:r>
        <w:rPr>
          <w:rFonts w:hint="eastAsia"/>
        </w:rPr>
        <w:t>новых</w:t>
      </w:r>
      <w:r>
        <w:t xml:space="preserve"> </w:t>
      </w:r>
      <w:r>
        <w:rPr>
          <w:rFonts w:hint="eastAsia"/>
        </w:rPr>
        <w:t>моделей</w:t>
      </w:r>
      <w:r>
        <w:t xml:space="preserve"> </w:t>
      </w:r>
      <w:r>
        <w:rPr>
          <w:rFonts w:hint="eastAsia"/>
        </w:rPr>
        <w:t>франчайзинга</w:t>
      </w:r>
      <w:r>
        <w:t xml:space="preserve"> </w:t>
      </w:r>
      <w:r>
        <w:rPr>
          <w:rFonts w:hint="eastAsia"/>
        </w:rPr>
        <w:t>на</w:t>
      </w:r>
      <w:r>
        <w:t xml:space="preserve"> </w:t>
      </w:r>
      <w:r>
        <w:rPr>
          <w:rFonts w:hint="eastAsia"/>
        </w:rPr>
        <w:t>российском</w:t>
      </w:r>
      <w:r>
        <w:t xml:space="preserve"> </w:t>
      </w:r>
      <w:r>
        <w:rPr>
          <w:rFonts w:hint="eastAsia"/>
        </w:rPr>
        <w:t>рынке</w:t>
      </w:r>
    </w:p>
    <w:p w14:paraId="56B827EE" w14:textId="77777777" w:rsidR="00F74443" w:rsidRDefault="00F74443" w:rsidP="00F74443"/>
    <w:p w14:paraId="71E0B7C4" w14:textId="77777777" w:rsidR="00F74443" w:rsidRDefault="00F74443" w:rsidP="00F74443">
      <w:r>
        <w:t xml:space="preserve">3.1. </w:t>
      </w:r>
      <w:r>
        <w:rPr>
          <w:rFonts w:hint="eastAsia"/>
        </w:rPr>
        <w:t>Тенденции</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новых</w:t>
      </w:r>
      <w:r>
        <w:t xml:space="preserve"> </w:t>
      </w:r>
      <w:r>
        <w:rPr>
          <w:rFonts w:hint="eastAsia"/>
        </w:rPr>
        <w:t>моделе</w:t>
      </w:r>
      <w:r>
        <w:rPr>
          <w:rFonts w:hint="eastAsia"/>
        </w:rPr>
        <w:lastRenderedPageBreak/>
        <w:t>й</w:t>
      </w:r>
      <w:r>
        <w:t xml:space="preserve"> </w:t>
      </w:r>
      <w:r>
        <w:rPr>
          <w:rFonts w:hint="eastAsia"/>
        </w:rPr>
        <w:t>франчайзинга</w:t>
      </w:r>
    </w:p>
    <w:p w14:paraId="54F6C008" w14:textId="77777777" w:rsidR="00F74443" w:rsidRDefault="00F74443" w:rsidP="00F74443"/>
    <w:p w14:paraId="1931C70E" w14:textId="77777777" w:rsidR="00F74443" w:rsidRDefault="00F74443" w:rsidP="00F74443">
      <w:r>
        <w:t xml:space="preserve">3.2. </w:t>
      </w:r>
      <w:r>
        <w:rPr>
          <w:rFonts w:hint="eastAsia"/>
        </w:rPr>
        <w:t>Влияние</w:t>
      </w:r>
      <w:r>
        <w:t xml:space="preserve"> </w:t>
      </w:r>
      <w:r>
        <w:rPr>
          <w:rFonts w:hint="eastAsia"/>
        </w:rPr>
        <w:t>новых</w:t>
      </w:r>
      <w:r>
        <w:t xml:space="preserve"> </w:t>
      </w:r>
      <w:r>
        <w:rPr>
          <w:rFonts w:hint="eastAsia"/>
        </w:rPr>
        <w:t>моделей</w:t>
      </w:r>
      <w:r>
        <w:t xml:space="preserve"> </w:t>
      </w:r>
      <w:r>
        <w:rPr>
          <w:rFonts w:hint="eastAsia"/>
        </w:rPr>
        <w:t>на</w:t>
      </w:r>
      <w:r>
        <w:t xml:space="preserve"> </w:t>
      </w:r>
      <w:r>
        <w:rPr>
          <w:rFonts w:hint="eastAsia"/>
        </w:rPr>
        <w:t>экономические</w:t>
      </w:r>
      <w:r>
        <w:t xml:space="preserve"> </w:t>
      </w:r>
      <w:r>
        <w:rPr>
          <w:rFonts w:hint="eastAsia"/>
        </w:rPr>
        <w:t>показатели</w:t>
      </w:r>
      <w:r>
        <w:t xml:space="preserve"> </w:t>
      </w:r>
      <w:r>
        <w:rPr>
          <w:rFonts w:hint="eastAsia"/>
        </w:rPr>
        <w:t>деятельности</w:t>
      </w:r>
      <w:r>
        <w:t xml:space="preserve"> </w:t>
      </w:r>
      <w:r>
        <w:rPr>
          <w:rFonts w:hint="eastAsia"/>
        </w:rPr>
        <w:t>компаний</w:t>
      </w:r>
    </w:p>
    <w:p w14:paraId="25AE16E4" w14:textId="77777777" w:rsidR="00F74443" w:rsidRDefault="00F74443" w:rsidP="00F74443"/>
    <w:p w14:paraId="22B0E226" w14:textId="77777777" w:rsidR="00F74443" w:rsidRDefault="00F74443" w:rsidP="00F74443">
      <w:r>
        <w:t xml:space="preserve">3.3. </w:t>
      </w:r>
      <w:r>
        <w:rPr>
          <w:rFonts w:hint="eastAsia"/>
        </w:rPr>
        <w:t>Методика</w:t>
      </w:r>
      <w:r>
        <w:t xml:space="preserve"> </w:t>
      </w:r>
      <w:r>
        <w:rPr>
          <w:rFonts w:hint="eastAsia"/>
        </w:rPr>
        <w:t>выбора</w:t>
      </w:r>
      <w:r>
        <w:t xml:space="preserve"> </w:t>
      </w:r>
      <w:r>
        <w:rPr>
          <w:rFonts w:hint="eastAsia"/>
        </w:rPr>
        <w:t>новой</w:t>
      </w:r>
      <w:r>
        <w:t xml:space="preserve"> </w:t>
      </w:r>
      <w:r>
        <w:rPr>
          <w:rFonts w:hint="eastAsia"/>
        </w:rPr>
        <w:t>модели</w:t>
      </w:r>
      <w:r>
        <w:t xml:space="preserve"> </w:t>
      </w:r>
      <w:r>
        <w:rPr>
          <w:rFonts w:hint="eastAsia"/>
        </w:rPr>
        <w:t>для</w:t>
      </w:r>
      <w:r>
        <w:t xml:space="preserve"> </w:t>
      </w:r>
      <w:r>
        <w:rPr>
          <w:rFonts w:hint="eastAsia"/>
        </w:rPr>
        <w:t>формирования</w:t>
      </w:r>
      <w:r>
        <w:t xml:space="preserve"> </w:t>
      </w:r>
      <w:r>
        <w:rPr>
          <w:rFonts w:hint="eastAsia"/>
        </w:rPr>
        <w:t>франшизного</w:t>
      </w:r>
      <w:r>
        <w:t xml:space="preserve"> </w:t>
      </w:r>
      <w:r>
        <w:rPr>
          <w:rFonts w:hint="eastAsia"/>
        </w:rPr>
        <w:t>предложения</w:t>
      </w:r>
      <w:r>
        <w:t xml:space="preserve"> </w:t>
      </w:r>
      <w:r>
        <w:rPr>
          <w:rFonts w:hint="eastAsia"/>
        </w:rPr>
        <w:t>и</w:t>
      </w:r>
      <w:r>
        <w:t xml:space="preserve"> </w:t>
      </w:r>
      <w:r>
        <w:rPr>
          <w:rFonts w:hint="eastAsia"/>
        </w:rPr>
        <w:t>рекомендации</w:t>
      </w:r>
      <w:r>
        <w:t xml:space="preserve"> </w:t>
      </w:r>
      <w:r>
        <w:rPr>
          <w:rFonts w:hint="eastAsia"/>
        </w:rPr>
        <w:t>участникам</w:t>
      </w:r>
      <w:r>
        <w:t xml:space="preserve"> </w:t>
      </w:r>
      <w:r>
        <w:rPr>
          <w:rFonts w:hint="eastAsia"/>
        </w:rPr>
        <w:t>рынка</w:t>
      </w:r>
      <w:r>
        <w:t xml:space="preserve"> </w:t>
      </w:r>
      <w:r>
        <w:rPr>
          <w:rFonts w:hint="eastAsia"/>
        </w:rPr>
        <w:t>франчайзинга</w:t>
      </w:r>
    </w:p>
    <w:p w14:paraId="76E0A3EB" w14:textId="77777777" w:rsidR="00F74443" w:rsidRDefault="00F74443" w:rsidP="00F74443"/>
    <w:p w14:paraId="22FD5F97" w14:textId="77777777" w:rsidR="00F74443" w:rsidRDefault="00F74443" w:rsidP="00F74443">
      <w:r>
        <w:rPr>
          <w:rFonts w:hint="eastAsia"/>
        </w:rPr>
        <w:t>Заключение</w:t>
      </w:r>
    </w:p>
    <w:p w14:paraId="6D48E903" w14:textId="77777777" w:rsidR="00F74443" w:rsidRDefault="00F74443" w:rsidP="00F74443"/>
    <w:p w14:paraId="21200B08" w14:textId="77777777" w:rsidR="00F74443" w:rsidRDefault="00F74443" w:rsidP="00F74443">
      <w:r>
        <w:rPr>
          <w:rFonts w:hint="eastAsia"/>
        </w:rPr>
        <w:t>Список</w:t>
      </w:r>
      <w:r>
        <w:t xml:space="preserve"> </w:t>
      </w:r>
      <w:r>
        <w:rPr>
          <w:rFonts w:hint="eastAsia"/>
        </w:rPr>
        <w:t>литературы</w:t>
      </w:r>
    </w:p>
    <w:p w14:paraId="6553FDF5" w14:textId="77777777" w:rsidR="00F74443" w:rsidRDefault="00F74443" w:rsidP="00F74443"/>
    <w:p w14:paraId="624287DA" w14:textId="77777777" w:rsidR="00F74443" w:rsidRDefault="00F74443" w:rsidP="00F74443">
      <w:r>
        <w:rPr>
          <w:rFonts w:hint="eastAsia"/>
        </w:rPr>
        <w:t>Приложение</w:t>
      </w:r>
      <w:r>
        <w:t xml:space="preserve"> 1. </w:t>
      </w:r>
      <w:r>
        <w:rPr>
          <w:rFonts w:hint="eastAsia"/>
        </w:rPr>
        <w:t>Список</w:t>
      </w:r>
      <w:r>
        <w:t xml:space="preserve"> </w:t>
      </w:r>
      <w:r>
        <w:rPr>
          <w:rFonts w:hint="eastAsia"/>
        </w:rPr>
        <w:t>франшиз</w:t>
      </w:r>
      <w:r>
        <w:t xml:space="preserve"> Enterpreneur500, 2016 </w:t>
      </w:r>
      <w:r>
        <w:rPr>
          <w:rFonts w:hint="eastAsia"/>
        </w:rPr>
        <w:t>год</w:t>
      </w:r>
    </w:p>
    <w:p w14:paraId="2D62ACF5" w14:textId="77777777" w:rsidR="00F74443" w:rsidRDefault="00F74443" w:rsidP="00F74443"/>
    <w:p w14:paraId="3D920906" w14:textId="77777777" w:rsidR="00F74443" w:rsidRDefault="00F74443" w:rsidP="00F74443">
      <w:r>
        <w:rPr>
          <w:rFonts w:hint="eastAsia"/>
        </w:rPr>
        <w:t>Приложение</w:t>
      </w:r>
      <w:r>
        <w:t xml:space="preserve"> 2. </w:t>
      </w:r>
      <w:r>
        <w:rPr>
          <w:rFonts w:hint="eastAsia"/>
        </w:rPr>
        <w:t>Список</w:t>
      </w:r>
      <w:r>
        <w:t xml:space="preserve"> </w:t>
      </w:r>
      <w:r>
        <w:rPr>
          <w:rFonts w:hint="eastAsia"/>
        </w:rPr>
        <w:t>франчайзеров</w:t>
      </w:r>
      <w:r>
        <w:t xml:space="preserve">, </w:t>
      </w:r>
      <w:r>
        <w:rPr>
          <w:rFonts w:hint="eastAsia"/>
        </w:rPr>
        <w:t>опрошенных</w:t>
      </w:r>
      <w:r>
        <w:t xml:space="preserve"> </w:t>
      </w:r>
      <w:r>
        <w:rPr>
          <w:rFonts w:hint="eastAsia"/>
        </w:rPr>
        <w:t>в</w:t>
      </w:r>
      <w:r>
        <w:t xml:space="preserve"> </w:t>
      </w:r>
      <w:r>
        <w:rPr>
          <w:rFonts w:hint="eastAsia"/>
        </w:rPr>
        <w:t>ходе</w:t>
      </w:r>
      <w:r>
        <w:t xml:space="preserve"> </w:t>
      </w:r>
      <w:r>
        <w:rPr>
          <w:rFonts w:hint="eastAsia"/>
        </w:rPr>
        <w:t>анкетирования</w:t>
      </w:r>
      <w:r>
        <w:t xml:space="preserve"> </w:t>
      </w:r>
      <w:r>
        <w:rPr>
          <w:rFonts w:hint="eastAsia"/>
        </w:rPr>
        <w:t>по</w:t>
      </w:r>
      <w:r>
        <w:t xml:space="preserve"> </w:t>
      </w:r>
      <w:r>
        <w:rPr>
          <w:rFonts w:hint="eastAsia"/>
        </w:rPr>
        <w:t>теме</w:t>
      </w:r>
    </w:p>
    <w:p w14:paraId="2670F2BD" w14:textId="77777777" w:rsidR="00F74443" w:rsidRDefault="00F74443" w:rsidP="00F74443"/>
    <w:p w14:paraId="561D020B" w14:textId="77777777" w:rsidR="00F74443" w:rsidRDefault="00F74443" w:rsidP="00F74443">
      <w:r>
        <w:rPr>
          <w:rFonts w:hint="eastAsia"/>
        </w:rPr>
        <w:t>перспектив</w:t>
      </w:r>
      <w:r>
        <w:t xml:space="preserve"> </w:t>
      </w:r>
      <w:r>
        <w:rPr>
          <w:rFonts w:hint="eastAsia"/>
        </w:rPr>
        <w:t>развития</w:t>
      </w:r>
      <w:r>
        <w:t xml:space="preserve"> </w:t>
      </w:r>
      <w:r>
        <w:rPr>
          <w:rFonts w:hint="eastAsia"/>
        </w:rPr>
        <w:t>новых</w:t>
      </w:r>
      <w:r>
        <w:t xml:space="preserve"> </w:t>
      </w:r>
      <w:r>
        <w:rPr>
          <w:rFonts w:hint="eastAsia"/>
        </w:rPr>
        <w:t>моделей</w:t>
      </w:r>
      <w:r>
        <w:t xml:space="preserve"> </w:t>
      </w:r>
      <w:r>
        <w:rPr>
          <w:rFonts w:hint="eastAsia"/>
        </w:rPr>
        <w:t>франчайзинга</w:t>
      </w:r>
      <w:r>
        <w:t xml:space="preserve"> </w:t>
      </w:r>
      <w:r>
        <w:rPr>
          <w:rFonts w:hint="eastAsia"/>
        </w:rPr>
        <w:t>в</w:t>
      </w:r>
      <w:r>
        <w:t xml:space="preserve"> </w:t>
      </w:r>
      <w:r>
        <w:rPr>
          <w:rFonts w:hint="eastAsia"/>
        </w:rPr>
        <w:t>России</w:t>
      </w:r>
    </w:p>
    <w:p w14:paraId="31E4417B" w14:textId="77777777" w:rsidR="00F74443" w:rsidRDefault="00F74443" w:rsidP="00F74443"/>
    <w:p w14:paraId="1CB0CB3A" w14:textId="77777777" w:rsidR="00F74443" w:rsidRDefault="00F74443" w:rsidP="00F74443">
      <w:r>
        <w:rPr>
          <w:rFonts w:hint="eastAsia"/>
        </w:rPr>
        <w:t>Приложение</w:t>
      </w:r>
      <w:r>
        <w:t xml:space="preserve"> 3. </w:t>
      </w:r>
      <w:r>
        <w:rPr>
          <w:rFonts w:hint="eastAsia"/>
        </w:rPr>
        <w:t>Сценарий</w:t>
      </w:r>
      <w:r>
        <w:t xml:space="preserve"> </w:t>
      </w:r>
      <w:r>
        <w:rPr>
          <w:rFonts w:hint="eastAsia"/>
        </w:rPr>
        <w:t>анкетирования</w:t>
      </w:r>
      <w:r>
        <w:t xml:space="preserve"> </w:t>
      </w:r>
      <w:r>
        <w:rPr>
          <w:rFonts w:hint="eastAsia"/>
        </w:rPr>
        <w:t>франчайзеров</w:t>
      </w:r>
      <w:r>
        <w:t xml:space="preserve"> </w:t>
      </w:r>
      <w:r>
        <w:rPr>
          <w:rFonts w:hint="eastAsia"/>
        </w:rPr>
        <w:t>путем</w:t>
      </w:r>
      <w:r>
        <w:t xml:space="preserve"> </w:t>
      </w:r>
      <w:r>
        <w:rPr>
          <w:rFonts w:hint="eastAsia"/>
        </w:rPr>
        <w:t>телефонного</w:t>
      </w:r>
      <w:r>
        <w:t xml:space="preserve"> </w:t>
      </w:r>
      <w:r>
        <w:rPr>
          <w:rFonts w:hint="eastAsia"/>
        </w:rPr>
        <w:t>интервью</w:t>
      </w:r>
      <w:r>
        <w:t xml:space="preserve"> 169 </w:t>
      </w:r>
      <w:r>
        <w:rPr>
          <w:rFonts w:hint="eastAsia"/>
        </w:rPr>
        <w:t>Приложение</w:t>
      </w:r>
      <w:r>
        <w:t xml:space="preserve"> 4. </w:t>
      </w:r>
      <w:r>
        <w:rPr>
          <w:rFonts w:hint="eastAsia"/>
        </w:rPr>
        <w:t>Результаты</w:t>
      </w:r>
      <w:r>
        <w:t xml:space="preserve"> </w:t>
      </w:r>
      <w:r>
        <w:rPr>
          <w:rFonts w:hint="eastAsia"/>
        </w:rPr>
        <w:t>анкетирования</w:t>
      </w:r>
      <w:r>
        <w:t xml:space="preserve"> </w:t>
      </w:r>
      <w:r>
        <w:rPr>
          <w:rFonts w:hint="eastAsia"/>
        </w:rPr>
        <w:t>франчайзеров</w:t>
      </w:r>
      <w:r>
        <w:t xml:space="preserve"> </w:t>
      </w:r>
      <w:r>
        <w:rPr>
          <w:rFonts w:hint="eastAsia"/>
        </w:rPr>
        <w:t>по</w:t>
      </w:r>
      <w:r>
        <w:t xml:space="preserve"> </w:t>
      </w:r>
      <w:r>
        <w:rPr>
          <w:rFonts w:hint="eastAsia"/>
        </w:rPr>
        <w:t>теме</w:t>
      </w:r>
      <w:r>
        <w:t xml:space="preserve"> </w:t>
      </w:r>
      <w:r>
        <w:rPr>
          <w:rFonts w:hint="eastAsia"/>
        </w:rPr>
        <w:t>перспектив</w:t>
      </w:r>
      <w:r>
        <w:t xml:space="preserve"> </w:t>
      </w:r>
      <w:r>
        <w:rPr>
          <w:rFonts w:hint="eastAsia"/>
        </w:rPr>
        <w:t>развития</w:t>
      </w:r>
    </w:p>
    <w:p w14:paraId="457124BF" w14:textId="77777777" w:rsidR="00F74443" w:rsidRDefault="00F74443" w:rsidP="00F74443"/>
    <w:p w14:paraId="209B8177" w14:textId="77777777" w:rsidR="00F74443" w:rsidRDefault="00F74443" w:rsidP="00F74443">
      <w:r>
        <w:rPr>
          <w:rFonts w:hint="eastAsia"/>
        </w:rPr>
        <w:t>новых</w:t>
      </w:r>
      <w:r>
        <w:t xml:space="preserve"> </w:t>
      </w:r>
      <w:r>
        <w:rPr>
          <w:rFonts w:hint="eastAsia"/>
        </w:rPr>
        <w:t>моделей</w:t>
      </w:r>
      <w:r>
        <w:t xml:space="preserve"> </w:t>
      </w:r>
      <w:r>
        <w:rPr>
          <w:rFonts w:hint="eastAsia"/>
        </w:rPr>
        <w:t>франчайзинга</w:t>
      </w:r>
      <w:r>
        <w:t xml:space="preserve"> </w:t>
      </w:r>
      <w:r>
        <w:rPr>
          <w:rFonts w:hint="eastAsia"/>
        </w:rPr>
        <w:t>в</w:t>
      </w:r>
      <w:r>
        <w:t xml:space="preserve"> </w:t>
      </w:r>
      <w:r>
        <w:rPr>
          <w:rFonts w:hint="eastAsia"/>
        </w:rPr>
        <w:t>России</w:t>
      </w:r>
    </w:p>
    <w:p w14:paraId="08C2700D" w14:textId="77777777" w:rsidR="00F74443" w:rsidRDefault="00F74443" w:rsidP="00F74443"/>
    <w:p w14:paraId="26515095" w14:textId="77777777" w:rsidR="00F74443" w:rsidRDefault="00F74443" w:rsidP="00F74443">
      <w:r>
        <w:rPr>
          <w:rFonts w:hint="eastAsia"/>
        </w:rPr>
        <w:t>Приложение</w:t>
      </w:r>
      <w:r>
        <w:t xml:space="preserve"> 5. </w:t>
      </w:r>
      <w:r>
        <w:rPr>
          <w:rFonts w:hint="eastAsia"/>
        </w:rPr>
        <w:t>Анкета</w:t>
      </w:r>
      <w:r>
        <w:t xml:space="preserve"> </w:t>
      </w:r>
      <w:r>
        <w:rPr>
          <w:rFonts w:hint="eastAsia"/>
        </w:rPr>
        <w:t>для</w:t>
      </w:r>
      <w:r>
        <w:t xml:space="preserve"> </w:t>
      </w:r>
      <w:r>
        <w:rPr>
          <w:rFonts w:hint="eastAsia"/>
        </w:rPr>
        <w:t>франчайзеров</w:t>
      </w:r>
      <w:r>
        <w:t xml:space="preserve"> 183 </w:t>
      </w:r>
      <w:r>
        <w:rPr>
          <w:rFonts w:hint="eastAsia"/>
        </w:rPr>
        <w:t>Приложение</w:t>
      </w:r>
      <w:r>
        <w:t xml:space="preserve"> 6. </w:t>
      </w:r>
      <w:r>
        <w:rPr>
          <w:rFonts w:hint="eastAsia"/>
        </w:rPr>
        <w:t>Результаты</w:t>
      </w:r>
      <w:r>
        <w:t xml:space="preserve"> </w:t>
      </w:r>
      <w:r>
        <w:rPr>
          <w:rFonts w:hint="eastAsia"/>
        </w:rPr>
        <w:t>анкетирования</w:t>
      </w:r>
      <w:r>
        <w:t xml:space="preserve"> </w:t>
      </w:r>
      <w:r>
        <w:rPr>
          <w:rFonts w:hint="eastAsia"/>
        </w:rPr>
        <w:t>франчайзеров</w:t>
      </w:r>
      <w:r>
        <w:t xml:space="preserve"> </w:t>
      </w:r>
      <w:r>
        <w:rPr>
          <w:rFonts w:hint="eastAsia"/>
        </w:rPr>
        <w:t>по</w:t>
      </w:r>
      <w:r>
        <w:t xml:space="preserve"> </w:t>
      </w:r>
      <w:r>
        <w:rPr>
          <w:rFonts w:hint="eastAsia"/>
        </w:rPr>
        <w:t>теме</w:t>
      </w:r>
      <w:r>
        <w:t xml:space="preserve"> </w:t>
      </w:r>
      <w:r>
        <w:rPr>
          <w:rFonts w:hint="eastAsia"/>
        </w:rPr>
        <w:t>опыта</w:t>
      </w:r>
      <w:r>
        <w:t xml:space="preserve"> </w:t>
      </w:r>
      <w:r>
        <w:rPr>
          <w:rFonts w:hint="eastAsia"/>
        </w:rPr>
        <w:t>использования</w:t>
      </w:r>
    </w:p>
    <w:p w14:paraId="188D1DE7" w14:textId="77777777" w:rsidR="00F74443" w:rsidRDefault="00F74443" w:rsidP="00F74443"/>
    <w:p w14:paraId="4ED5597B" w14:textId="78C0DC1D" w:rsidR="00F74443" w:rsidRPr="00F74443" w:rsidRDefault="00F74443" w:rsidP="00F74443">
      <w:r>
        <w:rPr>
          <w:rFonts w:hint="eastAsia"/>
        </w:rPr>
        <w:t>новых</w:t>
      </w:r>
      <w:r>
        <w:t xml:space="preserve"> </w:t>
      </w:r>
      <w:r>
        <w:rPr>
          <w:rFonts w:hint="eastAsia"/>
        </w:rPr>
        <w:t>моделей</w:t>
      </w:r>
      <w:r>
        <w:t xml:space="preserve"> </w:t>
      </w:r>
      <w:r>
        <w:rPr>
          <w:rFonts w:hint="eastAsia"/>
        </w:rPr>
        <w:t>франчайзинга</w:t>
      </w:r>
      <w:r>
        <w:t xml:space="preserve"> </w:t>
      </w:r>
      <w:r>
        <w:rPr>
          <w:rFonts w:hint="eastAsia"/>
        </w:rPr>
        <w:t>в</w:t>
      </w:r>
      <w:r>
        <w:t xml:space="preserve"> </w:t>
      </w:r>
      <w:r>
        <w:rPr>
          <w:rFonts w:hint="eastAsia"/>
        </w:rPr>
        <w:t>России</w:t>
      </w:r>
    </w:p>
    <w:sectPr w:rsidR="00F74443" w:rsidRPr="00F74443" w:rsidSect="0046232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EBD5B" w14:textId="77777777" w:rsidR="00462328" w:rsidRDefault="00462328">
      <w:pPr>
        <w:spacing w:after="0" w:line="240" w:lineRule="auto"/>
      </w:pPr>
      <w:r>
        <w:separator/>
      </w:r>
    </w:p>
  </w:endnote>
  <w:endnote w:type="continuationSeparator" w:id="0">
    <w:p w14:paraId="08839B31" w14:textId="77777777" w:rsidR="00462328" w:rsidRDefault="00462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A96AF" w14:textId="77777777" w:rsidR="00462328" w:rsidRDefault="00462328"/>
    <w:p w14:paraId="7AC39F7F" w14:textId="77777777" w:rsidR="00462328" w:rsidRDefault="00462328"/>
    <w:p w14:paraId="3DCAC8DE" w14:textId="77777777" w:rsidR="00462328" w:rsidRDefault="00462328"/>
    <w:p w14:paraId="2788BEB2" w14:textId="77777777" w:rsidR="00462328" w:rsidRDefault="00462328"/>
    <w:p w14:paraId="44088888" w14:textId="77777777" w:rsidR="00462328" w:rsidRDefault="00462328"/>
    <w:p w14:paraId="166AA964" w14:textId="77777777" w:rsidR="00462328" w:rsidRDefault="00462328"/>
    <w:p w14:paraId="14F12EF5" w14:textId="77777777" w:rsidR="00462328" w:rsidRDefault="0046232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7FB129" wp14:editId="28BC62F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E4AE0" w14:textId="77777777" w:rsidR="00462328" w:rsidRDefault="004623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7FB12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0E4AE0" w14:textId="77777777" w:rsidR="00462328" w:rsidRDefault="004623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A32761" w14:textId="77777777" w:rsidR="00462328" w:rsidRDefault="00462328"/>
    <w:p w14:paraId="252A5476" w14:textId="77777777" w:rsidR="00462328" w:rsidRDefault="00462328"/>
    <w:p w14:paraId="63F6EA63" w14:textId="77777777" w:rsidR="00462328" w:rsidRDefault="0046232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2D54E0" wp14:editId="0C1E09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35058" w14:textId="77777777" w:rsidR="00462328" w:rsidRDefault="00462328"/>
                          <w:p w14:paraId="357E0042" w14:textId="77777777" w:rsidR="00462328" w:rsidRDefault="004623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2D54E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935058" w14:textId="77777777" w:rsidR="00462328" w:rsidRDefault="00462328"/>
                    <w:p w14:paraId="357E0042" w14:textId="77777777" w:rsidR="00462328" w:rsidRDefault="004623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8AC8A9" w14:textId="77777777" w:rsidR="00462328" w:rsidRDefault="00462328"/>
    <w:p w14:paraId="7140B610" w14:textId="77777777" w:rsidR="00462328" w:rsidRDefault="00462328">
      <w:pPr>
        <w:rPr>
          <w:sz w:val="2"/>
          <w:szCs w:val="2"/>
        </w:rPr>
      </w:pPr>
    </w:p>
    <w:p w14:paraId="5A956644" w14:textId="77777777" w:rsidR="00462328" w:rsidRDefault="00462328"/>
    <w:p w14:paraId="3081329E" w14:textId="77777777" w:rsidR="00462328" w:rsidRDefault="00462328">
      <w:pPr>
        <w:spacing w:after="0" w:line="240" w:lineRule="auto"/>
      </w:pPr>
    </w:p>
  </w:footnote>
  <w:footnote w:type="continuationSeparator" w:id="0">
    <w:p w14:paraId="20CB9393" w14:textId="77777777" w:rsidR="00462328" w:rsidRDefault="00462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28"/>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10871</TotalTime>
  <Pages>2</Pages>
  <Words>239</Words>
  <Characters>1368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1582</cp:revision>
  <cp:lastPrinted>2009-02-06T05:36:00Z</cp:lastPrinted>
  <dcterms:created xsi:type="dcterms:W3CDTF">2024-04-09T10:20:00Z</dcterms:created>
  <dcterms:modified xsi:type="dcterms:W3CDTF">2024-04-23T15:37:00Z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