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C9BF" w14:textId="77777777" w:rsidR="003970FF" w:rsidRDefault="003970FF" w:rsidP="003970FF">
      <w:r>
        <w:rPr>
          <w:rFonts w:hint="eastAsia"/>
        </w:rPr>
        <w:t>МАХИНОВА</w:t>
      </w:r>
      <w:r>
        <w:t xml:space="preserve"> </w:t>
      </w:r>
      <w:r>
        <w:rPr>
          <w:rFonts w:hint="eastAsia"/>
        </w:rPr>
        <w:t>НАТАЛЬЯ</w:t>
      </w:r>
      <w:r>
        <w:t xml:space="preserve"> </w:t>
      </w:r>
      <w:r>
        <w:rPr>
          <w:rFonts w:hint="eastAsia"/>
        </w:rPr>
        <w:t>ВИКТОРОВНА</w:t>
      </w:r>
    </w:p>
    <w:p w14:paraId="68A16F8A" w14:textId="77777777" w:rsidR="003970FF" w:rsidRDefault="003970FF" w:rsidP="003970FF">
      <w:r>
        <w:rPr>
          <w:rFonts w:hint="eastAsia"/>
        </w:rPr>
        <w:t>СОВЕРШЕНСТВОВАНИЕ</w:t>
      </w:r>
    </w:p>
    <w:p w14:paraId="1440E218" w14:textId="77777777" w:rsidR="003970FF" w:rsidRDefault="003970FF" w:rsidP="003970FF">
      <w:r>
        <w:rPr>
          <w:rFonts w:hint="eastAsia"/>
        </w:rPr>
        <w:t>ОРГАНИЗАЦИОННЫХ</w:t>
      </w:r>
      <w:r>
        <w:t xml:space="preserve"> </w:t>
      </w:r>
      <w:r>
        <w:rPr>
          <w:rFonts w:hint="eastAsia"/>
        </w:rPr>
        <w:t>ТЕХНОЛОГИЙ</w:t>
      </w:r>
      <w:r>
        <w:t xml:space="preserve"> </w:t>
      </w:r>
      <w:r>
        <w:rPr>
          <w:rFonts w:hint="eastAsia"/>
        </w:rPr>
        <w:t>ПЛАНИРОВАНИЯ</w:t>
      </w:r>
    </w:p>
    <w:p w14:paraId="182E67D8" w14:textId="77777777" w:rsidR="003970FF" w:rsidRDefault="003970FF" w:rsidP="003970FF">
      <w:r>
        <w:rPr>
          <w:rFonts w:hint="eastAsia"/>
        </w:rPr>
        <w:t>В</w:t>
      </w:r>
      <w:r>
        <w:t xml:space="preserve"> </w:t>
      </w:r>
      <w:r>
        <w:rPr>
          <w:rFonts w:hint="eastAsia"/>
        </w:rPr>
        <w:t>ЗДРАВООХРАНЕНИИ</w:t>
      </w:r>
    </w:p>
    <w:p w14:paraId="47529AFE" w14:textId="77777777" w:rsidR="003970FF" w:rsidRDefault="003970FF" w:rsidP="003970FF">
      <w:r>
        <w:rPr>
          <w:rFonts w:hint="eastAsia"/>
        </w:rPr>
        <w:t>Специальность</w:t>
      </w:r>
      <w:r>
        <w:t xml:space="preserve"> 08.00.05 -</w:t>
      </w:r>
    </w:p>
    <w:p w14:paraId="4710CDBA" w14:textId="77777777" w:rsidR="003970FF" w:rsidRDefault="003970FF" w:rsidP="003970FF">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r>
        <w:t xml:space="preserve"> </w:t>
      </w:r>
      <w:r>
        <w:rPr>
          <w:rFonts w:hint="eastAsia"/>
        </w:rPr>
        <w:t>хозяйством</w:t>
      </w:r>
      <w:r>
        <w:t xml:space="preserve"> -</w:t>
      </w:r>
    </w:p>
    <w:p w14:paraId="6AB12F09" w14:textId="77777777" w:rsidR="003970FF" w:rsidRDefault="003970FF" w:rsidP="003970FF">
      <w:r>
        <w:rPr>
          <w:rFonts w:hint="eastAsia"/>
        </w:rPr>
        <w:t>Экономика</w:t>
      </w:r>
      <w:r>
        <w:t xml:space="preserve">, </w:t>
      </w:r>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предприятиями</w:t>
      </w:r>
      <w:r>
        <w:t xml:space="preserve">, </w:t>
      </w:r>
      <w:r>
        <w:rPr>
          <w:rFonts w:hint="eastAsia"/>
        </w:rPr>
        <w:t>отраслями</w:t>
      </w:r>
      <w:r>
        <w:t>,</w:t>
      </w:r>
    </w:p>
    <w:p w14:paraId="2A665DA3" w14:textId="77777777" w:rsidR="003970FF" w:rsidRDefault="003970FF" w:rsidP="003970FF">
      <w:r>
        <w:rPr>
          <w:rFonts w:hint="eastAsia"/>
        </w:rPr>
        <w:t>комплексами</w:t>
      </w:r>
      <w:r>
        <w:t xml:space="preserve"> </w:t>
      </w:r>
      <w:r>
        <w:rPr>
          <w:rFonts w:hint="eastAsia"/>
        </w:rPr>
        <w:t>сферы</w:t>
      </w:r>
      <w:r>
        <w:t xml:space="preserve"> </w:t>
      </w:r>
      <w:r>
        <w:rPr>
          <w:rFonts w:hint="eastAsia"/>
        </w:rPr>
        <w:t>услуг</w:t>
      </w:r>
    </w:p>
    <w:p w14:paraId="3423093D" w14:textId="77777777" w:rsidR="003970FF" w:rsidRDefault="003970FF" w:rsidP="003970FF">
      <w:r>
        <w:rPr>
          <w:rFonts w:hint="eastAsia"/>
        </w:rPr>
        <w:t>Научный</w:t>
      </w:r>
      <w:r>
        <w:t xml:space="preserve"> </w:t>
      </w:r>
      <w:r>
        <w:rPr>
          <w:rFonts w:hint="eastAsia"/>
        </w:rPr>
        <w:t>руководитель</w:t>
      </w:r>
      <w:r>
        <w:t xml:space="preserve"> - </w:t>
      </w:r>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Леонтьев</w:t>
      </w:r>
      <w:r>
        <w:t xml:space="preserve"> </w:t>
      </w:r>
      <w:r>
        <w:rPr>
          <w:rFonts w:hint="eastAsia"/>
        </w:rPr>
        <w:t>И</w:t>
      </w:r>
      <w:r>
        <w:t>.</w:t>
      </w:r>
      <w:r>
        <w:rPr>
          <w:rFonts w:hint="eastAsia"/>
        </w:rPr>
        <w:t>Л</w:t>
      </w:r>
      <w:r>
        <w:t>.</w:t>
      </w:r>
    </w:p>
    <w:p w14:paraId="3F262687" w14:textId="77777777" w:rsidR="003970FF" w:rsidRDefault="003970FF" w:rsidP="003970FF">
      <w:r>
        <w:rPr>
          <w:rFonts w:hint="eastAsia"/>
        </w:rPr>
        <w:t>Научный</w:t>
      </w:r>
      <w:r>
        <w:t xml:space="preserve"> </w:t>
      </w:r>
      <w:r>
        <w:rPr>
          <w:rFonts w:hint="eastAsia"/>
        </w:rPr>
        <w:t>консультант</w:t>
      </w:r>
      <w:r>
        <w:t xml:space="preserve"> </w:t>
      </w:r>
      <w:r>
        <w:rPr>
          <w:rFonts w:hint="eastAsia"/>
        </w:rPr>
        <w:t>—</w:t>
      </w:r>
      <w:r>
        <w:t xml:space="preserve"> </w:t>
      </w:r>
      <w:r>
        <w:rPr>
          <w:rFonts w:hint="eastAsia"/>
        </w:rPr>
        <w:t>доктор</w:t>
      </w:r>
      <w:r>
        <w:t xml:space="preserve"> </w:t>
      </w:r>
      <w:r>
        <w:rPr>
          <w:rFonts w:hint="eastAsia"/>
        </w:rPr>
        <w:t>экономических</w:t>
      </w:r>
      <w:r>
        <w:t xml:space="preserve"> </w:t>
      </w:r>
      <w:r>
        <w:rPr>
          <w:rFonts w:hint="eastAsia"/>
        </w:rPr>
        <w:t>наук</w:t>
      </w:r>
      <w:r>
        <w:t xml:space="preserve">, </w:t>
      </w:r>
      <w:r>
        <w:rPr>
          <w:rFonts w:hint="eastAsia"/>
        </w:rPr>
        <w:t>профессор</w:t>
      </w:r>
      <w:r>
        <w:t xml:space="preserve"> </w:t>
      </w:r>
      <w:r>
        <w:rPr>
          <w:rFonts w:hint="eastAsia"/>
        </w:rPr>
        <w:t>Пешина</w:t>
      </w:r>
      <w:r>
        <w:t xml:space="preserve"> </w:t>
      </w:r>
      <w:r>
        <w:rPr>
          <w:rFonts w:hint="eastAsia"/>
        </w:rPr>
        <w:t>Э</w:t>
      </w:r>
      <w:r>
        <w:t>.</w:t>
      </w:r>
      <w:r>
        <w:rPr>
          <w:rFonts w:hint="eastAsia"/>
        </w:rPr>
        <w:t>В</w:t>
      </w:r>
      <w:r>
        <w:t>.</w:t>
      </w:r>
    </w:p>
    <w:p w14:paraId="18D5156A" w14:textId="35A0D9D1" w:rsidR="00590138" w:rsidRDefault="003970FF" w:rsidP="003970FF">
      <w:r>
        <w:rPr>
          <w:rFonts w:hint="eastAsia"/>
        </w:rPr>
        <w:t>Екатеринбург</w:t>
      </w:r>
      <w:r>
        <w:t xml:space="preserve"> -2010</w:t>
      </w:r>
    </w:p>
    <w:p w14:paraId="6075AC27" w14:textId="77777777" w:rsidR="003970FF" w:rsidRDefault="003970FF" w:rsidP="003970FF"/>
    <w:p w14:paraId="275BF7A2" w14:textId="77777777" w:rsidR="003970FF" w:rsidRDefault="003970FF" w:rsidP="003970FF"/>
    <w:p w14:paraId="6200CD89" w14:textId="77777777" w:rsidR="003970FF" w:rsidRDefault="003970FF" w:rsidP="003970FF">
      <w:r>
        <w:rPr>
          <w:rFonts w:hint="eastAsia"/>
        </w:rPr>
        <w:t>ЗАКЛЮЧЕНИЕ</w:t>
      </w:r>
    </w:p>
    <w:p w14:paraId="53D9E326" w14:textId="77777777" w:rsidR="003970FF" w:rsidRDefault="003970FF" w:rsidP="003970FF">
      <w:r>
        <w:rPr>
          <w:rFonts w:hint="eastAsia"/>
        </w:rPr>
        <w:t>Систематизированы</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сформулированы</w:t>
      </w:r>
      <w:r>
        <w:t xml:space="preserve"> </w:t>
      </w:r>
      <w:r>
        <w:rPr>
          <w:rFonts w:hint="eastAsia"/>
        </w:rPr>
        <w:t>теоретические</w:t>
      </w:r>
      <w:r>
        <w:t xml:space="preserve"> </w:t>
      </w:r>
      <w:r>
        <w:rPr>
          <w:rFonts w:hint="eastAsia"/>
        </w:rPr>
        <w:t>положения</w:t>
      </w:r>
      <w:r>
        <w:t xml:space="preserve"> </w:t>
      </w:r>
      <w:r>
        <w:rPr>
          <w:rFonts w:hint="eastAsia"/>
        </w:rPr>
        <w:t>современной</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в</w:t>
      </w:r>
      <w:r>
        <w:t xml:space="preserve"> </w:t>
      </w:r>
      <w:r>
        <w:rPr>
          <w:rFonts w:hint="eastAsia"/>
        </w:rPr>
        <w:t>федеративном</w:t>
      </w:r>
      <w:r>
        <w:t xml:space="preserve"> </w:t>
      </w:r>
      <w:r>
        <w:rPr>
          <w:rFonts w:hint="eastAsia"/>
        </w:rPr>
        <w:t>госу</w:t>
      </w:r>
      <w:r>
        <w:t>-</w:t>
      </w:r>
      <w:r>
        <w:rPr>
          <w:rFonts w:hint="eastAsia"/>
        </w:rPr>
        <w:t>дарстве</w:t>
      </w:r>
      <w:r>
        <w:t xml:space="preserve">, </w:t>
      </w:r>
      <w:r>
        <w:rPr>
          <w:rFonts w:hint="eastAsia"/>
        </w:rPr>
        <w:t>что</w:t>
      </w:r>
      <w:r>
        <w:t xml:space="preserve"> </w:t>
      </w:r>
      <w:r>
        <w:rPr>
          <w:rFonts w:hint="eastAsia"/>
        </w:rPr>
        <w:t>позволило</w:t>
      </w:r>
      <w:r>
        <w:t xml:space="preserve"> </w:t>
      </w:r>
      <w:r>
        <w:rPr>
          <w:rFonts w:hint="eastAsia"/>
        </w:rPr>
        <w:t>выявить</w:t>
      </w:r>
      <w:r>
        <w:t xml:space="preserve"> </w:t>
      </w:r>
      <w:r>
        <w:rPr>
          <w:rFonts w:hint="eastAsia"/>
        </w:rPr>
        <w:t>взаимосвязь</w:t>
      </w:r>
      <w:r>
        <w:t xml:space="preserve"> </w:t>
      </w:r>
      <w:r>
        <w:rPr>
          <w:rFonts w:hint="eastAsia"/>
        </w:rPr>
        <w:t>функций</w:t>
      </w:r>
      <w:r>
        <w:t xml:space="preserve"> </w:t>
      </w:r>
      <w:r>
        <w:rPr>
          <w:rFonts w:hint="eastAsia"/>
        </w:rPr>
        <w:t>и</w:t>
      </w:r>
      <w:r>
        <w:t xml:space="preserve"> </w:t>
      </w:r>
      <w:r>
        <w:rPr>
          <w:rFonts w:hint="eastAsia"/>
        </w:rPr>
        <w:t>методов</w:t>
      </w:r>
      <w:r>
        <w:t xml:space="preserve"> </w:t>
      </w:r>
      <w:r>
        <w:rPr>
          <w:rFonts w:hint="eastAsia"/>
        </w:rPr>
        <w:t>в</w:t>
      </w:r>
      <w:r>
        <w:t xml:space="preserve"> </w:t>
      </w:r>
      <w:r>
        <w:rPr>
          <w:rFonts w:hint="eastAsia"/>
        </w:rPr>
        <w:t>зависи</w:t>
      </w:r>
      <w:r>
        <w:rPr>
          <w:rFonts w:hint="eastAsia"/>
        </w:rPr>
        <w:t>¬</w:t>
      </w:r>
      <w:r>
        <w:rPr>
          <w:rFonts w:hint="eastAsia"/>
        </w:rPr>
        <w:t>мости</w:t>
      </w:r>
      <w:r>
        <w:t xml:space="preserve"> </w:t>
      </w:r>
      <w:r>
        <w:rPr>
          <w:rFonts w:hint="eastAsia"/>
        </w:rPr>
        <w:t>от</w:t>
      </w:r>
      <w:r>
        <w:t xml:space="preserve"> </w:t>
      </w:r>
      <w:r>
        <w:rPr>
          <w:rFonts w:hint="eastAsia"/>
        </w:rPr>
        <w:t>уровня</w:t>
      </w:r>
      <w:r>
        <w:t xml:space="preserve"> </w:t>
      </w:r>
      <w:r>
        <w:rPr>
          <w:rFonts w:hint="eastAsia"/>
        </w:rPr>
        <w:t>управления</w:t>
      </w:r>
      <w:r>
        <w:t xml:space="preserve"> </w:t>
      </w:r>
      <w:r>
        <w:rPr>
          <w:rFonts w:hint="eastAsia"/>
        </w:rPr>
        <w:t>и</w:t>
      </w:r>
      <w:r>
        <w:t xml:space="preserve"> </w:t>
      </w:r>
      <w:r>
        <w:rPr>
          <w:rFonts w:hint="eastAsia"/>
        </w:rPr>
        <w:t>применяемой</w:t>
      </w:r>
      <w:r>
        <w:t xml:space="preserve"> </w:t>
      </w:r>
      <w:r>
        <w:rPr>
          <w:rFonts w:hint="eastAsia"/>
        </w:rPr>
        <w:t>модели</w:t>
      </w:r>
      <w:r>
        <w:t xml:space="preserve"> </w:t>
      </w:r>
      <w:r>
        <w:rPr>
          <w:rFonts w:hint="eastAsia"/>
        </w:rPr>
        <w:t>управления</w:t>
      </w:r>
      <w:r>
        <w:t xml:space="preserve"> </w:t>
      </w:r>
      <w:r>
        <w:rPr>
          <w:rFonts w:hint="eastAsia"/>
        </w:rPr>
        <w:t>здраво</w:t>
      </w:r>
      <w:r>
        <w:rPr>
          <w:rFonts w:hint="eastAsia"/>
        </w:rPr>
        <w:t>¬</w:t>
      </w:r>
      <w:r>
        <w:rPr>
          <w:rFonts w:hint="eastAsia"/>
        </w:rPr>
        <w:t>охранением</w:t>
      </w:r>
      <w:r>
        <w:t xml:space="preserve"> </w:t>
      </w:r>
      <w:r>
        <w:rPr>
          <w:rFonts w:hint="eastAsia"/>
        </w:rPr>
        <w:t>и</w:t>
      </w:r>
      <w:r>
        <w:t xml:space="preserve"> </w:t>
      </w:r>
      <w:r>
        <w:rPr>
          <w:rFonts w:hint="eastAsia"/>
        </w:rPr>
        <w:t>предложить</w:t>
      </w:r>
      <w:r>
        <w:t xml:space="preserve"> </w:t>
      </w:r>
      <w:r>
        <w:rPr>
          <w:rFonts w:hint="eastAsia"/>
        </w:rPr>
        <w:t>авторскую</w:t>
      </w:r>
      <w:r>
        <w:t xml:space="preserve"> </w:t>
      </w:r>
      <w:r>
        <w:rPr>
          <w:rFonts w:hint="eastAsia"/>
        </w:rPr>
        <w:t>трактовку</w:t>
      </w:r>
      <w:r>
        <w:t xml:space="preserve"> </w:t>
      </w:r>
      <w:r>
        <w:rPr>
          <w:rFonts w:hint="eastAsia"/>
        </w:rPr>
        <w:t>понятия</w:t>
      </w:r>
      <w:r>
        <w:t xml:space="preserve"> </w:t>
      </w:r>
      <w:r>
        <w:rPr>
          <w:rFonts w:hint="eastAsia"/>
        </w:rPr>
        <w:t>«</w:t>
      </w:r>
      <w:r>
        <w:rPr>
          <w:rFonts w:hint="eastAsia"/>
        </w:rPr>
        <w:t>управление</w:t>
      </w:r>
      <w:r>
        <w:t xml:space="preserve"> </w:t>
      </w:r>
      <w:r>
        <w:rPr>
          <w:rFonts w:hint="eastAsia"/>
        </w:rPr>
        <w:t>здра</w:t>
      </w:r>
      <w:r>
        <w:rPr>
          <w:rFonts w:hint="eastAsia"/>
        </w:rPr>
        <w:t>¬</w:t>
      </w:r>
      <w:r>
        <w:rPr>
          <w:rFonts w:hint="eastAsia"/>
        </w:rPr>
        <w:t>воохранением</w:t>
      </w:r>
      <w:r>
        <w:rPr>
          <w:rFonts w:hint="eastAsia"/>
        </w:rPr>
        <w:t>»</w:t>
      </w:r>
      <w:r>
        <w:t xml:space="preserve">, </w:t>
      </w:r>
      <w:r>
        <w:rPr>
          <w:rFonts w:hint="eastAsia"/>
        </w:rPr>
        <w:t>базирующуюся</w:t>
      </w:r>
      <w:r>
        <w:t xml:space="preserve"> </w:t>
      </w:r>
      <w:r>
        <w:rPr>
          <w:rFonts w:hint="eastAsia"/>
        </w:rPr>
        <w:t>на</w:t>
      </w:r>
      <w:r>
        <w:t xml:space="preserve"> </w:t>
      </w:r>
      <w:r>
        <w:rPr>
          <w:rFonts w:hint="eastAsia"/>
        </w:rPr>
        <w:t>субъектно</w:t>
      </w:r>
      <w:r>
        <w:t>-</w:t>
      </w:r>
      <w:r>
        <w:rPr>
          <w:rFonts w:hint="eastAsia"/>
        </w:rPr>
        <w:t>объектном</w:t>
      </w:r>
      <w:r>
        <w:t xml:space="preserve"> </w:t>
      </w:r>
      <w:r>
        <w:rPr>
          <w:rFonts w:hint="eastAsia"/>
        </w:rPr>
        <w:t>подходе</w:t>
      </w:r>
      <w:r>
        <w:t xml:space="preserve">, </w:t>
      </w:r>
      <w:r>
        <w:rPr>
          <w:rFonts w:hint="eastAsia"/>
        </w:rPr>
        <w:t>учиты</w:t>
      </w:r>
      <w:r>
        <w:rPr>
          <w:rFonts w:hint="eastAsia"/>
        </w:rPr>
        <w:t>¬</w:t>
      </w:r>
      <w:r>
        <w:rPr>
          <w:rFonts w:hint="eastAsia"/>
        </w:rPr>
        <w:t>вающую</w:t>
      </w:r>
      <w:r>
        <w:t xml:space="preserve"> </w:t>
      </w:r>
      <w:r>
        <w:rPr>
          <w:rFonts w:hint="eastAsia"/>
        </w:rPr>
        <w:t>целевую</w:t>
      </w:r>
      <w:r>
        <w:t xml:space="preserve"> </w:t>
      </w:r>
      <w:r>
        <w:rPr>
          <w:rFonts w:hint="eastAsia"/>
        </w:rPr>
        <w:t>направленность</w:t>
      </w:r>
      <w:r>
        <w:t xml:space="preserve"> </w:t>
      </w:r>
      <w:r>
        <w:rPr>
          <w:rFonts w:hint="eastAsia"/>
        </w:rPr>
        <w:t>и</w:t>
      </w:r>
      <w:r>
        <w:t xml:space="preserve"> </w:t>
      </w:r>
      <w:r>
        <w:rPr>
          <w:rFonts w:hint="eastAsia"/>
        </w:rPr>
        <w:t>интегральные</w:t>
      </w:r>
      <w:r>
        <w:t xml:space="preserve"> </w:t>
      </w:r>
      <w:r>
        <w:rPr>
          <w:rFonts w:hint="eastAsia"/>
        </w:rPr>
        <w:t>задачи</w:t>
      </w:r>
      <w:r>
        <w:t xml:space="preserve"> </w:t>
      </w:r>
      <w:r>
        <w:rPr>
          <w:rFonts w:hint="eastAsia"/>
        </w:rPr>
        <w:t>функционирова</w:t>
      </w:r>
      <w:r>
        <w:rPr>
          <w:rFonts w:hint="eastAsia"/>
        </w:rPr>
        <w:t>¬</w:t>
      </w:r>
      <w:r>
        <w:rPr>
          <w:rFonts w:hint="eastAsia"/>
        </w:rPr>
        <w:t>ния</w:t>
      </w:r>
      <w:r>
        <w:t xml:space="preserve"> </w:t>
      </w:r>
      <w:r>
        <w:rPr>
          <w:rFonts w:hint="eastAsia"/>
        </w:rPr>
        <w:t>отрасли</w:t>
      </w:r>
      <w:r>
        <w:t>.</w:t>
      </w:r>
    </w:p>
    <w:p w14:paraId="68EC1599" w14:textId="77777777" w:rsidR="003970FF" w:rsidRDefault="003970FF" w:rsidP="003970FF">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позволил</w:t>
      </w:r>
      <w:r>
        <w:t xml:space="preserve"> </w:t>
      </w:r>
      <w:r>
        <w:rPr>
          <w:rFonts w:hint="eastAsia"/>
        </w:rPr>
        <w:t>автору</w:t>
      </w:r>
      <w:r>
        <w:t xml:space="preserve"> </w:t>
      </w:r>
      <w:r>
        <w:rPr>
          <w:rFonts w:hint="eastAsia"/>
        </w:rPr>
        <w:t>сформулировать</w:t>
      </w:r>
      <w:r>
        <w:t xml:space="preserve"> </w:t>
      </w:r>
      <w:r>
        <w:rPr>
          <w:rFonts w:hint="eastAsia"/>
        </w:rPr>
        <w:t>теоретические</w:t>
      </w:r>
      <w:r>
        <w:t xml:space="preserve"> </w:t>
      </w:r>
      <w:r>
        <w:rPr>
          <w:rFonts w:hint="eastAsia"/>
        </w:rPr>
        <w:t>положе</w:t>
      </w:r>
      <w:r>
        <w:rPr>
          <w:rFonts w:hint="eastAsia"/>
        </w:rPr>
        <w:t>¬</w:t>
      </w:r>
      <w:r>
        <w:rPr>
          <w:rFonts w:hint="eastAsia"/>
        </w:rPr>
        <w:t>ния</w:t>
      </w:r>
      <w:r>
        <w:t xml:space="preserve"> </w:t>
      </w:r>
      <w:r>
        <w:rPr>
          <w:rFonts w:hint="eastAsia"/>
        </w:rPr>
        <w:t>современной</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в</w:t>
      </w:r>
      <w:r>
        <w:t xml:space="preserve"> </w:t>
      </w:r>
      <w:r>
        <w:rPr>
          <w:rFonts w:hint="eastAsia"/>
        </w:rPr>
        <w:t>федеративном</w:t>
      </w:r>
      <w:r>
        <w:t xml:space="preserve"> </w:t>
      </w:r>
      <w:r>
        <w:rPr>
          <w:rFonts w:hint="eastAsia"/>
        </w:rPr>
        <w:t>го</w:t>
      </w:r>
      <w:r>
        <w:rPr>
          <w:rFonts w:hint="eastAsia"/>
        </w:rPr>
        <w:t>¬</w:t>
      </w:r>
      <w:r>
        <w:rPr>
          <w:rFonts w:hint="eastAsia"/>
        </w:rPr>
        <w:t>сударстве</w:t>
      </w:r>
      <w:r>
        <w:t>.</w:t>
      </w:r>
    </w:p>
    <w:p w14:paraId="440584E5" w14:textId="77777777" w:rsidR="003970FF" w:rsidRDefault="003970FF" w:rsidP="003970FF">
      <w:r>
        <w:rPr>
          <w:rFonts w:hint="eastAsia"/>
        </w:rPr>
        <w:t>В</w:t>
      </w:r>
      <w:r>
        <w:t xml:space="preserve"> </w:t>
      </w:r>
      <w:r>
        <w:rPr>
          <w:rFonts w:hint="eastAsia"/>
        </w:rPr>
        <w:t>результате</w:t>
      </w:r>
      <w:r>
        <w:t xml:space="preserve"> </w:t>
      </w:r>
      <w:r>
        <w:rPr>
          <w:rFonts w:hint="eastAsia"/>
        </w:rPr>
        <w:t>исследования</w:t>
      </w:r>
      <w:r>
        <w:t xml:space="preserve"> </w:t>
      </w:r>
      <w:r>
        <w:rPr>
          <w:rFonts w:hint="eastAsia"/>
        </w:rPr>
        <w:t>существующих</w:t>
      </w:r>
      <w:r>
        <w:t xml:space="preserve"> </w:t>
      </w:r>
      <w:r>
        <w:rPr>
          <w:rFonts w:hint="eastAsia"/>
        </w:rPr>
        <w:t>моделей</w:t>
      </w:r>
      <w:r>
        <w:t xml:space="preserve"> </w:t>
      </w:r>
      <w:r>
        <w:rPr>
          <w:rFonts w:hint="eastAsia"/>
        </w:rPr>
        <w:t>организации</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авторских</w:t>
      </w:r>
      <w:r>
        <w:t xml:space="preserve"> </w:t>
      </w:r>
      <w:r>
        <w:rPr>
          <w:rFonts w:hint="eastAsia"/>
        </w:rPr>
        <w:t>взглядов</w:t>
      </w:r>
      <w:r>
        <w:t xml:space="preserve"> </w:t>
      </w:r>
      <w:r>
        <w:rPr>
          <w:rFonts w:hint="eastAsia"/>
        </w:rPr>
        <w:t>на</w:t>
      </w:r>
      <w:r>
        <w:t xml:space="preserve"> </w:t>
      </w:r>
      <w:r>
        <w:rPr>
          <w:rFonts w:hint="eastAsia"/>
        </w:rPr>
        <w:t>функции</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в</w:t>
      </w:r>
      <w:r>
        <w:t xml:space="preserve"> </w:t>
      </w:r>
      <w:r>
        <w:rPr>
          <w:rFonts w:hint="eastAsia"/>
        </w:rPr>
        <w:t>работе</w:t>
      </w:r>
      <w:r>
        <w:t xml:space="preserve"> </w:t>
      </w:r>
      <w:r>
        <w:rPr>
          <w:rFonts w:hint="eastAsia"/>
        </w:rPr>
        <w:t>были</w:t>
      </w:r>
      <w:r>
        <w:t xml:space="preserve"> </w:t>
      </w:r>
      <w:r>
        <w:rPr>
          <w:rFonts w:hint="eastAsia"/>
        </w:rPr>
        <w:t>конкретизированы</w:t>
      </w:r>
      <w:r>
        <w:t xml:space="preserve"> </w:t>
      </w:r>
      <w:r>
        <w:rPr>
          <w:rFonts w:hint="eastAsia"/>
        </w:rPr>
        <w:t>теоретические</w:t>
      </w:r>
      <w:r>
        <w:t xml:space="preserve"> </w:t>
      </w:r>
      <w:r>
        <w:rPr>
          <w:rFonts w:hint="eastAsia"/>
        </w:rPr>
        <w:t>положения</w:t>
      </w:r>
      <w:r>
        <w:t xml:space="preserve"> </w:t>
      </w:r>
      <w:r>
        <w:rPr>
          <w:rFonts w:hint="eastAsia"/>
        </w:rPr>
        <w:t>совре</w:t>
      </w:r>
      <w:r>
        <w:rPr>
          <w:rFonts w:hint="eastAsia"/>
        </w:rPr>
        <w:t>¬</w:t>
      </w:r>
      <w:r>
        <w:rPr>
          <w:rFonts w:hint="eastAsia"/>
        </w:rPr>
        <w:t>менной</w:t>
      </w:r>
      <w:r>
        <w:t xml:space="preserve"> </w:t>
      </w:r>
      <w:r>
        <w:rPr>
          <w:rFonts w:hint="eastAsia"/>
        </w:rPr>
        <w:t>системы</w:t>
      </w:r>
      <w:r>
        <w:t xml:space="preserve"> </w:t>
      </w:r>
      <w:r>
        <w:rPr>
          <w:rFonts w:hint="eastAsia"/>
        </w:rPr>
        <w:t>управления</w:t>
      </w:r>
      <w:r>
        <w:t xml:space="preserve"> </w:t>
      </w:r>
      <w:r>
        <w:rPr>
          <w:rFonts w:hint="eastAsia"/>
        </w:rPr>
        <w:t>здравоохранением</w:t>
      </w:r>
      <w:r>
        <w:t xml:space="preserve"> </w:t>
      </w:r>
      <w:r>
        <w:rPr>
          <w:rFonts w:hint="eastAsia"/>
        </w:rPr>
        <w:t>и</w:t>
      </w:r>
      <w:r>
        <w:t xml:space="preserve"> </w:t>
      </w:r>
      <w:r>
        <w:rPr>
          <w:rFonts w:hint="eastAsia"/>
        </w:rPr>
        <w:t>предложена</w:t>
      </w:r>
      <w:r>
        <w:t xml:space="preserve"> </w:t>
      </w:r>
      <w:r>
        <w:rPr>
          <w:rFonts w:hint="eastAsia"/>
        </w:rPr>
        <w:t>взаимосвязь</w:t>
      </w:r>
      <w:r>
        <w:t xml:space="preserve"> </w:t>
      </w:r>
      <w:r>
        <w:rPr>
          <w:rFonts w:hint="eastAsia"/>
        </w:rPr>
        <w:t>функций</w:t>
      </w:r>
      <w:r>
        <w:t xml:space="preserve">, </w:t>
      </w:r>
      <w:r>
        <w:rPr>
          <w:rFonts w:hint="eastAsia"/>
        </w:rPr>
        <w:t>методов</w:t>
      </w:r>
      <w:r>
        <w:t xml:space="preserve"> </w:t>
      </w:r>
      <w:r>
        <w:rPr>
          <w:rFonts w:hint="eastAsia"/>
        </w:rPr>
        <w:t>в</w:t>
      </w:r>
      <w:r>
        <w:t xml:space="preserve"> </w:t>
      </w:r>
      <w:r>
        <w:rPr>
          <w:rFonts w:hint="eastAsia"/>
        </w:rPr>
        <w:lastRenderedPageBreak/>
        <w:t>зависимости</w:t>
      </w:r>
      <w:r>
        <w:t xml:space="preserve"> </w:t>
      </w:r>
      <w:r>
        <w:rPr>
          <w:rFonts w:hint="eastAsia"/>
        </w:rPr>
        <w:t>от</w:t>
      </w:r>
      <w:r>
        <w:t xml:space="preserve"> </w:t>
      </w:r>
      <w:r>
        <w:rPr>
          <w:rFonts w:hint="eastAsia"/>
        </w:rPr>
        <w:t>уровня</w:t>
      </w:r>
      <w:r>
        <w:t xml:space="preserve"> </w:t>
      </w:r>
      <w:r>
        <w:rPr>
          <w:rFonts w:hint="eastAsia"/>
        </w:rPr>
        <w:t>управления</w:t>
      </w:r>
      <w:r>
        <w:t xml:space="preserve"> </w:t>
      </w:r>
      <w:r>
        <w:rPr>
          <w:rFonts w:hint="eastAsia"/>
        </w:rPr>
        <w:t>и</w:t>
      </w:r>
      <w:r>
        <w:t xml:space="preserve"> </w:t>
      </w:r>
      <w:r>
        <w:rPr>
          <w:rFonts w:hint="eastAsia"/>
        </w:rPr>
        <w:t>применяемой</w:t>
      </w:r>
      <w:r>
        <w:t xml:space="preserve"> </w:t>
      </w:r>
      <w:r>
        <w:rPr>
          <w:rFonts w:hint="eastAsia"/>
        </w:rPr>
        <w:t>модели</w:t>
      </w:r>
      <w:r>
        <w:t xml:space="preserve"> </w:t>
      </w:r>
      <w:r>
        <w:rPr>
          <w:rFonts w:hint="eastAsia"/>
        </w:rPr>
        <w:t>организации</w:t>
      </w:r>
      <w:r>
        <w:t xml:space="preserve"> </w:t>
      </w:r>
      <w:r>
        <w:rPr>
          <w:rFonts w:hint="eastAsia"/>
        </w:rPr>
        <w:t>системы</w:t>
      </w:r>
      <w:r>
        <w:t xml:space="preserve"> </w:t>
      </w:r>
      <w:r>
        <w:rPr>
          <w:rFonts w:hint="eastAsia"/>
        </w:rPr>
        <w:t>здравоохранения</w:t>
      </w:r>
      <w:r>
        <w:t>.</w:t>
      </w:r>
    </w:p>
    <w:p w14:paraId="22C817C4" w14:textId="77777777" w:rsidR="003970FF" w:rsidRDefault="003970FF" w:rsidP="003970FF">
      <w:r>
        <w:rPr>
          <w:rFonts w:hint="eastAsia"/>
        </w:rPr>
        <w:t>На</w:t>
      </w:r>
      <w:r>
        <w:t xml:space="preserve"> </w:t>
      </w:r>
      <w:r>
        <w:rPr>
          <w:rFonts w:hint="eastAsia"/>
        </w:rPr>
        <w:t>основе</w:t>
      </w:r>
      <w:r>
        <w:t xml:space="preserve"> </w:t>
      </w:r>
      <w:r>
        <w:rPr>
          <w:rFonts w:hint="eastAsia"/>
        </w:rPr>
        <w:t>изучения</w:t>
      </w:r>
      <w:r>
        <w:t xml:space="preserve"> </w:t>
      </w:r>
      <w:r>
        <w:rPr>
          <w:rFonts w:hint="eastAsia"/>
        </w:rPr>
        <w:t>подходов</w:t>
      </w:r>
      <w:r>
        <w:t xml:space="preserve"> </w:t>
      </w:r>
      <w:r>
        <w:rPr>
          <w:rFonts w:hint="eastAsia"/>
        </w:rPr>
        <w:t>российских</w:t>
      </w:r>
      <w:r>
        <w:t xml:space="preserve"> </w:t>
      </w:r>
      <w:r>
        <w:rPr>
          <w:rFonts w:hint="eastAsia"/>
        </w:rPr>
        <w:t>авторов</w:t>
      </w:r>
      <w:r>
        <w:t xml:space="preserve"> </w:t>
      </w:r>
      <w:r>
        <w:rPr>
          <w:rFonts w:hint="eastAsia"/>
        </w:rPr>
        <w:t>автором</w:t>
      </w:r>
      <w:r>
        <w:t xml:space="preserve"> </w:t>
      </w:r>
      <w:r>
        <w:rPr>
          <w:rFonts w:hint="eastAsia"/>
        </w:rPr>
        <w:t>была</w:t>
      </w:r>
      <w:r>
        <w:t xml:space="preserve"> </w:t>
      </w:r>
      <w:r>
        <w:rPr>
          <w:rFonts w:hint="eastAsia"/>
        </w:rPr>
        <w:t>предло</w:t>
      </w:r>
      <w:r>
        <w:rPr>
          <w:rFonts w:hint="eastAsia"/>
        </w:rPr>
        <w:t>¬</w:t>
      </w:r>
      <w:r>
        <w:rPr>
          <w:rFonts w:hint="eastAsia"/>
        </w:rPr>
        <w:t>жена</w:t>
      </w:r>
      <w:r>
        <w:t xml:space="preserve"> </w:t>
      </w:r>
      <w:r>
        <w:rPr>
          <w:rFonts w:hint="eastAsia"/>
        </w:rPr>
        <w:t>трактовка</w:t>
      </w:r>
      <w:r>
        <w:t xml:space="preserve"> </w:t>
      </w:r>
      <w:r>
        <w:rPr>
          <w:rFonts w:hint="eastAsia"/>
        </w:rPr>
        <w:t>понятия</w:t>
      </w:r>
      <w:r>
        <w:t xml:space="preserve"> </w:t>
      </w:r>
      <w:r>
        <w:rPr>
          <w:rFonts w:hint="eastAsia"/>
        </w:rPr>
        <w:t>«</w:t>
      </w:r>
      <w:r>
        <w:rPr>
          <w:rFonts w:hint="eastAsia"/>
        </w:rPr>
        <w:t>управление</w:t>
      </w:r>
      <w:r>
        <w:t xml:space="preserve"> </w:t>
      </w:r>
      <w:r>
        <w:rPr>
          <w:rFonts w:hint="eastAsia"/>
        </w:rPr>
        <w:t>здравоохранением</w:t>
      </w:r>
      <w:r>
        <w:rPr>
          <w:rFonts w:hint="eastAsia"/>
        </w:rPr>
        <w:t>»</w:t>
      </w:r>
      <w:r>
        <w:t xml:space="preserve">, </w:t>
      </w:r>
      <w:r>
        <w:rPr>
          <w:rFonts w:hint="eastAsia"/>
        </w:rPr>
        <w:t>базирующаяся</w:t>
      </w:r>
      <w:r>
        <w:t xml:space="preserve"> </w:t>
      </w:r>
      <w:r>
        <w:rPr>
          <w:rFonts w:hint="eastAsia"/>
        </w:rPr>
        <w:t>на</w:t>
      </w:r>
      <w:r>
        <w:t xml:space="preserve"> </w:t>
      </w:r>
      <w:r>
        <w:rPr>
          <w:rFonts w:hint="eastAsia"/>
        </w:rPr>
        <w:t>субъектно</w:t>
      </w:r>
      <w:r>
        <w:t>-</w:t>
      </w:r>
      <w:r>
        <w:rPr>
          <w:rFonts w:hint="eastAsia"/>
        </w:rPr>
        <w:t>объектном</w:t>
      </w:r>
      <w:r>
        <w:t xml:space="preserve"> </w:t>
      </w:r>
      <w:r>
        <w:rPr>
          <w:rFonts w:hint="eastAsia"/>
        </w:rPr>
        <w:t>подходе</w:t>
      </w:r>
      <w:r>
        <w:t xml:space="preserve">, </w:t>
      </w:r>
      <w:r>
        <w:rPr>
          <w:rFonts w:hint="eastAsia"/>
        </w:rPr>
        <w:t>учитывающая</w:t>
      </w:r>
      <w:r>
        <w:t xml:space="preserve"> </w:t>
      </w:r>
      <w:r>
        <w:rPr>
          <w:rFonts w:hint="eastAsia"/>
        </w:rPr>
        <w:t>целевую</w:t>
      </w:r>
      <w:r>
        <w:t xml:space="preserve"> </w:t>
      </w:r>
      <w:r>
        <w:rPr>
          <w:rFonts w:hint="eastAsia"/>
        </w:rPr>
        <w:t>направленность</w:t>
      </w:r>
      <w:r>
        <w:t xml:space="preserve"> </w:t>
      </w:r>
      <w:r>
        <w:rPr>
          <w:rFonts w:hint="eastAsia"/>
        </w:rPr>
        <w:t>и</w:t>
      </w:r>
      <w:r>
        <w:t xml:space="preserve"> </w:t>
      </w:r>
      <w:r>
        <w:rPr>
          <w:rFonts w:hint="eastAsia"/>
        </w:rPr>
        <w:t>инте</w:t>
      </w:r>
      <w:r>
        <w:rPr>
          <w:rFonts w:hint="eastAsia"/>
        </w:rPr>
        <w:t>¬</w:t>
      </w:r>
      <w:r>
        <w:rPr>
          <w:rFonts w:hint="eastAsia"/>
        </w:rPr>
        <w:t>гральные</w:t>
      </w:r>
      <w:r>
        <w:t xml:space="preserve"> </w:t>
      </w:r>
      <w:r>
        <w:rPr>
          <w:rFonts w:hint="eastAsia"/>
        </w:rPr>
        <w:t>задачи</w:t>
      </w:r>
      <w:r>
        <w:t xml:space="preserve"> </w:t>
      </w:r>
      <w:r>
        <w:rPr>
          <w:rFonts w:hint="eastAsia"/>
        </w:rPr>
        <w:t>функционирования</w:t>
      </w:r>
      <w:r>
        <w:t xml:space="preserve"> </w:t>
      </w:r>
      <w:r>
        <w:rPr>
          <w:rFonts w:hint="eastAsia"/>
        </w:rPr>
        <w:t>отрасли</w:t>
      </w:r>
      <w:r>
        <w:t xml:space="preserve">, </w:t>
      </w:r>
      <w:r>
        <w:rPr>
          <w:rFonts w:hint="eastAsia"/>
        </w:rPr>
        <w:t>которая</w:t>
      </w:r>
      <w:r>
        <w:t xml:space="preserve"> </w:t>
      </w:r>
      <w:r>
        <w:rPr>
          <w:rFonts w:hint="eastAsia"/>
        </w:rPr>
        <w:t>определяет</w:t>
      </w:r>
      <w:r>
        <w:t xml:space="preserve"> </w:t>
      </w:r>
      <w:r>
        <w:rPr>
          <w:rFonts w:hint="eastAsia"/>
        </w:rPr>
        <w:t>управление</w:t>
      </w:r>
      <w:r>
        <w:t xml:space="preserve"> </w:t>
      </w:r>
      <w:r>
        <w:rPr>
          <w:rFonts w:hint="eastAsia"/>
        </w:rPr>
        <w:t>здравоохранением</w:t>
      </w:r>
      <w:r>
        <w:t xml:space="preserve"> </w:t>
      </w:r>
      <w:r>
        <w:rPr>
          <w:rFonts w:hint="eastAsia"/>
        </w:rPr>
        <w:t>как</w:t>
      </w:r>
      <w:r>
        <w:t xml:space="preserve"> </w:t>
      </w:r>
      <w:r>
        <w:rPr>
          <w:rFonts w:hint="eastAsia"/>
        </w:rPr>
        <w:t>процесс</w:t>
      </w:r>
      <w:r>
        <w:t xml:space="preserve"> </w:t>
      </w:r>
      <w:r>
        <w:rPr>
          <w:rFonts w:hint="eastAsia"/>
        </w:rPr>
        <w:t>целенаправленного</w:t>
      </w:r>
      <w:r>
        <w:t xml:space="preserve"> </w:t>
      </w:r>
      <w:r>
        <w:rPr>
          <w:rFonts w:hint="eastAsia"/>
        </w:rPr>
        <w:t>воздействия</w:t>
      </w:r>
      <w:r>
        <w:t xml:space="preserve"> </w:t>
      </w:r>
      <w:r>
        <w:rPr>
          <w:rFonts w:hint="eastAsia"/>
        </w:rPr>
        <w:t>со</w:t>
      </w:r>
      <w:r>
        <w:t xml:space="preserve"> </w:t>
      </w:r>
      <w:r>
        <w:rPr>
          <w:rFonts w:hint="eastAsia"/>
        </w:rPr>
        <w:t>стороны</w:t>
      </w:r>
      <w:r>
        <w:t xml:space="preserve"> </w:t>
      </w:r>
      <w:r>
        <w:rPr>
          <w:rFonts w:hint="eastAsia"/>
        </w:rPr>
        <w:t>субъектов</w:t>
      </w:r>
      <w:r>
        <w:t xml:space="preserve"> </w:t>
      </w:r>
      <w:r>
        <w:rPr>
          <w:rFonts w:hint="eastAsia"/>
        </w:rPr>
        <w:t>управления</w:t>
      </w:r>
      <w:r>
        <w:t xml:space="preserve"> </w:t>
      </w:r>
      <w:r>
        <w:rPr>
          <w:rFonts w:hint="eastAsia"/>
        </w:rPr>
        <w:t>на</w:t>
      </w:r>
      <w:r>
        <w:t xml:space="preserve"> </w:t>
      </w:r>
      <w:r>
        <w:rPr>
          <w:rFonts w:hint="eastAsia"/>
        </w:rPr>
        <w:t>создание</w:t>
      </w:r>
      <w:r>
        <w:t xml:space="preserve">, </w:t>
      </w:r>
      <w:r>
        <w:rPr>
          <w:rFonts w:hint="eastAsia"/>
        </w:rPr>
        <w:t>распределение</w:t>
      </w:r>
      <w:r>
        <w:t xml:space="preserve"> </w:t>
      </w:r>
      <w:r>
        <w:rPr>
          <w:rFonts w:hint="eastAsia"/>
        </w:rPr>
        <w:t>и</w:t>
      </w:r>
      <w:r>
        <w:t xml:space="preserve"> </w:t>
      </w:r>
      <w:r>
        <w:rPr>
          <w:rFonts w:hint="eastAsia"/>
        </w:rPr>
        <w:t>потребление</w:t>
      </w:r>
      <w:r>
        <w:t xml:space="preserve"> </w:t>
      </w:r>
      <w:r>
        <w:rPr>
          <w:rFonts w:hint="eastAsia"/>
        </w:rPr>
        <w:t>медицин</w:t>
      </w:r>
      <w:r>
        <w:rPr>
          <w:rFonts w:hint="eastAsia"/>
        </w:rPr>
        <w:t>¬</w:t>
      </w:r>
      <w:r>
        <w:rPr>
          <w:rFonts w:hint="eastAsia"/>
        </w:rPr>
        <w:t>ских</w:t>
      </w:r>
      <w:r>
        <w:t xml:space="preserve"> </w:t>
      </w:r>
      <w:r>
        <w:rPr>
          <w:rFonts w:hint="eastAsia"/>
        </w:rPr>
        <w:t>услуг</w:t>
      </w:r>
      <w:r>
        <w:t xml:space="preserve"> </w:t>
      </w:r>
      <w:r>
        <w:rPr>
          <w:rFonts w:hint="eastAsia"/>
        </w:rPr>
        <w:t>посредством</w:t>
      </w:r>
      <w:r>
        <w:t xml:space="preserve"> </w:t>
      </w:r>
      <w:r>
        <w:rPr>
          <w:rFonts w:hint="eastAsia"/>
        </w:rPr>
        <w:t>решения</w:t>
      </w:r>
      <w:r>
        <w:t xml:space="preserve"> </w:t>
      </w:r>
      <w:r>
        <w:rPr>
          <w:rFonts w:hint="eastAsia"/>
        </w:rPr>
        <w:t>взаимосвязанных</w:t>
      </w:r>
      <w:r>
        <w:t xml:space="preserve"> </w:t>
      </w:r>
      <w:r>
        <w:rPr>
          <w:rFonts w:hint="eastAsia"/>
        </w:rPr>
        <w:t>медицинских</w:t>
      </w:r>
      <w:r>
        <w:t xml:space="preserve">, </w:t>
      </w:r>
      <w:r>
        <w:rPr>
          <w:rFonts w:hint="eastAsia"/>
        </w:rPr>
        <w:t>социаль</w:t>
      </w:r>
      <w:r>
        <w:rPr>
          <w:rFonts w:hint="eastAsia"/>
        </w:rPr>
        <w:t>¬</w:t>
      </w:r>
      <w:r>
        <w:rPr>
          <w:rFonts w:hint="eastAsia"/>
        </w:rPr>
        <w:t>ных</w:t>
      </w:r>
      <w:r>
        <w:t xml:space="preserve"> </w:t>
      </w:r>
      <w:r>
        <w:rPr>
          <w:rFonts w:hint="eastAsia"/>
        </w:rPr>
        <w:t>и</w:t>
      </w:r>
      <w:r>
        <w:t xml:space="preserve"> </w:t>
      </w:r>
      <w:r>
        <w:rPr>
          <w:rFonts w:hint="eastAsia"/>
        </w:rPr>
        <w:t>экономических</w:t>
      </w:r>
      <w:r>
        <w:t xml:space="preserve"> </w:t>
      </w:r>
      <w:r>
        <w:rPr>
          <w:rFonts w:hint="eastAsia"/>
        </w:rPr>
        <w:t>задач</w:t>
      </w:r>
      <w:r>
        <w:t xml:space="preserve"> </w:t>
      </w:r>
      <w:r>
        <w:rPr>
          <w:rFonts w:hint="eastAsia"/>
        </w:rPr>
        <w:t>здравоохранения</w:t>
      </w:r>
      <w:r>
        <w:t xml:space="preserve"> </w:t>
      </w:r>
      <w:r>
        <w:rPr>
          <w:rFonts w:hint="eastAsia"/>
        </w:rPr>
        <w:t>с</w:t>
      </w:r>
      <w:r>
        <w:t xml:space="preserve"> </w:t>
      </w:r>
      <w:r>
        <w:rPr>
          <w:rFonts w:hint="eastAsia"/>
        </w:rPr>
        <w:t>целью</w:t>
      </w:r>
      <w:r>
        <w:t xml:space="preserve"> </w:t>
      </w:r>
      <w:r>
        <w:rPr>
          <w:rFonts w:hint="eastAsia"/>
        </w:rPr>
        <w:t>увеличения</w:t>
      </w:r>
      <w:r>
        <w:t xml:space="preserve"> </w:t>
      </w:r>
      <w:r>
        <w:rPr>
          <w:rFonts w:hint="eastAsia"/>
        </w:rPr>
        <w:t>продолжи</w:t>
      </w:r>
      <w:r>
        <w:rPr>
          <w:rFonts w:hint="eastAsia"/>
        </w:rPr>
        <w:t>¬</w:t>
      </w:r>
      <w:r>
        <w:rPr>
          <w:rFonts w:hint="eastAsia"/>
        </w:rPr>
        <w:t>тельности</w:t>
      </w:r>
      <w:r>
        <w:t xml:space="preserve"> </w:t>
      </w:r>
      <w:r>
        <w:rPr>
          <w:rFonts w:hint="eastAsia"/>
        </w:rPr>
        <w:t>жизни</w:t>
      </w:r>
      <w:r>
        <w:t xml:space="preserve"> </w:t>
      </w:r>
      <w:r>
        <w:rPr>
          <w:rFonts w:hint="eastAsia"/>
        </w:rPr>
        <w:t>населения</w:t>
      </w:r>
      <w:r>
        <w:t>.</w:t>
      </w:r>
    </w:p>
    <w:p w14:paraId="7144741F" w14:textId="77777777" w:rsidR="003970FF" w:rsidRDefault="003970FF" w:rsidP="003970FF">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законодательно</w:t>
      </w:r>
      <w:r>
        <w:t xml:space="preserve"> </w:t>
      </w:r>
      <w:r>
        <w:rPr>
          <w:rFonts w:hint="eastAsia"/>
        </w:rPr>
        <w:t>закреплено</w:t>
      </w:r>
      <w:r>
        <w:t xml:space="preserve"> </w:t>
      </w:r>
      <w:r>
        <w:rPr>
          <w:rFonts w:hint="eastAsia"/>
        </w:rPr>
        <w:t>разграничение</w:t>
      </w:r>
      <w:r>
        <w:t xml:space="preserve"> </w:t>
      </w:r>
      <w:r>
        <w:rPr>
          <w:rFonts w:hint="eastAsia"/>
        </w:rPr>
        <w:t>функций</w:t>
      </w:r>
      <w:r>
        <w:t xml:space="preserve"> </w:t>
      </w:r>
      <w:r>
        <w:rPr>
          <w:rFonts w:hint="eastAsia"/>
        </w:rPr>
        <w:t>управления</w:t>
      </w:r>
      <w:r>
        <w:t xml:space="preserve"> </w:t>
      </w:r>
      <w:r>
        <w:rPr>
          <w:rFonts w:hint="eastAsia"/>
        </w:rPr>
        <w:t>здравоохранением</w:t>
      </w:r>
      <w:r>
        <w:t xml:space="preserve"> </w:t>
      </w:r>
      <w:r>
        <w:rPr>
          <w:rFonts w:hint="eastAsia"/>
        </w:rPr>
        <w:t>между</w:t>
      </w:r>
      <w:r>
        <w:t xml:space="preserve"> </w:t>
      </w:r>
      <w:r>
        <w:rPr>
          <w:rFonts w:hint="eastAsia"/>
        </w:rPr>
        <w:t>федеральными</w:t>
      </w:r>
      <w:r>
        <w:t xml:space="preserve">, </w:t>
      </w:r>
      <w:r>
        <w:rPr>
          <w:rFonts w:hint="eastAsia"/>
        </w:rPr>
        <w:t>региональными</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которые</w:t>
      </w:r>
      <w:r>
        <w:t xml:space="preserve"> </w:t>
      </w:r>
      <w:r>
        <w:rPr>
          <w:rFonts w:hint="eastAsia"/>
        </w:rPr>
        <w:t>являются</w:t>
      </w:r>
      <w:r>
        <w:t xml:space="preserve"> </w:t>
      </w:r>
      <w:r>
        <w:rPr>
          <w:rFonts w:hint="eastAsia"/>
        </w:rPr>
        <w:t>субъектами</w:t>
      </w:r>
      <w:r>
        <w:t xml:space="preserve"> </w:t>
      </w:r>
      <w:r>
        <w:rPr>
          <w:rFonts w:hint="eastAsia"/>
        </w:rPr>
        <w:t>рынка</w:t>
      </w:r>
      <w:r>
        <w:t xml:space="preserve"> </w:t>
      </w:r>
      <w:r>
        <w:rPr>
          <w:rFonts w:hint="eastAsia"/>
        </w:rPr>
        <w:t>медицинских</w:t>
      </w:r>
      <w:r>
        <w:t xml:space="preserve"> </w:t>
      </w:r>
      <w:r>
        <w:rPr>
          <w:rFonts w:hint="eastAsia"/>
        </w:rPr>
        <w:t>услуг</w:t>
      </w:r>
      <w:r>
        <w:t>.</w:t>
      </w:r>
    </w:p>
    <w:p w14:paraId="6A27B2C2" w14:textId="77777777" w:rsidR="003970FF" w:rsidRDefault="003970FF" w:rsidP="003970FF">
      <w:r>
        <w:rPr>
          <w:rFonts w:hint="eastAsia"/>
        </w:rPr>
        <w:t>Анализ</w:t>
      </w:r>
      <w:r>
        <w:t xml:space="preserve"> </w:t>
      </w:r>
      <w:r>
        <w:rPr>
          <w:rFonts w:hint="eastAsia"/>
        </w:rPr>
        <w:t>механизма</w:t>
      </w:r>
      <w:r>
        <w:t xml:space="preserve"> </w:t>
      </w:r>
      <w:r>
        <w:rPr>
          <w:rFonts w:hint="eastAsia"/>
        </w:rPr>
        <w:t>государственного</w:t>
      </w:r>
      <w:r>
        <w:t xml:space="preserve"> (</w:t>
      </w:r>
      <w:r>
        <w:rPr>
          <w:rFonts w:hint="eastAsia"/>
        </w:rPr>
        <w:t>муниципального</w:t>
      </w:r>
      <w:r>
        <w:t xml:space="preserve">) </w:t>
      </w:r>
      <w:r>
        <w:rPr>
          <w:rFonts w:hint="eastAsia"/>
        </w:rPr>
        <w:t>регулирования</w:t>
      </w:r>
      <w:r>
        <w:t xml:space="preserve"> </w:t>
      </w:r>
      <w:r>
        <w:rPr>
          <w:rFonts w:hint="eastAsia"/>
        </w:rPr>
        <w:t>рынка</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здоровья</w:t>
      </w:r>
      <w:r>
        <w:t xml:space="preserve"> </w:t>
      </w:r>
      <w:r>
        <w:rPr>
          <w:rFonts w:hint="eastAsia"/>
        </w:rPr>
        <w:t>граждан</w:t>
      </w:r>
      <w:r>
        <w:t xml:space="preserve"> </w:t>
      </w:r>
      <w:r>
        <w:rPr>
          <w:rFonts w:hint="eastAsia"/>
        </w:rPr>
        <w:t>по</w:t>
      </w:r>
      <w:r>
        <w:t xml:space="preserve"> </w:t>
      </w:r>
      <w:r>
        <w:rPr>
          <w:rFonts w:hint="eastAsia"/>
        </w:rPr>
        <w:t>функциям</w:t>
      </w:r>
      <w:r>
        <w:t xml:space="preserve"> </w:t>
      </w:r>
      <w:r>
        <w:rPr>
          <w:rFonts w:hint="eastAsia"/>
        </w:rPr>
        <w:t>управления</w:t>
      </w:r>
      <w:r>
        <w:t xml:space="preserve">, </w:t>
      </w:r>
      <w:r>
        <w:rPr>
          <w:rFonts w:hint="eastAsia"/>
        </w:rPr>
        <w:t>проведенный</w:t>
      </w:r>
      <w:r>
        <w:t xml:space="preserve"> </w:t>
      </w:r>
      <w:r>
        <w:rPr>
          <w:rFonts w:hint="eastAsia"/>
        </w:rPr>
        <w:t>автором</w:t>
      </w:r>
      <w:r>
        <w:t xml:space="preserve">, </w:t>
      </w:r>
      <w:r>
        <w:rPr>
          <w:rFonts w:hint="eastAsia"/>
        </w:rPr>
        <w:t>выявил</w:t>
      </w:r>
      <w:r>
        <w:t xml:space="preserve"> </w:t>
      </w:r>
      <w:r>
        <w:rPr>
          <w:rFonts w:hint="eastAsia"/>
        </w:rPr>
        <w:t>диспропорции</w:t>
      </w:r>
      <w:r>
        <w:t xml:space="preserve"> </w:t>
      </w:r>
      <w:r>
        <w:rPr>
          <w:rFonts w:hint="eastAsia"/>
        </w:rPr>
        <w:t>в</w:t>
      </w:r>
      <w:r>
        <w:t xml:space="preserve"> </w:t>
      </w:r>
      <w:r>
        <w:rPr>
          <w:rFonts w:hint="eastAsia"/>
        </w:rPr>
        <w:t>нормативном</w:t>
      </w:r>
      <w:r>
        <w:t xml:space="preserve"> </w:t>
      </w:r>
      <w:r>
        <w:rPr>
          <w:rFonts w:hint="eastAsia"/>
        </w:rPr>
        <w:t>правовом</w:t>
      </w:r>
      <w:r>
        <w:t xml:space="preserve"> </w:t>
      </w:r>
      <w:r>
        <w:rPr>
          <w:rFonts w:hint="eastAsia"/>
        </w:rPr>
        <w:t>механизме</w:t>
      </w:r>
      <w:r>
        <w:t xml:space="preserve"> </w:t>
      </w:r>
      <w:r>
        <w:rPr>
          <w:rFonts w:hint="eastAsia"/>
        </w:rPr>
        <w:t>управления</w:t>
      </w:r>
      <w:r>
        <w:t xml:space="preserve"> </w:t>
      </w:r>
      <w:r>
        <w:rPr>
          <w:rFonts w:hint="eastAsia"/>
        </w:rPr>
        <w:t>на</w:t>
      </w:r>
      <w:r>
        <w:t xml:space="preserve"> </w:t>
      </w:r>
      <w:r>
        <w:rPr>
          <w:rFonts w:hint="eastAsia"/>
        </w:rPr>
        <w:t>муниципальном</w:t>
      </w:r>
      <w:r>
        <w:t xml:space="preserve"> </w:t>
      </w:r>
      <w:r>
        <w:rPr>
          <w:rFonts w:hint="eastAsia"/>
        </w:rPr>
        <w:t>уровне</w:t>
      </w:r>
      <w:r>
        <w:t xml:space="preserve"> - </w:t>
      </w:r>
      <w:r>
        <w:rPr>
          <w:rFonts w:hint="eastAsia"/>
        </w:rPr>
        <w:t>усеченный</w:t>
      </w:r>
      <w:r>
        <w:t xml:space="preserve"> </w:t>
      </w:r>
      <w:r>
        <w:rPr>
          <w:rFonts w:hint="eastAsia"/>
        </w:rPr>
        <w:t>на</w:t>
      </w:r>
      <w:r>
        <w:rPr>
          <w:rFonts w:hint="eastAsia"/>
        </w:rPr>
        <w:t>¬</w:t>
      </w:r>
      <w:r>
        <w:rPr>
          <w:rFonts w:hint="eastAsia"/>
        </w:rPr>
        <w:t>бор</w:t>
      </w:r>
      <w:r>
        <w:t xml:space="preserve"> </w:t>
      </w:r>
      <w:r>
        <w:rPr>
          <w:rFonts w:hint="eastAsia"/>
        </w:rPr>
        <w:t>функций</w:t>
      </w:r>
      <w:r>
        <w:t xml:space="preserve">, </w:t>
      </w:r>
      <w:r>
        <w:rPr>
          <w:rFonts w:hint="eastAsia"/>
        </w:rPr>
        <w:t>что</w:t>
      </w:r>
      <w:r>
        <w:t xml:space="preserve"> </w:t>
      </w:r>
      <w:r>
        <w:rPr>
          <w:rFonts w:hint="eastAsia"/>
        </w:rPr>
        <w:t>затрудняет</w:t>
      </w:r>
      <w:r>
        <w:t xml:space="preserve"> </w:t>
      </w:r>
      <w:r>
        <w:rPr>
          <w:rFonts w:hint="eastAsia"/>
        </w:rPr>
        <w:t>использование</w:t>
      </w:r>
      <w:r>
        <w:t xml:space="preserve"> </w:t>
      </w:r>
      <w:r>
        <w:rPr>
          <w:rFonts w:hint="eastAsia"/>
        </w:rPr>
        <w:t>различных</w:t>
      </w:r>
      <w:r>
        <w:t xml:space="preserve"> </w:t>
      </w:r>
      <w:r>
        <w:rPr>
          <w:rFonts w:hint="eastAsia"/>
        </w:rPr>
        <w:t>методов</w:t>
      </w:r>
      <w:r>
        <w:t xml:space="preserve"> </w:t>
      </w:r>
      <w:r>
        <w:rPr>
          <w:rFonts w:hint="eastAsia"/>
        </w:rPr>
        <w:t>муници</w:t>
      </w:r>
      <w:r>
        <w:rPr>
          <w:rFonts w:hint="eastAsia"/>
        </w:rPr>
        <w:t>¬</w:t>
      </w:r>
      <w:r>
        <w:rPr>
          <w:rFonts w:hint="eastAsia"/>
        </w:rPr>
        <w:t>пального</w:t>
      </w:r>
      <w:r>
        <w:t xml:space="preserve"> </w:t>
      </w:r>
      <w:r>
        <w:rPr>
          <w:rFonts w:hint="eastAsia"/>
        </w:rPr>
        <w:t>регулирования</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сказывается</w:t>
      </w:r>
      <w:r>
        <w:t xml:space="preserve"> </w:t>
      </w:r>
      <w:r>
        <w:rPr>
          <w:rFonts w:hint="eastAsia"/>
        </w:rPr>
        <w:t>на</w:t>
      </w:r>
      <w:r>
        <w:t xml:space="preserve"> </w:t>
      </w:r>
      <w:r>
        <w:rPr>
          <w:rFonts w:hint="eastAsia"/>
        </w:rPr>
        <w:t>механизме</w:t>
      </w:r>
      <w:r>
        <w:t xml:space="preserve"> </w:t>
      </w:r>
      <w:r>
        <w:rPr>
          <w:rFonts w:hint="eastAsia"/>
        </w:rPr>
        <w:t>эффек</w:t>
      </w:r>
      <w:r>
        <w:rPr>
          <w:rFonts w:hint="eastAsia"/>
        </w:rPr>
        <w:t>¬</w:t>
      </w:r>
      <w:r>
        <w:rPr>
          <w:rFonts w:hint="eastAsia"/>
        </w:rPr>
        <w:t>тивного</w:t>
      </w:r>
      <w:r>
        <w:t xml:space="preserve"> </w:t>
      </w:r>
      <w:r>
        <w:rPr>
          <w:rFonts w:hint="eastAsia"/>
        </w:rPr>
        <w:t>управления</w:t>
      </w:r>
      <w:r>
        <w:t>.</w:t>
      </w:r>
    </w:p>
    <w:p w14:paraId="1001B317" w14:textId="77777777" w:rsidR="003970FF" w:rsidRDefault="003970FF" w:rsidP="003970FF">
      <w:r>
        <w:rPr>
          <w:rFonts w:hint="eastAsia"/>
        </w:rPr>
        <w:t>Рассмотрены</w:t>
      </w:r>
      <w:r>
        <w:t xml:space="preserve"> </w:t>
      </w:r>
      <w:r>
        <w:rPr>
          <w:rFonts w:hint="eastAsia"/>
        </w:rPr>
        <w:t>теоретические</w:t>
      </w:r>
      <w:r>
        <w:t xml:space="preserve"> </w:t>
      </w:r>
      <w:r>
        <w:rPr>
          <w:rFonts w:hint="eastAsia"/>
        </w:rPr>
        <w:t>положения</w:t>
      </w:r>
      <w:r>
        <w:t xml:space="preserve"> </w:t>
      </w:r>
      <w:r>
        <w:rPr>
          <w:rFonts w:hint="eastAsia"/>
        </w:rPr>
        <w:t>регулирования</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медицинских</w:t>
      </w:r>
      <w:r>
        <w:t xml:space="preserve"> </w:t>
      </w:r>
      <w:r>
        <w:rPr>
          <w:rFonts w:hint="eastAsia"/>
        </w:rPr>
        <w:t>услуг</w:t>
      </w:r>
      <w:r>
        <w:t xml:space="preserve"> </w:t>
      </w:r>
      <w:r>
        <w:rPr>
          <w:rFonts w:hint="eastAsia"/>
        </w:rPr>
        <w:t>посредством</w:t>
      </w:r>
      <w:r>
        <w:t xml:space="preserve"> </w:t>
      </w:r>
      <w:r>
        <w:rPr>
          <w:rFonts w:hint="eastAsia"/>
        </w:rPr>
        <w:t>выявления</w:t>
      </w:r>
      <w:r>
        <w:t xml:space="preserve"> </w:t>
      </w:r>
      <w:r>
        <w:rPr>
          <w:rFonts w:hint="eastAsia"/>
        </w:rPr>
        <w:t>спе</w:t>
      </w:r>
      <w:r>
        <w:t>-</w:t>
      </w:r>
      <w:r>
        <w:rPr>
          <w:rFonts w:hint="eastAsia"/>
        </w:rPr>
        <w:t>цифических</w:t>
      </w:r>
      <w:r>
        <w:t xml:space="preserve"> </w:t>
      </w:r>
      <w:r>
        <w:rPr>
          <w:rFonts w:hint="eastAsia"/>
        </w:rPr>
        <w:t>особенностей</w:t>
      </w:r>
      <w:r>
        <w:t xml:space="preserve"> </w:t>
      </w:r>
      <w:r>
        <w:rPr>
          <w:rFonts w:hint="eastAsia"/>
        </w:rPr>
        <w:t>медицинских</w:t>
      </w:r>
      <w:r>
        <w:t xml:space="preserve"> </w:t>
      </w:r>
      <w:r>
        <w:rPr>
          <w:rFonts w:hint="eastAsia"/>
        </w:rPr>
        <w:t>услуг</w:t>
      </w:r>
      <w:r>
        <w:t xml:space="preserve">, </w:t>
      </w:r>
      <w:r>
        <w:rPr>
          <w:rFonts w:hint="eastAsia"/>
        </w:rPr>
        <w:t>что</w:t>
      </w:r>
      <w:r>
        <w:t xml:space="preserve"> </w:t>
      </w:r>
      <w:r>
        <w:rPr>
          <w:rFonts w:hint="eastAsia"/>
        </w:rPr>
        <w:t>позволило</w:t>
      </w:r>
      <w:r>
        <w:t xml:space="preserve"> </w:t>
      </w:r>
      <w:r>
        <w:rPr>
          <w:rFonts w:hint="eastAsia"/>
        </w:rPr>
        <w:t>конкрети</w:t>
      </w:r>
      <w:r>
        <w:rPr>
          <w:rFonts w:hint="eastAsia"/>
        </w:rPr>
        <w:t>¬</w:t>
      </w:r>
      <w:r>
        <w:rPr>
          <w:rFonts w:hint="eastAsia"/>
        </w:rPr>
        <w:t>зировать</w:t>
      </w:r>
      <w:r>
        <w:t xml:space="preserve"> </w:t>
      </w:r>
      <w:r>
        <w:rPr>
          <w:rFonts w:hint="eastAsia"/>
        </w:rPr>
        <w:t>систему</w:t>
      </w:r>
      <w:r>
        <w:t xml:space="preserve"> </w:t>
      </w:r>
      <w:r>
        <w:rPr>
          <w:rFonts w:hint="eastAsia"/>
        </w:rPr>
        <w:t>составляющих</w:t>
      </w:r>
      <w:r>
        <w:t xml:space="preserve"> </w:t>
      </w:r>
      <w:r>
        <w:rPr>
          <w:rFonts w:hint="eastAsia"/>
        </w:rPr>
        <w:t>рынка</w:t>
      </w:r>
      <w:r>
        <w:t xml:space="preserve"> </w:t>
      </w:r>
      <w:r>
        <w:rPr>
          <w:rFonts w:hint="eastAsia"/>
        </w:rPr>
        <w:t>медицинских</w:t>
      </w:r>
      <w:r>
        <w:t xml:space="preserve"> </w:t>
      </w:r>
      <w:r>
        <w:rPr>
          <w:rFonts w:hint="eastAsia"/>
        </w:rPr>
        <w:t>услуг</w:t>
      </w:r>
      <w:r>
        <w:t>.</w:t>
      </w:r>
    </w:p>
    <w:p w14:paraId="0E13DC93" w14:textId="2C404170" w:rsidR="003970FF" w:rsidRPr="003970FF" w:rsidRDefault="003970FF" w:rsidP="003970FF">
      <w:r>
        <w:rPr>
          <w:rFonts w:hint="eastAsia"/>
        </w:rPr>
        <w:t>В</w:t>
      </w:r>
      <w:r>
        <w:t xml:space="preserve"> </w:t>
      </w:r>
      <w:r>
        <w:rPr>
          <w:rFonts w:hint="eastAsia"/>
        </w:rPr>
        <w:t>работе</w:t>
      </w:r>
      <w:r>
        <w:t xml:space="preserve"> </w:t>
      </w:r>
      <w:r>
        <w:rPr>
          <w:rFonts w:hint="eastAsia"/>
        </w:rPr>
        <w:t>были</w:t>
      </w:r>
      <w:r>
        <w:t xml:space="preserve"> </w:t>
      </w:r>
      <w:r>
        <w:rPr>
          <w:rFonts w:hint="eastAsia"/>
        </w:rPr>
        <w:t>рассмотрены</w:t>
      </w:r>
      <w:r>
        <w:t xml:space="preserve"> </w:t>
      </w:r>
      <w:r>
        <w:rPr>
          <w:rFonts w:hint="eastAsia"/>
        </w:rPr>
        <w:t>теоретические</w:t>
      </w:r>
      <w:r>
        <w:t xml:space="preserve"> </w:t>
      </w:r>
      <w:r>
        <w:rPr>
          <w:rFonts w:hint="eastAsia"/>
        </w:rPr>
        <w:t>положения</w:t>
      </w:r>
      <w:r>
        <w:t xml:space="preserve"> </w:t>
      </w:r>
      <w:r>
        <w:rPr>
          <w:rFonts w:hint="eastAsia"/>
        </w:rPr>
        <w:t>регулирования</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медицинских</w:t>
      </w:r>
      <w:r>
        <w:t xml:space="preserve"> </w:t>
      </w:r>
      <w:r>
        <w:rPr>
          <w:rFonts w:hint="eastAsia"/>
        </w:rPr>
        <w:t>услуг</w:t>
      </w:r>
      <w:r>
        <w:t xml:space="preserve"> </w:t>
      </w:r>
      <w:r>
        <w:rPr>
          <w:rFonts w:hint="eastAsia"/>
        </w:rPr>
        <w:t>посредством</w:t>
      </w:r>
      <w:r>
        <w:t xml:space="preserve"> </w:t>
      </w:r>
      <w:r>
        <w:rPr>
          <w:rFonts w:hint="eastAsia"/>
        </w:rPr>
        <w:t>выявления</w:t>
      </w:r>
      <w:r>
        <w:t xml:space="preserve"> </w:t>
      </w:r>
      <w:r>
        <w:rPr>
          <w:rFonts w:hint="eastAsia"/>
        </w:rPr>
        <w:t>специфических</w:t>
      </w:r>
      <w:r>
        <w:t xml:space="preserve"> </w:t>
      </w:r>
      <w:r>
        <w:rPr>
          <w:rFonts w:hint="eastAsia"/>
        </w:rPr>
        <w:t>особенностей</w:t>
      </w:r>
      <w:r>
        <w:t xml:space="preserve"> </w:t>
      </w:r>
      <w:r>
        <w:rPr>
          <w:rFonts w:hint="eastAsia"/>
        </w:rPr>
        <w:t>медицинских</w:t>
      </w:r>
      <w:r>
        <w:t xml:space="preserve"> </w:t>
      </w:r>
      <w:r>
        <w:rPr>
          <w:rFonts w:hint="eastAsia"/>
        </w:rPr>
        <w:t>услуг</w:t>
      </w:r>
      <w:r>
        <w:t xml:space="preserve">, </w:t>
      </w:r>
      <w:r>
        <w:rPr>
          <w:rFonts w:hint="eastAsia"/>
        </w:rPr>
        <w:t>что</w:t>
      </w:r>
      <w:r>
        <w:t xml:space="preserve"> </w:t>
      </w:r>
      <w:r>
        <w:rPr>
          <w:rFonts w:hint="eastAsia"/>
        </w:rPr>
        <w:t>позволило</w:t>
      </w:r>
      <w:r>
        <w:t xml:space="preserve"> </w:t>
      </w:r>
      <w:r>
        <w:rPr>
          <w:rFonts w:hint="eastAsia"/>
        </w:rPr>
        <w:t>конкрети</w:t>
      </w:r>
      <w:r>
        <w:rPr>
          <w:rFonts w:hint="eastAsia"/>
        </w:rPr>
        <w:t>¬</w:t>
      </w:r>
      <w:r>
        <w:rPr>
          <w:rFonts w:hint="eastAsia"/>
        </w:rPr>
        <w:t>зировать</w:t>
      </w:r>
      <w:r>
        <w:t xml:space="preserve"> </w:t>
      </w:r>
      <w:r>
        <w:rPr>
          <w:rFonts w:hint="eastAsia"/>
        </w:rPr>
        <w:t>систему</w:t>
      </w:r>
      <w:r>
        <w:t xml:space="preserve"> </w:t>
      </w:r>
      <w:r>
        <w:rPr>
          <w:rFonts w:hint="eastAsia"/>
        </w:rPr>
        <w:t>составляющих</w:t>
      </w:r>
      <w:r>
        <w:t xml:space="preserve"> </w:t>
      </w:r>
      <w:r>
        <w:rPr>
          <w:rFonts w:hint="eastAsia"/>
        </w:rPr>
        <w:t>рынка</w:t>
      </w:r>
      <w:r>
        <w:t xml:space="preserve"> </w:t>
      </w:r>
      <w:r>
        <w:rPr>
          <w:rFonts w:hint="eastAsia"/>
        </w:rPr>
        <w:t>медицинских</w:t>
      </w:r>
      <w:r>
        <w:t xml:space="preserve"> </w:t>
      </w:r>
      <w:r>
        <w:rPr>
          <w:rFonts w:hint="eastAsia"/>
        </w:rPr>
        <w:t>услуг</w:t>
      </w:r>
      <w:r>
        <w:t>.</w:t>
      </w:r>
    </w:p>
    <w:sectPr w:rsidR="003970FF" w:rsidRPr="003970FF" w:rsidSect="002225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E005" w14:textId="77777777" w:rsidR="00222587" w:rsidRDefault="00222587">
      <w:pPr>
        <w:spacing w:after="0" w:line="240" w:lineRule="auto"/>
      </w:pPr>
      <w:r>
        <w:separator/>
      </w:r>
    </w:p>
  </w:endnote>
  <w:endnote w:type="continuationSeparator" w:id="0">
    <w:p w14:paraId="73A2A55D" w14:textId="77777777" w:rsidR="00222587" w:rsidRDefault="0022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2375" w14:textId="77777777" w:rsidR="00222587" w:rsidRDefault="00222587"/>
    <w:p w14:paraId="48763B96" w14:textId="77777777" w:rsidR="00222587" w:rsidRDefault="00222587"/>
    <w:p w14:paraId="7AD8BB89" w14:textId="77777777" w:rsidR="00222587" w:rsidRDefault="00222587"/>
    <w:p w14:paraId="679F7300" w14:textId="77777777" w:rsidR="00222587" w:rsidRDefault="00222587"/>
    <w:p w14:paraId="6B0BA721" w14:textId="77777777" w:rsidR="00222587" w:rsidRDefault="00222587"/>
    <w:p w14:paraId="39179EEA" w14:textId="77777777" w:rsidR="00222587" w:rsidRDefault="00222587"/>
    <w:p w14:paraId="5A384FA6" w14:textId="77777777" w:rsidR="00222587" w:rsidRDefault="002225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F5823" wp14:editId="5AF4DF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CD1E6" w14:textId="77777777" w:rsidR="00222587" w:rsidRDefault="00222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F58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4CD1E6" w14:textId="77777777" w:rsidR="00222587" w:rsidRDefault="00222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546893" w14:textId="77777777" w:rsidR="00222587" w:rsidRDefault="00222587"/>
    <w:p w14:paraId="6A3C9E00" w14:textId="77777777" w:rsidR="00222587" w:rsidRDefault="00222587"/>
    <w:p w14:paraId="32865498" w14:textId="77777777" w:rsidR="00222587" w:rsidRDefault="002225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1CDEBD" wp14:editId="1199F8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30CA" w14:textId="77777777" w:rsidR="00222587" w:rsidRDefault="00222587"/>
                          <w:p w14:paraId="4990B715" w14:textId="77777777" w:rsidR="00222587" w:rsidRDefault="00222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CDE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C430CA" w14:textId="77777777" w:rsidR="00222587" w:rsidRDefault="00222587"/>
                    <w:p w14:paraId="4990B715" w14:textId="77777777" w:rsidR="00222587" w:rsidRDefault="00222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828F4" w14:textId="77777777" w:rsidR="00222587" w:rsidRDefault="00222587"/>
    <w:p w14:paraId="44F7FB65" w14:textId="77777777" w:rsidR="00222587" w:rsidRDefault="00222587">
      <w:pPr>
        <w:rPr>
          <w:sz w:val="2"/>
          <w:szCs w:val="2"/>
        </w:rPr>
      </w:pPr>
    </w:p>
    <w:p w14:paraId="78743AF6" w14:textId="77777777" w:rsidR="00222587" w:rsidRDefault="00222587"/>
    <w:p w14:paraId="1E06F770" w14:textId="77777777" w:rsidR="00222587" w:rsidRDefault="00222587">
      <w:pPr>
        <w:spacing w:after="0" w:line="240" w:lineRule="auto"/>
      </w:pPr>
    </w:p>
  </w:footnote>
  <w:footnote w:type="continuationSeparator" w:id="0">
    <w:p w14:paraId="0783DDBA" w14:textId="77777777" w:rsidR="00222587" w:rsidRDefault="0022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87"/>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31459</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4146</cp:revision>
  <cp:lastPrinted>2009-02-06T05:36:00Z</cp:lastPrinted>
  <dcterms:created xsi:type="dcterms:W3CDTF">2024-01-07T13:43:00Z</dcterms:created>
  <dcterms:modified xsi:type="dcterms:W3CDTF">2024-02-29T10:05:00Z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