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AE90" w14:textId="4C752E04" w:rsidR="0014557C" w:rsidRDefault="00475517" w:rsidP="00475517">
      <w:r w:rsidRPr="00475517">
        <w:rPr>
          <w:rFonts w:hint="eastAsia"/>
        </w:rPr>
        <w:t>Пантелеев</w:t>
      </w:r>
      <w:r w:rsidRPr="00475517">
        <w:t xml:space="preserve"> </w:t>
      </w:r>
      <w:r w:rsidRPr="00475517">
        <w:rPr>
          <w:rFonts w:hint="eastAsia"/>
        </w:rPr>
        <w:t>Михаил</w:t>
      </w:r>
      <w:r w:rsidRPr="00475517">
        <w:t xml:space="preserve"> </w:t>
      </w:r>
      <w:r w:rsidRPr="00475517">
        <w:rPr>
          <w:rFonts w:hint="eastAsia"/>
        </w:rPr>
        <w:t>Дмитриевич</w:t>
      </w:r>
      <w:r>
        <w:rPr>
          <w:rFonts w:hint="cs"/>
        </w:rPr>
        <w:t xml:space="preserve"> </w:t>
      </w:r>
      <w:r w:rsidRPr="00475517">
        <w:rPr>
          <w:rFonts w:hint="eastAsia"/>
        </w:rPr>
        <w:t>Особенности</w:t>
      </w:r>
      <w:r w:rsidRPr="00475517">
        <w:t xml:space="preserve"> </w:t>
      </w:r>
      <w:r w:rsidRPr="00475517">
        <w:rPr>
          <w:rFonts w:hint="eastAsia"/>
        </w:rPr>
        <w:t>формирования</w:t>
      </w:r>
      <w:r w:rsidRPr="00475517">
        <w:t xml:space="preserve"> </w:t>
      </w:r>
      <w:r w:rsidRPr="00475517">
        <w:rPr>
          <w:rFonts w:hint="eastAsia"/>
        </w:rPr>
        <w:t>структуры</w:t>
      </w:r>
      <w:r w:rsidRPr="00475517">
        <w:t xml:space="preserve"> </w:t>
      </w:r>
      <w:r w:rsidRPr="00475517">
        <w:rPr>
          <w:rFonts w:hint="eastAsia"/>
        </w:rPr>
        <w:t>сварных</w:t>
      </w:r>
      <w:r w:rsidRPr="00475517">
        <w:t xml:space="preserve"> </w:t>
      </w:r>
      <w:r w:rsidRPr="00475517">
        <w:rPr>
          <w:rFonts w:hint="eastAsia"/>
        </w:rPr>
        <w:t>соединений</w:t>
      </w:r>
      <w:r w:rsidRPr="00475517">
        <w:t xml:space="preserve"> </w:t>
      </w:r>
      <w:r w:rsidRPr="00475517">
        <w:rPr>
          <w:rFonts w:hint="eastAsia"/>
        </w:rPr>
        <w:t>при</w:t>
      </w:r>
      <w:r w:rsidRPr="00475517">
        <w:t xml:space="preserve"> </w:t>
      </w:r>
      <w:r w:rsidRPr="00475517">
        <w:rPr>
          <w:rFonts w:hint="eastAsia"/>
        </w:rPr>
        <w:t>сварке</w:t>
      </w:r>
      <w:r w:rsidRPr="00475517">
        <w:t xml:space="preserve"> </w:t>
      </w:r>
      <w:r w:rsidRPr="00475517">
        <w:rPr>
          <w:rFonts w:hint="eastAsia"/>
        </w:rPr>
        <w:t>трением</w:t>
      </w:r>
      <w:r w:rsidRPr="00475517">
        <w:t xml:space="preserve"> </w:t>
      </w:r>
      <w:r w:rsidRPr="00475517">
        <w:rPr>
          <w:rFonts w:hint="eastAsia"/>
        </w:rPr>
        <w:t>с</w:t>
      </w:r>
      <w:r w:rsidRPr="00475517">
        <w:t xml:space="preserve"> </w:t>
      </w:r>
      <w:r w:rsidRPr="00475517">
        <w:rPr>
          <w:rFonts w:hint="eastAsia"/>
        </w:rPr>
        <w:t>перемешиванием</w:t>
      </w:r>
      <w:r w:rsidRPr="00475517">
        <w:t xml:space="preserve"> </w:t>
      </w:r>
      <w:r w:rsidRPr="00475517">
        <w:rPr>
          <w:rFonts w:hint="eastAsia"/>
        </w:rPr>
        <w:t>высокопрочных</w:t>
      </w:r>
      <w:r w:rsidRPr="00475517">
        <w:t xml:space="preserve"> </w:t>
      </w:r>
      <w:r w:rsidRPr="00475517">
        <w:rPr>
          <w:rFonts w:hint="eastAsia"/>
        </w:rPr>
        <w:t>алюминий</w:t>
      </w:r>
      <w:r w:rsidRPr="00475517">
        <w:t>-</w:t>
      </w:r>
      <w:r w:rsidRPr="00475517">
        <w:rPr>
          <w:rFonts w:hint="eastAsia"/>
        </w:rPr>
        <w:t>литиевых</w:t>
      </w:r>
      <w:r w:rsidRPr="00475517">
        <w:t xml:space="preserve"> </w:t>
      </w:r>
      <w:r w:rsidRPr="00475517">
        <w:rPr>
          <w:rFonts w:hint="eastAsia"/>
        </w:rPr>
        <w:t>сплавов</w:t>
      </w:r>
    </w:p>
    <w:p w14:paraId="608844B8" w14:textId="77777777" w:rsidR="00475517" w:rsidRDefault="00475517" w:rsidP="00475517">
      <w:r>
        <w:rPr>
          <w:rFonts w:hint="eastAsia"/>
        </w:rPr>
        <w:t>ОГЛАВЛЕНИЕ</w:t>
      </w:r>
      <w:r>
        <w:t xml:space="preserve"> </w:t>
      </w:r>
      <w:r>
        <w:rPr>
          <w:rFonts w:hint="eastAsia"/>
        </w:rPr>
        <w:t>ДИССЕРТАЦИИ</w:t>
      </w:r>
    </w:p>
    <w:p w14:paraId="66C13BE1" w14:textId="77777777" w:rsidR="00475517" w:rsidRDefault="00475517" w:rsidP="00475517">
      <w:r>
        <w:rPr>
          <w:rFonts w:hint="eastAsia"/>
        </w:rPr>
        <w:t>кандидат</w:t>
      </w:r>
      <w:r>
        <w:t xml:space="preserve"> </w:t>
      </w:r>
      <w:r>
        <w:rPr>
          <w:rFonts w:hint="eastAsia"/>
        </w:rPr>
        <w:t>наук</w:t>
      </w:r>
      <w:r>
        <w:t xml:space="preserve"> </w:t>
      </w:r>
      <w:r>
        <w:rPr>
          <w:rFonts w:hint="eastAsia"/>
        </w:rPr>
        <w:t>Пантелеев</w:t>
      </w:r>
      <w:r>
        <w:t xml:space="preserve"> </w:t>
      </w:r>
      <w:r>
        <w:rPr>
          <w:rFonts w:hint="eastAsia"/>
        </w:rPr>
        <w:t>Михаил</w:t>
      </w:r>
      <w:r>
        <w:t xml:space="preserve"> </w:t>
      </w:r>
      <w:r>
        <w:rPr>
          <w:rFonts w:hint="eastAsia"/>
        </w:rPr>
        <w:t>Дмитриевич</w:t>
      </w:r>
    </w:p>
    <w:p w14:paraId="1E231C4E" w14:textId="77777777" w:rsidR="00475517" w:rsidRDefault="00475517" w:rsidP="00475517">
      <w:r>
        <w:rPr>
          <w:rFonts w:hint="eastAsia"/>
        </w:rPr>
        <w:t>ВВЕДЕНИЕ</w:t>
      </w:r>
    </w:p>
    <w:p w14:paraId="44018F96" w14:textId="77777777" w:rsidR="00475517" w:rsidRDefault="00475517" w:rsidP="00475517"/>
    <w:p w14:paraId="0AEE50A0" w14:textId="77777777" w:rsidR="00475517" w:rsidRDefault="00475517" w:rsidP="00475517">
      <w:r>
        <w:rPr>
          <w:rFonts w:hint="eastAsia"/>
        </w:rPr>
        <w:t>ГЛАВА</w:t>
      </w:r>
      <w:r>
        <w:t xml:space="preserve"> 1. </w:t>
      </w:r>
      <w:r>
        <w:rPr>
          <w:rFonts w:hint="eastAsia"/>
        </w:rPr>
        <w:t>ОСОБЕННОСТИ</w:t>
      </w:r>
      <w:r>
        <w:t xml:space="preserve"> </w:t>
      </w:r>
      <w:r>
        <w:rPr>
          <w:rFonts w:hint="eastAsia"/>
        </w:rPr>
        <w:t>ПРИМЕНЕНИЯ</w:t>
      </w:r>
      <w:r>
        <w:t xml:space="preserve"> </w:t>
      </w:r>
      <w:r>
        <w:rPr>
          <w:rFonts w:hint="eastAsia"/>
        </w:rPr>
        <w:t>АЛЮМИНИЙ</w:t>
      </w:r>
      <w:r>
        <w:t>-</w:t>
      </w:r>
      <w:r>
        <w:rPr>
          <w:rFonts w:hint="eastAsia"/>
        </w:rPr>
        <w:t>ЛИТИЕВЫХ</w:t>
      </w:r>
      <w:r>
        <w:t xml:space="preserve"> </w:t>
      </w:r>
      <w:r>
        <w:rPr>
          <w:rFonts w:hint="eastAsia"/>
        </w:rPr>
        <w:t>СПЛАВОВ</w:t>
      </w:r>
      <w:r>
        <w:t xml:space="preserve"> </w:t>
      </w:r>
      <w:r>
        <w:rPr>
          <w:rFonts w:hint="eastAsia"/>
        </w:rPr>
        <w:t>В</w:t>
      </w:r>
      <w:r>
        <w:t xml:space="preserve"> </w:t>
      </w:r>
      <w:r>
        <w:rPr>
          <w:rFonts w:hint="eastAsia"/>
        </w:rPr>
        <w:t>СВАРНЫХ</w:t>
      </w:r>
      <w:r>
        <w:t xml:space="preserve"> </w:t>
      </w:r>
      <w:r>
        <w:rPr>
          <w:rFonts w:hint="eastAsia"/>
        </w:rPr>
        <w:t>КОНСТРУКЦИЯХ</w:t>
      </w:r>
      <w:r>
        <w:t xml:space="preserve"> </w:t>
      </w:r>
      <w:r>
        <w:rPr>
          <w:rFonts w:hint="eastAsia"/>
        </w:rPr>
        <w:t>ИЗДЕЛИЙ</w:t>
      </w:r>
      <w:r>
        <w:t xml:space="preserve"> 11 </w:t>
      </w:r>
      <w:r>
        <w:rPr>
          <w:rFonts w:hint="eastAsia"/>
        </w:rPr>
        <w:t>АВИАЦИОННОЙ</w:t>
      </w:r>
      <w:r>
        <w:t xml:space="preserve"> </w:t>
      </w:r>
      <w:r>
        <w:rPr>
          <w:rFonts w:hint="eastAsia"/>
        </w:rPr>
        <w:t>И</w:t>
      </w:r>
      <w:r>
        <w:t xml:space="preserve"> </w:t>
      </w:r>
      <w:r>
        <w:rPr>
          <w:rFonts w:hint="eastAsia"/>
        </w:rPr>
        <w:t>РАКЕТНО</w:t>
      </w:r>
      <w:r>
        <w:t>-</w:t>
      </w:r>
      <w:r>
        <w:rPr>
          <w:rFonts w:hint="eastAsia"/>
        </w:rPr>
        <w:t>КОСМИЧЕСКОЙ</w:t>
      </w:r>
      <w:r>
        <w:t xml:space="preserve"> </w:t>
      </w:r>
      <w:r>
        <w:rPr>
          <w:rFonts w:hint="eastAsia"/>
        </w:rPr>
        <w:t>ТЕХНИКИ</w:t>
      </w:r>
    </w:p>
    <w:p w14:paraId="7397C983" w14:textId="77777777" w:rsidR="00475517" w:rsidRDefault="00475517" w:rsidP="00475517"/>
    <w:p w14:paraId="211A9A0E" w14:textId="77777777" w:rsidR="00475517" w:rsidRDefault="00475517" w:rsidP="00475517">
      <w:r>
        <w:t xml:space="preserve">1.1 </w:t>
      </w:r>
      <w:r>
        <w:rPr>
          <w:rFonts w:hint="eastAsia"/>
        </w:rPr>
        <w:t>Применение</w:t>
      </w:r>
      <w:r>
        <w:t xml:space="preserve"> </w:t>
      </w:r>
      <w:r>
        <w:rPr>
          <w:rFonts w:hint="eastAsia"/>
        </w:rPr>
        <w:t>алюминий</w:t>
      </w:r>
      <w:r>
        <w:t>-</w:t>
      </w:r>
      <w:r>
        <w:rPr>
          <w:rFonts w:hint="eastAsia"/>
        </w:rPr>
        <w:t>литиевых</w:t>
      </w:r>
      <w:r>
        <w:t xml:space="preserve"> </w:t>
      </w:r>
      <w:r>
        <w:rPr>
          <w:rFonts w:hint="eastAsia"/>
        </w:rPr>
        <w:t>сплавов</w:t>
      </w:r>
      <w:r>
        <w:t xml:space="preserve"> </w:t>
      </w:r>
      <w:r>
        <w:rPr>
          <w:rFonts w:hint="eastAsia"/>
        </w:rPr>
        <w:t>первого</w:t>
      </w:r>
      <w:r>
        <w:t xml:space="preserve"> </w:t>
      </w:r>
      <w:r>
        <w:rPr>
          <w:rFonts w:hint="eastAsia"/>
        </w:rPr>
        <w:t>и</w:t>
      </w:r>
      <w:r>
        <w:t xml:space="preserve"> </w:t>
      </w:r>
      <w:r>
        <w:rPr>
          <w:rFonts w:hint="eastAsia"/>
        </w:rPr>
        <w:t>второго</w:t>
      </w:r>
      <w:r>
        <w:t xml:space="preserve"> </w:t>
      </w:r>
      <w:r>
        <w:rPr>
          <w:rFonts w:hint="eastAsia"/>
        </w:rPr>
        <w:t>поколений</w:t>
      </w:r>
      <w:r>
        <w:t xml:space="preserve"> </w:t>
      </w:r>
      <w:r>
        <w:rPr>
          <w:rFonts w:hint="eastAsia"/>
        </w:rPr>
        <w:t>в</w:t>
      </w:r>
      <w:r>
        <w:t xml:space="preserve"> </w:t>
      </w:r>
      <w:r>
        <w:rPr>
          <w:rFonts w:hint="eastAsia"/>
        </w:rPr>
        <w:t>конструкциях</w:t>
      </w:r>
      <w:r>
        <w:t xml:space="preserve"> </w:t>
      </w:r>
      <w:r>
        <w:rPr>
          <w:rFonts w:hint="eastAsia"/>
        </w:rPr>
        <w:t>изделий</w:t>
      </w:r>
      <w:r>
        <w:t xml:space="preserve"> </w:t>
      </w:r>
      <w:r>
        <w:rPr>
          <w:rFonts w:hint="eastAsia"/>
        </w:rPr>
        <w:t>авиационной</w:t>
      </w:r>
      <w:r>
        <w:t xml:space="preserve"> </w:t>
      </w:r>
      <w:r>
        <w:rPr>
          <w:rFonts w:hint="eastAsia"/>
        </w:rPr>
        <w:t>и</w:t>
      </w:r>
      <w:r>
        <w:t xml:space="preserve"> </w:t>
      </w:r>
      <w:r>
        <w:rPr>
          <w:rFonts w:hint="eastAsia"/>
        </w:rPr>
        <w:t>ракетно</w:t>
      </w:r>
      <w:r>
        <w:t>-</w:t>
      </w:r>
      <w:r>
        <w:rPr>
          <w:rFonts w:hint="eastAsia"/>
        </w:rPr>
        <w:t>космической</w:t>
      </w:r>
      <w:r>
        <w:t xml:space="preserve"> </w:t>
      </w:r>
      <w:r>
        <w:rPr>
          <w:rFonts w:hint="eastAsia"/>
        </w:rPr>
        <w:t>техники</w:t>
      </w:r>
    </w:p>
    <w:p w14:paraId="1494E17B" w14:textId="77777777" w:rsidR="00475517" w:rsidRDefault="00475517" w:rsidP="00475517"/>
    <w:p w14:paraId="2E9AEFB8" w14:textId="77777777" w:rsidR="00475517" w:rsidRDefault="00475517" w:rsidP="00475517">
      <w:r>
        <w:t xml:space="preserve">1.2 </w:t>
      </w:r>
      <w:r>
        <w:rPr>
          <w:rFonts w:hint="eastAsia"/>
        </w:rPr>
        <w:t>Особенности</w:t>
      </w:r>
      <w:r>
        <w:t xml:space="preserve"> </w:t>
      </w:r>
      <w:r>
        <w:rPr>
          <w:rFonts w:hint="eastAsia"/>
        </w:rPr>
        <w:t>свариваемости</w:t>
      </w:r>
      <w:r>
        <w:t xml:space="preserve"> </w:t>
      </w:r>
      <w:r>
        <w:rPr>
          <w:rFonts w:hint="eastAsia"/>
        </w:rPr>
        <w:t>алюминий</w:t>
      </w:r>
      <w:r>
        <w:t>-</w:t>
      </w:r>
      <w:r>
        <w:rPr>
          <w:rFonts w:hint="eastAsia"/>
        </w:rPr>
        <w:t>литиевых</w:t>
      </w:r>
      <w:r>
        <w:t xml:space="preserve"> </w:t>
      </w:r>
      <w:r>
        <w:rPr>
          <w:rFonts w:hint="eastAsia"/>
        </w:rPr>
        <w:t>сплавов</w:t>
      </w:r>
      <w:r>
        <w:t xml:space="preserve"> </w:t>
      </w:r>
      <w:r>
        <w:rPr>
          <w:rFonts w:hint="eastAsia"/>
        </w:rPr>
        <w:t>третьего</w:t>
      </w:r>
      <w:r>
        <w:t xml:space="preserve"> </w:t>
      </w:r>
      <w:r>
        <w:rPr>
          <w:rFonts w:hint="eastAsia"/>
        </w:rPr>
        <w:t>поколения</w:t>
      </w:r>
    </w:p>
    <w:p w14:paraId="08EB3CFD" w14:textId="77777777" w:rsidR="00475517" w:rsidRDefault="00475517" w:rsidP="00475517"/>
    <w:p w14:paraId="438F72E7" w14:textId="77777777" w:rsidR="00475517" w:rsidRDefault="00475517" w:rsidP="00475517">
      <w:r>
        <w:t xml:space="preserve">1.3 </w:t>
      </w:r>
      <w:r>
        <w:rPr>
          <w:rFonts w:hint="eastAsia"/>
        </w:rPr>
        <w:t>Описание</w:t>
      </w:r>
      <w:r>
        <w:t xml:space="preserve"> </w:t>
      </w:r>
      <w:r>
        <w:rPr>
          <w:rFonts w:hint="eastAsia"/>
        </w:rPr>
        <w:t>процесса</w:t>
      </w:r>
      <w:r>
        <w:t xml:space="preserve"> </w:t>
      </w:r>
      <w:r>
        <w:rPr>
          <w:rFonts w:hint="eastAsia"/>
        </w:rPr>
        <w:t>СТП</w:t>
      </w:r>
      <w:r>
        <w:t xml:space="preserve"> </w:t>
      </w:r>
      <w:r>
        <w:rPr>
          <w:rFonts w:hint="eastAsia"/>
        </w:rPr>
        <w:t>и</w:t>
      </w:r>
      <w:r>
        <w:t xml:space="preserve"> </w:t>
      </w:r>
      <w:r>
        <w:rPr>
          <w:rFonts w:hint="eastAsia"/>
        </w:rPr>
        <w:t>перспективы</w:t>
      </w:r>
      <w:r>
        <w:t xml:space="preserve"> </w:t>
      </w:r>
      <w:r>
        <w:rPr>
          <w:rFonts w:hint="eastAsia"/>
        </w:rPr>
        <w:t>его</w:t>
      </w:r>
      <w:r>
        <w:t xml:space="preserve"> </w:t>
      </w:r>
      <w:r>
        <w:rPr>
          <w:rFonts w:hint="eastAsia"/>
        </w:rPr>
        <w:t>применения</w:t>
      </w:r>
      <w:r>
        <w:t xml:space="preserve"> </w:t>
      </w:r>
      <w:r>
        <w:rPr>
          <w:rFonts w:hint="eastAsia"/>
        </w:rPr>
        <w:t>для</w:t>
      </w:r>
      <w:r>
        <w:t xml:space="preserve"> ^ </w:t>
      </w:r>
      <w:r>
        <w:rPr>
          <w:rFonts w:hint="eastAsia"/>
        </w:rPr>
        <w:t>соединения</w:t>
      </w:r>
      <w:r>
        <w:t xml:space="preserve"> </w:t>
      </w:r>
      <w:r>
        <w:rPr>
          <w:rFonts w:hint="eastAsia"/>
        </w:rPr>
        <w:t>высокопрочных</w:t>
      </w:r>
      <w:r>
        <w:t xml:space="preserve"> </w:t>
      </w:r>
      <w:r>
        <w:rPr>
          <w:rFonts w:hint="eastAsia"/>
        </w:rPr>
        <w:t>алюминий</w:t>
      </w:r>
      <w:r>
        <w:t>-</w:t>
      </w:r>
      <w:r>
        <w:rPr>
          <w:rFonts w:hint="eastAsia"/>
        </w:rPr>
        <w:t>литиевых</w:t>
      </w:r>
      <w:r>
        <w:t xml:space="preserve"> </w:t>
      </w:r>
      <w:r>
        <w:rPr>
          <w:rFonts w:hint="eastAsia"/>
        </w:rPr>
        <w:t>сплавов</w:t>
      </w:r>
    </w:p>
    <w:p w14:paraId="7137DC36" w14:textId="77777777" w:rsidR="00475517" w:rsidRDefault="00475517" w:rsidP="00475517"/>
    <w:p w14:paraId="0707EAB9" w14:textId="77777777" w:rsidR="00475517" w:rsidRDefault="00475517" w:rsidP="0047551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55C46C49" w14:textId="77777777" w:rsidR="00475517" w:rsidRDefault="00475517" w:rsidP="00475517"/>
    <w:p w14:paraId="6B7B0562" w14:textId="77777777" w:rsidR="00475517" w:rsidRDefault="00475517" w:rsidP="00475517">
      <w:r>
        <w:t xml:space="preserve">2.1 </w:t>
      </w:r>
      <w:r>
        <w:rPr>
          <w:rFonts w:hint="eastAsia"/>
        </w:rPr>
        <w:t>Исследуемые</w:t>
      </w:r>
      <w:r>
        <w:t xml:space="preserve"> </w:t>
      </w:r>
      <w:r>
        <w:rPr>
          <w:rFonts w:hint="eastAsia"/>
        </w:rPr>
        <w:t>материалы</w:t>
      </w:r>
    </w:p>
    <w:p w14:paraId="698A6AC6" w14:textId="77777777" w:rsidR="00475517" w:rsidRDefault="00475517" w:rsidP="00475517"/>
    <w:p w14:paraId="7E2F169A" w14:textId="77777777" w:rsidR="00475517" w:rsidRDefault="00475517" w:rsidP="00475517">
      <w:r>
        <w:t xml:space="preserve">2.2 </w:t>
      </w:r>
      <w:r>
        <w:rPr>
          <w:rFonts w:hint="eastAsia"/>
        </w:rPr>
        <w:t>Методы</w:t>
      </w:r>
      <w:r>
        <w:t xml:space="preserve"> </w:t>
      </w:r>
      <w:r>
        <w:rPr>
          <w:rFonts w:hint="eastAsia"/>
        </w:rPr>
        <w:t>исследований</w:t>
      </w:r>
    </w:p>
    <w:p w14:paraId="6F8308A1" w14:textId="77777777" w:rsidR="00475517" w:rsidRDefault="00475517" w:rsidP="00475517"/>
    <w:p w14:paraId="10EEFDE7" w14:textId="77777777" w:rsidR="00475517" w:rsidRDefault="00475517" w:rsidP="00475517">
      <w:r>
        <w:rPr>
          <w:rFonts w:hint="eastAsia"/>
        </w:rPr>
        <w:t>ГЛАВА</w:t>
      </w:r>
      <w:r>
        <w:t xml:space="preserve"> 3. </w:t>
      </w:r>
      <w:r>
        <w:rPr>
          <w:rFonts w:hint="eastAsia"/>
        </w:rPr>
        <w:t>ИССЛЕДОВАНИЕ</w:t>
      </w:r>
      <w:r>
        <w:t xml:space="preserve"> </w:t>
      </w:r>
      <w:r>
        <w:rPr>
          <w:rFonts w:hint="eastAsia"/>
        </w:rPr>
        <w:t>ТЕХНОЛОГИИ</w:t>
      </w:r>
      <w:r>
        <w:t xml:space="preserve"> </w:t>
      </w:r>
      <w:r>
        <w:rPr>
          <w:rFonts w:hint="eastAsia"/>
        </w:rPr>
        <w:t>СТП</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СВАРНЫХ</w:t>
      </w:r>
      <w:r>
        <w:t xml:space="preserve"> </w:t>
      </w:r>
      <w:r>
        <w:rPr>
          <w:rFonts w:hint="eastAsia"/>
        </w:rPr>
        <w:t>СОЕДИНЕНИЙ</w:t>
      </w:r>
      <w:r>
        <w:t xml:space="preserve"> </w:t>
      </w:r>
      <w:r>
        <w:rPr>
          <w:rFonts w:hint="eastAsia"/>
        </w:rPr>
        <w:t>ВЫСОКОПРОЧНЫХ</w:t>
      </w:r>
      <w:r>
        <w:t xml:space="preserve"> </w:t>
      </w:r>
      <w:r>
        <w:rPr>
          <w:rFonts w:hint="eastAsia"/>
        </w:rPr>
        <w:t>АЛЮМИНИЙ</w:t>
      </w:r>
      <w:r>
        <w:t>-</w:t>
      </w:r>
      <w:r>
        <w:rPr>
          <w:rFonts w:hint="eastAsia"/>
        </w:rPr>
        <w:t>ЛИТИЕВЫХ</w:t>
      </w:r>
      <w:r>
        <w:t xml:space="preserve"> </w:t>
      </w:r>
      <w:r>
        <w:rPr>
          <w:rFonts w:hint="eastAsia"/>
        </w:rPr>
        <w:t>СПЛАВОВ</w:t>
      </w:r>
      <w:r>
        <w:t xml:space="preserve"> </w:t>
      </w:r>
      <w:r>
        <w:rPr>
          <w:rFonts w:hint="eastAsia"/>
        </w:rPr>
        <w:t>В</w:t>
      </w:r>
      <w:r>
        <w:t xml:space="preserve">-1461 </w:t>
      </w:r>
      <w:r>
        <w:rPr>
          <w:rFonts w:hint="eastAsia"/>
        </w:rPr>
        <w:t>И</w:t>
      </w:r>
      <w:r>
        <w:t xml:space="preserve"> </w:t>
      </w:r>
      <w:r>
        <w:rPr>
          <w:rFonts w:hint="eastAsia"/>
        </w:rPr>
        <w:t>В</w:t>
      </w:r>
      <w:r>
        <w:t>-1469</w:t>
      </w:r>
    </w:p>
    <w:p w14:paraId="3B8F52AC" w14:textId="77777777" w:rsidR="00475517" w:rsidRDefault="00475517" w:rsidP="00475517"/>
    <w:p w14:paraId="04635C77" w14:textId="77777777" w:rsidR="00475517" w:rsidRDefault="00475517" w:rsidP="00475517">
      <w:r>
        <w:t xml:space="preserve">3.1 </w:t>
      </w:r>
      <w:r>
        <w:rPr>
          <w:rFonts w:hint="eastAsia"/>
        </w:rPr>
        <w:t>Аналитический</w:t>
      </w:r>
      <w:r>
        <w:t xml:space="preserve"> </w:t>
      </w:r>
      <w:r>
        <w:rPr>
          <w:rFonts w:hint="eastAsia"/>
        </w:rPr>
        <w:t>расчет</w:t>
      </w:r>
      <w:r>
        <w:t xml:space="preserve"> </w:t>
      </w:r>
      <w:r>
        <w:rPr>
          <w:rFonts w:hint="eastAsia"/>
        </w:rPr>
        <w:t>параметров</w:t>
      </w:r>
      <w:r>
        <w:t xml:space="preserve"> </w:t>
      </w:r>
      <w:r>
        <w:rPr>
          <w:rFonts w:hint="eastAsia"/>
        </w:rPr>
        <w:t>процесса</w:t>
      </w:r>
      <w:r>
        <w:t xml:space="preserve"> </w:t>
      </w:r>
      <w:r>
        <w:rPr>
          <w:rFonts w:hint="eastAsia"/>
        </w:rPr>
        <w:t>СТП</w:t>
      </w:r>
    </w:p>
    <w:p w14:paraId="72DEFBBF" w14:textId="77777777" w:rsidR="00475517" w:rsidRDefault="00475517" w:rsidP="00475517"/>
    <w:p w14:paraId="6F6CC944" w14:textId="77777777" w:rsidR="00475517" w:rsidRDefault="00475517" w:rsidP="00475517">
      <w:r>
        <w:lastRenderedPageBreak/>
        <w:t xml:space="preserve">3.2 </w:t>
      </w:r>
      <w:r>
        <w:rPr>
          <w:rFonts w:hint="eastAsia"/>
        </w:rPr>
        <w:t>Экспериментальный</w:t>
      </w:r>
      <w:r>
        <w:t xml:space="preserve"> </w:t>
      </w:r>
      <w:r>
        <w:rPr>
          <w:rFonts w:hint="eastAsia"/>
        </w:rPr>
        <w:t>выбор</w:t>
      </w:r>
      <w:r>
        <w:t xml:space="preserve"> </w:t>
      </w:r>
      <w:r>
        <w:rPr>
          <w:rFonts w:hint="eastAsia"/>
        </w:rPr>
        <w:t>режимов</w:t>
      </w:r>
      <w:r>
        <w:t xml:space="preserve"> </w:t>
      </w:r>
      <w:r>
        <w:rPr>
          <w:rFonts w:hint="eastAsia"/>
        </w:rPr>
        <w:t>СТП</w:t>
      </w:r>
      <w:r>
        <w:t xml:space="preserve"> </w:t>
      </w:r>
      <w:r>
        <w:rPr>
          <w:rFonts w:hint="eastAsia"/>
        </w:rPr>
        <w:t>сплавов</w:t>
      </w:r>
      <w:r>
        <w:t xml:space="preserve"> </w:t>
      </w:r>
      <w:r>
        <w:rPr>
          <w:rFonts w:hint="eastAsia"/>
        </w:rPr>
        <w:t>В</w:t>
      </w:r>
      <w:r>
        <w:t xml:space="preserve">-1461, </w:t>
      </w:r>
      <w:r>
        <w:rPr>
          <w:rFonts w:hint="eastAsia"/>
        </w:rPr>
        <w:t>В</w:t>
      </w:r>
      <w:r>
        <w:t>-1469</w:t>
      </w:r>
    </w:p>
    <w:p w14:paraId="3B7231B6" w14:textId="77777777" w:rsidR="00475517" w:rsidRDefault="00475517" w:rsidP="00475517"/>
    <w:p w14:paraId="26E9DE46" w14:textId="77777777" w:rsidR="00475517" w:rsidRDefault="00475517" w:rsidP="00475517">
      <w:r>
        <w:t xml:space="preserve">3.3 </w:t>
      </w:r>
      <w:r>
        <w:rPr>
          <w:rFonts w:hint="eastAsia"/>
        </w:rPr>
        <w:t>Металлографические</w:t>
      </w:r>
      <w:r>
        <w:t xml:space="preserve"> </w:t>
      </w:r>
      <w:r>
        <w:rPr>
          <w:rFonts w:hint="eastAsia"/>
        </w:rPr>
        <w:t>исследования</w:t>
      </w:r>
      <w:r>
        <w:t xml:space="preserve"> </w:t>
      </w:r>
      <w:r>
        <w:rPr>
          <w:rFonts w:hint="eastAsia"/>
        </w:rPr>
        <w:t>сварных</w:t>
      </w:r>
      <w:r>
        <w:t xml:space="preserve"> </w:t>
      </w:r>
      <w:r>
        <w:rPr>
          <w:rFonts w:hint="eastAsia"/>
        </w:rPr>
        <w:t>соединений</w:t>
      </w:r>
      <w:r>
        <w:t xml:space="preserve"> </w:t>
      </w:r>
      <w:r>
        <w:rPr>
          <w:rFonts w:hint="eastAsia"/>
        </w:rPr>
        <w:t>листовых</w:t>
      </w:r>
      <w:r>
        <w:t xml:space="preserve"> </w:t>
      </w:r>
      <w:r>
        <w:rPr>
          <w:rFonts w:hint="eastAsia"/>
        </w:rPr>
        <w:t>полуфабрикатов</w:t>
      </w:r>
      <w:r>
        <w:t xml:space="preserve"> </w:t>
      </w:r>
      <w:r>
        <w:rPr>
          <w:rFonts w:hint="eastAsia"/>
        </w:rPr>
        <w:t>высокопрочных</w:t>
      </w:r>
      <w:r>
        <w:t xml:space="preserve"> </w:t>
      </w:r>
      <w:r>
        <w:rPr>
          <w:rFonts w:hint="eastAsia"/>
        </w:rPr>
        <w:t>алюминий</w:t>
      </w:r>
      <w:r>
        <w:t>-</w:t>
      </w:r>
      <w:r>
        <w:rPr>
          <w:rFonts w:hint="eastAsia"/>
        </w:rPr>
        <w:t>литиевых</w:t>
      </w:r>
      <w:r>
        <w:t xml:space="preserve"> </w:t>
      </w:r>
      <w:r>
        <w:rPr>
          <w:rFonts w:hint="eastAsia"/>
        </w:rPr>
        <w:t>сплавов</w:t>
      </w:r>
      <w:r>
        <w:t xml:space="preserve"> </w:t>
      </w:r>
      <w:r>
        <w:rPr>
          <w:rFonts w:hint="eastAsia"/>
        </w:rPr>
        <w:t>В</w:t>
      </w:r>
      <w:r>
        <w:t xml:space="preserve">-1461 45 </w:t>
      </w:r>
      <w:r>
        <w:rPr>
          <w:rFonts w:hint="eastAsia"/>
        </w:rPr>
        <w:t>и</w:t>
      </w:r>
      <w:r>
        <w:t xml:space="preserve"> </w:t>
      </w:r>
      <w:r>
        <w:rPr>
          <w:rFonts w:hint="eastAsia"/>
        </w:rPr>
        <w:t>В</w:t>
      </w:r>
      <w:r>
        <w:t>-1469</w:t>
      </w:r>
    </w:p>
    <w:p w14:paraId="7500DE05" w14:textId="77777777" w:rsidR="00475517" w:rsidRDefault="00475517" w:rsidP="00475517"/>
    <w:p w14:paraId="3D5267AB" w14:textId="77777777" w:rsidR="00475517" w:rsidRDefault="00475517" w:rsidP="00475517">
      <w:r>
        <w:t xml:space="preserve">3.4 </w:t>
      </w:r>
      <w:r>
        <w:rPr>
          <w:rFonts w:hint="eastAsia"/>
        </w:rPr>
        <w:t>Планирование</w:t>
      </w:r>
      <w:r>
        <w:t xml:space="preserve"> </w:t>
      </w:r>
      <w:r>
        <w:rPr>
          <w:rFonts w:hint="eastAsia"/>
        </w:rPr>
        <w:t>эксперимента</w:t>
      </w:r>
      <w:r>
        <w:t xml:space="preserve"> </w:t>
      </w:r>
      <w:r>
        <w:rPr>
          <w:rFonts w:hint="eastAsia"/>
        </w:rPr>
        <w:t>при</w:t>
      </w:r>
      <w:r>
        <w:t xml:space="preserve"> </w:t>
      </w:r>
      <w:r>
        <w:rPr>
          <w:rFonts w:hint="eastAsia"/>
        </w:rPr>
        <w:t>оптимизации</w:t>
      </w:r>
      <w:r>
        <w:t xml:space="preserve"> </w:t>
      </w:r>
      <w:r>
        <w:rPr>
          <w:rFonts w:hint="eastAsia"/>
        </w:rPr>
        <w:t>технологических</w:t>
      </w:r>
      <w:r>
        <w:t xml:space="preserve"> </w:t>
      </w:r>
      <w:r>
        <w:rPr>
          <w:rFonts w:hint="eastAsia"/>
        </w:rPr>
        <w:t>режимов</w:t>
      </w:r>
      <w:r>
        <w:t xml:space="preserve"> </w:t>
      </w:r>
      <w:r>
        <w:rPr>
          <w:rFonts w:hint="eastAsia"/>
        </w:rPr>
        <w:t>СТП</w:t>
      </w:r>
      <w:r>
        <w:t xml:space="preserve"> </w:t>
      </w:r>
      <w:r>
        <w:rPr>
          <w:rFonts w:hint="eastAsia"/>
        </w:rPr>
        <w:t>листовых</w:t>
      </w:r>
      <w:r>
        <w:t xml:space="preserve"> </w:t>
      </w:r>
      <w:r>
        <w:rPr>
          <w:rFonts w:hint="eastAsia"/>
        </w:rPr>
        <w:t>полуфабрикатов</w:t>
      </w:r>
      <w:r>
        <w:t xml:space="preserve"> </w:t>
      </w:r>
      <w:r>
        <w:rPr>
          <w:rFonts w:hint="eastAsia"/>
        </w:rPr>
        <w:t>высокопрочных</w:t>
      </w:r>
      <w:r>
        <w:t xml:space="preserve"> </w:t>
      </w:r>
      <w:r>
        <w:rPr>
          <w:rFonts w:hint="eastAsia"/>
        </w:rPr>
        <w:t>алюминий</w:t>
      </w:r>
      <w:r>
        <w:t xml:space="preserve">- 46 </w:t>
      </w:r>
      <w:r>
        <w:rPr>
          <w:rFonts w:hint="eastAsia"/>
        </w:rPr>
        <w:t>литиевых</w:t>
      </w:r>
      <w:r>
        <w:t xml:space="preserve"> </w:t>
      </w:r>
      <w:r>
        <w:rPr>
          <w:rFonts w:hint="eastAsia"/>
        </w:rPr>
        <w:t>сплавов</w:t>
      </w:r>
      <w:r>
        <w:t xml:space="preserve"> </w:t>
      </w:r>
      <w:r>
        <w:rPr>
          <w:rFonts w:hint="eastAsia"/>
        </w:rPr>
        <w:t>В</w:t>
      </w:r>
      <w:r>
        <w:t xml:space="preserve">-1461 </w:t>
      </w:r>
      <w:r>
        <w:rPr>
          <w:rFonts w:hint="eastAsia"/>
        </w:rPr>
        <w:t>и</w:t>
      </w:r>
      <w:r>
        <w:t xml:space="preserve"> </w:t>
      </w:r>
      <w:r>
        <w:rPr>
          <w:rFonts w:hint="eastAsia"/>
        </w:rPr>
        <w:t>В</w:t>
      </w:r>
      <w:r>
        <w:t>-1469</w:t>
      </w:r>
    </w:p>
    <w:p w14:paraId="1D5FDCB8" w14:textId="77777777" w:rsidR="00475517" w:rsidRDefault="00475517" w:rsidP="00475517"/>
    <w:p w14:paraId="01A35145" w14:textId="77777777" w:rsidR="00475517" w:rsidRDefault="00475517" w:rsidP="00475517">
      <w:r>
        <w:t xml:space="preserve">3.5 </w:t>
      </w:r>
      <w:r>
        <w:rPr>
          <w:rFonts w:hint="eastAsia"/>
        </w:rPr>
        <w:t>Влияние</w:t>
      </w:r>
      <w:r>
        <w:t xml:space="preserve"> </w:t>
      </w:r>
      <w:r>
        <w:rPr>
          <w:rFonts w:hint="eastAsia"/>
        </w:rPr>
        <w:t>шероховатости</w:t>
      </w:r>
      <w:r>
        <w:t xml:space="preserve"> </w:t>
      </w:r>
      <w:r>
        <w:rPr>
          <w:rFonts w:hint="eastAsia"/>
        </w:rPr>
        <w:t>поверхности</w:t>
      </w:r>
      <w:r>
        <w:t xml:space="preserve"> </w:t>
      </w:r>
      <w:r>
        <w:rPr>
          <w:rFonts w:hint="eastAsia"/>
        </w:rPr>
        <w:t>швов</w:t>
      </w:r>
      <w:r>
        <w:t xml:space="preserve">, </w:t>
      </w:r>
      <w:r>
        <w:rPr>
          <w:rFonts w:hint="eastAsia"/>
        </w:rPr>
        <w:t>выполненных</w:t>
      </w:r>
      <w:r>
        <w:t xml:space="preserve"> </w:t>
      </w:r>
      <w:r>
        <w:rPr>
          <w:rFonts w:hint="eastAsia"/>
        </w:rPr>
        <w:t>СТП</w:t>
      </w:r>
      <w:r>
        <w:t xml:space="preserve">, </w:t>
      </w:r>
      <w:r>
        <w:rPr>
          <w:rFonts w:hint="eastAsia"/>
        </w:rPr>
        <w:t>на</w:t>
      </w:r>
      <w:r>
        <w:t xml:space="preserve"> </w:t>
      </w:r>
      <w:r>
        <w:rPr>
          <w:rFonts w:hint="eastAsia"/>
        </w:rPr>
        <w:t>усталостные</w:t>
      </w:r>
      <w:r>
        <w:t xml:space="preserve"> </w:t>
      </w:r>
      <w:r>
        <w:rPr>
          <w:rFonts w:hint="eastAsia"/>
        </w:rPr>
        <w:t>характеристики</w:t>
      </w:r>
      <w:r>
        <w:t xml:space="preserve"> </w:t>
      </w:r>
      <w:r>
        <w:rPr>
          <w:rFonts w:hint="eastAsia"/>
        </w:rPr>
        <w:t>сварных</w:t>
      </w:r>
      <w:r>
        <w:t xml:space="preserve"> </w:t>
      </w:r>
      <w:r>
        <w:rPr>
          <w:rFonts w:hint="eastAsia"/>
        </w:rPr>
        <w:t>соединений</w:t>
      </w:r>
      <w:r>
        <w:t xml:space="preserve"> </w:t>
      </w:r>
      <w:r>
        <w:rPr>
          <w:rFonts w:hint="eastAsia"/>
        </w:rPr>
        <w:t>сплавов</w:t>
      </w:r>
      <w:r>
        <w:t xml:space="preserve"> </w:t>
      </w:r>
      <w:r>
        <w:rPr>
          <w:rFonts w:hint="eastAsia"/>
        </w:rPr>
        <w:t>В</w:t>
      </w:r>
      <w:r>
        <w:t xml:space="preserve">-1461, 53 </w:t>
      </w:r>
      <w:r>
        <w:rPr>
          <w:rFonts w:hint="eastAsia"/>
        </w:rPr>
        <w:t>В</w:t>
      </w:r>
      <w:r>
        <w:t>-1469</w:t>
      </w:r>
    </w:p>
    <w:p w14:paraId="7171700C" w14:textId="77777777" w:rsidR="00475517" w:rsidRDefault="00475517" w:rsidP="00475517"/>
    <w:p w14:paraId="27E46E1A" w14:textId="77777777" w:rsidR="00475517" w:rsidRDefault="00475517" w:rsidP="00475517">
      <w:r>
        <w:t xml:space="preserve">3.6 </w:t>
      </w:r>
      <w:r>
        <w:rPr>
          <w:rFonts w:hint="eastAsia"/>
        </w:rPr>
        <w:t>Влияние</w:t>
      </w:r>
      <w:r>
        <w:t xml:space="preserve"> </w:t>
      </w:r>
      <w:r>
        <w:rPr>
          <w:rFonts w:hint="eastAsia"/>
        </w:rPr>
        <w:t>подготовки</w:t>
      </w:r>
      <w:r>
        <w:t xml:space="preserve"> </w:t>
      </w:r>
      <w:r>
        <w:rPr>
          <w:rFonts w:hint="eastAsia"/>
        </w:rPr>
        <w:t>поверхности</w:t>
      </w:r>
      <w:r>
        <w:t xml:space="preserve"> </w:t>
      </w:r>
      <w:r>
        <w:rPr>
          <w:rFonts w:hint="eastAsia"/>
        </w:rPr>
        <w:t>на</w:t>
      </w:r>
      <w:r>
        <w:t xml:space="preserve"> </w:t>
      </w:r>
      <w:r>
        <w:rPr>
          <w:rFonts w:hint="eastAsia"/>
        </w:rPr>
        <w:t>качество</w:t>
      </w:r>
      <w:r>
        <w:t xml:space="preserve"> </w:t>
      </w:r>
      <w:r>
        <w:rPr>
          <w:rFonts w:hint="eastAsia"/>
        </w:rPr>
        <w:t>сварных</w:t>
      </w:r>
      <w:r>
        <w:t xml:space="preserve"> </w:t>
      </w:r>
      <w:r>
        <w:rPr>
          <w:rFonts w:hint="eastAsia"/>
        </w:rPr>
        <w:t>соединений</w:t>
      </w:r>
      <w:r>
        <w:t xml:space="preserve"> ^ </w:t>
      </w:r>
      <w:r>
        <w:rPr>
          <w:rFonts w:hint="eastAsia"/>
        </w:rPr>
        <w:t>сплава</w:t>
      </w:r>
      <w:r>
        <w:t xml:space="preserve"> </w:t>
      </w:r>
      <w:r>
        <w:rPr>
          <w:rFonts w:hint="eastAsia"/>
        </w:rPr>
        <w:t>В</w:t>
      </w:r>
      <w:r>
        <w:t xml:space="preserve">-1469, </w:t>
      </w:r>
      <w:r>
        <w:rPr>
          <w:rFonts w:hint="eastAsia"/>
        </w:rPr>
        <w:t>выполненных</w:t>
      </w:r>
      <w:r>
        <w:t xml:space="preserve"> </w:t>
      </w:r>
      <w:r>
        <w:rPr>
          <w:rFonts w:hint="eastAsia"/>
        </w:rPr>
        <w:t>СТП</w:t>
      </w:r>
    </w:p>
    <w:p w14:paraId="0160B67D" w14:textId="77777777" w:rsidR="00475517" w:rsidRDefault="00475517" w:rsidP="00475517"/>
    <w:p w14:paraId="7645811F" w14:textId="77777777" w:rsidR="00475517" w:rsidRDefault="00475517" w:rsidP="00475517">
      <w:r>
        <w:t xml:space="preserve">3.7 </w:t>
      </w:r>
      <w:r>
        <w:rPr>
          <w:rFonts w:hint="eastAsia"/>
        </w:rPr>
        <w:t>Влияние</w:t>
      </w:r>
      <w:r>
        <w:t xml:space="preserve"> </w:t>
      </w:r>
      <w:r>
        <w:rPr>
          <w:rFonts w:hint="eastAsia"/>
        </w:rPr>
        <w:t>технологии</w:t>
      </w:r>
      <w:r>
        <w:t xml:space="preserve"> </w:t>
      </w:r>
      <w:r>
        <w:rPr>
          <w:rFonts w:hint="eastAsia"/>
        </w:rPr>
        <w:t>исправления</w:t>
      </w:r>
      <w:r>
        <w:t xml:space="preserve"> </w:t>
      </w:r>
      <w:r>
        <w:rPr>
          <w:rFonts w:hint="eastAsia"/>
        </w:rPr>
        <w:t>дефектов</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сварных</w:t>
      </w:r>
      <w:r>
        <w:t xml:space="preserve"> </w:t>
      </w:r>
      <w:r>
        <w:rPr>
          <w:rFonts w:hint="eastAsia"/>
        </w:rPr>
        <w:t>соединений</w:t>
      </w:r>
      <w:r>
        <w:t xml:space="preserve"> </w:t>
      </w:r>
      <w:r>
        <w:rPr>
          <w:rFonts w:hint="eastAsia"/>
        </w:rPr>
        <w:t>высокопрочных</w:t>
      </w:r>
      <w:r>
        <w:t xml:space="preserve"> </w:t>
      </w:r>
      <w:r>
        <w:rPr>
          <w:rFonts w:hint="eastAsia"/>
        </w:rPr>
        <w:t>алюминий</w:t>
      </w:r>
      <w:r>
        <w:t>-</w:t>
      </w:r>
      <w:r>
        <w:rPr>
          <w:rFonts w:hint="eastAsia"/>
        </w:rPr>
        <w:t>литиевых</w:t>
      </w:r>
      <w:r>
        <w:t xml:space="preserve"> 59 </w:t>
      </w:r>
      <w:r>
        <w:rPr>
          <w:rFonts w:hint="eastAsia"/>
        </w:rPr>
        <w:t>сплавов</w:t>
      </w:r>
      <w:r>
        <w:t xml:space="preserve"> </w:t>
      </w:r>
      <w:r>
        <w:rPr>
          <w:rFonts w:hint="eastAsia"/>
        </w:rPr>
        <w:t>В</w:t>
      </w:r>
      <w:r>
        <w:t xml:space="preserve">-1461 </w:t>
      </w:r>
      <w:r>
        <w:rPr>
          <w:rFonts w:hint="eastAsia"/>
        </w:rPr>
        <w:t>и</w:t>
      </w:r>
      <w:r>
        <w:t xml:space="preserve"> </w:t>
      </w:r>
      <w:r>
        <w:rPr>
          <w:rFonts w:hint="eastAsia"/>
        </w:rPr>
        <w:t>В</w:t>
      </w:r>
      <w:r>
        <w:t>-1469</w:t>
      </w:r>
    </w:p>
    <w:p w14:paraId="63776671" w14:textId="77777777" w:rsidR="00475517" w:rsidRDefault="00475517" w:rsidP="00475517"/>
    <w:p w14:paraId="76A1DCE2" w14:textId="77777777" w:rsidR="00475517" w:rsidRDefault="00475517" w:rsidP="00475517">
      <w:r>
        <w:t xml:space="preserve">3.8 </w:t>
      </w:r>
      <w:r>
        <w:rPr>
          <w:rFonts w:hint="eastAsia"/>
        </w:rPr>
        <w:t>Влияние</w:t>
      </w:r>
      <w:r>
        <w:t xml:space="preserve"> </w:t>
      </w:r>
      <w:r>
        <w:rPr>
          <w:rFonts w:hint="eastAsia"/>
        </w:rPr>
        <w:t>термической</w:t>
      </w:r>
      <w:r>
        <w:t xml:space="preserve"> </w:t>
      </w:r>
      <w:r>
        <w:rPr>
          <w:rFonts w:hint="eastAsia"/>
        </w:rPr>
        <w:t>обработки</w:t>
      </w:r>
      <w:r>
        <w:t xml:space="preserve"> </w:t>
      </w:r>
      <w:r>
        <w:rPr>
          <w:rFonts w:hint="eastAsia"/>
        </w:rPr>
        <w:t>на</w:t>
      </w:r>
      <w:r>
        <w:t xml:space="preserve"> </w:t>
      </w:r>
      <w:r>
        <w:rPr>
          <w:rFonts w:hint="eastAsia"/>
        </w:rPr>
        <w:t>механические</w:t>
      </w:r>
      <w:r>
        <w:t xml:space="preserve"> </w:t>
      </w:r>
      <w:r>
        <w:rPr>
          <w:rFonts w:hint="eastAsia"/>
        </w:rPr>
        <w:t>свойства</w:t>
      </w:r>
      <w:r>
        <w:t xml:space="preserve"> </w:t>
      </w:r>
      <w:r>
        <w:rPr>
          <w:rFonts w:hint="eastAsia"/>
        </w:rPr>
        <w:t>сварных</w:t>
      </w:r>
      <w:r>
        <w:t xml:space="preserve"> </w:t>
      </w:r>
      <w:r>
        <w:rPr>
          <w:rFonts w:hint="eastAsia"/>
        </w:rPr>
        <w:t>соединений</w:t>
      </w:r>
      <w:r>
        <w:t xml:space="preserve"> </w:t>
      </w:r>
      <w:r>
        <w:rPr>
          <w:rFonts w:hint="eastAsia"/>
        </w:rPr>
        <w:t>высокопрочных</w:t>
      </w:r>
      <w:r>
        <w:t xml:space="preserve"> </w:t>
      </w:r>
      <w:r>
        <w:rPr>
          <w:rFonts w:hint="eastAsia"/>
        </w:rPr>
        <w:t>алюминий</w:t>
      </w:r>
      <w:r>
        <w:t>-</w:t>
      </w:r>
      <w:r>
        <w:rPr>
          <w:rFonts w:hint="eastAsia"/>
        </w:rPr>
        <w:t>литиевых</w:t>
      </w:r>
      <w:r>
        <w:t xml:space="preserve"> </w:t>
      </w:r>
      <w:r>
        <w:rPr>
          <w:rFonts w:hint="eastAsia"/>
        </w:rPr>
        <w:t>сплавов</w:t>
      </w:r>
      <w:r>
        <w:t xml:space="preserve"> 60 </w:t>
      </w:r>
      <w:r>
        <w:rPr>
          <w:rFonts w:hint="eastAsia"/>
        </w:rPr>
        <w:t>В</w:t>
      </w:r>
      <w:r>
        <w:t xml:space="preserve">-1461, </w:t>
      </w:r>
      <w:r>
        <w:rPr>
          <w:rFonts w:hint="eastAsia"/>
        </w:rPr>
        <w:t>В</w:t>
      </w:r>
      <w:r>
        <w:t>-1469</w:t>
      </w:r>
    </w:p>
    <w:p w14:paraId="3AA3B028" w14:textId="77777777" w:rsidR="00475517" w:rsidRDefault="00475517" w:rsidP="00475517"/>
    <w:p w14:paraId="34A9B14B" w14:textId="77777777" w:rsidR="00475517" w:rsidRDefault="00475517" w:rsidP="00475517">
      <w:r>
        <w:t xml:space="preserve">3.9 </w:t>
      </w:r>
      <w:r>
        <w:rPr>
          <w:rFonts w:hint="eastAsia"/>
        </w:rPr>
        <w:t>Коррозионная</w:t>
      </w:r>
      <w:r>
        <w:t xml:space="preserve"> </w:t>
      </w:r>
      <w:r>
        <w:rPr>
          <w:rFonts w:hint="eastAsia"/>
        </w:rPr>
        <w:t>стойкость</w:t>
      </w:r>
      <w:r>
        <w:t xml:space="preserve"> </w:t>
      </w:r>
      <w:r>
        <w:rPr>
          <w:rFonts w:hint="eastAsia"/>
        </w:rPr>
        <w:t>и</w:t>
      </w:r>
      <w:r>
        <w:t xml:space="preserve"> </w:t>
      </w:r>
      <w:r>
        <w:rPr>
          <w:rFonts w:hint="eastAsia"/>
        </w:rPr>
        <w:t>эффективные</w:t>
      </w:r>
      <w:r>
        <w:t xml:space="preserve"> </w:t>
      </w:r>
      <w:r>
        <w:rPr>
          <w:rFonts w:hint="eastAsia"/>
        </w:rPr>
        <w:t>способы</w:t>
      </w:r>
      <w:r>
        <w:t xml:space="preserve"> </w:t>
      </w:r>
      <w:r>
        <w:rPr>
          <w:rFonts w:hint="eastAsia"/>
        </w:rPr>
        <w:t>ее</w:t>
      </w:r>
      <w:r>
        <w:t xml:space="preserve"> </w:t>
      </w:r>
      <w:r>
        <w:rPr>
          <w:rFonts w:hint="eastAsia"/>
        </w:rPr>
        <w:t>повышения</w:t>
      </w:r>
    </w:p>
    <w:p w14:paraId="6D035E03" w14:textId="77777777" w:rsidR="00475517" w:rsidRDefault="00475517" w:rsidP="00475517"/>
    <w:p w14:paraId="353A9C24" w14:textId="77777777" w:rsidR="00475517" w:rsidRDefault="00475517" w:rsidP="00475517">
      <w:r>
        <w:rPr>
          <w:rFonts w:hint="eastAsia"/>
        </w:rPr>
        <w:t>для</w:t>
      </w:r>
      <w:r>
        <w:t xml:space="preserve"> </w:t>
      </w:r>
      <w:r>
        <w:rPr>
          <w:rFonts w:hint="eastAsia"/>
        </w:rPr>
        <w:t>сварных</w:t>
      </w:r>
      <w:r>
        <w:t xml:space="preserve"> </w:t>
      </w:r>
      <w:r>
        <w:rPr>
          <w:rFonts w:hint="eastAsia"/>
        </w:rPr>
        <w:t>соединений</w:t>
      </w:r>
      <w:r>
        <w:t xml:space="preserve"> </w:t>
      </w:r>
      <w:r>
        <w:rPr>
          <w:rFonts w:hint="eastAsia"/>
        </w:rPr>
        <w:t>листов</w:t>
      </w:r>
      <w:r>
        <w:t xml:space="preserve"> </w:t>
      </w:r>
      <w:r>
        <w:rPr>
          <w:rFonts w:hint="eastAsia"/>
        </w:rPr>
        <w:t>сплавов</w:t>
      </w:r>
      <w:r>
        <w:t xml:space="preserve"> </w:t>
      </w:r>
      <w:r>
        <w:rPr>
          <w:rFonts w:hint="eastAsia"/>
        </w:rPr>
        <w:t>В</w:t>
      </w:r>
      <w:r>
        <w:t xml:space="preserve">-1461, 62 </w:t>
      </w:r>
      <w:r>
        <w:rPr>
          <w:rFonts w:hint="eastAsia"/>
        </w:rPr>
        <w:t>В</w:t>
      </w:r>
      <w:r>
        <w:t>-1469</w:t>
      </w:r>
    </w:p>
    <w:p w14:paraId="2484DF15" w14:textId="77777777" w:rsidR="00475517" w:rsidRDefault="00475517" w:rsidP="00475517"/>
    <w:p w14:paraId="186EDF7B" w14:textId="77777777" w:rsidR="00475517" w:rsidRDefault="00475517" w:rsidP="00475517">
      <w:r>
        <w:rPr>
          <w:rFonts w:hint="eastAsia"/>
        </w:rPr>
        <w:t>ГЛАВА</w:t>
      </w:r>
      <w:r>
        <w:t xml:space="preserve"> 4. </w:t>
      </w:r>
      <w:r>
        <w:rPr>
          <w:rFonts w:hint="eastAsia"/>
        </w:rPr>
        <w:t>ФОРМИРОВАНИЕ</w:t>
      </w:r>
      <w:r>
        <w:t xml:space="preserve"> </w:t>
      </w:r>
      <w:r>
        <w:rPr>
          <w:rFonts w:hint="eastAsia"/>
        </w:rPr>
        <w:t>СТРУКТУРЫ</w:t>
      </w:r>
      <w:r>
        <w:t xml:space="preserve"> </w:t>
      </w:r>
      <w:r>
        <w:rPr>
          <w:rFonts w:hint="eastAsia"/>
        </w:rPr>
        <w:t>И</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ХАРАКТЕРИСТИКИ</w:t>
      </w:r>
      <w:r>
        <w:t xml:space="preserve"> </w:t>
      </w:r>
      <w:r>
        <w:rPr>
          <w:rFonts w:hint="eastAsia"/>
        </w:rPr>
        <w:t>СВАРНЫХ</w:t>
      </w:r>
      <w:r>
        <w:t xml:space="preserve"> </w:t>
      </w:r>
      <w:r>
        <w:rPr>
          <w:rFonts w:hint="eastAsia"/>
        </w:rPr>
        <w:t>СОЕДИНЕНИЙ</w:t>
      </w:r>
      <w:r>
        <w:t xml:space="preserve"> </w:t>
      </w:r>
      <w:r>
        <w:rPr>
          <w:rFonts w:hint="eastAsia"/>
        </w:rPr>
        <w:t>ПРИ</w:t>
      </w:r>
      <w:r>
        <w:t xml:space="preserve"> </w:t>
      </w:r>
      <w:r>
        <w:rPr>
          <w:rFonts w:hint="eastAsia"/>
        </w:rPr>
        <w:t>СТП</w:t>
      </w:r>
      <w:r>
        <w:t xml:space="preserve"> 67 </w:t>
      </w:r>
      <w:r>
        <w:rPr>
          <w:rFonts w:hint="eastAsia"/>
        </w:rPr>
        <w:t>ВЫСОКОПРОЧНОГО</w:t>
      </w:r>
      <w:r>
        <w:t xml:space="preserve"> </w:t>
      </w:r>
      <w:r>
        <w:rPr>
          <w:rFonts w:hint="eastAsia"/>
        </w:rPr>
        <w:t>АЛЮМИНИЙ</w:t>
      </w:r>
      <w:r>
        <w:t>-</w:t>
      </w:r>
      <w:r>
        <w:rPr>
          <w:rFonts w:hint="eastAsia"/>
        </w:rPr>
        <w:t>ЛИТИЕВОГО</w:t>
      </w:r>
      <w:r>
        <w:t xml:space="preserve"> </w:t>
      </w:r>
      <w:r>
        <w:rPr>
          <w:rFonts w:hint="eastAsia"/>
        </w:rPr>
        <w:t>СПЛАВА</w:t>
      </w:r>
      <w:r>
        <w:t xml:space="preserve"> </w:t>
      </w:r>
      <w:r>
        <w:rPr>
          <w:rFonts w:hint="eastAsia"/>
        </w:rPr>
        <w:t>В</w:t>
      </w:r>
      <w:r>
        <w:t>-1469</w:t>
      </w:r>
    </w:p>
    <w:p w14:paraId="708023A8" w14:textId="77777777" w:rsidR="00475517" w:rsidRDefault="00475517" w:rsidP="00475517"/>
    <w:p w14:paraId="7EE4EA26" w14:textId="77777777" w:rsidR="00475517" w:rsidRDefault="00475517" w:rsidP="00475517">
      <w:r>
        <w:t xml:space="preserve">4.1 </w:t>
      </w:r>
      <w:r>
        <w:rPr>
          <w:rFonts w:hint="eastAsia"/>
        </w:rPr>
        <w:t>Влияние</w:t>
      </w:r>
      <w:r>
        <w:t xml:space="preserve"> </w:t>
      </w:r>
      <w:r>
        <w:rPr>
          <w:rFonts w:hint="eastAsia"/>
        </w:rPr>
        <w:t>режимов</w:t>
      </w:r>
      <w:r>
        <w:t xml:space="preserve"> </w:t>
      </w:r>
      <w:r>
        <w:rPr>
          <w:rFonts w:hint="eastAsia"/>
        </w:rPr>
        <w:t>СТП</w:t>
      </w:r>
      <w:r>
        <w:t xml:space="preserve"> </w:t>
      </w:r>
      <w:r>
        <w:rPr>
          <w:rFonts w:hint="eastAsia"/>
        </w:rPr>
        <w:t>на</w:t>
      </w:r>
      <w:r>
        <w:t xml:space="preserve"> </w:t>
      </w:r>
      <w:r>
        <w:rPr>
          <w:rFonts w:hint="eastAsia"/>
        </w:rPr>
        <w:t>механические</w:t>
      </w:r>
      <w:r>
        <w:t xml:space="preserve"> </w:t>
      </w:r>
      <w:r>
        <w:rPr>
          <w:rFonts w:hint="eastAsia"/>
        </w:rPr>
        <w:t>характери</w:t>
      </w:r>
      <w:r>
        <w:rPr>
          <w:rFonts w:hint="eastAsia"/>
        </w:rPr>
        <w:lastRenderedPageBreak/>
        <w:t>стики</w:t>
      </w:r>
      <w:r>
        <w:t xml:space="preserve"> </w:t>
      </w:r>
      <w:r>
        <w:rPr>
          <w:rFonts w:hint="eastAsia"/>
        </w:rPr>
        <w:t>сварных</w:t>
      </w:r>
      <w:r>
        <w:t xml:space="preserve"> </w:t>
      </w:r>
      <w:r>
        <w:rPr>
          <w:rFonts w:hint="eastAsia"/>
        </w:rPr>
        <w:t>соединений</w:t>
      </w:r>
      <w:r>
        <w:t xml:space="preserve"> </w:t>
      </w:r>
      <w:r>
        <w:rPr>
          <w:rFonts w:hint="eastAsia"/>
        </w:rPr>
        <w:t>прессованных</w:t>
      </w:r>
      <w:r>
        <w:t xml:space="preserve"> </w:t>
      </w:r>
      <w:r>
        <w:rPr>
          <w:rFonts w:hint="eastAsia"/>
        </w:rPr>
        <w:t>панелей</w:t>
      </w:r>
      <w:r>
        <w:t xml:space="preserve"> </w:t>
      </w:r>
      <w:r>
        <w:rPr>
          <w:rFonts w:hint="eastAsia"/>
        </w:rPr>
        <w:t>алюминий</w:t>
      </w:r>
      <w:r>
        <w:t>-</w:t>
      </w:r>
      <w:r>
        <w:rPr>
          <w:rFonts w:hint="eastAsia"/>
        </w:rPr>
        <w:t>литиевого</w:t>
      </w:r>
      <w:r>
        <w:t xml:space="preserve"> </w:t>
      </w:r>
      <w:r>
        <w:rPr>
          <w:rFonts w:hint="eastAsia"/>
        </w:rPr>
        <w:t>сплава</w:t>
      </w:r>
      <w:r>
        <w:t xml:space="preserve"> 67 </w:t>
      </w:r>
      <w:r>
        <w:rPr>
          <w:rFonts w:hint="eastAsia"/>
        </w:rPr>
        <w:t>В</w:t>
      </w:r>
      <w:r>
        <w:t>-1469</w:t>
      </w:r>
    </w:p>
    <w:p w14:paraId="2EF7B967" w14:textId="77777777" w:rsidR="00475517" w:rsidRDefault="00475517" w:rsidP="00475517"/>
    <w:p w14:paraId="70907929" w14:textId="77777777" w:rsidR="00475517" w:rsidRDefault="00475517" w:rsidP="00475517">
      <w:r>
        <w:t xml:space="preserve">4.2 </w:t>
      </w:r>
      <w:r>
        <w:rPr>
          <w:rFonts w:hint="eastAsia"/>
        </w:rPr>
        <w:t>Анализ</w:t>
      </w:r>
      <w:r>
        <w:t xml:space="preserve"> </w:t>
      </w:r>
      <w:r>
        <w:rPr>
          <w:rFonts w:hint="eastAsia"/>
        </w:rPr>
        <w:t>структурно</w:t>
      </w:r>
      <w:r>
        <w:t>-</w:t>
      </w:r>
      <w:r>
        <w:rPr>
          <w:rFonts w:hint="eastAsia"/>
        </w:rPr>
        <w:t>фазового</w:t>
      </w:r>
      <w:r>
        <w:t xml:space="preserve"> </w:t>
      </w:r>
      <w:r>
        <w:rPr>
          <w:rFonts w:hint="eastAsia"/>
        </w:rPr>
        <w:t>состояния</w:t>
      </w:r>
      <w:r>
        <w:t xml:space="preserve"> </w:t>
      </w:r>
      <w:r>
        <w:rPr>
          <w:rFonts w:hint="eastAsia"/>
        </w:rPr>
        <w:t>сварных</w:t>
      </w:r>
      <w:r>
        <w:t xml:space="preserve"> </w:t>
      </w:r>
      <w:r>
        <w:rPr>
          <w:rFonts w:hint="eastAsia"/>
        </w:rPr>
        <w:t>соединений</w:t>
      </w:r>
      <w:r>
        <w:t xml:space="preserve"> </w:t>
      </w:r>
      <w:r>
        <w:rPr>
          <w:rFonts w:hint="eastAsia"/>
        </w:rPr>
        <w:t>прессованной</w:t>
      </w:r>
      <w:r>
        <w:t xml:space="preserve"> </w:t>
      </w:r>
      <w:r>
        <w:rPr>
          <w:rFonts w:hint="eastAsia"/>
        </w:rPr>
        <w:t>панели</w:t>
      </w:r>
      <w:r>
        <w:t xml:space="preserve"> </w:t>
      </w:r>
      <w:r>
        <w:rPr>
          <w:rFonts w:hint="eastAsia"/>
        </w:rPr>
        <w:t>высокопрочного</w:t>
      </w:r>
      <w:r>
        <w:t xml:space="preserve"> </w:t>
      </w:r>
      <w:r>
        <w:rPr>
          <w:rFonts w:hint="eastAsia"/>
        </w:rPr>
        <w:t>алюминий</w:t>
      </w:r>
      <w:r>
        <w:t>-</w:t>
      </w:r>
      <w:r>
        <w:rPr>
          <w:rFonts w:hint="eastAsia"/>
        </w:rPr>
        <w:t>литиевого</w:t>
      </w:r>
      <w:r>
        <w:t xml:space="preserve"> </w:t>
      </w:r>
      <w:r>
        <w:rPr>
          <w:rFonts w:hint="eastAsia"/>
        </w:rPr>
        <w:t>сплава</w:t>
      </w:r>
      <w:r>
        <w:t xml:space="preserve"> </w:t>
      </w:r>
      <w:r>
        <w:rPr>
          <w:rFonts w:hint="eastAsia"/>
        </w:rPr>
        <w:t>В</w:t>
      </w:r>
      <w:r>
        <w:t>-</w:t>
      </w:r>
    </w:p>
    <w:p w14:paraId="71850471" w14:textId="77777777" w:rsidR="00475517" w:rsidRDefault="00475517" w:rsidP="00475517"/>
    <w:p w14:paraId="17084848" w14:textId="77777777" w:rsidR="00475517" w:rsidRDefault="00475517" w:rsidP="00475517">
      <w:r>
        <w:t xml:space="preserve">4.2.1 </w:t>
      </w:r>
      <w:r>
        <w:rPr>
          <w:rFonts w:hint="eastAsia"/>
        </w:rPr>
        <w:t>Рентгеноструктурный</w:t>
      </w:r>
      <w:r>
        <w:t xml:space="preserve"> </w:t>
      </w:r>
      <w:r>
        <w:rPr>
          <w:rFonts w:hint="eastAsia"/>
        </w:rPr>
        <w:t>анализ</w:t>
      </w:r>
      <w:r>
        <w:t xml:space="preserve"> </w:t>
      </w:r>
      <w:r>
        <w:rPr>
          <w:rFonts w:hint="eastAsia"/>
        </w:rPr>
        <w:t>сварных</w:t>
      </w:r>
      <w:r>
        <w:t xml:space="preserve"> </w:t>
      </w:r>
      <w:r>
        <w:rPr>
          <w:rFonts w:hint="eastAsia"/>
        </w:rPr>
        <w:t>соединений</w:t>
      </w:r>
      <w:r>
        <w:t xml:space="preserve"> </w:t>
      </w:r>
      <w:r>
        <w:rPr>
          <w:rFonts w:hint="eastAsia"/>
        </w:rPr>
        <w:t>прессованной</w:t>
      </w:r>
      <w:r>
        <w:t xml:space="preserve"> </w:t>
      </w:r>
      <w:r>
        <w:rPr>
          <w:rFonts w:hint="eastAsia"/>
        </w:rPr>
        <w:t>панели</w:t>
      </w:r>
      <w:r>
        <w:t xml:space="preserve"> </w:t>
      </w:r>
      <w:r>
        <w:rPr>
          <w:rFonts w:hint="eastAsia"/>
        </w:rPr>
        <w:t>высокопрочного</w:t>
      </w:r>
      <w:r>
        <w:t xml:space="preserve"> </w:t>
      </w:r>
      <w:r>
        <w:rPr>
          <w:rFonts w:hint="eastAsia"/>
        </w:rPr>
        <w:t>алюминий</w:t>
      </w:r>
      <w:r>
        <w:t>-</w:t>
      </w:r>
      <w:r>
        <w:rPr>
          <w:rFonts w:hint="eastAsia"/>
        </w:rPr>
        <w:t>литиевого</w:t>
      </w:r>
      <w:r>
        <w:t xml:space="preserve"> </w:t>
      </w:r>
      <w:r>
        <w:rPr>
          <w:rFonts w:hint="eastAsia"/>
        </w:rPr>
        <w:t>сплава</w:t>
      </w:r>
      <w:r>
        <w:t xml:space="preserve"> 75 </w:t>
      </w:r>
      <w:r>
        <w:rPr>
          <w:rFonts w:hint="eastAsia"/>
        </w:rPr>
        <w:t>В</w:t>
      </w:r>
      <w:r>
        <w:t>-1469</w:t>
      </w:r>
    </w:p>
    <w:p w14:paraId="33C9B4EB" w14:textId="77777777" w:rsidR="00475517" w:rsidRDefault="00475517" w:rsidP="00475517"/>
    <w:p w14:paraId="5C2E6F24" w14:textId="77777777" w:rsidR="00475517" w:rsidRDefault="00475517" w:rsidP="00475517">
      <w:r>
        <w:t xml:space="preserve">4.2.2 </w:t>
      </w:r>
      <w:r>
        <w:rPr>
          <w:rFonts w:hint="eastAsia"/>
        </w:rPr>
        <w:t>Текстура</w:t>
      </w:r>
      <w:r>
        <w:t xml:space="preserve"> </w:t>
      </w:r>
      <w:r>
        <w:rPr>
          <w:rFonts w:hint="eastAsia"/>
        </w:rPr>
        <w:t>сварных</w:t>
      </w:r>
      <w:r>
        <w:t xml:space="preserve"> </w:t>
      </w:r>
      <w:r>
        <w:rPr>
          <w:rFonts w:hint="eastAsia"/>
        </w:rPr>
        <w:t>соединений</w:t>
      </w:r>
      <w:r>
        <w:t xml:space="preserve"> </w:t>
      </w:r>
      <w:r>
        <w:rPr>
          <w:rFonts w:hint="eastAsia"/>
        </w:rPr>
        <w:t>прессованной</w:t>
      </w:r>
      <w:r>
        <w:t xml:space="preserve"> </w:t>
      </w:r>
      <w:r>
        <w:rPr>
          <w:rFonts w:hint="eastAsia"/>
        </w:rPr>
        <w:t>панели</w:t>
      </w:r>
      <w:r>
        <w:t xml:space="preserve"> </w:t>
      </w:r>
      <w:r>
        <w:rPr>
          <w:rFonts w:hint="eastAsia"/>
        </w:rPr>
        <w:t>высокопрочного</w:t>
      </w:r>
      <w:r>
        <w:t xml:space="preserve"> </w:t>
      </w:r>
      <w:r>
        <w:rPr>
          <w:rFonts w:hint="eastAsia"/>
        </w:rPr>
        <w:t>алюминий</w:t>
      </w:r>
      <w:r>
        <w:t>-</w:t>
      </w:r>
      <w:r>
        <w:rPr>
          <w:rFonts w:hint="eastAsia"/>
        </w:rPr>
        <w:t>литиевого</w:t>
      </w:r>
      <w:r>
        <w:t xml:space="preserve"> </w:t>
      </w:r>
      <w:r>
        <w:rPr>
          <w:rFonts w:hint="eastAsia"/>
        </w:rPr>
        <w:t>сплава</w:t>
      </w:r>
      <w:r>
        <w:t xml:space="preserve"> </w:t>
      </w:r>
      <w:r>
        <w:rPr>
          <w:rFonts w:hint="eastAsia"/>
        </w:rPr>
        <w:t>В</w:t>
      </w:r>
      <w:r>
        <w:t>-1469</w:t>
      </w:r>
    </w:p>
    <w:p w14:paraId="7C6A94C3" w14:textId="77777777" w:rsidR="00475517" w:rsidRDefault="00475517" w:rsidP="00475517"/>
    <w:p w14:paraId="1FD9F121" w14:textId="77777777" w:rsidR="00475517" w:rsidRDefault="00475517" w:rsidP="00475517">
      <w:r>
        <w:t xml:space="preserve">4.2.3 </w:t>
      </w:r>
      <w:r>
        <w:rPr>
          <w:rFonts w:hint="eastAsia"/>
        </w:rPr>
        <w:t>Фазовый</w:t>
      </w:r>
      <w:r>
        <w:t xml:space="preserve"> </w:t>
      </w:r>
      <w:r>
        <w:rPr>
          <w:rFonts w:hint="eastAsia"/>
        </w:rPr>
        <w:t>состав</w:t>
      </w:r>
      <w:r>
        <w:t xml:space="preserve"> </w:t>
      </w:r>
      <w:r>
        <w:rPr>
          <w:rFonts w:hint="eastAsia"/>
        </w:rPr>
        <w:t>и</w:t>
      </w:r>
      <w:r>
        <w:t xml:space="preserve"> </w:t>
      </w:r>
      <w:r>
        <w:rPr>
          <w:rFonts w:hint="eastAsia"/>
        </w:rPr>
        <w:t>остаточные</w:t>
      </w:r>
      <w:r>
        <w:t xml:space="preserve"> </w:t>
      </w:r>
      <w:r>
        <w:rPr>
          <w:rFonts w:hint="eastAsia"/>
        </w:rPr>
        <w:t>напряжения</w:t>
      </w:r>
      <w:r>
        <w:t xml:space="preserve"> </w:t>
      </w:r>
      <w:r>
        <w:rPr>
          <w:rFonts w:hint="eastAsia"/>
        </w:rPr>
        <w:t>в</w:t>
      </w:r>
      <w:r>
        <w:t xml:space="preserve"> </w:t>
      </w:r>
      <w:r>
        <w:rPr>
          <w:rFonts w:hint="eastAsia"/>
        </w:rPr>
        <w:t>сварных</w:t>
      </w:r>
      <w:r>
        <w:t xml:space="preserve"> </w:t>
      </w:r>
      <w:r>
        <w:rPr>
          <w:rFonts w:hint="eastAsia"/>
        </w:rPr>
        <w:t>соединениях</w:t>
      </w:r>
      <w:r>
        <w:t xml:space="preserve"> </w:t>
      </w:r>
      <w:r>
        <w:rPr>
          <w:rFonts w:hint="eastAsia"/>
        </w:rPr>
        <w:t>прессованной</w:t>
      </w:r>
      <w:r>
        <w:t xml:space="preserve"> </w:t>
      </w:r>
      <w:r>
        <w:rPr>
          <w:rFonts w:hint="eastAsia"/>
        </w:rPr>
        <w:t>панели</w:t>
      </w:r>
      <w:r>
        <w:t xml:space="preserve"> </w:t>
      </w:r>
      <w:r>
        <w:rPr>
          <w:rFonts w:hint="eastAsia"/>
        </w:rPr>
        <w:t>высокопрочного</w:t>
      </w:r>
      <w:r>
        <w:t xml:space="preserve"> </w:t>
      </w:r>
      <w:r>
        <w:rPr>
          <w:rFonts w:hint="eastAsia"/>
        </w:rPr>
        <w:t>алюминий</w:t>
      </w:r>
      <w:r>
        <w:t xml:space="preserve">- 78 </w:t>
      </w:r>
      <w:r>
        <w:rPr>
          <w:rFonts w:hint="eastAsia"/>
        </w:rPr>
        <w:t>литиевого</w:t>
      </w:r>
      <w:r>
        <w:t xml:space="preserve"> </w:t>
      </w:r>
      <w:r>
        <w:rPr>
          <w:rFonts w:hint="eastAsia"/>
        </w:rPr>
        <w:t>сплава</w:t>
      </w:r>
      <w:r>
        <w:t xml:space="preserve"> </w:t>
      </w:r>
      <w:r>
        <w:rPr>
          <w:rFonts w:hint="eastAsia"/>
        </w:rPr>
        <w:t>В</w:t>
      </w:r>
      <w:r>
        <w:t>-1469</w:t>
      </w:r>
    </w:p>
    <w:p w14:paraId="0704553C" w14:textId="77777777" w:rsidR="00475517" w:rsidRDefault="00475517" w:rsidP="00475517"/>
    <w:p w14:paraId="4C4694E5" w14:textId="77777777" w:rsidR="00475517" w:rsidRDefault="00475517" w:rsidP="00475517">
      <w:r>
        <w:t xml:space="preserve">4.2.4 </w:t>
      </w:r>
      <w:r>
        <w:rPr>
          <w:rFonts w:hint="eastAsia"/>
        </w:rPr>
        <w:t>Электронномикроскопические</w:t>
      </w:r>
      <w:r>
        <w:t xml:space="preserve"> </w:t>
      </w:r>
      <w:r>
        <w:rPr>
          <w:rFonts w:hint="eastAsia"/>
        </w:rPr>
        <w:t>исследования</w:t>
      </w:r>
      <w:r>
        <w:t xml:space="preserve"> </w:t>
      </w:r>
      <w:r>
        <w:rPr>
          <w:rFonts w:hint="eastAsia"/>
        </w:rPr>
        <w:t>сварных</w:t>
      </w:r>
      <w:r>
        <w:t xml:space="preserve"> </w:t>
      </w:r>
      <w:r>
        <w:rPr>
          <w:rFonts w:hint="eastAsia"/>
        </w:rPr>
        <w:t>соединений</w:t>
      </w:r>
      <w:r>
        <w:t xml:space="preserve"> </w:t>
      </w:r>
      <w:r>
        <w:rPr>
          <w:rFonts w:hint="eastAsia"/>
        </w:rPr>
        <w:t>прессованной</w:t>
      </w:r>
      <w:r>
        <w:t xml:space="preserve"> </w:t>
      </w:r>
      <w:r>
        <w:rPr>
          <w:rFonts w:hint="eastAsia"/>
        </w:rPr>
        <w:t>панели</w:t>
      </w:r>
      <w:r>
        <w:t xml:space="preserve"> </w:t>
      </w:r>
      <w:r>
        <w:rPr>
          <w:rFonts w:hint="eastAsia"/>
        </w:rPr>
        <w:t>высокопрочного</w:t>
      </w:r>
      <w:r>
        <w:t xml:space="preserve"> </w:t>
      </w:r>
      <w:r>
        <w:rPr>
          <w:rFonts w:hint="eastAsia"/>
        </w:rPr>
        <w:t>алюминий</w:t>
      </w:r>
      <w:r>
        <w:t xml:space="preserve">- 81 </w:t>
      </w:r>
      <w:r>
        <w:rPr>
          <w:rFonts w:hint="eastAsia"/>
        </w:rPr>
        <w:t>литиевого</w:t>
      </w:r>
      <w:r>
        <w:t xml:space="preserve"> </w:t>
      </w:r>
      <w:r>
        <w:rPr>
          <w:rFonts w:hint="eastAsia"/>
        </w:rPr>
        <w:t>сплава</w:t>
      </w:r>
      <w:r>
        <w:t xml:space="preserve"> </w:t>
      </w:r>
      <w:r>
        <w:rPr>
          <w:rFonts w:hint="eastAsia"/>
        </w:rPr>
        <w:t>В</w:t>
      </w:r>
      <w:r>
        <w:t>-1469</w:t>
      </w:r>
    </w:p>
    <w:p w14:paraId="4ACAF493" w14:textId="77777777" w:rsidR="00475517" w:rsidRDefault="00475517" w:rsidP="00475517"/>
    <w:p w14:paraId="67158E02" w14:textId="77777777" w:rsidR="00475517" w:rsidRDefault="00475517" w:rsidP="00475517">
      <w:r>
        <w:rPr>
          <w:rFonts w:hint="eastAsia"/>
        </w:rPr>
        <w:t>ГЛАВА</w:t>
      </w:r>
      <w:r>
        <w:t xml:space="preserve"> 5. </w:t>
      </w:r>
      <w:r>
        <w:rPr>
          <w:rFonts w:hint="eastAsia"/>
        </w:rPr>
        <w:t>ИЗГОТОВЛЕНИЕ</w:t>
      </w:r>
      <w:r>
        <w:t xml:space="preserve"> </w:t>
      </w:r>
      <w:r>
        <w:rPr>
          <w:rFonts w:hint="eastAsia"/>
        </w:rPr>
        <w:t>И</w:t>
      </w:r>
      <w:r>
        <w:t xml:space="preserve"> </w:t>
      </w:r>
      <w:r>
        <w:rPr>
          <w:rFonts w:hint="eastAsia"/>
        </w:rPr>
        <w:t>ИСПЫТАНИЕ</w:t>
      </w:r>
      <w:r>
        <w:t xml:space="preserve"> </w:t>
      </w:r>
      <w:r>
        <w:rPr>
          <w:rFonts w:hint="eastAsia"/>
        </w:rPr>
        <w:t>КОНСТРУКТИВНО</w:t>
      </w:r>
      <w:r>
        <w:t xml:space="preserve"> </w:t>
      </w:r>
      <w:r>
        <w:rPr>
          <w:rFonts w:hint="eastAsia"/>
        </w:rPr>
        <w:t>ПОДОБНОГО</w:t>
      </w:r>
      <w:r>
        <w:t xml:space="preserve"> </w:t>
      </w:r>
      <w:r>
        <w:rPr>
          <w:rFonts w:hint="eastAsia"/>
        </w:rPr>
        <w:t>ОБРАЗЦА</w:t>
      </w:r>
      <w:r>
        <w:t xml:space="preserve"> </w:t>
      </w:r>
      <w:r>
        <w:rPr>
          <w:rFonts w:hint="eastAsia"/>
        </w:rPr>
        <w:t>СВАРНОЙ</w:t>
      </w:r>
      <w:r>
        <w:t xml:space="preserve"> </w:t>
      </w:r>
      <w:r>
        <w:rPr>
          <w:rFonts w:hint="eastAsia"/>
        </w:rPr>
        <w:t>КРЫЛЬЕВОЙ</w:t>
      </w:r>
      <w:r>
        <w:t xml:space="preserve"> </w:t>
      </w:r>
      <w:r>
        <w:rPr>
          <w:rFonts w:hint="eastAsia"/>
        </w:rPr>
        <w:t>ПАНЕЛИ</w:t>
      </w:r>
      <w:r>
        <w:t xml:space="preserve"> 93 </w:t>
      </w:r>
      <w:r>
        <w:rPr>
          <w:rFonts w:hint="eastAsia"/>
        </w:rPr>
        <w:t>САМОЛЕТА</w:t>
      </w:r>
      <w:r>
        <w:t xml:space="preserve"> </w:t>
      </w:r>
      <w:r>
        <w:rPr>
          <w:rFonts w:hint="eastAsia"/>
        </w:rPr>
        <w:t>ТУ</w:t>
      </w:r>
      <w:r>
        <w:t>-204</w:t>
      </w:r>
      <w:r>
        <w:rPr>
          <w:rFonts w:hint="eastAsia"/>
        </w:rPr>
        <w:t>СМ</w:t>
      </w:r>
      <w:r>
        <w:t xml:space="preserve"> </w:t>
      </w:r>
      <w:r>
        <w:rPr>
          <w:rFonts w:hint="eastAsia"/>
        </w:rPr>
        <w:t>ИЗ</w:t>
      </w:r>
      <w:r>
        <w:t xml:space="preserve"> </w:t>
      </w:r>
      <w:r>
        <w:rPr>
          <w:rFonts w:hint="eastAsia"/>
        </w:rPr>
        <w:t>ВЫСОКОПРОЧНОГО</w:t>
      </w:r>
      <w:r>
        <w:t xml:space="preserve"> </w:t>
      </w:r>
      <w:r>
        <w:rPr>
          <w:rFonts w:hint="eastAsia"/>
        </w:rPr>
        <w:t>АЛЮМИНИЙ</w:t>
      </w:r>
      <w:r>
        <w:t>-</w:t>
      </w:r>
    </w:p>
    <w:p w14:paraId="40F5BE10" w14:textId="77777777" w:rsidR="00475517" w:rsidRDefault="00475517" w:rsidP="00475517"/>
    <w:p w14:paraId="2E8955C3" w14:textId="77777777" w:rsidR="00475517" w:rsidRDefault="00475517" w:rsidP="00475517">
      <w:r>
        <w:rPr>
          <w:rFonts w:hint="eastAsia"/>
        </w:rPr>
        <w:t>ЛИТИЕВОГО</w:t>
      </w:r>
      <w:r>
        <w:t xml:space="preserve"> </w:t>
      </w:r>
      <w:r>
        <w:rPr>
          <w:rFonts w:hint="eastAsia"/>
        </w:rPr>
        <w:t>СПЛАВА</w:t>
      </w:r>
      <w:r>
        <w:t xml:space="preserve"> </w:t>
      </w:r>
      <w:r>
        <w:rPr>
          <w:rFonts w:hint="eastAsia"/>
        </w:rPr>
        <w:t>В</w:t>
      </w:r>
      <w:r>
        <w:t>-1469</w:t>
      </w:r>
    </w:p>
    <w:p w14:paraId="65ABED88" w14:textId="77777777" w:rsidR="00475517" w:rsidRDefault="00475517" w:rsidP="00475517"/>
    <w:p w14:paraId="0FC4767E" w14:textId="77777777" w:rsidR="00475517" w:rsidRDefault="00475517" w:rsidP="00475517">
      <w:r>
        <w:rPr>
          <w:rFonts w:hint="eastAsia"/>
        </w:rPr>
        <w:t>ЗАКЛЮЧЕНИЕ</w:t>
      </w:r>
    </w:p>
    <w:p w14:paraId="7F026B74" w14:textId="77777777" w:rsidR="00475517" w:rsidRDefault="00475517" w:rsidP="00475517"/>
    <w:p w14:paraId="1AE13D60" w14:textId="77777777" w:rsidR="00475517" w:rsidRDefault="00475517" w:rsidP="00475517">
      <w:r>
        <w:rPr>
          <w:rFonts w:hint="eastAsia"/>
        </w:rPr>
        <w:t>НОРМАТИВНЫЕ</w:t>
      </w:r>
      <w:r>
        <w:t xml:space="preserve"> </w:t>
      </w:r>
      <w:r>
        <w:rPr>
          <w:rFonts w:hint="eastAsia"/>
        </w:rPr>
        <w:t>ССЫЛКИ</w:t>
      </w:r>
    </w:p>
    <w:p w14:paraId="4DFC45A5" w14:textId="77777777" w:rsidR="00475517" w:rsidRDefault="00475517" w:rsidP="00475517"/>
    <w:p w14:paraId="6208A681" w14:textId="77777777" w:rsidR="00475517" w:rsidRDefault="00475517" w:rsidP="00475517">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00E87B5C" w14:textId="77777777" w:rsidR="00475517" w:rsidRDefault="00475517" w:rsidP="00475517"/>
    <w:p w14:paraId="4968E669" w14:textId="71D11963" w:rsidR="00475517" w:rsidRPr="00475517" w:rsidRDefault="00475517" w:rsidP="00475517">
      <w:r>
        <w:rPr>
          <w:rFonts w:hint="eastAsia"/>
        </w:rPr>
        <w:t>СПИСОК</w:t>
      </w:r>
      <w:r>
        <w:t xml:space="preserve"> </w:t>
      </w:r>
      <w:r>
        <w:rPr>
          <w:rFonts w:hint="eastAsia"/>
        </w:rPr>
        <w:t>ЛИТЕРАТУРЫ</w:t>
      </w:r>
    </w:p>
    <w:sectPr w:rsidR="00475517" w:rsidRPr="00475517" w:rsidSect="00A027A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025A" w14:textId="77777777" w:rsidR="00A027A4" w:rsidRDefault="00A027A4">
      <w:pPr>
        <w:spacing w:after="0" w:line="240" w:lineRule="auto"/>
      </w:pPr>
      <w:r>
        <w:separator/>
      </w:r>
    </w:p>
  </w:endnote>
  <w:endnote w:type="continuationSeparator" w:id="0">
    <w:p w14:paraId="026F0F95" w14:textId="77777777" w:rsidR="00A027A4" w:rsidRDefault="00A0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54B0" w14:textId="77777777" w:rsidR="00A027A4" w:rsidRDefault="00A027A4"/>
    <w:p w14:paraId="3AE5D18F" w14:textId="77777777" w:rsidR="00A027A4" w:rsidRDefault="00A027A4"/>
    <w:p w14:paraId="1DA52AD3" w14:textId="77777777" w:rsidR="00A027A4" w:rsidRDefault="00A027A4"/>
    <w:p w14:paraId="6468AC41" w14:textId="77777777" w:rsidR="00A027A4" w:rsidRDefault="00A027A4"/>
    <w:p w14:paraId="1EA51E05" w14:textId="77777777" w:rsidR="00A027A4" w:rsidRDefault="00A027A4"/>
    <w:p w14:paraId="3F7D6894" w14:textId="77777777" w:rsidR="00A027A4" w:rsidRDefault="00A027A4"/>
    <w:p w14:paraId="4921C989" w14:textId="77777777" w:rsidR="00A027A4" w:rsidRDefault="00A027A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F76748" wp14:editId="414208D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96D5" w14:textId="77777777" w:rsidR="00A027A4" w:rsidRDefault="00A027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F7674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7B96D5" w14:textId="77777777" w:rsidR="00A027A4" w:rsidRDefault="00A027A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3D6975" w14:textId="77777777" w:rsidR="00A027A4" w:rsidRDefault="00A027A4"/>
    <w:p w14:paraId="3F037B6E" w14:textId="77777777" w:rsidR="00A027A4" w:rsidRDefault="00A027A4"/>
    <w:p w14:paraId="03A30135" w14:textId="77777777" w:rsidR="00A027A4" w:rsidRDefault="00A027A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A68EA" wp14:editId="3077AB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60D6B" w14:textId="77777777" w:rsidR="00A027A4" w:rsidRDefault="00A027A4"/>
                          <w:p w14:paraId="27FDB9D5" w14:textId="77777777" w:rsidR="00A027A4" w:rsidRDefault="00A027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A68E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C60D6B" w14:textId="77777777" w:rsidR="00A027A4" w:rsidRDefault="00A027A4"/>
                    <w:p w14:paraId="27FDB9D5" w14:textId="77777777" w:rsidR="00A027A4" w:rsidRDefault="00A027A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2045B" w14:textId="77777777" w:rsidR="00A027A4" w:rsidRDefault="00A027A4"/>
    <w:p w14:paraId="741DD014" w14:textId="77777777" w:rsidR="00A027A4" w:rsidRDefault="00A027A4">
      <w:pPr>
        <w:rPr>
          <w:sz w:val="2"/>
          <w:szCs w:val="2"/>
        </w:rPr>
      </w:pPr>
    </w:p>
    <w:p w14:paraId="36C471DF" w14:textId="77777777" w:rsidR="00A027A4" w:rsidRDefault="00A027A4"/>
    <w:p w14:paraId="2951535A" w14:textId="77777777" w:rsidR="00A027A4" w:rsidRDefault="00A027A4">
      <w:pPr>
        <w:spacing w:after="0" w:line="240" w:lineRule="auto"/>
      </w:pPr>
    </w:p>
  </w:footnote>
  <w:footnote w:type="continuationSeparator" w:id="0">
    <w:p w14:paraId="232629A0" w14:textId="77777777" w:rsidR="00A027A4" w:rsidRDefault="00A02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4"/>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28853</TotalTime>
  <Pages>3</Pages>
  <Words>468</Words>
  <Characters>2669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3741</cp:revision>
  <cp:lastPrinted>2009-02-06T05:36:00Z</cp:lastPrinted>
  <dcterms:created xsi:type="dcterms:W3CDTF">2024-01-07T13:43:00Z</dcterms:created>
  <dcterms:modified xsi:type="dcterms:W3CDTF">2024-02-22T19:49:00Z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