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EFB" w:rsidRDefault="00F944F8" w:rsidP="00F944F8">
      <w:pPr>
        <w:rPr>
          <w:rFonts w:ascii="Times New Roman" w:eastAsia="Times New Roman" w:hAnsi="Times New Roman" w:cs="Times New Roman"/>
          <w:kern w:val="0"/>
          <w:sz w:val="28"/>
          <w:szCs w:val="28"/>
          <w:lang w:eastAsia="ru-RU"/>
        </w:rPr>
      </w:pPr>
      <w:r w:rsidRPr="00F944F8">
        <w:rPr>
          <w:rFonts w:ascii="Times New Roman" w:eastAsia="Times New Roman" w:hAnsi="Times New Roman" w:cs="Times New Roman" w:hint="eastAsia"/>
          <w:kern w:val="0"/>
          <w:sz w:val="28"/>
          <w:szCs w:val="28"/>
          <w:lang w:eastAsia="ru-RU"/>
        </w:rPr>
        <w:t>Штеба</w:t>
      </w:r>
      <w:r w:rsidRPr="00F944F8">
        <w:rPr>
          <w:rFonts w:ascii="Times New Roman" w:eastAsia="Times New Roman" w:hAnsi="Times New Roman" w:cs="Times New Roman"/>
          <w:kern w:val="0"/>
          <w:sz w:val="28"/>
          <w:szCs w:val="28"/>
          <w:lang w:eastAsia="ru-RU"/>
        </w:rPr>
        <w:t xml:space="preserve"> </w:t>
      </w:r>
      <w:r w:rsidRPr="00F944F8">
        <w:rPr>
          <w:rFonts w:ascii="Times New Roman" w:eastAsia="Times New Roman" w:hAnsi="Times New Roman" w:cs="Times New Roman" w:hint="eastAsia"/>
          <w:kern w:val="0"/>
          <w:sz w:val="28"/>
          <w:szCs w:val="28"/>
          <w:lang w:eastAsia="ru-RU"/>
        </w:rPr>
        <w:t>Татьяна</w:t>
      </w:r>
      <w:r w:rsidRPr="00F944F8">
        <w:rPr>
          <w:rFonts w:ascii="Times New Roman" w:eastAsia="Times New Roman" w:hAnsi="Times New Roman" w:cs="Times New Roman"/>
          <w:kern w:val="0"/>
          <w:sz w:val="28"/>
          <w:szCs w:val="28"/>
          <w:lang w:eastAsia="ru-RU"/>
        </w:rPr>
        <w:t xml:space="preserve"> </w:t>
      </w:r>
      <w:r w:rsidRPr="00F944F8">
        <w:rPr>
          <w:rFonts w:ascii="Times New Roman" w:eastAsia="Times New Roman" w:hAnsi="Times New Roman" w:cs="Times New Roman" w:hint="eastAsia"/>
          <w:kern w:val="0"/>
          <w:sz w:val="28"/>
          <w:szCs w:val="28"/>
          <w:lang w:eastAsia="ru-RU"/>
        </w:rPr>
        <w:t>Валерьевна</w:t>
      </w:r>
      <w:r w:rsidRPr="00F944F8">
        <w:rPr>
          <w:rFonts w:ascii="Times New Roman" w:eastAsia="Times New Roman" w:hAnsi="Times New Roman" w:cs="Times New Roman"/>
          <w:kern w:val="0"/>
          <w:sz w:val="28"/>
          <w:szCs w:val="28"/>
          <w:lang w:eastAsia="ru-RU"/>
        </w:rPr>
        <w:t xml:space="preserve">. </w:t>
      </w:r>
      <w:r w:rsidRPr="00F944F8">
        <w:rPr>
          <w:rFonts w:ascii="Times New Roman" w:eastAsia="Times New Roman" w:hAnsi="Times New Roman" w:cs="Times New Roman" w:hint="eastAsia"/>
          <w:kern w:val="0"/>
          <w:sz w:val="28"/>
          <w:szCs w:val="28"/>
          <w:lang w:eastAsia="ru-RU"/>
        </w:rPr>
        <w:t>Получение</w:t>
      </w:r>
      <w:r w:rsidRPr="00F944F8">
        <w:rPr>
          <w:rFonts w:ascii="Times New Roman" w:eastAsia="Times New Roman" w:hAnsi="Times New Roman" w:cs="Times New Roman"/>
          <w:kern w:val="0"/>
          <w:sz w:val="28"/>
          <w:szCs w:val="28"/>
          <w:lang w:eastAsia="ru-RU"/>
        </w:rPr>
        <w:t xml:space="preserve"> </w:t>
      </w:r>
      <w:r w:rsidRPr="00F944F8">
        <w:rPr>
          <w:rFonts w:ascii="Times New Roman" w:eastAsia="Times New Roman" w:hAnsi="Times New Roman" w:cs="Times New Roman" w:hint="eastAsia"/>
          <w:kern w:val="0"/>
          <w:sz w:val="28"/>
          <w:szCs w:val="28"/>
          <w:lang w:eastAsia="ru-RU"/>
        </w:rPr>
        <w:t>активных</w:t>
      </w:r>
      <w:r w:rsidRPr="00F944F8">
        <w:rPr>
          <w:rFonts w:ascii="Times New Roman" w:eastAsia="Times New Roman" w:hAnsi="Times New Roman" w:cs="Times New Roman"/>
          <w:kern w:val="0"/>
          <w:sz w:val="28"/>
          <w:szCs w:val="28"/>
          <w:lang w:eastAsia="ru-RU"/>
        </w:rPr>
        <w:t xml:space="preserve"> </w:t>
      </w:r>
      <w:r w:rsidRPr="00F944F8">
        <w:rPr>
          <w:rFonts w:ascii="Times New Roman" w:eastAsia="Times New Roman" w:hAnsi="Times New Roman" w:cs="Times New Roman" w:hint="eastAsia"/>
          <w:kern w:val="0"/>
          <w:sz w:val="28"/>
          <w:szCs w:val="28"/>
          <w:lang w:eastAsia="ru-RU"/>
        </w:rPr>
        <w:t>углей</w:t>
      </w:r>
      <w:r w:rsidRPr="00F944F8">
        <w:rPr>
          <w:rFonts w:ascii="Times New Roman" w:eastAsia="Times New Roman" w:hAnsi="Times New Roman" w:cs="Times New Roman"/>
          <w:kern w:val="0"/>
          <w:sz w:val="28"/>
          <w:szCs w:val="28"/>
          <w:lang w:eastAsia="ru-RU"/>
        </w:rPr>
        <w:t xml:space="preserve"> </w:t>
      </w:r>
      <w:r w:rsidRPr="00F944F8">
        <w:rPr>
          <w:rFonts w:ascii="Times New Roman" w:eastAsia="Times New Roman" w:hAnsi="Times New Roman" w:cs="Times New Roman" w:hint="eastAsia"/>
          <w:kern w:val="0"/>
          <w:sz w:val="28"/>
          <w:szCs w:val="28"/>
          <w:lang w:eastAsia="ru-RU"/>
        </w:rPr>
        <w:t>из</w:t>
      </w:r>
      <w:r w:rsidRPr="00F944F8">
        <w:rPr>
          <w:rFonts w:ascii="Times New Roman" w:eastAsia="Times New Roman" w:hAnsi="Times New Roman" w:cs="Times New Roman"/>
          <w:kern w:val="0"/>
          <w:sz w:val="28"/>
          <w:szCs w:val="28"/>
          <w:lang w:eastAsia="ru-RU"/>
        </w:rPr>
        <w:t xml:space="preserve"> </w:t>
      </w:r>
      <w:r w:rsidRPr="00F944F8">
        <w:rPr>
          <w:rFonts w:ascii="Times New Roman" w:eastAsia="Times New Roman" w:hAnsi="Times New Roman" w:cs="Times New Roman" w:hint="eastAsia"/>
          <w:kern w:val="0"/>
          <w:sz w:val="28"/>
          <w:szCs w:val="28"/>
          <w:lang w:eastAsia="ru-RU"/>
        </w:rPr>
        <w:t>березовой</w:t>
      </w:r>
      <w:r w:rsidRPr="00F944F8">
        <w:rPr>
          <w:rFonts w:ascii="Times New Roman" w:eastAsia="Times New Roman" w:hAnsi="Times New Roman" w:cs="Times New Roman"/>
          <w:kern w:val="0"/>
          <w:sz w:val="28"/>
          <w:szCs w:val="28"/>
          <w:lang w:eastAsia="ru-RU"/>
        </w:rPr>
        <w:t xml:space="preserve"> </w:t>
      </w:r>
      <w:r w:rsidRPr="00F944F8">
        <w:rPr>
          <w:rFonts w:ascii="Times New Roman" w:eastAsia="Times New Roman" w:hAnsi="Times New Roman" w:cs="Times New Roman" w:hint="eastAsia"/>
          <w:kern w:val="0"/>
          <w:sz w:val="28"/>
          <w:szCs w:val="28"/>
          <w:lang w:eastAsia="ru-RU"/>
        </w:rPr>
        <w:t>щепы</w:t>
      </w:r>
      <w:r w:rsidRPr="00F944F8">
        <w:rPr>
          <w:rFonts w:ascii="Times New Roman" w:eastAsia="Times New Roman" w:hAnsi="Times New Roman" w:cs="Times New Roman"/>
          <w:kern w:val="0"/>
          <w:sz w:val="28"/>
          <w:szCs w:val="28"/>
          <w:lang w:eastAsia="ru-RU"/>
        </w:rPr>
        <w:t xml:space="preserve"> </w:t>
      </w:r>
      <w:r w:rsidRPr="00F944F8">
        <w:rPr>
          <w:rFonts w:ascii="Times New Roman" w:eastAsia="Times New Roman" w:hAnsi="Times New Roman" w:cs="Times New Roman" w:hint="eastAsia"/>
          <w:kern w:val="0"/>
          <w:sz w:val="28"/>
          <w:szCs w:val="28"/>
          <w:lang w:eastAsia="ru-RU"/>
        </w:rPr>
        <w:t>различного</w:t>
      </w:r>
      <w:r w:rsidRPr="00F944F8">
        <w:rPr>
          <w:rFonts w:ascii="Times New Roman" w:eastAsia="Times New Roman" w:hAnsi="Times New Roman" w:cs="Times New Roman"/>
          <w:kern w:val="0"/>
          <w:sz w:val="28"/>
          <w:szCs w:val="28"/>
          <w:lang w:eastAsia="ru-RU"/>
        </w:rPr>
        <w:t xml:space="preserve"> </w:t>
      </w:r>
      <w:r w:rsidRPr="00F944F8">
        <w:rPr>
          <w:rFonts w:ascii="Times New Roman" w:eastAsia="Times New Roman" w:hAnsi="Times New Roman" w:cs="Times New Roman" w:hint="eastAsia"/>
          <w:kern w:val="0"/>
          <w:sz w:val="28"/>
          <w:szCs w:val="28"/>
          <w:lang w:eastAsia="ru-RU"/>
        </w:rPr>
        <w:t>качества</w:t>
      </w:r>
      <w:r w:rsidRPr="00F944F8">
        <w:rPr>
          <w:rFonts w:ascii="Times New Roman" w:eastAsia="Times New Roman" w:hAnsi="Times New Roman" w:cs="Times New Roman"/>
          <w:kern w:val="0"/>
          <w:sz w:val="28"/>
          <w:szCs w:val="28"/>
          <w:lang w:eastAsia="ru-RU"/>
        </w:rPr>
        <w:t xml:space="preserve"> : </w:t>
      </w:r>
      <w:r w:rsidRPr="00F944F8">
        <w:rPr>
          <w:rFonts w:ascii="Times New Roman" w:eastAsia="Times New Roman" w:hAnsi="Times New Roman" w:cs="Times New Roman" w:hint="eastAsia"/>
          <w:kern w:val="0"/>
          <w:sz w:val="28"/>
          <w:szCs w:val="28"/>
          <w:lang w:eastAsia="ru-RU"/>
        </w:rPr>
        <w:t>Дис</w:t>
      </w:r>
      <w:r w:rsidRPr="00F944F8">
        <w:rPr>
          <w:rFonts w:ascii="Times New Roman" w:eastAsia="Times New Roman" w:hAnsi="Times New Roman" w:cs="Times New Roman"/>
          <w:kern w:val="0"/>
          <w:sz w:val="28"/>
          <w:szCs w:val="28"/>
          <w:lang w:eastAsia="ru-RU"/>
        </w:rPr>
        <w:t xml:space="preserve">. ... </w:t>
      </w:r>
      <w:r w:rsidRPr="00F944F8">
        <w:rPr>
          <w:rFonts w:ascii="Times New Roman" w:eastAsia="Times New Roman" w:hAnsi="Times New Roman" w:cs="Times New Roman" w:hint="eastAsia"/>
          <w:kern w:val="0"/>
          <w:sz w:val="28"/>
          <w:szCs w:val="28"/>
          <w:lang w:eastAsia="ru-RU"/>
        </w:rPr>
        <w:t>канд</w:t>
      </w:r>
      <w:r w:rsidRPr="00F944F8">
        <w:rPr>
          <w:rFonts w:ascii="Times New Roman" w:eastAsia="Times New Roman" w:hAnsi="Times New Roman" w:cs="Times New Roman"/>
          <w:kern w:val="0"/>
          <w:sz w:val="28"/>
          <w:szCs w:val="28"/>
          <w:lang w:eastAsia="ru-RU"/>
        </w:rPr>
        <w:t xml:space="preserve">. </w:t>
      </w:r>
      <w:r w:rsidRPr="00F944F8">
        <w:rPr>
          <w:rFonts w:ascii="Times New Roman" w:eastAsia="Times New Roman" w:hAnsi="Times New Roman" w:cs="Times New Roman" w:hint="eastAsia"/>
          <w:kern w:val="0"/>
          <w:sz w:val="28"/>
          <w:szCs w:val="28"/>
          <w:lang w:eastAsia="ru-RU"/>
        </w:rPr>
        <w:t>техн</w:t>
      </w:r>
      <w:r w:rsidRPr="00F944F8">
        <w:rPr>
          <w:rFonts w:ascii="Times New Roman" w:eastAsia="Times New Roman" w:hAnsi="Times New Roman" w:cs="Times New Roman"/>
          <w:kern w:val="0"/>
          <w:sz w:val="28"/>
          <w:szCs w:val="28"/>
          <w:lang w:eastAsia="ru-RU"/>
        </w:rPr>
        <w:t xml:space="preserve">. </w:t>
      </w:r>
      <w:r w:rsidRPr="00F944F8">
        <w:rPr>
          <w:rFonts w:ascii="Times New Roman" w:eastAsia="Times New Roman" w:hAnsi="Times New Roman" w:cs="Times New Roman" w:hint="eastAsia"/>
          <w:kern w:val="0"/>
          <w:sz w:val="28"/>
          <w:szCs w:val="28"/>
          <w:lang w:eastAsia="ru-RU"/>
        </w:rPr>
        <w:t>наук</w:t>
      </w:r>
      <w:r w:rsidRPr="00F944F8">
        <w:rPr>
          <w:rFonts w:ascii="Times New Roman" w:eastAsia="Times New Roman" w:hAnsi="Times New Roman" w:cs="Times New Roman"/>
          <w:kern w:val="0"/>
          <w:sz w:val="28"/>
          <w:szCs w:val="28"/>
          <w:lang w:eastAsia="ru-RU"/>
        </w:rPr>
        <w:t xml:space="preserve"> : 05.21.03 : </w:t>
      </w:r>
      <w:r w:rsidRPr="00F944F8">
        <w:rPr>
          <w:rFonts w:ascii="Times New Roman" w:eastAsia="Times New Roman" w:hAnsi="Times New Roman" w:cs="Times New Roman" w:hint="eastAsia"/>
          <w:kern w:val="0"/>
          <w:sz w:val="28"/>
          <w:szCs w:val="28"/>
          <w:lang w:eastAsia="ru-RU"/>
        </w:rPr>
        <w:t>Екатеринбург</w:t>
      </w:r>
      <w:r w:rsidRPr="00F944F8">
        <w:rPr>
          <w:rFonts w:ascii="Times New Roman" w:eastAsia="Times New Roman" w:hAnsi="Times New Roman" w:cs="Times New Roman"/>
          <w:kern w:val="0"/>
          <w:sz w:val="28"/>
          <w:szCs w:val="28"/>
          <w:lang w:eastAsia="ru-RU"/>
        </w:rPr>
        <w:t xml:space="preserve">, 2004 174 c. </w:t>
      </w:r>
      <w:r w:rsidRPr="00F944F8">
        <w:rPr>
          <w:rFonts w:ascii="Times New Roman" w:eastAsia="Times New Roman" w:hAnsi="Times New Roman" w:cs="Times New Roman" w:hint="eastAsia"/>
          <w:kern w:val="0"/>
          <w:sz w:val="28"/>
          <w:szCs w:val="28"/>
          <w:lang w:eastAsia="ru-RU"/>
        </w:rPr>
        <w:t>РГБ</w:t>
      </w:r>
      <w:r w:rsidRPr="00F944F8">
        <w:rPr>
          <w:rFonts w:ascii="Times New Roman" w:eastAsia="Times New Roman" w:hAnsi="Times New Roman" w:cs="Times New Roman"/>
          <w:kern w:val="0"/>
          <w:sz w:val="28"/>
          <w:szCs w:val="28"/>
          <w:lang w:eastAsia="ru-RU"/>
        </w:rPr>
        <w:t xml:space="preserve"> </w:t>
      </w:r>
      <w:r w:rsidRPr="00F944F8">
        <w:rPr>
          <w:rFonts w:ascii="Times New Roman" w:eastAsia="Times New Roman" w:hAnsi="Times New Roman" w:cs="Times New Roman" w:hint="eastAsia"/>
          <w:kern w:val="0"/>
          <w:sz w:val="28"/>
          <w:szCs w:val="28"/>
          <w:lang w:eastAsia="ru-RU"/>
        </w:rPr>
        <w:t>ОД</w:t>
      </w:r>
      <w:r w:rsidRPr="00F944F8">
        <w:rPr>
          <w:rFonts w:ascii="Times New Roman" w:eastAsia="Times New Roman" w:hAnsi="Times New Roman" w:cs="Times New Roman"/>
          <w:kern w:val="0"/>
          <w:sz w:val="28"/>
          <w:szCs w:val="28"/>
          <w:lang w:eastAsia="ru-RU"/>
        </w:rPr>
        <w:t>, 61:04-5/4153</w:t>
      </w:r>
    </w:p>
    <w:p w:rsidR="00F944F8" w:rsidRDefault="00F944F8" w:rsidP="00F944F8">
      <w:pPr>
        <w:rPr>
          <w:rFonts w:ascii="Times New Roman" w:eastAsia="Times New Roman" w:hAnsi="Times New Roman" w:cs="Times New Roman"/>
          <w:kern w:val="0"/>
          <w:sz w:val="28"/>
          <w:szCs w:val="28"/>
          <w:lang w:eastAsia="ru-RU"/>
        </w:rPr>
      </w:pPr>
    </w:p>
    <w:p w:rsidR="00F944F8" w:rsidRDefault="00F944F8" w:rsidP="00F944F8">
      <w:pPr>
        <w:rPr>
          <w:rFonts w:ascii="Times New Roman" w:eastAsia="Times New Roman" w:hAnsi="Times New Roman" w:cs="Times New Roman"/>
          <w:kern w:val="0"/>
          <w:sz w:val="28"/>
          <w:szCs w:val="28"/>
          <w:lang w:eastAsia="ru-RU"/>
        </w:rPr>
      </w:pPr>
    </w:p>
    <w:p w:rsidR="00F944F8" w:rsidRPr="00F944F8" w:rsidRDefault="00F944F8" w:rsidP="00F944F8">
      <w:pPr>
        <w:shd w:val="clear" w:color="auto" w:fill="FFFFFF"/>
        <w:tabs>
          <w:tab w:val="clear" w:pos="709"/>
        </w:tabs>
        <w:suppressAutoHyphens w:val="0"/>
        <w:autoSpaceDE w:val="0"/>
        <w:autoSpaceDN w:val="0"/>
        <w:adjustRightInd w:val="0"/>
        <w:spacing w:before="110" w:after="0" w:line="240" w:lineRule="auto"/>
        <w:ind w:left="797" w:firstLine="0"/>
        <w:jc w:val="left"/>
        <w:rPr>
          <w:rFonts w:ascii="Times New Roman" w:eastAsia="Times New Roman" w:hAnsi="Times New Roman" w:cs="Times New Roman"/>
          <w:kern w:val="0"/>
          <w:sz w:val="20"/>
          <w:szCs w:val="20"/>
          <w:lang w:eastAsia="ru-RU"/>
        </w:rPr>
      </w:pPr>
      <w:r w:rsidRPr="00F944F8">
        <w:rPr>
          <w:rFonts w:ascii="Times New Roman" w:eastAsia="Times New Roman" w:hAnsi="Times New Roman" w:cs="Times New Roman"/>
          <w:spacing w:val="-11"/>
          <w:kern w:val="0"/>
          <w:sz w:val="30"/>
          <w:szCs w:val="30"/>
          <w:lang w:eastAsia="ru-RU"/>
        </w:rPr>
        <w:t>Уральский государственный лесотехнический университет</w:t>
      </w:r>
    </w:p>
    <w:p w:rsidR="00F944F8" w:rsidRPr="00F944F8" w:rsidRDefault="00F944F8" w:rsidP="00F944F8">
      <w:pPr>
        <w:shd w:val="clear" w:color="auto" w:fill="FFFFFF"/>
        <w:tabs>
          <w:tab w:val="clear" w:pos="709"/>
        </w:tabs>
        <w:suppressAutoHyphens w:val="0"/>
        <w:autoSpaceDE w:val="0"/>
        <w:autoSpaceDN w:val="0"/>
        <w:adjustRightInd w:val="0"/>
        <w:spacing w:before="1104" w:after="0" w:line="240" w:lineRule="auto"/>
        <w:ind w:right="19" w:firstLine="0"/>
        <w:jc w:val="right"/>
        <w:rPr>
          <w:rFonts w:ascii="Times New Roman" w:eastAsia="Times New Roman" w:hAnsi="Times New Roman" w:cs="Times New Roman"/>
          <w:kern w:val="0"/>
          <w:sz w:val="20"/>
          <w:szCs w:val="20"/>
          <w:lang w:eastAsia="ru-RU"/>
        </w:rPr>
      </w:pPr>
      <w:r w:rsidRPr="00F944F8">
        <w:rPr>
          <w:rFonts w:ascii="Times New Roman" w:eastAsia="Times New Roman" w:hAnsi="Times New Roman" w:cs="Times New Roman"/>
          <w:spacing w:val="-12"/>
          <w:kern w:val="0"/>
          <w:sz w:val="30"/>
          <w:szCs w:val="30"/>
          <w:lang w:eastAsia="ru-RU"/>
        </w:rPr>
        <w:t>На правах рукописи</w:t>
      </w:r>
    </w:p>
    <w:p w:rsidR="00F944F8" w:rsidRPr="00F944F8" w:rsidRDefault="00F944F8" w:rsidP="00F944F8">
      <w:pPr>
        <w:tabs>
          <w:tab w:val="clear" w:pos="709"/>
        </w:tabs>
        <w:suppressAutoHyphens w:val="0"/>
        <w:autoSpaceDE w:val="0"/>
        <w:autoSpaceDN w:val="0"/>
        <w:adjustRightInd w:val="0"/>
        <w:spacing w:before="34" w:after="0" w:line="240" w:lineRule="auto"/>
        <w:ind w:left="6480" w:right="994" w:firstLine="0"/>
        <w:jc w:val="left"/>
        <w:rPr>
          <w:rFonts w:ascii="Times New Roman" w:eastAsia="Times New Roman" w:hAnsi="Times New Roman" w:cs="Times New Roman"/>
          <w:kern w:val="0"/>
          <w:sz w:val="24"/>
          <w:szCs w:val="24"/>
          <w:lang w:eastAsia="ru-RU"/>
        </w:rPr>
      </w:pPr>
      <w:r>
        <w:rPr>
          <w:rFonts w:ascii="Times New Roman" w:eastAsia="Times New Roman" w:hAnsi="Times New Roman" w:cs="Times New Roman"/>
          <w:noProof/>
          <w:kern w:val="0"/>
          <w:sz w:val="24"/>
          <w:szCs w:val="24"/>
          <w:lang w:eastAsia="ru-RU"/>
        </w:rPr>
        <w:drawing>
          <wp:inline distT="0" distB="0" distL="0" distR="0">
            <wp:extent cx="1057275" cy="638175"/>
            <wp:effectExtent l="19050" t="0" r="9525" b="0"/>
            <wp:docPr id="1401" name="Рисунок 1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1"/>
                    <pic:cNvPicPr>
                      <a:picLocks noChangeAspect="1" noChangeArrowheads="1"/>
                    </pic:cNvPicPr>
                  </pic:nvPicPr>
                  <pic:blipFill>
                    <a:blip r:embed="rId8" cstate="print"/>
                    <a:srcRect/>
                    <a:stretch>
                      <a:fillRect/>
                    </a:stretch>
                  </pic:blipFill>
                  <pic:spPr bwMode="auto">
                    <a:xfrm>
                      <a:off x="0" y="0"/>
                      <a:ext cx="1057275" cy="638175"/>
                    </a:xfrm>
                    <a:prstGeom prst="rect">
                      <a:avLst/>
                    </a:prstGeom>
                    <a:noFill/>
                    <a:ln w="9525">
                      <a:noFill/>
                      <a:miter lim="800000"/>
                      <a:headEnd/>
                      <a:tailEnd/>
                    </a:ln>
                  </pic:spPr>
                </pic:pic>
              </a:graphicData>
            </a:graphic>
          </wp:inline>
        </w:drawing>
      </w:r>
    </w:p>
    <w:p w:rsidR="00F944F8" w:rsidRPr="00F944F8" w:rsidRDefault="00F944F8" w:rsidP="00F944F8">
      <w:pPr>
        <w:shd w:val="clear" w:color="auto" w:fill="FFFFFF"/>
        <w:tabs>
          <w:tab w:val="clear" w:pos="709"/>
        </w:tabs>
        <w:suppressAutoHyphens w:val="0"/>
        <w:autoSpaceDE w:val="0"/>
        <w:autoSpaceDN w:val="0"/>
        <w:adjustRightInd w:val="0"/>
        <w:spacing w:before="523" w:after="0" w:line="240" w:lineRule="auto"/>
        <w:ind w:left="2726" w:firstLine="0"/>
        <w:jc w:val="left"/>
        <w:rPr>
          <w:rFonts w:ascii="Times New Roman" w:eastAsia="Times New Roman" w:hAnsi="Times New Roman" w:cs="Times New Roman"/>
          <w:kern w:val="0"/>
          <w:sz w:val="20"/>
          <w:szCs w:val="20"/>
          <w:lang w:eastAsia="ru-RU"/>
        </w:rPr>
      </w:pPr>
      <w:r w:rsidRPr="00F944F8">
        <w:rPr>
          <w:rFonts w:ascii="Times New Roman" w:eastAsia="Times New Roman" w:hAnsi="Times New Roman" w:cs="Times New Roman"/>
          <w:spacing w:val="-12"/>
          <w:kern w:val="0"/>
          <w:sz w:val="30"/>
          <w:szCs w:val="30"/>
          <w:lang w:eastAsia="ru-RU"/>
        </w:rPr>
        <w:t>Штеба Татьяна Валерьевна</w:t>
      </w:r>
    </w:p>
    <w:p w:rsidR="00F944F8" w:rsidRPr="00F944F8" w:rsidRDefault="00F944F8" w:rsidP="00F944F8">
      <w:pPr>
        <w:shd w:val="clear" w:color="auto" w:fill="FFFFFF"/>
        <w:tabs>
          <w:tab w:val="clear" w:pos="709"/>
        </w:tabs>
        <w:suppressAutoHyphens w:val="0"/>
        <w:autoSpaceDE w:val="0"/>
        <w:autoSpaceDN w:val="0"/>
        <w:adjustRightInd w:val="0"/>
        <w:spacing w:before="1469" w:after="0" w:line="485" w:lineRule="exact"/>
        <w:ind w:left="2669" w:right="1075" w:hanging="2021"/>
        <w:jc w:val="left"/>
        <w:rPr>
          <w:rFonts w:ascii="Times New Roman" w:eastAsia="Times New Roman" w:hAnsi="Times New Roman" w:cs="Times New Roman"/>
          <w:kern w:val="0"/>
          <w:sz w:val="20"/>
          <w:szCs w:val="20"/>
          <w:lang w:eastAsia="ru-RU"/>
        </w:rPr>
      </w:pPr>
      <w:r w:rsidRPr="00F944F8">
        <w:rPr>
          <w:rFonts w:ascii="Times New Roman" w:eastAsia="Times New Roman" w:hAnsi="Times New Roman" w:cs="Times New Roman"/>
          <w:spacing w:val="-15"/>
          <w:kern w:val="0"/>
          <w:sz w:val="30"/>
          <w:szCs w:val="30"/>
          <w:lang w:eastAsia="ru-RU"/>
        </w:rPr>
        <w:t xml:space="preserve">ПОЛУЧЕНИЕ АКТИВНЫХ УГЛЕЙ ИЗ БЕРЕЗОВОЙ ЩЕПЫ </w:t>
      </w:r>
      <w:r w:rsidRPr="00F944F8">
        <w:rPr>
          <w:rFonts w:ascii="Times New Roman" w:eastAsia="Times New Roman" w:hAnsi="Times New Roman" w:cs="Times New Roman"/>
          <w:kern w:val="0"/>
          <w:sz w:val="30"/>
          <w:szCs w:val="30"/>
          <w:lang w:eastAsia="ru-RU"/>
        </w:rPr>
        <w:t>РАЗЛИЧНОГО КАЧЕСТВА</w:t>
      </w:r>
    </w:p>
    <w:p w:rsidR="00F944F8" w:rsidRPr="00F944F8" w:rsidRDefault="00F944F8" w:rsidP="00F944F8">
      <w:pPr>
        <w:shd w:val="clear" w:color="auto" w:fill="FFFFFF"/>
        <w:tabs>
          <w:tab w:val="clear" w:pos="709"/>
        </w:tabs>
        <w:suppressAutoHyphens w:val="0"/>
        <w:autoSpaceDE w:val="0"/>
        <w:autoSpaceDN w:val="0"/>
        <w:adjustRightInd w:val="0"/>
        <w:spacing w:before="475" w:after="0" w:line="480" w:lineRule="exact"/>
        <w:ind w:left="1430" w:right="1613" w:hanging="134"/>
        <w:jc w:val="left"/>
        <w:rPr>
          <w:rFonts w:ascii="Times New Roman" w:eastAsia="Times New Roman" w:hAnsi="Times New Roman" w:cs="Times New Roman"/>
          <w:kern w:val="0"/>
          <w:sz w:val="20"/>
          <w:szCs w:val="20"/>
          <w:lang w:eastAsia="ru-RU"/>
        </w:rPr>
      </w:pPr>
      <w:r w:rsidRPr="00F944F8">
        <w:rPr>
          <w:rFonts w:ascii="Times New Roman" w:eastAsia="Times New Roman" w:hAnsi="Times New Roman" w:cs="Times New Roman"/>
          <w:spacing w:val="-10"/>
          <w:kern w:val="0"/>
          <w:sz w:val="30"/>
          <w:szCs w:val="30"/>
          <w:lang w:val="uk-UA" w:eastAsia="ru-RU"/>
        </w:rPr>
        <w:t xml:space="preserve">05.21.03 - </w:t>
      </w:r>
      <w:r w:rsidRPr="00F944F8">
        <w:rPr>
          <w:rFonts w:ascii="Times New Roman" w:eastAsia="Times New Roman" w:hAnsi="Times New Roman" w:cs="Times New Roman"/>
          <w:spacing w:val="-10"/>
          <w:kern w:val="0"/>
          <w:sz w:val="30"/>
          <w:szCs w:val="30"/>
          <w:lang w:eastAsia="ru-RU"/>
        </w:rPr>
        <w:t xml:space="preserve">Технология и оборудование химической </w:t>
      </w:r>
      <w:r w:rsidRPr="00F944F8">
        <w:rPr>
          <w:rFonts w:ascii="Times New Roman" w:eastAsia="Times New Roman" w:hAnsi="Times New Roman" w:cs="Times New Roman"/>
          <w:spacing w:val="-9"/>
          <w:kern w:val="0"/>
          <w:sz w:val="30"/>
          <w:szCs w:val="30"/>
          <w:lang w:eastAsia="ru-RU"/>
        </w:rPr>
        <w:t>переработки биомассы дерева; химия древесины</w:t>
      </w:r>
    </w:p>
    <w:p w:rsidR="00F944F8" w:rsidRPr="00F944F8" w:rsidRDefault="00F944F8" w:rsidP="00F944F8">
      <w:pPr>
        <w:shd w:val="clear" w:color="auto" w:fill="FFFFFF"/>
        <w:tabs>
          <w:tab w:val="clear" w:pos="709"/>
        </w:tabs>
        <w:suppressAutoHyphens w:val="0"/>
        <w:autoSpaceDE w:val="0"/>
        <w:autoSpaceDN w:val="0"/>
        <w:adjustRightInd w:val="0"/>
        <w:spacing w:before="1450" w:after="0" w:line="480" w:lineRule="exact"/>
        <w:ind w:left="864" w:right="1075" w:firstLine="2750"/>
        <w:jc w:val="left"/>
        <w:rPr>
          <w:rFonts w:ascii="Times New Roman" w:eastAsia="Times New Roman" w:hAnsi="Times New Roman" w:cs="Times New Roman"/>
          <w:kern w:val="0"/>
          <w:sz w:val="20"/>
          <w:szCs w:val="20"/>
          <w:lang w:eastAsia="ru-RU"/>
        </w:rPr>
      </w:pPr>
      <w:r w:rsidRPr="00F944F8">
        <w:rPr>
          <w:rFonts w:ascii="Times New Roman" w:eastAsia="Times New Roman" w:hAnsi="Times New Roman" w:cs="Times New Roman"/>
          <w:kern w:val="0"/>
          <w:sz w:val="30"/>
          <w:szCs w:val="30"/>
          <w:lang w:eastAsia="ru-RU"/>
        </w:rPr>
        <w:t xml:space="preserve">диссертация </w:t>
      </w:r>
      <w:r w:rsidRPr="00F944F8">
        <w:rPr>
          <w:rFonts w:ascii="Times New Roman" w:eastAsia="Times New Roman" w:hAnsi="Times New Roman" w:cs="Times New Roman"/>
          <w:spacing w:val="-11"/>
          <w:kern w:val="0"/>
          <w:sz w:val="30"/>
          <w:szCs w:val="30"/>
          <w:lang w:eastAsia="ru-RU"/>
        </w:rPr>
        <w:t>на соискание ученой степени кандидата технических наук</w:t>
      </w:r>
    </w:p>
    <w:p w:rsidR="00F944F8" w:rsidRPr="00F944F8" w:rsidRDefault="00F944F8" w:rsidP="00F944F8">
      <w:pPr>
        <w:shd w:val="clear" w:color="auto" w:fill="FFFFFF"/>
        <w:tabs>
          <w:tab w:val="clear" w:pos="709"/>
        </w:tabs>
        <w:suppressAutoHyphens w:val="0"/>
        <w:autoSpaceDE w:val="0"/>
        <w:autoSpaceDN w:val="0"/>
        <w:adjustRightInd w:val="0"/>
        <w:spacing w:before="1075" w:after="0" w:line="240" w:lineRule="auto"/>
        <w:ind w:firstLine="0"/>
        <w:jc w:val="right"/>
        <w:rPr>
          <w:rFonts w:ascii="Times New Roman" w:eastAsia="Times New Roman" w:hAnsi="Times New Roman" w:cs="Times New Roman"/>
          <w:kern w:val="0"/>
          <w:sz w:val="20"/>
          <w:szCs w:val="20"/>
          <w:lang w:eastAsia="ru-RU"/>
        </w:rPr>
      </w:pPr>
      <w:r w:rsidRPr="00F944F8">
        <w:rPr>
          <w:rFonts w:ascii="Times New Roman" w:eastAsia="Times New Roman" w:hAnsi="Times New Roman" w:cs="Times New Roman"/>
          <w:spacing w:val="-10"/>
          <w:kern w:val="0"/>
          <w:sz w:val="30"/>
          <w:szCs w:val="30"/>
          <w:lang w:eastAsia="ru-RU"/>
        </w:rPr>
        <w:t>Научный руководитель: кандидат технических наук</w:t>
      </w:r>
    </w:p>
    <w:p w:rsidR="00F944F8" w:rsidRPr="00F944F8" w:rsidRDefault="00F944F8" w:rsidP="00F944F8">
      <w:pPr>
        <w:shd w:val="clear" w:color="auto" w:fill="FFFFFF"/>
        <w:tabs>
          <w:tab w:val="clear" w:pos="709"/>
        </w:tabs>
        <w:suppressAutoHyphens w:val="0"/>
        <w:autoSpaceDE w:val="0"/>
        <w:autoSpaceDN w:val="0"/>
        <w:adjustRightInd w:val="0"/>
        <w:spacing w:before="130" w:after="0" w:line="240" w:lineRule="auto"/>
        <w:ind w:left="5846" w:firstLine="0"/>
        <w:jc w:val="left"/>
        <w:rPr>
          <w:rFonts w:ascii="Times New Roman" w:eastAsia="Times New Roman" w:hAnsi="Times New Roman" w:cs="Times New Roman"/>
          <w:kern w:val="0"/>
          <w:sz w:val="20"/>
          <w:szCs w:val="20"/>
          <w:lang w:eastAsia="ru-RU"/>
        </w:rPr>
      </w:pPr>
      <w:r w:rsidRPr="00F944F8">
        <w:rPr>
          <w:rFonts w:ascii="Times New Roman" w:eastAsia="Times New Roman" w:hAnsi="Times New Roman" w:cs="Times New Roman"/>
          <w:spacing w:val="-12"/>
          <w:kern w:val="0"/>
          <w:sz w:val="30"/>
          <w:szCs w:val="30"/>
          <w:lang w:eastAsia="ru-RU"/>
        </w:rPr>
        <w:t>Юрьев Ю.Л.</w:t>
      </w:r>
    </w:p>
    <w:p w:rsidR="00F944F8" w:rsidRPr="00F944F8" w:rsidRDefault="00F944F8" w:rsidP="00F944F8">
      <w:pPr>
        <w:shd w:val="clear" w:color="auto" w:fill="FFFFFF"/>
        <w:tabs>
          <w:tab w:val="clear" w:pos="709"/>
        </w:tabs>
        <w:suppressAutoHyphens w:val="0"/>
        <w:autoSpaceDE w:val="0"/>
        <w:autoSpaceDN w:val="0"/>
        <w:adjustRightInd w:val="0"/>
        <w:spacing w:before="1570" w:after="0" w:line="240" w:lineRule="auto"/>
        <w:ind w:left="3110" w:firstLine="0"/>
        <w:jc w:val="left"/>
        <w:rPr>
          <w:rFonts w:ascii="Times New Roman" w:eastAsia="Times New Roman" w:hAnsi="Times New Roman" w:cs="Times New Roman"/>
          <w:kern w:val="0"/>
          <w:sz w:val="20"/>
          <w:szCs w:val="20"/>
          <w:lang w:eastAsia="ru-RU"/>
        </w:rPr>
      </w:pPr>
      <w:r w:rsidRPr="00F944F8">
        <w:rPr>
          <w:rFonts w:ascii="Times New Roman" w:eastAsia="Times New Roman" w:hAnsi="Times New Roman" w:cs="Times New Roman"/>
          <w:spacing w:val="-4"/>
          <w:kern w:val="0"/>
          <w:sz w:val="30"/>
          <w:szCs w:val="30"/>
          <w:lang w:eastAsia="ru-RU"/>
        </w:rPr>
        <w:t xml:space="preserve">Екатеринбург- </w:t>
      </w:r>
      <w:r w:rsidRPr="00F944F8">
        <w:rPr>
          <w:rFonts w:ascii="Times New Roman" w:eastAsia="Times New Roman" w:hAnsi="Times New Roman" w:cs="Times New Roman"/>
          <w:spacing w:val="-4"/>
          <w:kern w:val="0"/>
          <w:sz w:val="30"/>
          <w:szCs w:val="30"/>
          <w:lang w:val="uk-UA" w:eastAsia="ru-RU"/>
        </w:rPr>
        <w:t>2004</w:t>
      </w:r>
    </w:p>
    <w:p w:rsidR="00F944F8" w:rsidRPr="00F944F8" w:rsidRDefault="00F944F8" w:rsidP="00F944F8">
      <w:pPr>
        <w:shd w:val="clear" w:color="auto" w:fill="FFFFFF"/>
        <w:tabs>
          <w:tab w:val="clear" w:pos="709"/>
        </w:tabs>
        <w:suppressAutoHyphens w:val="0"/>
        <w:autoSpaceDE w:val="0"/>
        <w:autoSpaceDN w:val="0"/>
        <w:adjustRightInd w:val="0"/>
        <w:spacing w:before="1570" w:after="0" w:line="240" w:lineRule="auto"/>
        <w:ind w:left="3110" w:firstLine="0"/>
        <w:jc w:val="left"/>
        <w:rPr>
          <w:rFonts w:ascii="Times New Roman" w:eastAsia="Times New Roman" w:hAnsi="Times New Roman" w:cs="Times New Roman"/>
          <w:kern w:val="0"/>
          <w:sz w:val="20"/>
          <w:szCs w:val="20"/>
          <w:lang w:eastAsia="ru-RU"/>
        </w:rPr>
        <w:sectPr w:rsidR="00F944F8" w:rsidRPr="00F944F8">
          <w:type w:val="continuous"/>
          <w:pgSz w:w="11909" w:h="16834"/>
          <w:pgMar w:top="818" w:right="1030" w:bottom="360" w:left="1735" w:header="720" w:footer="720" w:gutter="0"/>
          <w:cols w:space="60"/>
          <w:noEndnote/>
        </w:sectPr>
      </w:pPr>
    </w:p>
    <w:p w:rsidR="00F944F8" w:rsidRPr="00F944F8" w:rsidRDefault="00F944F8" w:rsidP="00F944F8">
      <w:pPr>
        <w:shd w:val="clear" w:color="auto" w:fill="FFFFFF"/>
        <w:tabs>
          <w:tab w:val="clear" w:pos="709"/>
        </w:tabs>
        <w:suppressAutoHyphens w:val="0"/>
        <w:autoSpaceDE w:val="0"/>
        <w:autoSpaceDN w:val="0"/>
        <w:adjustRightInd w:val="0"/>
        <w:spacing w:after="0" w:line="326" w:lineRule="exact"/>
        <w:ind w:left="3485" w:right="3840" w:firstLine="869"/>
        <w:jc w:val="left"/>
        <w:rPr>
          <w:rFonts w:ascii="Times New Roman" w:eastAsia="Times New Roman" w:hAnsi="Times New Roman" w:cs="Times New Roman"/>
          <w:kern w:val="0"/>
          <w:sz w:val="20"/>
          <w:szCs w:val="20"/>
          <w:lang w:eastAsia="ru-RU"/>
        </w:rPr>
      </w:pPr>
      <w:r w:rsidRPr="00F944F8">
        <w:rPr>
          <w:rFonts w:ascii="Times New Roman" w:eastAsia="Times New Roman" w:hAnsi="Times New Roman" w:cs="Times New Roman"/>
          <w:b/>
          <w:bCs/>
          <w:kern w:val="0"/>
          <w:sz w:val="26"/>
          <w:szCs w:val="26"/>
          <w:lang w:val="uk-UA" w:eastAsia="ru-RU"/>
        </w:rPr>
        <w:t xml:space="preserve">2 </w:t>
      </w:r>
      <w:r w:rsidRPr="00F944F8">
        <w:rPr>
          <w:rFonts w:ascii="Times New Roman" w:eastAsia="Times New Roman" w:hAnsi="Times New Roman" w:cs="Times New Roman"/>
          <w:spacing w:val="-18"/>
          <w:kern w:val="0"/>
          <w:sz w:val="30"/>
          <w:szCs w:val="30"/>
          <w:lang w:eastAsia="ru-RU"/>
        </w:rPr>
        <w:t>ОГЛАВЛЕНИЕ</w:t>
      </w:r>
    </w:p>
    <w:p w:rsidR="00F944F8" w:rsidRPr="00F944F8" w:rsidRDefault="00F944F8" w:rsidP="00F944F8">
      <w:pPr>
        <w:shd w:val="clear" w:color="auto" w:fill="FFFFFF"/>
        <w:tabs>
          <w:tab w:val="clear" w:pos="709"/>
          <w:tab w:val="left" w:leader="dot" w:pos="8880"/>
        </w:tabs>
        <w:suppressAutoHyphens w:val="0"/>
        <w:autoSpaceDE w:val="0"/>
        <w:autoSpaceDN w:val="0"/>
        <w:adjustRightInd w:val="0"/>
        <w:spacing w:before="504" w:after="0" w:line="480" w:lineRule="exact"/>
        <w:ind w:left="5" w:firstLine="0"/>
        <w:jc w:val="left"/>
        <w:rPr>
          <w:rFonts w:ascii="Times New Roman" w:eastAsia="Times New Roman" w:hAnsi="Times New Roman" w:cs="Times New Roman"/>
          <w:kern w:val="0"/>
          <w:sz w:val="20"/>
          <w:szCs w:val="20"/>
          <w:lang w:eastAsia="ru-RU"/>
        </w:rPr>
      </w:pPr>
      <w:r w:rsidRPr="00F944F8">
        <w:rPr>
          <w:rFonts w:ascii="Times New Roman" w:eastAsia="Times New Roman" w:hAnsi="Times New Roman" w:cs="Times New Roman"/>
          <w:spacing w:val="-11"/>
          <w:kern w:val="0"/>
          <w:sz w:val="30"/>
          <w:szCs w:val="30"/>
          <w:lang w:eastAsia="ru-RU"/>
        </w:rPr>
        <w:t>Введение</w:t>
      </w:r>
      <w:r w:rsidRPr="00F944F8">
        <w:rPr>
          <w:rFonts w:ascii="Times New Roman" w:eastAsia="Times New Roman" w:hAnsi="Times New Roman" w:cs="Times New Roman"/>
          <w:kern w:val="0"/>
          <w:sz w:val="30"/>
          <w:szCs w:val="30"/>
          <w:lang w:val="uk-UA" w:eastAsia="ru-RU"/>
        </w:rPr>
        <w:tab/>
        <w:t>4</w:t>
      </w:r>
    </w:p>
    <w:p w:rsidR="00F944F8" w:rsidRPr="00F944F8" w:rsidRDefault="00F944F8" w:rsidP="00F944F8">
      <w:pPr>
        <w:shd w:val="clear" w:color="auto" w:fill="FFFFFF"/>
        <w:tabs>
          <w:tab w:val="clear" w:pos="709"/>
          <w:tab w:val="left" w:pos="403"/>
          <w:tab w:val="left" w:leader="dot" w:pos="8827"/>
        </w:tabs>
        <w:suppressAutoHyphens w:val="0"/>
        <w:autoSpaceDE w:val="0"/>
        <w:autoSpaceDN w:val="0"/>
        <w:adjustRightInd w:val="0"/>
        <w:spacing w:before="10" w:after="0" w:line="480" w:lineRule="exact"/>
        <w:ind w:left="5" w:firstLine="0"/>
        <w:jc w:val="left"/>
        <w:rPr>
          <w:rFonts w:ascii="Times New Roman" w:eastAsia="Times New Roman" w:hAnsi="Times New Roman" w:cs="Times New Roman"/>
          <w:kern w:val="0"/>
          <w:sz w:val="20"/>
          <w:szCs w:val="20"/>
          <w:lang w:eastAsia="ru-RU"/>
        </w:rPr>
      </w:pPr>
      <w:r w:rsidRPr="00F944F8">
        <w:rPr>
          <w:rFonts w:ascii="Times New Roman" w:eastAsia="Times New Roman" w:hAnsi="Times New Roman" w:cs="Times New Roman"/>
          <w:spacing w:val="-31"/>
          <w:kern w:val="0"/>
          <w:sz w:val="30"/>
          <w:szCs w:val="30"/>
          <w:lang w:val="uk-UA" w:eastAsia="ru-RU"/>
        </w:rPr>
        <w:t>1.</w:t>
      </w:r>
      <w:r w:rsidRPr="00F944F8">
        <w:rPr>
          <w:rFonts w:ascii="Times New Roman" w:eastAsia="Times New Roman" w:hAnsi="Times New Roman" w:cs="Times New Roman"/>
          <w:kern w:val="0"/>
          <w:sz w:val="30"/>
          <w:szCs w:val="30"/>
          <w:lang w:val="uk-UA" w:eastAsia="ru-RU"/>
        </w:rPr>
        <w:tab/>
      </w:r>
      <w:r w:rsidRPr="00F944F8">
        <w:rPr>
          <w:rFonts w:ascii="Times New Roman" w:eastAsia="Times New Roman" w:hAnsi="Times New Roman" w:cs="Times New Roman"/>
          <w:spacing w:val="-11"/>
          <w:kern w:val="0"/>
          <w:sz w:val="30"/>
          <w:szCs w:val="30"/>
          <w:lang w:eastAsia="ru-RU"/>
        </w:rPr>
        <w:t>Обзор и анализ научно-технической и патентной информации</w:t>
      </w:r>
      <w:r w:rsidRPr="00F944F8">
        <w:rPr>
          <w:rFonts w:ascii="Times New Roman" w:eastAsia="Times New Roman" w:hAnsi="Times New Roman" w:cs="Times New Roman"/>
          <w:kern w:val="0"/>
          <w:sz w:val="30"/>
          <w:szCs w:val="30"/>
          <w:lang w:val="uk-UA" w:eastAsia="ru-RU"/>
        </w:rPr>
        <w:tab/>
      </w:r>
      <w:r w:rsidRPr="00F944F8">
        <w:rPr>
          <w:rFonts w:ascii="Times New Roman" w:eastAsia="Times New Roman" w:hAnsi="Times New Roman" w:cs="Times New Roman"/>
          <w:spacing w:val="-40"/>
          <w:kern w:val="0"/>
          <w:sz w:val="30"/>
          <w:szCs w:val="30"/>
          <w:lang w:val="uk-UA" w:eastAsia="ru-RU"/>
        </w:rPr>
        <w:t>11</w:t>
      </w:r>
    </w:p>
    <w:p w:rsidR="00F944F8" w:rsidRPr="00F944F8" w:rsidRDefault="00F944F8" w:rsidP="00846005">
      <w:pPr>
        <w:numPr>
          <w:ilvl w:val="0"/>
          <w:numId w:val="6"/>
        </w:numPr>
        <w:shd w:val="clear" w:color="auto" w:fill="FFFFFF"/>
        <w:tabs>
          <w:tab w:val="clear" w:pos="709"/>
          <w:tab w:val="left" w:leader="dot" w:pos="8818"/>
        </w:tabs>
        <w:suppressAutoHyphens w:val="0"/>
        <w:autoSpaceDE w:val="0"/>
        <w:autoSpaceDN w:val="0"/>
        <w:adjustRightInd w:val="0"/>
        <w:spacing w:after="0" w:line="480" w:lineRule="exact"/>
        <w:ind w:left="240" w:firstLine="0"/>
        <w:jc w:val="left"/>
        <w:rPr>
          <w:rFonts w:ascii="Times New Roman" w:eastAsia="Times New Roman" w:hAnsi="Times New Roman" w:cs="Times New Roman"/>
          <w:spacing w:val="-21"/>
          <w:kern w:val="0"/>
          <w:sz w:val="30"/>
          <w:szCs w:val="30"/>
          <w:lang w:val="uk-UA" w:eastAsia="ru-RU"/>
        </w:rPr>
      </w:pPr>
      <w:r w:rsidRPr="00F944F8">
        <w:rPr>
          <w:rFonts w:ascii="Times New Roman" w:eastAsia="Times New Roman" w:hAnsi="Times New Roman" w:cs="Times New Roman"/>
          <w:spacing w:val="-11"/>
          <w:kern w:val="0"/>
          <w:sz w:val="30"/>
          <w:szCs w:val="30"/>
          <w:lang w:eastAsia="ru-RU"/>
        </w:rPr>
        <w:t>Характеристика структуры и свойств древесной матрицы</w:t>
      </w:r>
      <w:r w:rsidRPr="00F944F8">
        <w:rPr>
          <w:rFonts w:ascii="Times New Roman" w:eastAsia="Times New Roman" w:hAnsi="Times New Roman" w:cs="Times New Roman"/>
          <w:kern w:val="0"/>
          <w:sz w:val="30"/>
          <w:szCs w:val="30"/>
          <w:lang w:val="uk-UA" w:eastAsia="ru-RU"/>
        </w:rPr>
        <w:tab/>
      </w:r>
      <w:r w:rsidRPr="00F944F8">
        <w:rPr>
          <w:rFonts w:ascii="Times New Roman" w:eastAsia="Times New Roman" w:hAnsi="Times New Roman" w:cs="Times New Roman"/>
          <w:spacing w:val="-28"/>
          <w:kern w:val="0"/>
          <w:sz w:val="30"/>
          <w:szCs w:val="30"/>
          <w:lang w:val="uk-UA" w:eastAsia="ru-RU"/>
        </w:rPr>
        <w:t>12</w:t>
      </w:r>
    </w:p>
    <w:p w:rsidR="00F944F8" w:rsidRPr="00F944F8" w:rsidRDefault="00F944F8" w:rsidP="00846005">
      <w:pPr>
        <w:numPr>
          <w:ilvl w:val="0"/>
          <w:numId w:val="6"/>
        </w:numPr>
        <w:shd w:val="clear" w:color="auto" w:fill="FFFFFF"/>
        <w:tabs>
          <w:tab w:val="clear" w:pos="709"/>
          <w:tab w:val="left" w:leader="dot" w:pos="8842"/>
        </w:tabs>
        <w:suppressAutoHyphens w:val="0"/>
        <w:autoSpaceDE w:val="0"/>
        <w:autoSpaceDN w:val="0"/>
        <w:adjustRightInd w:val="0"/>
        <w:spacing w:after="0" w:line="480" w:lineRule="exact"/>
        <w:ind w:left="240" w:firstLine="0"/>
        <w:jc w:val="left"/>
        <w:rPr>
          <w:rFonts w:ascii="Times New Roman" w:eastAsia="Times New Roman" w:hAnsi="Times New Roman" w:cs="Times New Roman"/>
          <w:spacing w:val="-21"/>
          <w:kern w:val="0"/>
          <w:sz w:val="30"/>
          <w:szCs w:val="30"/>
          <w:lang w:val="uk-UA" w:eastAsia="ru-RU"/>
        </w:rPr>
      </w:pPr>
      <w:r w:rsidRPr="00F944F8">
        <w:rPr>
          <w:rFonts w:ascii="Times New Roman" w:eastAsia="Times New Roman" w:hAnsi="Times New Roman" w:cs="Times New Roman"/>
          <w:spacing w:val="-11"/>
          <w:kern w:val="0"/>
          <w:sz w:val="30"/>
          <w:szCs w:val="30"/>
          <w:lang w:eastAsia="ru-RU"/>
        </w:rPr>
        <w:t>Технология древесного угля</w:t>
      </w:r>
      <w:r w:rsidRPr="00F944F8">
        <w:rPr>
          <w:rFonts w:ascii="Times New Roman" w:eastAsia="Times New Roman" w:hAnsi="Times New Roman" w:cs="Times New Roman"/>
          <w:kern w:val="0"/>
          <w:sz w:val="30"/>
          <w:szCs w:val="30"/>
          <w:lang w:val="uk-UA" w:eastAsia="ru-RU"/>
        </w:rPr>
        <w:tab/>
      </w:r>
      <w:r w:rsidRPr="00F944F8">
        <w:rPr>
          <w:rFonts w:ascii="Times New Roman" w:eastAsia="Times New Roman" w:hAnsi="Times New Roman" w:cs="Times New Roman"/>
          <w:spacing w:val="-28"/>
          <w:kern w:val="0"/>
          <w:sz w:val="30"/>
          <w:szCs w:val="30"/>
          <w:lang w:val="uk-UA" w:eastAsia="ru-RU"/>
        </w:rPr>
        <w:t>19</w:t>
      </w:r>
    </w:p>
    <w:p w:rsidR="00F944F8" w:rsidRPr="00F944F8" w:rsidRDefault="00F944F8" w:rsidP="00846005">
      <w:pPr>
        <w:numPr>
          <w:ilvl w:val="0"/>
          <w:numId w:val="6"/>
        </w:numPr>
        <w:shd w:val="clear" w:color="auto" w:fill="FFFFFF"/>
        <w:tabs>
          <w:tab w:val="clear" w:pos="709"/>
          <w:tab w:val="left" w:leader="dot" w:pos="8846"/>
        </w:tabs>
        <w:suppressAutoHyphens w:val="0"/>
        <w:autoSpaceDE w:val="0"/>
        <w:autoSpaceDN w:val="0"/>
        <w:adjustRightInd w:val="0"/>
        <w:spacing w:before="5" w:after="0" w:line="480" w:lineRule="exact"/>
        <w:ind w:left="240" w:firstLine="0"/>
        <w:jc w:val="left"/>
        <w:rPr>
          <w:rFonts w:ascii="Times New Roman" w:eastAsia="Times New Roman" w:hAnsi="Times New Roman" w:cs="Times New Roman"/>
          <w:spacing w:val="-21"/>
          <w:kern w:val="0"/>
          <w:sz w:val="30"/>
          <w:szCs w:val="30"/>
          <w:lang w:val="uk-UA" w:eastAsia="ru-RU"/>
        </w:rPr>
      </w:pPr>
      <w:r w:rsidRPr="00F944F8">
        <w:rPr>
          <w:rFonts w:ascii="Times New Roman" w:eastAsia="Times New Roman" w:hAnsi="Times New Roman" w:cs="Times New Roman"/>
          <w:spacing w:val="-11"/>
          <w:kern w:val="0"/>
          <w:sz w:val="30"/>
          <w:szCs w:val="30"/>
          <w:lang w:eastAsia="ru-RU"/>
        </w:rPr>
        <w:t>Структура, состав и свойства древесных углей</w:t>
      </w:r>
      <w:r w:rsidRPr="00F944F8">
        <w:rPr>
          <w:rFonts w:ascii="Times New Roman" w:eastAsia="Times New Roman" w:hAnsi="Times New Roman" w:cs="Times New Roman"/>
          <w:kern w:val="0"/>
          <w:sz w:val="30"/>
          <w:szCs w:val="30"/>
          <w:lang w:val="uk-UA" w:eastAsia="ru-RU"/>
        </w:rPr>
        <w:tab/>
      </w:r>
      <w:r w:rsidRPr="00F944F8">
        <w:rPr>
          <w:rFonts w:ascii="Times New Roman" w:eastAsia="Times New Roman" w:hAnsi="Times New Roman" w:cs="Times New Roman"/>
          <w:spacing w:val="-20"/>
          <w:kern w:val="0"/>
          <w:sz w:val="30"/>
          <w:szCs w:val="30"/>
          <w:lang w:val="uk-UA" w:eastAsia="ru-RU"/>
        </w:rPr>
        <w:t>23</w:t>
      </w:r>
    </w:p>
    <w:p w:rsidR="00F944F8" w:rsidRPr="00F944F8" w:rsidRDefault="00F944F8" w:rsidP="00846005">
      <w:pPr>
        <w:numPr>
          <w:ilvl w:val="0"/>
          <w:numId w:val="6"/>
        </w:numPr>
        <w:shd w:val="clear" w:color="auto" w:fill="FFFFFF"/>
        <w:tabs>
          <w:tab w:val="clear" w:pos="709"/>
          <w:tab w:val="left" w:leader="dot" w:pos="8861"/>
        </w:tabs>
        <w:suppressAutoHyphens w:val="0"/>
        <w:autoSpaceDE w:val="0"/>
        <w:autoSpaceDN w:val="0"/>
        <w:adjustRightInd w:val="0"/>
        <w:spacing w:after="0" w:line="480" w:lineRule="exact"/>
        <w:ind w:left="240" w:firstLine="0"/>
        <w:jc w:val="left"/>
        <w:rPr>
          <w:rFonts w:ascii="Times New Roman" w:eastAsia="Times New Roman" w:hAnsi="Times New Roman" w:cs="Times New Roman"/>
          <w:spacing w:val="-21"/>
          <w:kern w:val="0"/>
          <w:sz w:val="30"/>
          <w:szCs w:val="30"/>
          <w:lang w:val="uk-UA" w:eastAsia="ru-RU"/>
        </w:rPr>
      </w:pPr>
      <w:r w:rsidRPr="00F944F8">
        <w:rPr>
          <w:rFonts w:ascii="Times New Roman" w:eastAsia="Times New Roman" w:hAnsi="Times New Roman" w:cs="Times New Roman"/>
          <w:spacing w:val="-11"/>
          <w:kern w:val="0"/>
          <w:sz w:val="30"/>
          <w:szCs w:val="30"/>
          <w:lang w:eastAsia="ru-RU"/>
        </w:rPr>
        <w:t>Технология активации</w:t>
      </w:r>
      <w:r w:rsidRPr="00F944F8">
        <w:rPr>
          <w:rFonts w:ascii="Times New Roman" w:eastAsia="Times New Roman" w:hAnsi="Times New Roman" w:cs="Times New Roman"/>
          <w:kern w:val="0"/>
          <w:sz w:val="30"/>
          <w:szCs w:val="30"/>
          <w:lang w:val="uk-UA" w:eastAsia="ru-RU"/>
        </w:rPr>
        <w:tab/>
      </w:r>
      <w:r w:rsidRPr="00F944F8">
        <w:rPr>
          <w:rFonts w:ascii="Times New Roman" w:eastAsia="Times New Roman" w:hAnsi="Times New Roman" w:cs="Times New Roman"/>
          <w:spacing w:val="-16"/>
          <w:kern w:val="0"/>
          <w:sz w:val="30"/>
          <w:szCs w:val="30"/>
          <w:lang w:val="uk-UA" w:eastAsia="ru-RU"/>
        </w:rPr>
        <w:t>28</w:t>
      </w:r>
    </w:p>
    <w:p w:rsidR="00F944F8" w:rsidRPr="00F944F8" w:rsidRDefault="00F944F8" w:rsidP="00846005">
      <w:pPr>
        <w:numPr>
          <w:ilvl w:val="0"/>
          <w:numId w:val="6"/>
        </w:numPr>
        <w:shd w:val="clear" w:color="auto" w:fill="FFFFFF"/>
        <w:tabs>
          <w:tab w:val="clear" w:pos="709"/>
          <w:tab w:val="left" w:leader="dot" w:pos="8899"/>
        </w:tabs>
        <w:suppressAutoHyphens w:val="0"/>
        <w:autoSpaceDE w:val="0"/>
        <w:autoSpaceDN w:val="0"/>
        <w:adjustRightInd w:val="0"/>
        <w:spacing w:before="10" w:after="0" w:line="480" w:lineRule="exact"/>
        <w:ind w:left="240" w:firstLine="0"/>
        <w:jc w:val="left"/>
        <w:rPr>
          <w:rFonts w:ascii="Times New Roman" w:eastAsia="Times New Roman" w:hAnsi="Times New Roman" w:cs="Times New Roman"/>
          <w:spacing w:val="-21"/>
          <w:kern w:val="0"/>
          <w:sz w:val="30"/>
          <w:szCs w:val="30"/>
          <w:lang w:val="uk-UA" w:eastAsia="ru-RU"/>
        </w:rPr>
      </w:pPr>
      <w:r w:rsidRPr="00F944F8">
        <w:rPr>
          <w:rFonts w:ascii="Times New Roman" w:eastAsia="Times New Roman" w:hAnsi="Times New Roman" w:cs="Times New Roman"/>
          <w:spacing w:val="-12"/>
          <w:kern w:val="0"/>
          <w:sz w:val="30"/>
          <w:szCs w:val="30"/>
          <w:lang w:eastAsia="ru-RU"/>
        </w:rPr>
        <w:t>Строение и свойства активных углей</w:t>
      </w:r>
      <w:r w:rsidRPr="00F944F8">
        <w:rPr>
          <w:rFonts w:ascii="Times New Roman" w:eastAsia="Times New Roman" w:hAnsi="Times New Roman" w:cs="Times New Roman"/>
          <w:kern w:val="0"/>
          <w:sz w:val="30"/>
          <w:szCs w:val="30"/>
          <w:lang w:val="uk-UA" w:eastAsia="ru-RU"/>
        </w:rPr>
        <w:tab/>
      </w:r>
      <w:r w:rsidRPr="00F944F8">
        <w:rPr>
          <w:rFonts w:ascii="Times New Roman" w:eastAsia="Times New Roman" w:hAnsi="Times New Roman" w:cs="Times New Roman"/>
          <w:spacing w:val="-13"/>
          <w:kern w:val="0"/>
          <w:sz w:val="30"/>
          <w:szCs w:val="30"/>
          <w:lang w:val="uk-UA" w:eastAsia="ru-RU"/>
        </w:rPr>
        <w:t>37</w:t>
      </w:r>
    </w:p>
    <w:p w:rsidR="00F944F8" w:rsidRPr="00F944F8" w:rsidRDefault="00F944F8" w:rsidP="00F944F8">
      <w:pPr>
        <w:shd w:val="clear" w:color="auto" w:fill="FFFFFF"/>
        <w:tabs>
          <w:tab w:val="clear" w:pos="709"/>
          <w:tab w:val="left" w:leader="dot" w:pos="8842"/>
        </w:tabs>
        <w:suppressAutoHyphens w:val="0"/>
        <w:autoSpaceDE w:val="0"/>
        <w:autoSpaceDN w:val="0"/>
        <w:adjustRightInd w:val="0"/>
        <w:spacing w:after="0" w:line="480" w:lineRule="exact"/>
        <w:ind w:firstLine="0"/>
        <w:jc w:val="left"/>
        <w:rPr>
          <w:rFonts w:ascii="Times New Roman" w:eastAsia="Times New Roman" w:hAnsi="Times New Roman" w:cs="Times New Roman"/>
          <w:kern w:val="0"/>
          <w:sz w:val="20"/>
          <w:szCs w:val="20"/>
          <w:lang w:eastAsia="ru-RU"/>
        </w:rPr>
      </w:pPr>
      <w:r w:rsidRPr="00F944F8">
        <w:rPr>
          <w:rFonts w:ascii="Times New Roman" w:eastAsia="Times New Roman" w:hAnsi="Times New Roman" w:cs="Times New Roman"/>
          <w:spacing w:val="-12"/>
          <w:kern w:val="0"/>
          <w:sz w:val="30"/>
          <w:szCs w:val="30"/>
          <w:lang w:eastAsia="ru-RU"/>
        </w:rPr>
        <w:t>Выводы по литературному обзору</w:t>
      </w:r>
      <w:r w:rsidRPr="00F944F8">
        <w:rPr>
          <w:rFonts w:ascii="Times New Roman" w:eastAsia="Times New Roman" w:hAnsi="Times New Roman" w:cs="Times New Roman"/>
          <w:kern w:val="0"/>
          <w:sz w:val="30"/>
          <w:szCs w:val="30"/>
          <w:lang w:val="uk-UA" w:eastAsia="ru-RU"/>
        </w:rPr>
        <w:tab/>
      </w:r>
      <w:r w:rsidRPr="00F944F8">
        <w:rPr>
          <w:rFonts w:ascii="Times New Roman" w:eastAsia="Times New Roman" w:hAnsi="Times New Roman" w:cs="Times New Roman"/>
          <w:spacing w:val="-13"/>
          <w:kern w:val="0"/>
          <w:sz w:val="30"/>
          <w:szCs w:val="30"/>
          <w:lang w:val="uk-UA" w:eastAsia="ru-RU"/>
        </w:rPr>
        <w:t>40</w:t>
      </w:r>
    </w:p>
    <w:p w:rsidR="00F944F8" w:rsidRPr="00F944F8" w:rsidRDefault="00F944F8" w:rsidP="00F944F8">
      <w:pPr>
        <w:shd w:val="clear" w:color="auto" w:fill="FFFFFF"/>
        <w:tabs>
          <w:tab w:val="clear" w:pos="709"/>
          <w:tab w:val="left" w:pos="403"/>
          <w:tab w:val="left" w:leader="dot" w:pos="8875"/>
        </w:tabs>
        <w:suppressAutoHyphens w:val="0"/>
        <w:autoSpaceDE w:val="0"/>
        <w:autoSpaceDN w:val="0"/>
        <w:adjustRightInd w:val="0"/>
        <w:spacing w:before="5" w:after="0" w:line="480" w:lineRule="exact"/>
        <w:ind w:left="5" w:firstLine="0"/>
        <w:jc w:val="left"/>
        <w:rPr>
          <w:rFonts w:ascii="Times New Roman" w:eastAsia="Times New Roman" w:hAnsi="Times New Roman" w:cs="Times New Roman"/>
          <w:kern w:val="0"/>
          <w:sz w:val="20"/>
          <w:szCs w:val="20"/>
          <w:lang w:eastAsia="ru-RU"/>
        </w:rPr>
      </w:pPr>
      <w:r w:rsidRPr="00F944F8">
        <w:rPr>
          <w:rFonts w:ascii="Times New Roman" w:eastAsia="Times New Roman" w:hAnsi="Times New Roman" w:cs="Times New Roman"/>
          <w:spacing w:val="-17"/>
          <w:kern w:val="0"/>
          <w:sz w:val="30"/>
          <w:szCs w:val="30"/>
          <w:lang w:val="uk-UA" w:eastAsia="ru-RU"/>
        </w:rPr>
        <w:t>2.</w:t>
      </w:r>
      <w:r w:rsidRPr="00F944F8">
        <w:rPr>
          <w:rFonts w:ascii="Times New Roman" w:eastAsia="Times New Roman" w:hAnsi="Times New Roman" w:cs="Times New Roman"/>
          <w:kern w:val="0"/>
          <w:sz w:val="30"/>
          <w:szCs w:val="30"/>
          <w:lang w:val="uk-UA" w:eastAsia="ru-RU"/>
        </w:rPr>
        <w:tab/>
      </w:r>
      <w:r w:rsidRPr="00F944F8">
        <w:rPr>
          <w:rFonts w:ascii="Times New Roman" w:eastAsia="Times New Roman" w:hAnsi="Times New Roman" w:cs="Times New Roman"/>
          <w:spacing w:val="-12"/>
          <w:kern w:val="0"/>
          <w:sz w:val="30"/>
          <w:szCs w:val="30"/>
          <w:lang w:eastAsia="ru-RU"/>
        </w:rPr>
        <w:t>Методы проведения экспериментов</w:t>
      </w:r>
      <w:r w:rsidRPr="00F944F8">
        <w:rPr>
          <w:rFonts w:ascii="Times New Roman" w:eastAsia="Times New Roman" w:hAnsi="Times New Roman" w:cs="Times New Roman"/>
          <w:kern w:val="0"/>
          <w:sz w:val="30"/>
          <w:szCs w:val="30"/>
          <w:lang w:val="uk-UA" w:eastAsia="ru-RU"/>
        </w:rPr>
        <w:tab/>
      </w:r>
      <w:r w:rsidRPr="00F944F8">
        <w:rPr>
          <w:rFonts w:ascii="Times New Roman" w:eastAsia="Times New Roman" w:hAnsi="Times New Roman" w:cs="Times New Roman"/>
          <w:spacing w:val="-13"/>
          <w:kern w:val="0"/>
          <w:sz w:val="30"/>
          <w:szCs w:val="30"/>
          <w:lang w:val="uk-UA" w:eastAsia="ru-RU"/>
        </w:rPr>
        <w:t>42</w:t>
      </w:r>
    </w:p>
    <w:p w:rsidR="00F944F8" w:rsidRPr="00F944F8" w:rsidRDefault="00F944F8" w:rsidP="00846005">
      <w:pPr>
        <w:numPr>
          <w:ilvl w:val="0"/>
          <w:numId w:val="7"/>
        </w:numPr>
        <w:shd w:val="clear" w:color="auto" w:fill="FFFFFF"/>
        <w:tabs>
          <w:tab w:val="clear" w:pos="709"/>
          <w:tab w:val="left" w:leader="dot" w:pos="8832"/>
        </w:tabs>
        <w:suppressAutoHyphens w:val="0"/>
        <w:autoSpaceDE w:val="0"/>
        <w:autoSpaceDN w:val="0"/>
        <w:adjustRightInd w:val="0"/>
        <w:spacing w:after="0" w:line="480" w:lineRule="exact"/>
        <w:ind w:left="211" w:firstLine="0"/>
        <w:jc w:val="left"/>
        <w:rPr>
          <w:rFonts w:ascii="Times New Roman" w:eastAsia="Times New Roman" w:hAnsi="Times New Roman" w:cs="Times New Roman"/>
          <w:spacing w:val="-14"/>
          <w:kern w:val="0"/>
          <w:sz w:val="30"/>
          <w:szCs w:val="30"/>
          <w:lang w:val="uk-UA" w:eastAsia="ru-RU"/>
        </w:rPr>
      </w:pPr>
      <w:r w:rsidRPr="00F944F8">
        <w:rPr>
          <w:rFonts w:ascii="Times New Roman" w:eastAsia="Times New Roman" w:hAnsi="Times New Roman" w:cs="Times New Roman"/>
          <w:spacing w:val="-11"/>
          <w:kern w:val="0"/>
          <w:sz w:val="30"/>
          <w:szCs w:val="30"/>
          <w:lang w:eastAsia="ru-RU"/>
        </w:rPr>
        <w:t>Подготовка и методы исследования сырья</w:t>
      </w:r>
      <w:r w:rsidRPr="00F944F8">
        <w:rPr>
          <w:rFonts w:ascii="Times New Roman" w:eastAsia="Times New Roman" w:hAnsi="Times New Roman" w:cs="Times New Roman"/>
          <w:kern w:val="0"/>
          <w:sz w:val="30"/>
          <w:szCs w:val="30"/>
          <w:lang w:val="uk-UA" w:eastAsia="ru-RU"/>
        </w:rPr>
        <w:tab/>
      </w:r>
      <w:r w:rsidRPr="00F944F8">
        <w:rPr>
          <w:rFonts w:ascii="Times New Roman" w:eastAsia="Times New Roman" w:hAnsi="Times New Roman" w:cs="Times New Roman"/>
          <w:spacing w:val="-13"/>
          <w:kern w:val="0"/>
          <w:sz w:val="30"/>
          <w:szCs w:val="30"/>
          <w:lang w:val="uk-UA" w:eastAsia="ru-RU"/>
        </w:rPr>
        <w:t>42</w:t>
      </w:r>
    </w:p>
    <w:p w:rsidR="00F944F8" w:rsidRPr="00F944F8" w:rsidRDefault="00F944F8" w:rsidP="00846005">
      <w:pPr>
        <w:numPr>
          <w:ilvl w:val="0"/>
          <w:numId w:val="7"/>
        </w:numPr>
        <w:shd w:val="clear" w:color="auto" w:fill="FFFFFF"/>
        <w:tabs>
          <w:tab w:val="clear" w:pos="709"/>
          <w:tab w:val="left" w:leader="dot" w:pos="8856"/>
        </w:tabs>
        <w:suppressAutoHyphens w:val="0"/>
        <w:autoSpaceDE w:val="0"/>
        <w:autoSpaceDN w:val="0"/>
        <w:adjustRightInd w:val="0"/>
        <w:spacing w:before="10" w:after="0" w:line="480" w:lineRule="exact"/>
        <w:ind w:left="211" w:firstLine="0"/>
        <w:jc w:val="left"/>
        <w:rPr>
          <w:rFonts w:ascii="Times New Roman" w:eastAsia="Times New Roman" w:hAnsi="Times New Roman" w:cs="Times New Roman"/>
          <w:spacing w:val="-12"/>
          <w:kern w:val="0"/>
          <w:sz w:val="30"/>
          <w:szCs w:val="30"/>
          <w:lang w:val="uk-UA" w:eastAsia="ru-RU"/>
        </w:rPr>
      </w:pPr>
      <w:r w:rsidRPr="00F944F8">
        <w:rPr>
          <w:rFonts w:ascii="Times New Roman" w:eastAsia="Times New Roman" w:hAnsi="Times New Roman" w:cs="Times New Roman"/>
          <w:spacing w:val="-12"/>
          <w:kern w:val="0"/>
          <w:sz w:val="30"/>
          <w:szCs w:val="30"/>
          <w:lang w:eastAsia="ru-RU"/>
        </w:rPr>
        <w:t>Проведение пиролиза древесной щепы</w:t>
      </w:r>
      <w:r w:rsidRPr="00F944F8">
        <w:rPr>
          <w:rFonts w:ascii="Times New Roman" w:eastAsia="Times New Roman" w:hAnsi="Times New Roman" w:cs="Times New Roman"/>
          <w:kern w:val="0"/>
          <w:sz w:val="30"/>
          <w:szCs w:val="30"/>
          <w:lang w:val="uk-UA" w:eastAsia="ru-RU"/>
        </w:rPr>
        <w:tab/>
      </w:r>
      <w:r w:rsidRPr="00F944F8">
        <w:rPr>
          <w:rFonts w:ascii="Times New Roman" w:eastAsia="Times New Roman" w:hAnsi="Times New Roman" w:cs="Times New Roman"/>
          <w:spacing w:val="-20"/>
          <w:kern w:val="0"/>
          <w:sz w:val="30"/>
          <w:szCs w:val="30"/>
          <w:lang w:val="uk-UA" w:eastAsia="ru-RU"/>
        </w:rPr>
        <w:t>43</w:t>
      </w:r>
    </w:p>
    <w:p w:rsidR="00F944F8" w:rsidRPr="00F944F8" w:rsidRDefault="00F944F8" w:rsidP="00846005">
      <w:pPr>
        <w:numPr>
          <w:ilvl w:val="0"/>
          <w:numId w:val="7"/>
        </w:numPr>
        <w:shd w:val="clear" w:color="auto" w:fill="FFFFFF"/>
        <w:tabs>
          <w:tab w:val="clear" w:pos="709"/>
          <w:tab w:val="left" w:leader="dot" w:pos="8885"/>
        </w:tabs>
        <w:suppressAutoHyphens w:val="0"/>
        <w:autoSpaceDE w:val="0"/>
        <w:autoSpaceDN w:val="0"/>
        <w:adjustRightInd w:val="0"/>
        <w:spacing w:after="0" w:line="480" w:lineRule="exact"/>
        <w:ind w:left="211" w:firstLine="0"/>
        <w:jc w:val="left"/>
        <w:rPr>
          <w:rFonts w:ascii="Times New Roman" w:eastAsia="Times New Roman" w:hAnsi="Times New Roman" w:cs="Times New Roman"/>
          <w:spacing w:val="-13"/>
          <w:kern w:val="0"/>
          <w:sz w:val="30"/>
          <w:szCs w:val="30"/>
          <w:lang w:val="uk-UA" w:eastAsia="ru-RU"/>
        </w:rPr>
      </w:pPr>
      <w:r w:rsidRPr="00F944F8">
        <w:rPr>
          <w:rFonts w:ascii="Times New Roman" w:eastAsia="Times New Roman" w:hAnsi="Times New Roman" w:cs="Times New Roman"/>
          <w:spacing w:val="-12"/>
          <w:kern w:val="0"/>
          <w:sz w:val="30"/>
          <w:szCs w:val="30"/>
          <w:lang w:eastAsia="ru-RU"/>
        </w:rPr>
        <w:t>Методы испытания древесных углей</w:t>
      </w:r>
      <w:r w:rsidRPr="00F944F8">
        <w:rPr>
          <w:rFonts w:ascii="Times New Roman" w:eastAsia="Times New Roman" w:hAnsi="Times New Roman" w:cs="Times New Roman"/>
          <w:kern w:val="0"/>
          <w:sz w:val="30"/>
          <w:szCs w:val="30"/>
          <w:lang w:val="uk-UA" w:eastAsia="ru-RU"/>
        </w:rPr>
        <w:tab/>
      </w:r>
      <w:r w:rsidRPr="00F944F8">
        <w:rPr>
          <w:rFonts w:ascii="Times New Roman" w:eastAsia="Times New Roman" w:hAnsi="Times New Roman" w:cs="Times New Roman"/>
          <w:spacing w:val="-20"/>
          <w:kern w:val="0"/>
          <w:sz w:val="30"/>
          <w:szCs w:val="30"/>
          <w:lang w:val="uk-UA" w:eastAsia="ru-RU"/>
        </w:rPr>
        <w:t>45</w:t>
      </w:r>
    </w:p>
    <w:p w:rsidR="00F944F8" w:rsidRPr="00F944F8" w:rsidRDefault="00F944F8" w:rsidP="00846005">
      <w:pPr>
        <w:numPr>
          <w:ilvl w:val="0"/>
          <w:numId w:val="7"/>
        </w:numPr>
        <w:shd w:val="clear" w:color="auto" w:fill="FFFFFF"/>
        <w:tabs>
          <w:tab w:val="clear" w:pos="709"/>
          <w:tab w:val="left" w:leader="dot" w:pos="8832"/>
        </w:tabs>
        <w:suppressAutoHyphens w:val="0"/>
        <w:autoSpaceDE w:val="0"/>
        <w:autoSpaceDN w:val="0"/>
        <w:adjustRightInd w:val="0"/>
        <w:spacing w:after="0" w:line="480" w:lineRule="exact"/>
        <w:ind w:left="211" w:firstLine="0"/>
        <w:jc w:val="left"/>
        <w:rPr>
          <w:rFonts w:ascii="Times New Roman" w:eastAsia="Times New Roman" w:hAnsi="Times New Roman" w:cs="Times New Roman"/>
          <w:spacing w:val="-12"/>
          <w:kern w:val="0"/>
          <w:sz w:val="30"/>
          <w:szCs w:val="30"/>
          <w:lang w:val="uk-UA" w:eastAsia="ru-RU"/>
        </w:rPr>
      </w:pPr>
      <w:r w:rsidRPr="00F944F8">
        <w:rPr>
          <w:rFonts w:ascii="Times New Roman" w:eastAsia="Times New Roman" w:hAnsi="Times New Roman" w:cs="Times New Roman"/>
          <w:spacing w:val="-11"/>
          <w:kern w:val="0"/>
          <w:sz w:val="30"/>
          <w:szCs w:val="30"/>
          <w:lang w:eastAsia="ru-RU"/>
        </w:rPr>
        <w:t>Проведение активации угля-сырца</w:t>
      </w:r>
      <w:r w:rsidRPr="00F944F8">
        <w:rPr>
          <w:rFonts w:ascii="Times New Roman" w:eastAsia="Times New Roman" w:hAnsi="Times New Roman" w:cs="Times New Roman"/>
          <w:kern w:val="0"/>
          <w:sz w:val="30"/>
          <w:szCs w:val="30"/>
          <w:lang w:val="uk-UA" w:eastAsia="ru-RU"/>
        </w:rPr>
        <w:tab/>
      </w:r>
      <w:r w:rsidRPr="00F944F8">
        <w:rPr>
          <w:rFonts w:ascii="Times New Roman" w:eastAsia="Times New Roman" w:hAnsi="Times New Roman" w:cs="Times New Roman"/>
          <w:spacing w:val="-18"/>
          <w:kern w:val="0"/>
          <w:sz w:val="30"/>
          <w:szCs w:val="30"/>
          <w:lang w:val="uk-UA" w:eastAsia="ru-RU"/>
        </w:rPr>
        <w:t>45</w:t>
      </w:r>
    </w:p>
    <w:p w:rsidR="00F944F8" w:rsidRPr="00F944F8" w:rsidRDefault="00F944F8" w:rsidP="00846005">
      <w:pPr>
        <w:numPr>
          <w:ilvl w:val="0"/>
          <w:numId w:val="7"/>
        </w:numPr>
        <w:shd w:val="clear" w:color="auto" w:fill="FFFFFF"/>
        <w:tabs>
          <w:tab w:val="clear" w:pos="709"/>
          <w:tab w:val="left" w:leader="dot" w:pos="8827"/>
        </w:tabs>
        <w:suppressAutoHyphens w:val="0"/>
        <w:autoSpaceDE w:val="0"/>
        <w:autoSpaceDN w:val="0"/>
        <w:adjustRightInd w:val="0"/>
        <w:spacing w:after="0" w:line="480" w:lineRule="exact"/>
        <w:ind w:left="211" w:firstLine="0"/>
        <w:jc w:val="left"/>
        <w:rPr>
          <w:rFonts w:ascii="Times New Roman" w:eastAsia="Times New Roman" w:hAnsi="Times New Roman" w:cs="Times New Roman"/>
          <w:spacing w:val="-12"/>
          <w:kern w:val="0"/>
          <w:sz w:val="30"/>
          <w:szCs w:val="30"/>
          <w:lang w:val="uk-UA" w:eastAsia="ru-RU"/>
        </w:rPr>
      </w:pPr>
      <w:r w:rsidRPr="00F944F8">
        <w:rPr>
          <w:rFonts w:ascii="Times New Roman" w:eastAsia="Times New Roman" w:hAnsi="Times New Roman" w:cs="Times New Roman"/>
          <w:spacing w:val="-12"/>
          <w:kern w:val="0"/>
          <w:sz w:val="30"/>
          <w:szCs w:val="30"/>
          <w:lang w:eastAsia="ru-RU"/>
        </w:rPr>
        <w:t>Методы испытания активных углей</w:t>
      </w:r>
      <w:r w:rsidRPr="00F944F8">
        <w:rPr>
          <w:rFonts w:ascii="Times New Roman" w:eastAsia="Times New Roman" w:hAnsi="Times New Roman" w:cs="Times New Roman"/>
          <w:kern w:val="0"/>
          <w:sz w:val="30"/>
          <w:szCs w:val="30"/>
          <w:lang w:val="uk-UA" w:eastAsia="ru-RU"/>
        </w:rPr>
        <w:tab/>
      </w:r>
      <w:r w:rsidRPr="00F944F8">
        <w:rPr>
          <w:rFonts w:ascii="Times New Roman" w:eastAsia="Times New Roman" w:hAnsi="Times New Roman" w:cs="Times New Roman"/>
          <w:spacing w:val="-13"/>
          <w:kern w:val="0"/>
          <w:sz w:val="30"/>
          <w:szCs w:val="30"/>
          <w:lang w:val="uk-UA" w:eastAsia="ru-RU"/>
        </w:rPr>
        <w:t>47</w:t>
      </w:r>
    </w:p>
    <w:p w:rsidR="00F944F8" w:rsidRPr="00F944F8" w:rsidRDefault="00F944F8" w:rsidP="00846005">
      <w:pPr>
        <w:numPr>
          <w:ilvl w:val="0"/>
          <w:numId w:val="7"/>
        </w:numPr>
        <w:shd w:val="clear" w:color="auto" w:fill="FFFFFF"/>
        <w:tabs>
          <w:tab w:val="clear" w:pos="709"/>
          <w:tab w:val="left" w:leader="dot" w:pos="8851"/>
        </w:tabs>
        <w:suppressAutoHyphens w:val="0"/>
        <w:autoSpaceDE w:val="0"/>
        <w:autoSpaceDN w:val="0"/>
        <w:adjustRightInd w:val="0"/>
        <w:spacing w:after="0" w:line="480" w:lineRule="exact"/>
        <w:ind w:left="211" w:firstLine="0"/>
        <w:jc w:val="left"/>
        <w:rPr>
          <w:rFonts w:ascii="Times New Roman" w:eastAsia="Times New Roman" w:hAnsi="Times New Roman" w:cs="Times New Roman"/>
          <w:spacing w:val="-12"/>
          <w:kern w:val="0"/>
          <w:sz w:val="30"/>
          <w:szCs w:val="30"/>
          <w:lang w:val="uk-UA" w:eastAsia="ru-RU"/>
        </w:rPr>
      </w:pPr>
      <w:r w:rsidRPr="00F944F8">
        <w:rPr>
          <w:rFonts w:ascii="Times New Roman" w:eastAsia="Times New Roman" w:hAnsi="Times New Roman" w:cs="Times New Roman"/>
          <w:spacing w:val="-11"/>
          <w:kern w:val="0"/>
          <w:sz w:val="30"/>
          <w:szCs w:val="30"/>
          <w:lang w:eastAsia="ru-RU"/>
        </w:rPr>
        <w:t>Методика статистической обработки полученных результатов</w:t>
      </w:r>
      <w:r w:rsidRPr="00F944F8">
        <w:rPr>
          <w:rFonts w:ascii="Times New Roman" w:eastAsia="Times New Roman" w:hAnsi="Times New Roman" w:cs="Times New Roman"/>
          <w:kern w:val="0"/>
          <w:sz w:val="30"/>
          <w:szCs w:val="30"/>
          <w:lang w:val="uk-UA" w:eastAsia="ru-RU"/>
        </w:rPr>
        <w:tab/>
      </w:r>
      <w:r w:rsidRPr="00F944F8">
        <w:rPr>
          <w:rFonts w:ascii="Times New Roman" w:eastAsia="Times New Roman" w:hAnsi="Times New Roman" w:cs="Times New Roman"/>
          <w:spacing w:val="-13"/>
          <w:kern w:val="0"/>
          <w:sz w:val="30"/>
          <w:szCs w:val="30"/>
          <w:lang w:val="uk-UA" w:eastAsia="ru-RU"/>
        </w:rPr>
        <w:t>47</w:t>
      </w:r>
    </w:p>
    <w:p w:rsidR="00F944F8" w:rsidRPr="00F944F8" w:rsidRDefault="00F944F8" w:rsidP="00F944F8">
      <w:pPr>
        <w:shd w:val="clear" w:color="auto" w:fill="FFFFFF"/>
        <w:tabs>
          <w:tab w:val="clear" w:pos="709"/>
          <w:tab w:val="left" w:pos="403"/>
          <w:tab w:val="left" w:leader="dot" w:pos="8885"/>
        </w:tabs>
        <w:suppressAutoHyphens w:val="0"/>
        <w:autoSpaceDE w:val="0"/>
        <w:autoSpaceDN w:val="0"/>
        <w:adjustRightInd w:val="0"/>
        <w:spacing w:before="5" w:after="0" w:line="480" w:lineRule="exact"/>
        <w:ind w:left="5" w:firstLine="0"/>
        <w:jc w:val="left"/>
        <w:rPr>
          <w:rFonts w:ascii="Times New Roman" w:eastAsia="Times New Roman" w:hAnsi="Times New Roman" w:cs="Times New Roman"/>
          <w:kern w:val="0"/>
          <w:sz w:val="20"/>
          <w:szCs w:val="20"/>
          <w:lang w:eastAsia="ru-RU"/>
        </w:rPr>
      </w:pPr>
      <w:r w:rsidRPr="00F944F8">
        <w:rPr>
          <w:rFonts w:ascii="Times New Roman" w:eastAsia="Times New Roman" w:hAnsi="Times New Roman" w:cs="Times New Roman"/>
          <w:spacing w:val="-19"/>
          <w:kern w:val="0"/>
          <w:sz w:val="30"/>
          <w:szCs w:val="30"/>
          <w:lang w:val="uk-UA" w:eastAsia="ru-RU"/>
        </w:rPr>
        <w:t>3.</w:t>
      </w:r>
      <w:r w:rsidRPr="00F944F8">
        <w:rPr>
          <w:rFonts w:ascii="Times New Roman" w:eastAsia="Times New Roman" w:hAnsi="Times New Roman" w:cs="Times New Roman"/>
          <w:kern w:val="0"/>
          <w:sz w:val="30"/>
          <w:szCs w:val="30"/>
          <w:lang w:val="uk-UA" w:eastAsia="ru-RU"/>
        </w:rPr>
        <w:tab/>
      </w:r>
      <w:r w:rsidRPr="00F944F8">
        <w:rPr>
          <w:rFonts w:ascii="Times New Roman" w:eastAsia="Times New Roman" w:hAnsi="Times New Roman" w:cs="Times New Roman"/>
          <w:spacing w:val="-12"/>
          <w:kern w:val="0"/>
          <w:sz w:val="30"/>
          <w:szCs w:val="30"/>
          <w:lang w:eastAsia="ru-RU"/>
        </w:rPr>
        <w:t>Экспериментальная часть</w:t>
      </w:r>
      <w:r w:rsidRPr="00F944F8">
        <w:rPr>
          <w:rFonts w:ascii="Times New Roman" w:eastAsia="Times New Roman" w:hAnsi="Times New Roman" w:cs="Times New Roman"/>
          <w:kern w:val="0"/>
          <w:sz w:val="30"/>
          <w:szCs w:val="30"/>
          <w:lang w:val="uk-UA" w:eastAsia="ru-RU"/>
        </w:rPr>
        <w:tab/>
      </w:r>
      <w:r w:rsidRPr="00F944F8">
        <w:rPr>
          <w:rFonts w:ascii="Times New Roman" w:eastAsia="Times New Roman" w:hAnsi="Times New Roman" w:cs="Times New Roman"/>
          <w:spacing w:val="-11"/>
          <w:kern w:val="0"/>
          <w:sz w:val="30"/>
          <w:szCs w:val="30"/>
          <w:lang w:val="uk-UA" w:eastAsia="ru-RU"/>
        </w:rPr>
        <w:t>49</w:t>
      </w:r>
    </w:p>
    <w:p w:rsidR="00F944F8" w:rsidRPr="00F944F8" w:rsidRDefault="00F944F8" w:rsidP="00846005">
      <w:pPr>
        <w:numPr>
          <w:ilvl w:val="0"/>
          <w:numId w:val="8"/>
        </w:numPr>
        <w:shd w:val="clear" w:color="auto" w:fill="FFFFFF"/>
        <w:tabs>
          <w:tab w:val="clear" w:pos="709"/>
          <w:tab w:val="left" w:leader="dot" w:pos="8875"/>
        </w:tabs>
        <w:suppressAutoHyphens w:val="0"/>
        <w:autoSpaceDE w:val="0"/>
        <w:autoSpaceDN w:val="0"/>
        <w:adjustRightInd w:val="0"/>
        <w:spacing w:after="0" w:line="480" w:lineRule="exact"/>
        <w:ind w:left="226" w:firstLine="0"/>
        <w:jc w:val="left"/>
        <w:rPr>
          <w:rFonts w:ascii="Times New Roman" w:eastAsia="Times New Roman" w:hAnsi="Times New Roman" w:cs="Times New Roman"/>
          <w:spacing w:val="-14"/>
          <w:kern w:val="0"/>
          <w:sz w:val="30"/>
          <w:szCs w:val="30"/>
          <w:lang w:val="uk-UA" w:eastAsia="ru-RU"/>
        </w:rPr>
      </w:pPr>
      <w:r w:rsidRPr="00F944F8">
        <w:rPr>
          <w:rFonts w:ascii="Times New Roman" w:eastAsia="Times New Roman" w:hAnsi="Times New Roman" w:cs="Times New Roman"/>
          <w:spacing w:val="-11"/>
          <w:kern w:val="0"/>
          <w:sz w:val="30"/>
          <w:szCs w:val="30"/>
          <w:lang w:eastAsia="ru-RU"/>
        </w:rPr>
        <w:t>Исследование химического состава древесного сырья</w:t>
      </w:r>
      <w:r w:rsidRPr="00F944F8">
        <w:rPr>
          <w:rFonts w:ascii="Times New Roman" w:eastAsia="Times New Roman" w:hAnsi="Times New Roman" w:cs="Times New Roman"/>
          <w:kern w:val="0"/>
          <w:sz w:val="30"/>
          <w:szCs w:val="30"/>
          <w:lang w:val="uk-UA" w:eastAsia="ru-RU"/>
        </w:rPr>
        <w:tab/>
      </w:r>
      <w:r w:rsidRPr="00F944F8">
        <w:rPr>
          <w:rFonts w:ascii="Times New Roman" w:eastAsia="Times New Roman" w:hAnsi="Times New Roman" w:cs="Times New Roman"/>
          <w:spacing w:val="-16"/>
          <w:kern w:val="0"/>
          <w:sz w:val="30"/>
          <w:szCs w:val="30"/>
          <w:lang w:val="uk-UA" w:eastAsia="ru-RU"/>
        </w:rPr>
        <w:t>50</w:t>
      </w:r>
    </w:p>
    <w:p w:rsidR="00F944F8" w:rsidRPr="00F944F8" w:rsidRDefault="00F944F8" w:rsidP="00846005">
      <w:pPr>
        <w:numPr>
          <w:ilvl w:val="0"/>
          <w:numId w:val="8"/>
        </w:numPr>
        <w:shd w:val="clear" w:color="auto" w:fill="FFFFFF"/>
        <w:tabs>
          <w:tab w:val="clear" w:pos="709"/>
          <w:tab w:val="left" w:leader="dot" w:pos="8890"/>
        </w:tabs>
        <w:suppressAutoHyphens w:val="0"/>
        <w:autoSpaceDE w:val="0"/>
        <w:autoSpaceDN w:val="0"/>
        <w:adjustRightInd w:val="0"/>
        <w:spacing w:before="5" w:after="0" w:line="480" w:lineRule="exact"/>
        <w:ind w:left="226" w:firstLine="0"/>
        <w:jc w:val="left"/>
        <w:rPr>
          <w:rFonts w:ascii="Times New Roman" w:eastAsia="Times New Roman" w:hAnsi="Times New Roman" w:cs="Times New Roman"/>
          <w:spacing w:val="-14"/>
          <w:kern w:val="0"/>
          <w:sz w:val="30"/>
          <w:szCs w:val="30"/>
          <w:lang w:val="uk-UA" w:eastAsia="ru-RU"/>
        </w:rPr>
      </w:pPr>
      <w:r w:rsidRPr="00F944F8">
        <w:rPr>
          <w:rFonts w:ascii="Times New Roman" w:eastAsia="Times New Roman" w:hAnsi="Times New Roman" w:cs="Times New Roman"/>
          <w:spacing w:val="-11"/>
          <w:kern w:val="0"/>
          <w:sz w:val="30"/>
          <w:szCs w:val="30"/>
          <w:lang w:eastAsia="ru-RU"/>
        </w:rPr>
        <w:t>Взаимосвязь микроструктуры древесины и древесного угля</w:t>
      </w:r>
      <w:r w:rsidRPr="00F944F8">
        <w:rPr>
          <w:rFonts w:ascii="Times New Roman" w:eastAsia="Times New Roman" w:hAnsi="Times New Roman" w:cs="Times New Roman"/>
          <w:kern w:val="0"/>
          <w:sz w:val="30"/>
          <w:szCs w:val="30"/>
          <w:lang w:val="uk-UA" w:eastAsia="ru-RU"/>
        </w:rPr>
        <w:tab/>
      </w:r>
      <w:r w:rsidRPr="00F944F8">
        <w:rPr>
          <w:rFonts w:ascii="Times New Roman" w:eastAsia="Times New Roman" w:hAnsi="Times New Roman" w:cs="Times New Roman"/>
          <w:spacing w:val="-30"/>
          <w:kern w:val="0"/>
          <w:sz w:val="30"/>
          <w:szCs w:val="30"/>
          <w:lang w:val="uk-UA" w:eastAsia="ru-RU"/>
        </w:rPr>
        <w:t>51</w:t>
      </w:r>
    </w:p>
    <w:p w:rsidR="00F944F8" w:rsidRPr="00F944F8" w:rsidRDefault="00F944F8" w:rsidP="00846005">
      <w:pPr>
        <w:numPr>
          <w:ilvl w:val="0"/>
          <w:numId w:val="8"/>
        </w:numPr>
        <w:shd w:val="clear" w:color="auto" w:fill="FFFFFF"/>
        <w:tabs>
          <w:tab w:val="clear" w:pos="709"/>
          <w:tab w:val="left" w:leader="dot" w:pos="8861"/>
        </w:tabs>
        <w:suppressAutoHyphens w:val="0"/>
        <w:autoSpaceDE w:val="0"/>
        <w:autoSpaceDN w:val="0"/>
        <w:adjustRightInd w:val="0"/>
        <w:spacing w:after="0" w:line="480" w:lineRule="exact"/>
        <w:ind w:left="706" w:hanging="480"/>
        <w:jc w:val="left"/>
        <w:rPr>
          <w:rFonts w:ascii="Times New Roman" w:eastAsia="Times New Roman" w:hAnsi="Times New Roman" w:cs="Times New Roman"/>
          <w:spacing w:val="-14"/>
          <w:kern w:val="0"/>
          <w:sz w:val="30"/>
          <w:szCs w:val="30"/>
          <w:lang w:val="uk-UA" w:eastAsia="ru-RU"/>
        </w:rPr>
      </w:pPr>
      <w:r w:rsidRPr="00F944F8">
        <w:rPr>
          <w:rFonts w:ascii="Times New Roman" w:eastAsia="Times New Roman" w:hAnsi="Times New Roman" w:cs="Times New Roman"/>
          <w:spacing w:val="-9"/>
          <w:kern w:val="0"/>
          <w:sz w:val="30"/>
          <w:szCs w:val="30"/>
          <w:lang w:eastAsia="ru-RU"/>
        </w:rPr>
        <w:t>Исследование процесса пиролиза березовой щепы различного качества</w:t>
      </w:r>
      <w:r w:rsidRPr="00F944F8">
        <w:rPr>
          <w:rFonts w:ascii="Times New Roman" w:eastAsia="Times New Roman" w:hAnsi="Times New Roman" w:cs="Times New Roman"/>
          <w:kern w:val="0"/>
          <w:sz w:val="30"/>
          <w:szCs w:val="30"/>
          <w:lang w:val="uk-UA" w:eastAsia="ru-RU"/>
        </w:rPr>
        <w:tab/>
      </w:r>
      <w:r w:rsidRPr="00F944F8">
        <w:rPr>
          <w:rFonts w:ascii="Times New Roman" w:eastAsia="Times New Roman" w:hAnsi="Times New Roman" w:cs="Times New Roman"/>
          <w:spacing w:val="-20"/>
          <w:kern w:val="0"/>
          <w:sz w:val="30"/>
          <w:szCs w:val="30"/>
          <w:lang w:val="uk-UA" w:eastAsia="ru-RU"/>
        </w:rPr>
        <w:t>58</w:t>
      </w:r>
    </w:p>
    <w:p w:rsidR="00F944F8" w:rsidRPr="00F944F8" w:rsidRDefault="00F944F8" w:rsidP="00F944F8">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
          <w:szCs w:val="2"/>
          <w:lang w:eastAsia="ru-RU"/>
        </w:rPr>
      </w:pPr>
    </w:p>
    <w:p w:rsidR="00F944F8" w:rsidRPr="00F944F8" w:rsidRDefault="00F944F8" w:rsidP="00846005">
      <w:pPr>
        <w:numPr>
          <w:ilvl w:val="0"/>
          <w:numId w:val="9"/>
        </w:numPr>
        <w:shd w:val="clear" w:color="auto" w:fill="FFFFFF"/>
        <w:tabs>
          <w:tab w:val="clear" w:pos="709"/>
          <w:tab w:val="left" w:pos="1210"/>
          <w:tab w:val="left" w:leader="dot" w:pos="8851"/>
        </w:tabs>
        <w:suppressAutoHyphens w:val="0"/>
        <w:autoSpaceDE w:val="0"/>
        <w:autoSpaceDN w:val="0"/>
        <w:adjustRightInd w:val="0"/>
        <w:spacing w:before="5" w:after="0" w:line="480" w:lineRule="exact"/>
        <w:ind w:left="514" w:firstLine="0"/>
        <w:jc w:val="left"/>
        <w:rPr>
          <w:rFonts w:ascii="Times New Roman" w:eastAsia="Times New Roman" w:hAnsi="Times New Roman" w:cs="Times New Roman"/>
          <w:spacing w:val="-13"/>
          <w:kern w:val="0"/>
          <w:sz w:val="30"/>
          <w:szCs w:val="30"/>
          <w:lang w:val="uk-UA" w:eastAsia="ru-RU"/>
        </w:rPr>
      </w:pPr>
      <w:r w:rsidRPr="00F944F8">
        <w:rPr>
          <w:rFonts w:ascii="Times New Roman" w:eastAsia="Times New Roman" w:hAnsi="Times New Roman" w:cs="Times New Roman"/>
          <w:spacing w:val="-12"/>
          <w:kern w:val="0"/>
          <w:sz w:val="30"/>
          <w:szCs w:val="30"/>
          <w:lang w:eastAsia="ru-RU"/>
        </w:rPr>
        <w:t>Пиролиз тонкомерной древесины</w:t>
      </w:r>
      <w:r w:rsidRPr="00F944F8">
        <w:rPr>
          <w:rFonts w:ascii="Times New Roman" w:eastAsia="Times New Roman" w:hAnsi="Times New Roman" w:cs="Times New Roman"/>
          <w:kern w:val="0"/>
          <w:sz w:val="30"/>
          <w:szCs w:val="30"/>
          <w:lang w:val="uk-UA" w:eastAsia="ru-RU"/>
        </w:rPr>
        <w:tab/>
      </w:r>
      <w:r w:rsidRPr="00F944F8">
        <w:rPr>
          <w:rFonts w:ascii="Times New Roman" w:eastAsia="Times New Roman" w:hAnsi="Times New Roman" w:cs="Times New Roman"/>
          <w:spacing w:val="-16"/>
          <w:kern w:val="0"/>
          <w:sz w:val="30"/>
          <w:szCs w:val="30"/>
          <w:lang w:val="uk-UA" w:eastAsia="ru-RU"/>
        </w:rPr>
        <w:t>59</w:t>
      </w:r>
    </w:p>
    <w:p w:rsidR="00F944F8" w:rsidRPr="00F944F8" w:rsidRDefault="00F944F8" w:rsidP="00846005">
      <w:pPr>
        <w:numPr>
          <w:ilvl w:val="0"/>
          <w:numId w:val="9"/>
        </w:numPr>
        <w:shd w:val="clear" w:color="auto" w:fill="FFFFFF"/>
        <w:tabs>
          <w:tab w:val="clear" w:pos="709"/>
          <w:tab w:val="left" w:pos="1210"/>
          <w:tab w:val="left" w:leader="dot" w:pos="8894"/>
        </w:tabs>
        <w:suppressAutoHyphens w:val="0"/>
        <w:autoSpaceDE w:val="0"/>
        <w:autoSpaceDN w:val="0"/>
        <w:adjustRightInd w:val="0"/>
        <w:spacing w:after="0" w:line="480" w:lineRule="exact"/>
        <w:ind w:left="514" w:firstLine="0"/>
        <w:jc w:val="left"/>
        <w:rPr>
          <w:rFonts w:ascii="Times New Roman" w:eastAsia="Times New Roman" w:hAnsi="Times New Roman" w:cs="Times New Roman"/>
          <w:spacing w:val="-13"/>
          <w:kern w:val="0"/>
          <w:sz w:val="30"/>
          <w:szCs w:val="30"/>
          <w:lang w:val="uk-UA" w:eastAsia="ru-RU"/>
        </w:rPr>
      </w:pPr>
      <w:r w:rsidRPr="00F944F8">
        <w:rPr>
          <w:rFonts w:ascii="Times New Roman" w:eastAsia="Times New Roman" w:hAnsi="Times New Roman" w:cs="Times New Roman"/>
          <w:spacing w:val="-12"/>
          <w:kern w:val="0"/>
          <w:sz w:val="30"/>
          <w:szCs w:val="30"/>
          <w:lang w:eastAsia="ru-RU"/>
        </w:rPr>
        <w:t>Пиролиз крупномерной древесины</w:t>
      </w:r>
      <w:r w:rsidRPr="00F944F8">
        <w:rPr>
          <w:rFonts w:ascii="Times New Roman" w:eastAsia="Times New Roman" w:hAnsi="Times New Roman" w:cs="Times New Roman"/>
          <w:kern w:val="0"/>
          <w:sz w:val="30"/>
          <w:szCs w:val="30"/>
          <w:lang w:val="uk-UA" w:eastAsia="ru-RU"/>
        </w:rPr>
        <w:tab/>
      </w:r>
      <w:r w:rsidRPr="00F944F8">
        <w:rPr>
          <w:rFonts w:ascii="Times New Roman" w:eastAsia="Times New Roman" w:hAnsi="Times New Roman" w:cs="Times New Roman"/>
          <w:spacing w:val="-16"/>
          <w:kern w:val="0"/>
          <w:sz w:val="30"/>
          <w:szCs w:val="30"/>
          <w:lang w:val="uk-UA" w:eastAsia="ru-RU"/>
        </w:rPr>
        <w:t>62</w:t>
      </w:r>
    </w:p>
    <w:p w:rsidR="00F944F8" w:rsidRPr="00F944F8" w:rsidRDefault="00F944F8" w:rsidP="00846005">
      <w:pPr>
        <w:numPr>
          <w:ilvl w:val="0"/>
          <w:numId w:val="9"/>
        </w:numPr>
        <w:shd w:val="clear" w:color="auto" w:fill="FFFFFF"/>
        <w:tabs>
          <w:tab w:val="clear" w:pos="709"/>
          <w:tab w:val="left" w:pos="1210"/>
          <w:tab w:val="left" w:leader="dot" w:pos="8842"/>
        </w:tabs>
        <w:suppressAutoHyphens w:val="0"/>
        <w:autoSpaceDE w:val="0"/>
        <w:autoSpaceDN w:val="0"/>
        <w:adjustRightInd w:val="0"/>
        <w:spacing w:after="0" w:line="480" w:lineRule="exact"/>
        <w:ind w:left="514" w:firstLine="0"/>
        <w:jc w:val="left"/>
        <w:rPr>
          <w:rFonts w:ascii="Times New Roman" w:eastAsia="Times New Roman" w:hAnsi="Times New Roman" w:cs="Times New Roman"/>
          <w:spacing w:val="-13"/>
          <w:kern w:val="0"/>
          <w:sz w:val="30"/>
          <w:szCs w:val="30"/>
          <w:lang w:val="uk-UA" w:eastAsia="ru-RU"/>
        </w:rPr>
      </w:pPr>
      <w:r w:rsidRPr="00F944F8">
        <w:rPr>
          <w:rFonts w:ascii="Times New Roman" w:eastAsia="Times New Roman" w:hAnsi="Times New Roman" w:cs="Times New Roman"/>
          <w:spacing w:val="-12"/>
          <w:kern w:val="0"/>
          <w:sz w:val="30"/>
          <w:szCs w:val="30"/>
          <w:lang w:eastAsia="ru-RU"/>
        </w:rPr>
        <w:t>Пиролиз древесины сучьев</w:t>
      </w:r>
      <w:r w:rsidRPr="00F944F8">
        <w:rPr>
          <w:rFonts w:ascii="Times New Roman" w:eastAsia="Times New Roman" w:hAnsi="Times New Roman" w:cs="Times New Roman"/>
          <w:kern w:val="0"/>
          <w:sz w:val="30"/>
          <w:szCs w:val="30"/>
          <w:lang w:val="uk-UA" w:eastAsia="ru-RU"/>
        </w:rPr>
        <w:tab/>
      </w:r>
      <w:r w:rsidRPr="00F944F8">
        <w:rPr>
          <w:rFonts w:ascii="Times New Roman" w:eastAsia="Times New Roman" w:hAnsi="Times New Roman" w:cs="Times New Roman"/>
          <w:spacing w:val="-20"/>
          <w:kern w:val="0"/>
          <w:sz w:val="30"/>
          <w:szCs w:val="30"/>
          <w:lang w:val="uk-UA" w:eastAsia="ru-RU"/>
        </w:rPr>
        <w:t>65</w:t>
      </w:r>
    </w:p>
    <w:p w:rsidR="00F944F8" w:rsidRPr="00F944F8" w:rsidRDefault="00F944F8" w:rsidP="00846005">
      <w:pPr>
        <w:numPr>
          <w:ilvl w:val="0"/>
          <w:numId w:val="9"/>
        </w:numPr>
        <w:shd w:val="clear" w:color="auto" w:fill="FFFFFF"/>
        <w:tabs>
          <w:tab w:val="clear" w:pos="709"/>
          <w:tab w:val="left" w:pos="1210"/>
          <w:tab w:val="left" w:leader="dot" w:pos="8914"/>
        </w:tabs>
        <w:suppressAutoHyphens w:val="0"/>
        <w:autoSpaceDE w:val="0"/>
        <w:autoSpaceDN w:val="0"/>
        <w:adjustRightInd w:val="0"/>
        <w:spacing w:after="0" w:line="480" w:lineRule="exact"/>
        <w:ind w:left="1210" w:hanging="696"/>
        <w:jc w:val="left"/>
        <w:rPr>
          <w:rFonts w:ascii="Times New Roman" w:eastAsia="Times New Roman" w:hAnsi="Times New Roman" w:cs="Times New Roman"/>
          <w:spacing w:val="-13"/>
          <w:kern w:val="0"/>
          <w:sz w:val="30"/>
          <w:szCs w:val="30"/>
          <w:lang w:val="uk-UA" w:eastAsia="ru-RU"/>
        </w:rPr>
      </w:pPr>
      <w:r w:rsidRPr="00F944F8">
        <w:rPr>
          <w:rFonts w:ascii="Times New Roman" w:eastAsia="Times New Roman" w:hAnsi="Times New Roman" w:cs="Times New Roman"/>
          <w:spacing w:val="-9"/>
          <w:kern w:val="0"/>
          <w:sz w:val="30"/>
          <w:szCs w:val="30"/>
          <w:lang w:eastAsia="ru-RU"/>
        </w:rPr>
        <w:t xml:space="preserve">Влияние качества исходной древесины на выход и свойства </w:t>
      </w:r>
      <w:r w:rsidRPr="00F944F8">
        <w:rPr>
          <w:rFonts w:ascii="Times New Roman" w:eastAsia="Times New Roman" w:hAnsi="Times New Roman" w:cs="Times New Roman"/>
          <w:spacing w:val="-12"/>
          <w:kern w:val="0"/>
          <w:sz w:val="30"/>
          <w:szCs w:val="30"/>
          <w:lang w:eastAsia="ru-RU"/>
        </w:rPr>
        <w:t>получаемых древесных углей</w:t>
      </w:r>
      <w:r w:rsidRPr="00F944F8">
        <w:rPr>
          <w:rFonts w:ascii="Times New Roman" w:eastAsia="Times New Roman" w:hAnsi="Times New Roman" w:cs="Times New Roman"/>
          <w:kern w:val="0"/>
          <w:sz w:val="30"/>
          <w:szCs w:val="30"/>
          <w:lang w:val="uk-UA" w:eastAsia="ru-RU"/>
        </w:rPr>
        <w:tab/>
      </w:r>
      <w:r w:rsidRPr="00F944F8">
        <w:rPr>
          <w:rFonts w:ascii="Times New Roman" w:eastAsia="Times New Roman" w:hAnsi="Times New Roman" w:cs="Times New Roman"/>
          <w:spacing w:val="-18"/>
          <w:kern w:val="0"/>
          <w:sz w:val="30"/>
          <w:szCs w:val="30"/>
          <w:lang w:val="uk-UA" w:eastAsia="ru-RU"/>
        </w:rPr>
        <w:t>68</w:t>
      </w:r>
    </w:p>
    <w:p w:rsidR="00F944F8" w:rsidRPr="00F944F8" w:rsidRDefault="00F944F8" w:rsidP="00F944F8">
      <w:pPr>
        <w:shd w:val="clear" w:color="auto" w:fill="FFFFFF"/>
        <w:tabs>
          <w:tab w:val="left" w:leader="dot" w:pos="8914"/>
        </w:tabs>
        <w:suppressAutoHyphens w:val="0"/>
        <w:autoSpaceDE w:val="0"/>
        <w:autoSpaceDN w:val="0"/>
        <w:adjustRightInd w:val="0"/>
        <w:spacing w:after="0" w:line="480" w:lineRule="exact"/>
        <w:ind w:left="706" w:hanging="480"/>
        <w:jc w:val="left"/>
        <w:rPr>
          <w:rFonts w:ascii="Times New Roman" w:eastAsia="Times New Roman" w:hAnsi="Times New Roman" w:cs="Times New Roman"/>
          <w:kern w:val="0"/>
          <w:sz w:val="20"/>
          <w:szCs w:val="20"/>
          <w:lang w:eastAsia="ru-RU"/>
        </w:rPr>
      </w:pPr>
      <w:r w:rsidRPr="00F944F8">
        <w:rPr>
          <w:rFonts w:ascii="Times New Roman" w:eastAsia="Times New Roman" w:hAnsi="Times New Roman" w:cs="Times New Roman"/>
          <w:spacing w:val="-13"/>
          <w:kern w:val="0"/>
          <w:sz w:val="30"/>
          <w:szCs w:val="30"/>
          <w:lang w:val="uk-UA" w:eastAsia="ru-RU"/>
        </w:rPr>
        <w:t>3.4.</w:t>
      </w:r>
      <w:r w:rsidRPr="00F944F8">
        <w:rPr>
          <w:rFonts w:ascii="Times New Roman" w:eastAsia="Times New Roman" w:hAnsi="Times New Roman" w:cs="Times New Roman"/>
          <w:kern w:val="0"/>
          <w:sz w:val="30"/>
          <w:szCs w:val="30"/>
          <w:lang w:val="uk-UA" w:eastAsia="ru-RU"/>
        </w:rPr>
        <w:tab/>
      </w:r>
      <w:r w:rsidRPr="00F944F8">
        <w:rPr>
          <w:rFonts w:ascii="Times New Roman" w:eastAsia="Times New Roman" w:hAnsi="Times New Roman" w:cs="Times New Roman"/>
          <w:spacing w:val="-9"/>
          <w:kern w:val="0"/>
          <w:sz w:val="30"/>
          <w:szCs w:val="30"/>
          <w:lang w:eastAsia="ru-RU"/>
        </w:rPr>
        <w:t>Исследование процесса активации древесных углей из березовой</w:t>
      </w:r>
      <w:r w:rsidRPr="00F944F8">
        <w:rPr>
          <w:rFonts w:ascii="Times New Roman" w:eastAsia="Times New Roman" w:hAnsi="Times New Roman" w:cs="Times New Roman"/>
          <w:spacing w:val="-9"/>
          <w:kern w:val="0"/>
          <w:sz w:val="30"/>
          <w:szCs w:val="30"/>
          <w:lang w:eastAsia="ru-RU"/>
        </w:rPr>
        <w:br/>
      </w:r>
      <w:r w:rsidRPr="00F944F8">
        <w:rPr>
          <w:rFonts w:ascii="Times New Roman" w:eastAsia="Times New Roman" w:hAnsi="Times New Roman" w:cs="Times New Roman"/>
          <w:spacing w:val="-12"/>
          <w:kern w:val="0"/>
          <w:sz w:val="30"/>
          <w:szCs w:val="30"/>
          <w:lang w:eastAsia="ru-RU"/>
        </w:rPr>
        <w:t>щепы различного качества</w:t>
      </w:r>
      <w:r w:rsidRPr="00F944F8">
        <w:rPr>
          <w:rFonts w:ascii="Times New Roman" w:eastAsia="Times New Roman" w:hAnsi="Times New Roman" w:cs="Times New Roman"/>
          <w:kern w:val="0"/>
          <w:sz w:val="30"/>
          <w:szCs w:val="30"/>
          <w:lang w:val="uk-UA" w:eastAsia="ru-RU"/>
        </w:rPr>
        <w:tab/>
      </w:r>
      <w:r w:rsidRPr="00F944F8">
        <w:rPr>
          <w:rFonts w:ascii="Times New Roman" w:eastAsia="Times New Roman" w:hAnsi="Times New Roman" w:cs="Times New Roman"/>
          <w:spacing w:val="-16"/>
          <w:kern w:val="0"/>
          <w:sz w:val="30"/>
          <w:szCs w:val="30"/>
          <w:lang w:val="uk-UA" w:eastAsia="ru-RU"/>
        </w:rPr>
        <w:t>79</w:t>
      </w:r>
    </w:p>
    <w:p w:rsidR="00F944F8" w:rsidRPr="00F944F8" w:rsidRDefault="00F944F8" w:rsidP="00F944F8">
      <w:pPr>
        <w:shd w:val="clear" w:color="auto" w:fill="FFFFFF"/>
        <w:tabs>
          <w:tab w:val="left" w:leader="dot" w:pos="8914"/>
        </w:tabs>
        <w:suppressAutoHyphens w:val="0"/>
        <w:autoSpaceDE w:val="0"/>
        <w:autoSpaceDN w:val="0"/>
        <w:adjustRightInd w:val="0"/>
        <w:spacing w:after="0" w:line="480" w:lineRule="exact"/>
        <w:ind w:left="706" w:hanging="480"/>
        <w:jc w:val="left"/>
        <w:rPr>
          <w:rFonts w:ascii="Times New Roman" w:eastAsia="Times New Roman" w:hAnsi="Times New Roman" w:cs="Times New Roman"/>
          <w:kern w:val="0"/>
          <w:sz w:val="20"/>
          <w:szCs w:val="20"/>
          <w:lang w:eastAsia="ru-RU"/>
        </w:rPr>
        <w:sectPr w:rsidR="00F944F8" w:rsidRPr="00F944F8">
          <w:pgSz w:w="11909" w:h="16834"/>
          <w:pgMar w:top="1325" w:right="1015" w:bottom="360" w:left="1674" w:header="720" w:footer="720" w:gutter="0"/>
          <w:cols w:space="60"/>
          <w:noEndnote/>
        </w:sectPr>
      </w:pPr>
    </w:p>
    <w:p w:rsidR="00F944F8" w:rsidRPr="00F944F8" w:rsidRDefault="00F944F8" w:rsidP="00F944F8">
      <w:pPr>
        <w:shd w:val="clear" w:color="auto" w:fill="FFFFFF"/>
        <w:tabs>
          <w:tab w:val="clear" w:pos="709"/>
        </w:tabs>
        <w:suppressAutoHyphens w:val="0"/>
        <w:autoSpaceDE w:val="0"/>
        <w:autoSpaceDN w:val="0"/>
        <w:adjustRightInd w:val="0"/>
        <w:spacing w:after="0" w:line="240" w:lineRule="auto"/>
        <w:ind w:left="4358" w:firstLine="0"/>
        <w:jc w:val="left"/>
        <w:rPr>
          <w:rFonts w:ascii="Times New Roman" w:eastAsia="Times New Roman" w:hAnsi="Times New Roman" w:cs="Times New Roman"/>
          <w:kern w:val="0"/>
          <w:sz w:val="20"/>
          <w:szCs w:val="20"/>
          <w:lang w:eastAsia="ru-RU"/>
        </w:rPr>
      </w:pPr>
      <w:r w:rsidRPr="00F944F8">
        <w:rPr>
          <w:rFonts w:ascii="Arial" w:eastAsia="Times New Roman" w:hAnsi="Arial" w:cs="Times New Roman"/>
          <w:b/>
          <w:bCs/>
          <w:w w:val="76"/>
          <w:kern w:val="0"/>
          <w:sz w:val="28"/>
          <w:szCs w:val="28"/>
          <w:lang w:val="uk-UA" w:eastAsia="ru-RU"/>
        </w:rPr>
        <w:t>з</w:t>
      </w:r>
    </w:p>
    <w:p w:rsidR="00F944F8" w:rsidRPr="00F944F8" w:rsidRDefault="00F944F8" w:rsidP="00F944F8">
      <w:pPr>
        <w:shd w:val="clear" w:color="auto" w:fill="FFFFFF"/>
        <w:tabs>
          <w:tab w:val="clear" w:pos="709"/>
          <w:tab w:val="left" w:pos="1176"/>
          <w:tab w:val="left" w:leader="dot" w:pos="8746"/>
        </w:tabs>
        <w:suppressAutoHyphens w:val="0"/>
        <w:autoSpaceDE w:val="0"/>
        <w:autoSpaceDN w:val="0"/>
        <w:adjustRightInd w:val="0"/>
        <w:spacing w:after="0" w:line="485" w:lineRule="exact"/>
        <w:ind w:left="1176" w:hanging="686"/>
        <w:jc w:val="left"/>
        <w:rPr>
          <w:rFonts w:ascii="Times New Roman" w:eastAsia="Times New Roman" w:hAnsi="Times New Roman" w:cs="Times New Roman"/>
          <w:kern w:val="0"/>
          <w:sz w:val="20"/>
          <w:szCs w:val="20"/>
          <w:lang w:eastAsia="ru-RU"/>
        </w:rPr>
      </w:pPr>
      <w:r w:rsidRPr="00F944F8">
        <w:rPr>
          <w:rFonts w:ascii="Times New Roman" w:eastAsia="Times New Roman" w:hAnsi="Times New Roman" w:cs="Times New Roman"/>
          <w:spacing w:val="-14"/>
          <w:kern w:val="0"/>
          <w:sz w:val="30"/>
          <w:szCs w:val="30"/>
          <w:lang w:val="uk-UA" w:eastAsia="ru-RU"/>
        </w:rPr>
        <w:t>3.4.1.</w:t>
      </w:r>
      <w:r w:rsidRPr="00F944F8">
        <w:rPr>
          <w:rFonts w:ascii="Times New Roman" w:eastAsia="Times New Roman" w:hAnsi="Times New Roman" w:cs="Times New Roman"/>
          <w:kern w:val="0"/>
          <w:sz w:val="30"/>
          <w:szCs w:val="30"/>
          <w:lang w:val="uk-UA" w:eastAsia="ru-RU"/>
        </w:rPr>
        <w:tab/>
      </w:r>
      <w:r w:rsidRPr="00F944F8">
        <w:rPr>
          <w:rFonts w:ascii="Times New Roman" w:eastAsia="Times New Roman" w:hAnsi="Times New Roman" w:cs="Times New Roman"/>
          <w:spacing w:val="-9"/>
          <w:kern w:val="0"/>
          <w:sz w:val="30"/>
          <w:szCs w:val="30"/>
          <w:lang w:eastAsia="ru-RU"/>
        </w:rPr>
        <w:t>Влияние факторов активации на выход и свойства активных</w:t>
      </w:r>
      <w:r w:rsidRPr="00F944F8">
        <w:rPr>
          <w:rFonts w:ascii="Times New Roman" w:eastAsia="Times New Roman" w:hAnsi="Times New Roman" w:cs="Times New Roman"/>
          <w:spacing w:val="-9"/>
          <w:kern w:val="0"/>
          <w:sz w:val="30"/>
          <w:szCs w:val="30"/>
          <w:lang w:eastAsia="ru-RU"/>
        </w:rPr>
        <w:br/>
      </w:r>
      <w:r w:rsidRPr="00F944F8">
        <w:rPr>
          <w:rFonts w:ascii="Times New Roman" w:eastAsia="Times New Roman" w:hAnsi="Times New Roman" w:cs="Times New Roman"/>
          <w:spacing w:val="-11"/>
          <w:kern w:val="0"/>
          <w:sz w:val="30"/>
          <w:szCs w:val="30"/>
          <w:lang w:eastAsia="ru-RU"/>
        </w:rPr>
        <w:t>углей</w:t>
      </w:r>
      <w:r w:rsidRPr="00F944F8">
        <w:rPr>
          <w:rFonts w:ascii="Times New Roman" w:eastAsia="Times New Roman" w:hAnsi="Times New Roman" w:cs="Times New Roman"/>
          <w:kern w:val="0"/>
          <w:sz w:val="30"/>
          <w:szCs w:val="30"/>
          <w:lang w:val="uk-UA" w:eastAsia="ru-RU"/>
        </w:rPr>
        <w:tab/>
      </w:r>
      <w:r w:rsidRPr="00F944F8">
        <w:rPr>
          <w:rFonts w:ascii="Times New Roman" w:eastAsia="Times New Roman" w:hAnsi="Times New Roman" w:cs="Times New Roman"/>
          <w:spacing w:val="-18"/>
          <w:kern w:val="0"/>
          <w:sz w:val="30"/>
          <w:szCs w:val="30"/>
          <w:lang w:val="uk-UA" w:eastAsia="ru-RU"/>
        </w:rPr>
        <w:t>80</w:t>
      </w:r>
    </w:p>
    <w:p w:rsidR="00F944F8" w:rsidRPr="00F944F8" w:rsidRDefault="00F944F8" w:rsidP="00F944F8">
      <w:pPr>
        <w:shd w:val="clear" w:color="auto" w:fill="FFFFFF"/>
        <w:tabs>
          <w:tab w:val="clear" w:pos="709"/>
          <w:tab w:val="left" w:pos="1186"/>
        </w:tabs>
        <w:suppressAutoHyphens w:val="0"/>
        <w:autoSpaceDE w:val="0"/>
        <w:autoSpaceDN w:val="0"/>
        <w:adjustRightInd w:val="0"/>
        <w:spacing w:after="0" w:line="485" w:lineRule="exact"/>
        <w:ind w:left="211" w:firstLine="278"/>
        <w:jc w:val="left"/>
        <w:rPr>
          <w:rFonts w:ascii="Times New Roman" w:eastAsia="Times New Roman" w:hAnsi="Times New Roman" w:cs="Times New Roman"/>
          <w:kern w:val="0"/>
          <w:sz w:val="20"/>
          <w:szCs w:val="20"/>
          <w:lang w:eastAsia="ru-RU"/>
        </w:rPr>
      </w:pPr>
      <w:r w:rsidRPr="00F944F8">
        <w:rPr>
          <w:rFonts w:ascii="Times New Roman" w:eastAsia="Times New Roman" w:hAnsi="Times New Roman" w:cs="Times New Roman"/>
          <w:spacing w:val="-13"/>
          <w:kern w:val="0"/>
          <w:sz w:val="30"/>
          <w:szCs w:val="30"/>
          <w:lang w:val="uk-UA" w:eastAsia="ru-RU"/>
        </w:rPr>
        <w:t>3.4.2.</w:t>
      </w:r>
      <w:r w:rsidRPr="00F944F8">
        <w:rPr>
          <w:rFonts w:ascii="Times New Roman" w:eastAsia="Times New Roman" w:hAnsi="Times New Roman" w:cs="Times New Roman"/>
          <w:kern w:val="0"/>
          <w:sz w:val="30"/>
          <w:szCs w:val="30"/>
          <w:lang w:val="uk-UA" w:eastAsia="ru-RU"/>
        </w:rPr>
        <w:tab/>
      </w:r>
      <w:r w:rsidRPr="00F944F8">
        <w:rPr>
          <w:rFonts w:ascii="Times New Roman" w:eastAsia="Times New Roman" w:hAnsi="Times New Roman" w:cs="Times New Roman"/>
          <w:spacing w:val="-11"/>
          <w:kern w:val="0"/>
          <w:sz w:val="30"/>
          <w:szCs w:val="30"/>
          <w:lang w:eastAsia="ru-RU"/>
        </w:rPr>
        <w:t>Влияние качества сырья на выход и свойства активных углей..</w:t>
      </w:r>
      <w:r w:rsidRPr="00F944F8">
        <w:rPr>
          <w:rFonts w:ascii="Times New Roman" w:eastAsia="Times New Roman" w:hAnsi="Times New Roman" w:cs="Times New Roman"/>
          <w:spacing w:val="-11"/>
          <w:kern w:val="0"/>
          <w:sz w:val="30"/>
          <w:szCs w:val="30"/>
          <w:lang w:val="uk-UA" w:eastAsia="ru-RU"/>
        </w:rPr>
        <w:t>..90</w:t>
      </w:r>
      <w:r w:rsidRPr="00F944F8">
        <w:rPr>
          <w:rFonts w:ascii="Times New Roman" w:eastAsia="Times New Roman" w:hAnsi="Times New Roman" w:cs="Times New Roman"/>
          <w:spacing w:val="-11"/>
          <w:kern w:val="0"/>
          <w:sz w:val="30"/>
          <w:szCs w:val="30"/>
          <w:lang w:val="uk-UA" w:eastAsia="ru-RU"/>
        </w:rPr>
        <w:br/>
      </w:r>
      <w:r w:rsidRPr="00F944F8">
        <w:rPr>
          <w:rFonts w:ascii="Times New Roman" w:eastAsia="Times New Roman" w:hAnsi="Times New Roman" w:cs="Times New Roman"/>
          <w:spacing w:val="-9"/>
          <w:kern w:val="0"/>
          <w:sz w:val="30"/>
          <w:szCs w:val="30"/>
          <w:lang w:val="uk-UA" w:eastAsia="ru-RU"/>
        </w:rPr>
        <w:t xml:space="preserve">3.5. </w:t>
      </w:r>
      <w:r w:rsidRPr="00F944F8">
        <w:rPr>
          <w:rFonts w:ascii="Times New Roman" w:eastAsia="Times New Roman" w:hAnsi="Times New Roman" w:cs="Times New Roman"/>
          <w:spacing w:val="-9"/>
          <w:kern w:val="0"/>
          <w:sz w:val="30"/>
          <w:szCs w:val="30"/>
          <w:lang w:eastAsia="ru-RU"/>
        </w:rPr>
        <w:t>Исследование влияния расхода пара на выход и качество активных</w:t>
      </w:r>
    </w:p>
    <w:p w:rsidR="00F944F8" w:rsidRPr="00F944F8" w:rsidRDefault="00F944F8" w:rsidP="00F944F8">
      <w:pPr>
        <w:shd w:val="clear" w:color="auto" w:fill="FFFFFF"/>
        <w:tabs>
          <w:tab w:val="clear" w:pos="709"/>
          <w:tab w:val="left" w:leader="dot" w:pos="8818"/>
        </w:tabs>
        <w:suppressAutoHyphens w:val="0"/>
        <w:autoSpaceDE w:val="0"/>
        <w:autoSpaceDN w:val="0"/>
        <w:adjustRightInd w:val="0"/>
        <w:spacing w:after="0" w:line="480" w:lineRule="exact"/>
        <w:ind w:left="686" w:firstLine="0"/>
        <w:jc w:val="left"/>
        <w:rPr>
          <w:rFonts w:ascii="Times New Roman" w:eastAsia="Times New Roman" w:hAnsi="Times New Roman" w:cs="Times New Roman"/>
          <w:kern w:val="0"/>
          <w:sz w:val="20"/>
          <w:szCs w:val="20"/>
          <w:lang w:eastAsia="ru-RU"/>
        </w:rPr>
      </w:pPr>
      <w:r w:rsidRPr="00F944F8">
        <w:rPr>
          <w:rFonts w:ascii="Times New Roman" w:eastAsia="Times New Roman" w:hAnsi="Times New Roman" w:cs="Times New Roman"/>
          <w:spacing w:val="-11"/>
          <w:kern w:val="0"/>
          <w:sz w:val="30"/>
          <w:szCs w:val="30"/>
          <w:lang w:eastAsia="ru-RU"/>
        </w:rPr>
        <w:t>углей</w:t>
      </w:r>
      <w:r w:rsidRPr="00F944F8">
        <w:rPr>
          <w:rFonts w:ascii="Times New Roman" w:eastAsia="Times New Roman" w:hAnsi="Times New Roman" w:cs="Times New Roman"/>
          <w:kern w:val="0"/>
          <w:sz w:val="30"/>
          <w:szCs w:val="30"/>
          <w:lang w:val="uk-UA" w:eastAsia="ru-RU"/>
        </w:rPr>
        <w:tab/>
      </w:r>
      <w:r w:rsidRPr="00F944F8">
        <w:rPr>
          <w:rFonts w:ascii="Times New Roman" w:eastAsia="Times New Roman" w:hAnsi="Times New Roman" w:cs="Times New Roman"/>
          <w:spacing w:val="-20"/>
          <w:kern w:val="0"/>
          <w:sz w:val="30"/>
          <w:szCs w:val="30"/>
          <w:lang w:val="uk-UA" w:eastAsia="ru-RU"/>
        </w:rPr>
        <w:t>93</w:t>
      </w:r>
    </w:p>
    <w:p w:rsidR="00F944F8" w:rsidRPr="00F944F8" w:rsidRDefault="00F944F8" w:rsidP="00F944F8">
      <w:pPr>
        <w:shd w:val="clear" w:color="auto" w:fill="FFFFFF"/>
        <w:tabs>
          <w:tab w:val="clear" w:pos="709"/>
          <w:tab w:val="left" w:leader="dot" w:pos="8678"/>
        </w:tabs>
        <w:suppressAutoHyphens w:val="0"/>
        <w:autoSpaceDE w:val="0"/>
        <w:autoSpaceDN w:val="0"/>
        <w:adjustRightInd w:val="0"/>
        <w:spacing w:after="0" w:line="480" w:lineRule="exact"/>
        <w:ind w:firstLine="0"/>
        <w:jc w:val="left"/>
        <w:rPr>
          <w:rFonts w:ascii="Times New Roman" w:eastAsia="Times New Roman" w:hAnsi="Times New Roman" w:cs="Times New Roman"/>
          <w:kern w:val="0"/>
          <w:sz w:val="20"/>
          <w:szCs w:val="20"/>
          <w:lang w:eastAsia="ru-RU"/>
        </w:rPr>
      </w:pPr>
      <w:r w:rsidRPr="00F944F8">
        <w:rPr>
          <w:rFonts w:ascii="Times New Roman" w:eastAsia="Times New Roman" w:hAnsi="Times New Roman" w:cs="Times New Roman"/>
          <w:spacing w:val="-12"/>
          <w:kern w:val="0"/>
          <w:sz w:val="30"/>
          <w:szCs w:val="30"/>
          <w:lang w:eastAsia="ru-RU"/>
        </w:rPr>
        <w:t>Выводы по экспериментальной части</w:t>
      </w:r>
      <w:r w:rsidRPr="00F944F8">
        <w:rPr>
          <w:rFonts w:ascii="Times New Roman" w:eastAsia="Times New Roman" w:hAnsi="Times New Roman" w:cs="Times New Roman"/>
          <w:kern w:val="0"/>
          <w:sz w:val="30"/>
          <w:szCs w:val="30"/>
          <w:lang w:val="uk-UA" w:eastAsia="ru-RU"/>
        </w:rPr>
        <w:tab/>
      </w:r>
      <w:r w:rsidRPr="00F944F8">
        <w:rPr>
          <w:rFonts w:ascii="Times New Roman" w:eastAsia="Times New Roman" w:hAnsi="Times New Roman" w:cs="Times New Roman"/>
          <w:spacing w:val="-20"/>
          <w:kern w:val="0"/>
          <w:sz w:val="30"/>
          <w:szCs w:val="30"/>
          <w:lang w:val="uk-UA" w:eastAsia="ru-RU"/>
        </w:rPr>
        <w:t>100</w:t>
      </w:r>
    </w:p>
    <w:p w:rsidR="00F944F8" w:rsidRPr="00F944F8" w:rsidRDefault="00F944F8" w:rsidP="00F944F8">
      <w:pPr>
        <w:shd w:val="clear" w:color="auto" w:fill="FFFFFF"/>
        <w:tabs>
          <w:tab w:val="clear" w:pos="709"/>
          <w:tab w:val="left" w:leader="dot" w:pos="8669"/>
        </w:tabs>
        <w:suppressAutoHyphens w:val="0"/>
        <w:autoSpaceDE w:val="0"/>
        <w:autoSpaceDN w:val="0"/>
        <w:adjustRightInd w:val="0"/>
        <w:spacing w:before="14" w:after="0" w:line="480" w:lineRule="exact"/>
        <w:ind w:left="5" w:firstLine="0"/>
        <w:jc w:val="left"/>
        <w:rPr>
          <w:rFonts w:ascii="Times New Roman" w:eastAsia="Times New Roman" w:hAnsi="Times New Roman" w:cs="Times New Roman"/>
          <w:kern w:val="0"/>
          <w:sz w:val="20"/>
          <w:szCs w:val="20"/>
          <w:lang w:eastAsia="ru-RU"/>
        </w:rPr>
      </w:pPr>
      <w:r w:rsidRPr="00F944F8">
        <w:rPr>
          <w:rFonts w:ascii="Times New Roman" w:eastAsia="Times New Roman" w:hAnsi="Times New Roman" w:cs="Times New Roman"/>
          <w:spacing w:val="-9"/>
          <w:kern w:val="0"/>
          <w:sz w:val="30"/>
          <w:szCs w:val="30"/>
          <w:lang w:val="uk-UA" w:eastAsia="ru-RU"/>
        </w:rPr>
        <w:t xml:space="preserve">4.  </w:t>
      </w:r>
      <w:r w:rsidRPr="00F944F8">
        <w:rPr>
          <w:rFonts w:ascii="Times New Roman" w:eastAsia="Times New Roman" w:hAnsi="Times New Roman" w:cs="Times New Roman"/>
          <w:spacing w:val="-9"/>
          <w:kern w:val="0"/>
          <w:sz w:val="30"/>
          <w:szCs w:val="30"/>
          <w:lang w:eastAsia="ru-RU"/>
        </w:rPr>
        <w:t>Технологическая часть</w:t>
      </w:r>
      <w:r w:rsidRPr="00F944F8">
        <w:rPr>
          <w:rFonts w:ascii="Times New Roman" w:eastAsia="Times New Roman" w:hAnsi="Times New Roman" w:cs="Times New Roman"/>
          <w:kern w:val="0"/>
          <w:sz w:val="30"/>
          <w:szCs w:val="30"/>
          <w:lang w:val="uk-UA" w:eastAsia="ru-RU"/>
        </w:rPr>
        <w:tab/>
      </w:r>
      <w:r w:rsidRPr="00F944F8">
        <w:rPr>
          <w:rFonts w:ascii="Times New Roman" w:eastAsia="Times New Roman" w:hAnsi="Times New Roman" w:cs="Times New Roman"/>
          <w:spacing w:val="-25"/>
          <w:kern w:val="0"/>
          <w:sz w:val="30"/>
          <w:szCs w:val="30"/>
          <w:lang w:val="uk-UA" w:eastAsia="ru-RU"/>
        </w:rPr>
        <w:t>103</w:t>
      </w:r>
    </w:p>
    <w:p w:rsidR="00F944F8" w:rsidRPr="00F944F8" w:rsidRDefault="00F944F8" w:rsidP="00F944F8">
      <w:pPr>
        <w:shd w:val="clear" w:color="auto" w:fill="FFFFFF"/>
        <w:tabs>
          <w:tab w:val="left" w:leader="dot" w:pos="8693"/>
        </w:tabs>
        <w:suppressAutoHyphens w:val="0"/>
        <w:autoSpaceDE w:val="0"/>
        <w:autoSpaceDN w:val="0"/>
        <w:adjustRightInd w:val="0"/>
        <w:spacing w:after="0" w:line="480" w:lineRule="exact"/>
        <w:ind w:left="211" w:firstLine="0"/>
        <w:jc w:val="left"/>
        <w:rPr>
          <w:rFonts w:ascii="Times New Roman" w:eastAsia="Times New Roman" w:hAnsi="Times New Roman" w:cs="Times New Roman"/>
          <w:kern w:val="0"/>
          <w:sz w:val="20"/>
          <w:szCs w:val="20"/>
          <w:lang w:eastAsia="ru-RU"/>
        </w:rPr>
      </w:pPr>
      <w:r w:rsidRPr="00F944F8">
        <w:rPr>
          <w:rFonts w:ascii="Times New Roman" w:eastAsia="Times New Roman" w:hAnsi="Times New Roman" w:cs="Times New Roman"/>
          <w:spacing w:val="-14"/>
          <w:kern w:val="0"/>
          <w:sz w:val="30"/>
          <w:szCs w:val="30"/>
          <w:lang w:val="uk-UA" w:eastAsia="ru-RU"/>
        </w:rPr>
        <w:t>4.1.</w:t>
      </w:r>
      <w:r w:rsidRPr="00F944F8">
        <w:rPr>
          <w:rFonts w:ascii="Times New Roman" w:eastAsia="Times New Roman" w:hAnsi="Times New Roman" w:cs="Times New Roman"/>
          <w:kern w:val="0"/>
          <w:sz w:val="30"/>
          <w:szCs w:val="30"/>
          <w:lang w:val="uk-UA" w:eastAsia="ru-RU"/>
        </w:rPr>
        <w:tab/>
      </w:r>
      <w:r w:rsidRPr="00F944F8">
        <w:rPr>
          <w:rFonts w:ascii="Times New Roman" w:eastAsia="Times New Roman" w:hAnsi="Times New Roman" w:cs="Times New Roman"/>
          <w:spacing w:val="-11"/>
          <w:kern w:val="0"/>
          <w:sz w:val="30"/>
          <w:szCs w:val="30"/>
          <w:lang w:eastAsia="ru-RU"/>
        </w:rPr>
        <w:t>Общая характеристика предлагаемой технологии</w:t>
      </w:r>
      <w:r w:rsidRPr="00F944F8">
        <w:rPr>
          <w:rFonts w:ascii="Times New Roman" w:eastAsia="Times New Roman" w:hAnsi="Times New Roman" w:cs="Times New Roman"/>
          <w:kern w:val="0"/>
          <w:sz w:val="30"/>
          <w:szCs w:val="30"/>
          <w:lang w:val="uk-UA" w:eastAsia="ru-RU"/>
        </w:rPr>
        <w:tab/>
      </w:r>
      <w:r w:rsidRPr="00F944F8">
        <w:rPr>
          <w:rFonts w:ascii="Times New Roman" w:eastAsia="Times New Roman" w:hAnsi="Times New Roman" w:cs="Times New Roman"/>
          <w:spacing w:val="-20"/>
          <w:kern w:val="0"/>
          <w:sz w:val="30"/>
          <w:szCs w:val="30"/>
          <w:lang w:val="uk-UA" w:eastAsia="ru-RU"/>
        </w:rPr>
        <w:t>104</w:t>
      </w:r>
    </w:p>
    <w:p w:rsidR="00F944F8" w:rsidRPr="00F944F8" w:rsidRDefault="00F944F8" w:rsidP="00846005">
      <w:pPr>
        <w:numPr>
          <w:ilvl w:val="0"/>
          <w:numId w:val="10"/>
        </w:numPr>
        <w:shd w:val="clear" w:color="auto" w:fill="FFFFFF"/>
        <w:tabs>
          <w:tab w:val="clear" w:pos="709"/>
          <w:tab w:val="left" w:pos="1186"/>
          <w:tab w:val="left" w:leader="dot" w:pos="8707"/>
        </w:tabs>
        <w:suppressAutoHyphens w:val="0"/>
        <w:autoSpaceDE w:val="0"/>
        <w:autoSpaceDN w:val="0"/>
        <w:adjustRightInd w:val="0"/>
        <w:spacing w:before="5" w:after="0" w:line="480" w:lineRule="exact"/>
        <w:ind w:left="490" w:firstLine="0"/>
        <w:jc w:val="left"/>
        <w:rPr>
          <w:rFonts w:ascii="Times New Roman" w:eastAsia="Times New Roman" w:hAnsi="Times New Roman" w:cs="Times New Roman"/>
          <w:spacing w:val="-13"/>
          <w:kern w:val="0"/>
          <w:sz w:val="30"/>
          <w:szCs w:val="30"/>
          <w:lang w:val="uk-UA" w:eastAsia="ru-RU"/>
        </w:rPr>
      </w:pPr>
      <w:r w:rsidRPr="00F944F8">
        <w:rPr>
          <w:rFonts w:ascii="Times New Roman" w:eastAsia="Times New Roman" w:hAnsi="Times New Roman" w:cs="Times New Roman"/>
          <w:spacing w:val="-11"/>
          <w:kern w:val="0"/>
          <w:sz w:val="30"/>
          <w:szCs w:val="30"/>
          <w:lang w:eastAsia="ru-RU"/>
        </w:rPr>
        <w:t>Характеристика производимой продукции</w:t>
      </w:r>
      <w:r w:rsidRPr="00F944F8">
        <w:rPr>
          <w:rFonts w:ascii="Times New Roman" w:eastAsia="Times New Roman" w:hAnsi="Times New Roman" w:cs="Times New Roman"/>
          <w:kern w:val="0"/>
          <w:sz w:val="30"/>
          <w:szCs w:val="30"/>
          <w:lang w:val="uk-UA" w:eastAsia="ru-RU"/>
        </w:rPr>
        <w:tab/>
      </w:r>
      <w:r w:rsidRPr="00F944F8">
        <w:rPr>
          <w:rFonts w:ascii="Times New Roman" w:eastAsia="Times New Roman" w:hAnsi="Times New Roman" w:cs="Times New Roman"/>
          <w:spacing w:val="-20"/>
          <w:kern w:val="0"/>
          <w:sz w:val="30"/>
          <w:szCs w:val="30"/>
          <w:lang w:val="uk-UA" w:eastAsia="ru-RU"/>
        </w:rPr>
        <w:t>104</w:t>
      </w:r>
    </w:p>
    <w:p w:rsidR="00F944F8" w:rsidRPr="00F944F8" w:rsidRDefault="00F944F8" w:rsidP="00846005">
      <w:pPr>
        <w:numPr>
          <w:ilvl w:val="0"/>
          <w:numId w:val="10"/>
        </w:numPr>
        <w:shd w:val="clear" w:color="auto" w:fill="FFFFFF"/>
        <w:tabs>
          <w:tab w:val="clear" w:pos="709"/>
          <w:tab w:val="left" w:pos="1186"/>
          <w:tab w:val="left" w:leader="dot" w:pos="8693"/>
        </w:tabs>
        <w:suppressAutoHyphens w:val="0"/>
        <w:autoSpaceDE w:val="0"/>
        <w:autoSpaceDN w:val="0"/>
        <w:adjustRightInd w:val="0"/>
        <w:spacing w:after="0" w:line="480" w:lineRule="exact"/>
        <w:ind w:left="490" w:firstLine="0"/>
        <w:jc w:val="left"/>
        <w:rPr>
          <w:rFonts w:ascii="Times New Roman" w:eastAsia="Times New Roman" w:hAnsi="Times New Roman" w:cs="Times New Roman"/>
          <w:spacing w:val="-13"/>
          <w:kern w:val="0"/>
          <w:sz w:val="30"/>
          <w:szCs w:val="30"/>
          <w:lang w:val="uk-UA" w:eastAsia="ru-RU"/>
        </w:rPr>
      </w:pPr>
      <w:r w:rsidRPr="00F944F8">
        <w:rPr>
          <w:rFonts w:ascii="Times New Roman" w:eastAsia="Times New Roman" w:hAnsi="Times New Roman" w:cs="Times New Roman"/>
          <w:spacing w:val="-11"/>
          <w:kern w:val="0"/>
          <w:sz w:val="30"/>
          <w:szCs w:val="30"/>
          <w:lang w:eastAsia="ru-RU"/>
        </w:rPr>
        <w:t>Характеристика исходного сырья и полупродуктов</w:t>
      </w:r>
      <w:r w:rsidRPr="00F944F8">
        <w:rPr>
          <w:rFonts w:ascii="Times New Roman" w:eastAsia="Times New Roman" w:hAnsi="Times New Roman" w:cs="Times New Roman"/>
          <w:kern w:val="0"/>
          <w:sz w:val="30"/>
          <w:szCs w:val="30"/>
          <w:lang w:val="uk-UA" w:eastAsia="ru-RU"/>
        </w:rPr>
        <w:tab/>
      </w:r>
      <w:r w:rsidRPr="00F944F8">
        <w:rPr>
          <w:rFonts w:ascii="Times New Roman" w:eastAsia="Times New Roman" w:hAnsi="Times New Roman" w:cs="Times New Roman"/>
          <w:spacing w:val="-22"/>
          <w:kern w:val="0"/>
          <w:sz w:val="30"/>
          <w:szCs w:val="30"/>
          <w:lang w:val="uk-UA" w:eastAsia="ru-RU"/>
        </w:rPr>
        <w:t>106</w:t>
      </w:r>
    </w:p>
    <w:p w:rsidR="00F944F8" w:rsidRPr="00F944F8" w:rsidRDefault="00F944F8" w:rsidP="00846005">
      <w:pPr>
        <w:numPr>
          <w:ilvl w:val="0"/>
          <w:numId w:val="10"/>
        </w:numPr>
        <w:shd w:val="clear" w:color="auto" w:fill="FFFFFF"/>
        <w:tabs>
          <w:tab w:val="clear" w:pos="709"/>
          <w:tab w:val="left" w:pos="1186"/>
          <w:tab w:val="left" w:leader="dot" w:pos="8674"/>
        </w:tabs>
        <w:suppressAutoHyphens w:val="0"/>
        <w:autoSpaceDE w:val="0"/>
        <w:autoSpaceDN w:val="0"/>
        <w:adjustRightInd w:val="0"/>
        <w:spacing w:before="10" w:after="0" w:line="480" w:lineRule="exact"/>
        <w:ind w:left="490" w:firstLine="0"/>
        <w:jc w:val="left"/>
        <w:rPr>
          <w:rFonts w:ascii="Times New Roman" w:eastAsia="Times New Roman" w:hAnsi="Times New Roman" w:cs="Times New Roman"/>
          <w:spacing w:val="-12"/>
          <w:kern w:val="0"/>
          <w:sz w:val="30"/>
          <w:szCs w:val="30"/>
          <w:lang w:val="uk-UA" w:eastAsia="ru-RU"/>
        </w:rPr>
      </w:pPr>
      <w:r w:rsidRPr="00F944F8">
        <w:rPr>
          <w:rFonts w:ascii="Times New Roman" w:eastAsia="Times New Roman" w:hAnsi="Times New Roman" w:cs="Times New Roman"/>
          <w:spacing w:val="-11"/>
          <w:kern w:val="0"/>
          <w:sz w:val="30"/>
          <w:szCs w:val="30"/>
          <w:lang w:eastAsia="ru-RU"/>
        </w:rPr>
        <w:t>Выбор и обоснование схемы технологического процесса</w:t>
      </w:r>
      <w:r w:rsidRPr="00F944F8">
        <w:rPr>
          <w:rFonts w:ascii="Times New Roman" w:eastAsia="Times New Roman" w:hAnsi="Times New Roman" w:cs="Times New Roman"/>
          <w:kern w:val="0"/>
          <w:sz w:val="30"/>
          <w:szCs w:val="30"/>
          <w:lang w:val="uk-UA" w:eastAsia="ru-RU"/>
        </w:rPr>
        <w:tab/>
      </w:r>
      <w:r w:rsidRPr="00F944F8">
        <w:rPr>
          <w:rFonts w:ascii="Times New Roman" w:eastAsia="Times New Roman" w:hAnsi="Times New Roman" w:cs="Times New Roman"/>
          <w:spacing w:val="-22"/>
          <w:kern w:val="0"/>
          <w:sz w:val="30"/>
          <w:szCs w:val="30"/>
          <w:lang w:val="uk-UA" w:eastAsia="ru-RU"/>
        </w:rPr>
        <w:t>108</w:t>
      </w:r>
    </w:p>
    <w:p w:rsidR="00F944F8" w:rsidRPr="00F944F8" w:rsidRDefault="00F944F8" w:rsidP="00F944F8">
      <w:pPr>
        <w:shd w:val="clear" w:color="auto" w:fill="FFFFFF"/>
        <w:tabs>
          <w:tab w:val="left" w:leader="dot" w:pos="8750"/>
        </w:tabs>
        <w:suppressAutoHyphens w:val="0"/>
        <w:autoSpaceDE w:val="0"/>
        <w:autoSpaceDN w:val="0"/>
        <w:adjustRightInd w:val="0"/>
        <w:spacing w:after="0" w:line="480" w:lineRule="exact"/>
        <w:ind w:left="701" w:hanging="490"/>
        <w:jc w:val="left"/>
        <w:rPr>
          <w:rFonts w:ascii="Times New Roman" w:eastAsia="Times New Roman" w:hAnsi="Times New Roman" w:cs="Times New Roman"/>
          <w:kern w:val="0"/>
          <w:sz w:val="20"/>
          <w:szCs w:val="20"/>
          <w:lang w:eastAsia="ru-RU"/>
        </w:rPr>
      </w:pPr>
      <w:r w:rsidRPr="00F944F8">
        <w:rPr>
          <w:rFonts w:ascii="Times New Roman" w:eastAsia="Times New Roman" w:hAnsi="Times New Roman" w:cs="Times New Roman"/>
          <w:spacing w:val="-14"/>
          <w:kern w:val="0"/>
          <w:sz w:val="30"/>
          <w:szCs w:val="30"/>
          <w:lang w:val="uk-UA" w:eastAsia="ru-RU"/>
        </w:rPr>
        <w:t>4.2.</w:t>
      </w:r>
      <w:r w:rsidRPr="00F944F8">
        <w:rPr>
          <w:rFonts w:ascii="Times New Roman" w:eastAsia="Times New Roman" w:hAnsi="Times New Roman" w:cs="Times New Roman"/>
          <w:kern w:val="0"/>
          <w:sz w:val="30"/>
          <w:szCs w:val="30"/>
          <w:lang w:val="uk-UA" w:eastAsia="ru-RU"/>
        </w:rPr>
        <w:tab/>
      </w:r>
      <w:r w:rsidRPr="00F944F8">
        <w:rPr>
          <w:rFonts w:ascii="Times New Roman" w:eastAsia="Times New Roman" w:hAnsi="Times New Roman" w:cs="Times New Roman"/>
          <w:spacing w:val="-9"/>
          <w:kern w:val="0"/>
          <w:sz w:val="30"/>
          <w:szCs w:val="30"/>
          <w:lang w:eastAsia="ru-RU"/>
        </w:rPr>
        <w:t>Технологическая схема получения активных углей с полным</w:t>
      </w:r>
      <w:r w:rsidRPr="00F944F8">
        <w:rPr>
          <w:rFonts w:ascii="Times New Roman" w:eastAsia="Times New Roman" w:hAnsi="Times New Roman" w:cs="Times New Roman"/>
          <w:spacing w:val="-9"/>
          <w:kern w:val="0"/>
          <w:sz w:val="30"/>
          <w:szCs w:val="30"/>
          <w:lang w:eastAsia="ru-RU"/>
        </w:rPr>
        <w:br/>
      </w:r>
      <w:r w:rsidRPr="00F944F8">
        <w:rPr>
          <w:rFonts w:ascii="Times New Roman" w:eastAsia="Times New Roman" w:hAnsi="Times New Roman" w:cs="Times New Roman"/>
          <w:spacing w:val="-12"/>
          <w:kern w:val="0"/>
          <w:sz w:val="30"/>
          <w:szCs w:val="30"/>
          <w:lang w:eastAsia="ru-RU"/>
        </w:rPr>
        <w:t>сжиганием ПГС</w:t>
      </w:r>
      <w:r w:rsidRPr="00F944F8">
        <w:rPr>
          <w:rFonts w:ascii="Times New Roman" w:eastAsia="Times New Roman" w:hAnsi="Times New Roman" w:cs="Times New Roman"/>
          <w:kern w:val="0"/>
          <w:sz w:val="30"/>
          <w:szCs w:val="30"/>
          <w:lang w:val="uk-UA" w:eastAsia="ru-RU"/>
        </w:rPr>
        <w:tab/>
      </w:r>
      <w:r w:rsidRPr="00F944F8">
        <w:rPr>
          <w:rFonts w:ascii="Times New Roman" w:eastAsia="Times New Roman" w:hAnsi="Times New Roman" w:cs="Times New Roman"/>
          <w:spacing w:val="-22"/>
          <w:kern w:val="0"/>
          <w:sz w:val="30"/>
          <w:szCs w:val="30"/>
          <w:lang w:val="uk-UA" w:eastAsia="ru-RU"/>
        </w:rPr>
        <w:t>112</w:t>
      </w:r>
    </w:p>
    <w:p w:rsidR="00F944F8" w:rsidRPr="00F944F8" w:rsidRDefault="00F944F8" w:rsidP="00846005">
      <w:pPr>
        <w:numPr>
          <w:ilvl w:val="0"/>
          <w:numId w:val="11"/>
        </w:numPr>
        <w:shd w:val="clear" w:color="auto" w:fill="FFFFFF"/>
        <w:tabs>
          <w:tab w:val="clear" w:pos="709"/>
          <w:tab w:val="left" w:pos="1190"/>
          <w:tab w:val="left" w:leader="dot" w:pos="8717"/>
        </w:tabs>
        <w:suppressAutoHyphens w:val="0"/>
        <w:autoSpaceDE w:val="0"/>
        <w:autoSpaceDN w:val="0"/>
        <w:adjustRightInd w:val="0"/>
        <w:spacing w:after="0" w:line="480" w:lineRule="exact"/>
        <w:jc w:val="left"/>
        <w:rPr>
          <w:rFonts w:ascii="Times New Roman" w:eastAsia="Times New Roman" w:hAnsi="Times New Roman" w:cs="Times New Roman"/>
          <w:spacing w:val="-13"/>
          <w:kern w:val="0"/>
          <w:sz w:val="30"/>
          <w:szCs w:val="30"/>
          <w:lang w:val="uk-UA" w:eastAsia="ru-RU"/>
        </w:rPr>
      </w:pPr>
      <w:r w:rsidRPr="00F944F8">
        <w:rPr>
          <w:rFonts w:ascii="Times New Roman" w:eastAsia="Times New Roman" w:hAnsi="Times New Roman" w:cs="Times New Roman"/>
          <w:spacing w:val="-12"/>
          <w:kern w:val="0"/>
          <w:sz w:val="30"/>
          <w:szCs w:val="30"/>
          <w:lang w:eastAsia="ru-RU"/>
        </w:rPr>
        <w:t>Описание технологической схемы</w:t>
      </w:r>
      <w:r w:rsidRPr="00F944F8">
        <w:rPr>
          <w:rFonts w:ascii="Times New Roman" w:eastAsia="Times New Roman" w:hAnsi="Times New Roman" w:cs="Times New Roman"/>
          <w:kern w:val="0"/>
          <w:sz w:val="30"/>
          <w:szCs w:val="30"/>
          <w:lang w:val="uk-UA" w:eastAsia="ru-RU"/>
        </w:rPr>
        <w:tab/>
      </w:r>
      <w:r w:rsidRPr="00F944F8">
        <w:rPr>
          <w:rFonts w:ascii="Times New Roman" w:eastAsia="Times New Roman" w:hAnsi="Times New Roman" w:cs="Times New Roman"/>
          <w:spacing w:val="-20"/>
          <w:kern w:val="0"/>
          <w:sz w:val="30"/>
          <w:szCs w:val="30"/>
          <w:lang w:val="uk-UA" w:eastAsia="ru-RU"/>
        </w:rPr>
        <w:t>112</w:t>
      </w:r>
    </w:p>
    <w:p w:rsidR="00F944F8" w:rsidRPr="00F944F8" w:rsidRDefault="00F944F8" w:rsidP="00846005">
      <w:pPr>
        <w:numPr>
          <w:ilvl w:val="0"/>
          <w:numId w:val="11"/>
        </w:numPr>
        <w:shd w:val="clear" w:color="auto" w:fill="FFFFFF"/>
        <w:tabs>
          <w:tab w:val="clear" w:pos="709"/>
          <w:tab w:val="left" w:pos="1190"/>
          <w:tab w:val="left" w:leader="dot" w:pos="8736"/>
        </w:tabs>
        <w:suppressAutoHyphens w:val="0"/>
        <w:autoSpaceDE w:val="0"/>
        <w:autoSpaceDN w:val="0"/>
        <w:adjustRightInd w:val="0"/>
        <w:spacing w:before="5" w:after="0" w:line="480" w:lineRule="exact"/>
        <w:jc w:val="left"/>
        <w:rPr>
          <w:rFonts w:ascii="Times New Roman" w:eastAsia="Times New Roman" w:hAnsi="Times New Roman" w:cs="Times New Roman"/>
          <w:spacing w:val="-12"/>
          <w:kern w:val="0"/>
          <w:sz w:val="30"/>
          <w:szCs w:val="30"/>
          <w:lang w:val="uk-UA" w:eastAsia="ru-RU"/>
        </w:rPr>
      </w:pPr>
      <w:r w:rsidRPr="00F944F8">
        <w:rPr>
          <w:rFonts w:ascii="Times New Roman" w:eastAsia="Times New Roman" w:hAnsi="Times New Roman" w:cs="Times New Roman"/>
          <w:spacing w:val="-9"/>
          <w:kern w:val="0"/>
          <w:sz w:val="30"/>
          <w:szCs w:val="30"/>
          <w:lang w:eastAsia="ru-RU"/>
        </w:rPr>
        <w:t xml:space="preserve">Материальные балансы производства активных углей из </w:t>
      </w:r>
      <w:r w:rsidRPr="00F944F8">
        <w:rPr>
          <w:rFonts w:ascii="Times New Roman" w:eastAsia="Times New Roman" w:hAnsi="Times New Roman" w:cs="Times New Roman"/>
          <w:spacing w:val="-11"/>
          <w:kern w:val="0"/>
          <w:sz w:val="30"/>
          <w:szCs w:val="30"/>
          <w:lang w:eastAsia="ru-RU"/>
        </w:rPr>
        <w:t>березовой щепы различного качества</w:t>
      </w:r>
      <w:r w:rsidRPr="00F944F8">
        <w:rPr>
          <w:rFonts w:ascii="Times New Roman" w:eastAsia="Times New Roman" w:hAnsi="Times New Roman" w:cs="Times New Roman"/>
          <w:kern w:val="0"/>
          <w:sz w:val="30"/>
          <w:szCs w:val="30"/>
          <w:lang w:val="uk-UA" w:eastAsia="ru-RU"/>
        </w:rPr>
        <w:tab/>
      </w:r>
      <w:r w:rsidRPr="00F944F8">
        <w:rPr>
          <w:rFonts w:ascii="Times New Roman" w:eastAsia="Times New Roman" w:hAnsi="Times New Roman" w:cs="Times New Roman"/>
          <w:spacing w:val="-24"/>
          <w:kern w:val="0"/>
          <w:sz w:val="30"/>
          <w:szCs w:val="30"/>
          <w:lang w:val="uk-UA" w:eastAsia="ru-RU"/>
        </w:rPr>
        <w:t>115</w:t>
      </w:r>
    </w:p>
    <w:p w:rsidR="00F944F8" w:rsidRPr="00F944F8" w:rsidRDefault="00F944F8" w:rsidP="00846005">
      <w:pPr>
        <w:numPr>
          <w:ilvl w:val="0"/>
          <w:numId w:val="11"/>
        </w:numPr>
        <w:shd w:val="clear" w:color="auto" w:fill="FFFFFF"/>
        <w:tabs>
          <w:tab w:val="clear" w:pos="709"/>
          <w:tab w:val="left" w:pos="1190"/>
          <w:tab w:val="left" w:leader="dot" w:pos="8702"/>
        </w:tabs>
        <w:suppressAutoHyphens w:val="0"/>
        <w:autoSpaceDE w:val="0"/>
        <w:autoSpaceDN w:val="0"/>
        <w:adjustRightInd w:val="0"/>
        <w:spacing w:before="5" w:after="0" w:line="480" w:lineRule="exact"/>
        <w:jc w:val="left"/>
        <w:rPr>
          <w:rFonts w:ascii="Times New Roman" w:eastAsia="Times New Roman" w:hAnsi="Times New Roman" w:cs="Times New Roman"/>
          <w:spacing w:val="-12"/>
          <w:kern w:val="0"/>
          <w:sz w:val="30"/>
          <w:szCs w:val="30"/>
          <w:lang w:val="uk-UA" w:eastAsia="ru-RU"/>
        </w:rPr>
      </w:pPr>
      <w:r w:rsidRPr="00F944F8">
        <w:rPr>
          <w:rFonts w:ascii="Times New Roman" w:eastAsia="Times New Roman" w:hAnsi="Times New Roman" w:cs="Times New Roman"/>
          <w:spacing w:val="-9"/>
          <w:kern w:val="0"/>
          <w:sz w:val="30"/>
          <w:szCs w:val="30"/>
          <w:lang w:eastAsia="ru-RU"/>
        </w:rPr>
        <w:t xml:space="preserve">Тепловые балансы получения активных углей из древесной </w:t>
      </w:r>
      <w:r w:rsidRPr="00F944F8">
        <w:rPr>
          <w:rFonts w:ascii="Times New Roman" w:eastAsia="Times New Roman" w:hAnsi="Times New Roman" w:cs="Times New Roman"/>
          <w:spacing w:val="-11"/>
          <w:kern w:val="0"/>
          <w:sz w:val="30"/>
          <w:szCs w:val="30"/>
          <w:lang w:eastAsia="ru-RU"/>
        </w:rPr>
        <w:t>щепы различного качества</w:t>
      </w:r>
      <w:r w:rsidRPr="00F944F8">
        <w:rPr>
          <w:rFonts w:ascii="Times New Roman" w:eastAsia="Times New Roman" w:hAnsi="Times New Roman" w:cs="Times New Roman"/>
          <w:kern w:val="0"/>
          <w:sz w:val="30"/>
          <w:szCs w:val="30"/>
          <w:lang w:val="uk-UA" w:eastAsia="ru-RU"/>
        </w:rPr>
        <w:tab/>
      </w:r>
      <w:r w:rsidRPr="00F944F8">
        <w:rPr>
          <w:rFonts w:ascii="Times New Roman" w:eastAsia="Times New Roman" w:hAnsi="Times New Roman" w:cs="Times New Roman"/>
          <w:spacing w:val="-22"/>
          <w:kern w:val="0"/>
          <w:sz w:val="30"/>
          <w:szCs w:val="30"/>
          <w:lang w:val="uk-UA" w:eastAsia="ru-RU"/>
        </w:rPr>
        <w:t>118</w:t>
      </w:r>
    </w:p>
    <w:p w:rsidR="00F944F8" w:rsidRPr="00F944F8" w:rsidRDefault="00F944F8" w:rsidP="00846005">
      <w:pPr>
        <w:numPr>
          <w:ilvl w:val="0"/>
          <w:numId w:val="11"/>
        </w:numPr>
        <w:shd w:val="clear" w:color="auto" w:fill="FFFFFF"/>
        <w:tabs>
          <w:tab w:val="clear" w:pos="709"/>
          <w:tab w:val="left" w:pos="1190"/>
        </w:tabs>
        <w:suppressAutoHyphens w:val="0"/>
        <w:autoSpaceDE w:val="0"/>
        <w:autoSpaceDN w:val="0"/>
        <w:adjustRightInd w:val="0"/>
        <w:spacing w:before="5" w:after="0" w:line="480" w:lineRule="exact"/>
        <w:jc w:val="left"/>
        <w:rPr>
          <w:rFonts w:ascii="Times New Roman" w:eastAsia="Times New Roman" w:hAnsi="Times New Roman" w:cs="Times New Roman"/>
          <w:spacing w:val="-12"/>
          <w:kern w:val="0"/>
          <w:sz w:val="30"/>
          <w:szCs w:val="30"/>
          <w:lang w:val="uk-UA" w:eastAsia="ru-RU"/>
        </w:rPr>
      </w:pPr>
      <w:r w:rsidRPr="00F944F8">
        <w:rPr>
          <w:rFonts w:ascii="Times New Roman" w:eastAsia="Times New Roman" w:hAnsi="Times New Roman" w:cs="Times New Roman"/>
          <w:spacing w:val="-11"/>
          <w:kern w:val="0"/>
          <w:sz w:val="30"/>
          <w:szCs w:val="30"/>
          <w:lang w:eastAsia="ru-RU"/>
        </w:rPr>
        <w:t xml:space="preserve">Выбор и подбор основного технологического оборудования.... </w:t>
      </w:r>
      <w:r w:rsidRPr="00F944F8">
        <w:rPr>
          <w:rFonts w:ascii="Times New Roman" w:eastAsia="Times New Roman" w:hAnsi="Times New Roman" w:cs="Times New Roman"/>
          <w:spacing w:val="-11"/>
          <w:kern w:val="0"/>
          <w:sz w:val="30"/>
          <w:szCs w:val="30"/>
          <w:lang w:val="uk-UA" w:eastAsia="ru-RU"/>
        </w:rPr>
        <w:t>119</w:t>
      </w:r>
    </w:p>
    <w:p w:rsidR="00F944F8" w:rsidRPr="00F944F8" w:rsidRDefault="00F944F8" w:rsidP="00F944F8">
      <w:pPr>
        <w:shd w:val="clear" w:color="auto" w:fill="FFFFFF"/>
        <w:suppressAutoHyphens w:val="0"/>
        <w:autoSpaceDE w:val="0"/>
        <w:autoSpaceDN w:val="0"/>
        <w:adjustRightInd w:val="0"/>
        <w:spacing w:after="0" w:line="480" w:lineRule="exact"/>
        <w:ind w:left="211" w:firstLine="0"/>
        <w:jc w:val="left"/>
        <w:rPr>
          <w:rFonts w:ascii="Times New Roman" w:eastAsia="Times New Roman" w:hAnsi="Times New Roman" w:cs="Times New Roman"/>
          <w:kern w:val="0"/>
          <w:sz w:val="20"/>
          <w:szCs w:val="20"/>
          <w:lang w:eastAsia="ru-RU"/>
        </w:rPr>
      </w:pPr>
      <w:r w:rsidRPr="00F944F8">
        <w:rPr>
          <w:rFonts w:ascii="Times New Roman" w:eastAsia="Times New Roman" w:hAnsi="Times New Roman" w:cs="Times New Roman"/>
          <w:spacing w:val="-12"/>
          <w:kern w:val="0"/>
          <w:sz w:val="30"/>
          <w:szCs w:val="30"/>
          <w:lang w:val="uk-UA" w:eastAsia="ru-RU"/>
        </w:rPr>
        <w:t>4.3.</w:t>
      </w:r>
      <w:r w:rsidRPr="00F944F8">
        <w:rPr>
          <w:rFonts w:ascii="Times New Roman" w:eastAsia="Times New Roman" w:hAnsi="Times New Roman" w:cs="Times New Roman"/>
          <w:kern w:val="0"/>
          <w:sz w:val="30"/>
          <w:szCs w:val="30"/>
          <w:lang w:val="uk-UA" w:eastAsia="ru-RU"/>
        </w:rPr>
        <w:tab/>
      </w:r>
      <w:r w:rsidRPr="00F944F8">
        <w:rPr>
          <w:rFonts w:ascii="Times New Roman" w:eastAsia="Times New Roman" w:hAnsi="Times New Roman" w:cs="Times New Roman"/>
          <w:spacing w:val="-9"/>
          <w:kern w:val="0"/>
          <w:sz w:val="30"/>
          <w:szCs w:val="30"/>
          <w:lang w:eastAsia="ru-RU"/>
        </w:rPr>
        <w:t>Технологическая схема получения активных углей с отбором смолы</w:t>
      </w:r>
    </w:p>
    <w:p w:rsidR="00F944F8" w:rsidRPr="00F944F8" w:rsidRDefault="00F944F8" w:rsidP="00846005">
      <w:pPr>
        <w:numPr>
          <w:ilvl w:val="0"/>
          <w:numId w:val="12"/>
        </w:numPr>
        <w:shd w:val="clear" w:color="auto" w:fill="FFFFFF"/>
        <w:tabs>
          <w:tab w:val="clear" w:pos="709"/>
          <w:tab w:val="left" w:pos="1195"/>
          <w:tab w:val="left" w:leader="dot" w:pos="8741"/>
        </w:tabs>
        <w:suppressAutoHyphens w:val="0"/>
        <w:autoSpaceDE w:val="0"/>
        <w:autoSpaceDN w:val="0"/>
        <w:adjustRightInd w:val="0"/>
        <w:spacing w:before="5" w:after="0" w:line="480" w:lineRule="exact"/>
        <w:jc w:val="left"/>
        <w:rPr>
          <w:rFonts w:ascii="Times New Roman" w:eastAsia="Times New Roman" w:hAnsi="Times New Roman" w:cs="Times New Roman"/>
          <w:spacing w:val="-13"/>
          <w:kern w:val="0"/>
          <w:sz w:val="30"/>
          <w:szCs w:val="30"/>
          <w:lang w:val="uk-UA" w:eastAsia="ru-RU"/>
        </w:rPr>
      </w:pPr>
      <w:r w:rsidRPr="00F944F8">
        <w:rPr>
          <w:rFonts w:ascii="Times New Roman" w:eastAsia="Times New Roman" w:hAnsi="Times New Roman" w:cs="Times New Roman"/>
          <w:spacing w:val="-11"/>
          <w:kern w:val="0"/>
          <w:sz w:val="30"/>
          <w:szCs w:val="30"/>
          <w:lang w:eastAsia="ru-RU"/>
        </w:rPr>
        <w:t>Описание технологической схемы с отбором смолы</w:t>
      </w:r>
      <w:r w:rsidRPr="00F944F8">
        <w:rPr>
          <w:rFonts w:ascii="Times New Roman" w:eastAsia="Times New Roman" w:hAnsi="Times New Roman" w:cs="Times New Roman"/>
          <w:kern w:val="0"/>
          <w:sz w:val="30"/>
          <w:szCs w:val="30"/>
          <w:lang w:val="uk-UA" w:eastAsia="ru-RU"/>
        </w:rPr>
        <w:tab/>
      </w:r>
      <w:r w:rsidRPr="00F944F8">
        <w:rPr>
          <w:rFonts w:ascii="Times New Roman" w:eastAsia="Times New Roman" w:hAnsi="Times New Roman" w:cs="Times New Roman"/>
          <w:spacing w:val="-20"/>
          <w:kern w:val="0"/>
          <w:sz w:val="30"/>
          <w:szCs w:val="30"/>
          <w:lang w:val="uk-UA" w:eastAsia="ru-RU"/>
        </w:rPr>
        <w:t>126</w:t>
      </w:r>
    </w:p>
    <w:p w:rsidR="00F944F8" w:rsidRPr="00F944F8" w:rsidRDefault="00F944F8" w:rsidP="00846005">
      <w:pPr>
        <w:numPr>
          <w:ilvl w:val="0"/>
          <w:numId w:val="12"/>
        </w:numPr>
        <w:shd w:val="clear" w:color="auto" w:fill="FFFFFF"/>
        <w:tabs>
          <w:tab w:val="clear" w:pos="709"/>
          <w:tab w:val="left" w:pos="1195"/>
          <w:tab w:val="left" w:leader="dot" w:pos="8770"/>
        </w:tabs>
        <w:suppressAutoHyphens w:val="0"/>
        <w:autoSpaceDE w:val="0"/>
        <w:autoSpaceDN w:val="0"/>
        <w:adjustRightInd w:val="0"/>
        <w:spacing w:before="10" w:after="0" w:line="480" w:lineRule="exact"/>
        <w:jc w:val="left"/>
        <w:rPr>
          <w:rFonts w:ascii="Times New Roman" w:eastAsia="Times New Roman" w:hAnsi="Times New Roman" w:cs="Times New Roman"/>
          <w:spacing w:val="-12"/>
          <w:kern w:val="0"/>
          <w:sz w:val="30"/>
          <w:szCs w:val="30"/>
          <w:lang w:val="uk-UA" w:eastAsia="ru-RU"/>
        </w:rPr>
      </w:pPr>
      <w:r w:rsidRPr="00F944F8">
        <w:rPr>
          <w:rFonts w:ascii="Times New Roman" w:eastAsia="Times New Roman" w:hAnsi="Times New Roman" w:cs="Times New Roman"/>
          <w:spacing w:val="-12"/>
          <w:kern w:val="0"/>
          <w:sz w:val="30"/>
          <w:szCs w:val="30"/>
          <w:lang w:eastAsia="ru-RU"/>
        </w:rPr>
        <w:t>Материальные балансы</w:t>
      </w:r>
      <w:r w:rsidRPr="00F944F8">
        <w:rPr>
          <w:rFonts w:ascii="Times New Roman" w:eastAsia="Times New Roman" w:hAnsi="Times New Roman" w:cs="Times New Roman"/>
          <w:kern w:val="0"/>
          <w:sz w:val="30"/>
          <w:szCs w:val="30"/>
          <w:lang w:val="uk-UA" w:eastAsia="ru-RU"/>
        </w:rPr>
        <w:tab/>
      </w:r>
      <w:r w:rsidRPr="00F944F8">
        <w:rPr>
          <w:rFonts w:ascii="Times New Roman" w:eastAsia="Times New Roman" w:hAnsi="Times New Roman" w:cs="Times New Roman"/>
          <w:spacing w:val="-22"/>
          <w:kern w:val="0"/>
          <w:sz w:val="30"/>
          <w:szCs w:val="30"/>
          <w:lang w:val="uk-UA" w:eastAsia="ru-RU"/>
        </w:rPr>
        <w:t>126</w:t>
      </w:r>
    </w:p>
    <w:p w:rsidR="00F944F8" w:rsidRPr="00F944F8" w:rsidRDefault="00F944F8" w:rsidP="00846005">
      <w:pPr>
        <w:numPr>
          <w:ilvl w:val="0"/>
          <w:numId w:val="12"/>
        </w:numPr>
        <w:shd w:val="clear" w:color="auto" w:fill="FFFFFF"/>
        <w:tabs>
          <w:tab w:val="clear" w:pos="709"/>
          <w:tab w:val="left" w:pos="1195"/>
          <w:tab w:val="left" w:leader="dot" w:pos="8765"/>
        </w:tabs>
        <w:suppressAutoHyphens w:val="0"/>
        <w:autoSpaceDE w:val="0"/>
        <w:autoSpaceDN w:val="0"/>
        <w:adjustRightInd w:val="0"/>
        <w:spacing w:after="0" w:line="480" w:lineRule="exact"/>
        <w:jc w:val="left"/>
        <w:rPr>
          <w:rFonts w:ascii="Times New Roman" w:eastAsia="Times New Roman" w:hAnsi="Times New Roman" w:cs="Times New Roman"/>
          <w:spacing w:val="-13"/>
          <w:kern w:val="0"/>
          <w:sz w:val="30"/>
          <w:szCs w:val="30"/>
          <w:lang w:val="uk-UA" w:eastAsia="ru-RU"/>
        </w:rPr>
      </w:pPr>
      <w:r w:rsidRPr="00F944F8">
        <w:rPr>
          <w:rFonts w:ascii="Times New Roman" w:eastAsia="Times New Roman" w:hAnsi="Times New Roman" w:cs="Times New Roman"/>
          <w:spacing w:val="-11"/>
          <w:kern w:val="0"/>
          <w:sz w:val="30"/>
          <w:szCs w:val="30"/>
          <w:lang w:eastAsia="ru-RU"/>
        </w:rPr>
        <w:t>Выбор основного технологического оборудования</w:t>
      </w:r>
      <w:r w:rsidRPr="00F944F8">
        <w:rPr>
          <w:rFonts w:ascii="Times New Roman" w:eastAsia="Times New Roman" w:hAnsi="Times New Roman" w:cs="Times New Roman"/>
          <w:kern w:val="0"/>
          <w:sz w:val="30"/>
          <w:szCs w:val="30"/>
          <w:lang w:val="uk-UA" w:eastAsia="ru-RU"/>
        </w:rPr>
        <w:tab/>
      </w:r>
      <w:r w:rsidRPr="00F944F8">
        <w:rPr>
          <w:rFonts w:ascii="Times New Roman" w:eastAsia="Times New Roman" w:hAnsi="Times New Roman" w:cs="Times New Roman"/>
          <w:spacing w:val="-22"/>
          <w:kern w:val="0"/>
          <w:sz w:val="30"/>
          <w:szCs w:val="30"/>
          <w:lang w:val="uk-UA" w:eastAsia="ru-RU"/>
        </w:rPr>
        <w:t>128</w:t>
      </w:r>
    </w:p>
    <w:p w:rsidR="00F944F8" w:rsidRPr="00F944F8" w:rsidRDefault="00F944F8" w:rsidP="00F944F8">
      <w:pPr>
        <w:shd w:val="clear" w:color="auto" w:fill="FFFFFF"/>
        <w:tabs>
          <w:tab w:val="left" w:leader="dot" w:pos="8770"/>
        </w:tabs>
        <w:suppressAutoHyphens w:val="0"/>
        <w:autoSpaceDE w:val="0"/>
        <w:autoSpaceDN w:val="0"/>
        <w:adjustRightInd w:val="0"/>
        <w:spacing w:after="0" w:line="480" w:lineRule="exact"/>
        <w:ind w:left="226" w:firstLine="0"/>
        <w:jc w:val="left"/>
        <w:rPr>
          <w:rFonts w:ascii="Times New Roman" w:eastAsia="Times New Roman" w:hAnsi="Times New Roman" w:cs="Times New Roman"/>
          <w:kern w:val="0"/>
          <w:sz w:val="20"/>
          <w:szCs w:val="20"/>
          <w:lang w:eastAsia="ru-RU"/>
        </w:rPr>
      </w:pPr>
      <w:r w:rsidRPr="00F944F8">
        <w:rPr>
          <w:rFonts w:ascii="Times New Roman" w:eastAsia="Times New Roman" w:hAnsi="Times New Roman" w:cs="Times New Roman"/>
          <w:spacing w:val="-14"/>
          <w:kern w:val="0"/>
          <w:sz w:val="30"/>
          <w:szCs w:val="30"/>
          <w:lang w:val="uk-UA" w:eastAsia="ru-RU"/>
        </w:rPr>
        <w:t>4.4.</w:t>
      </w:r>
      <w:r w:rsidRPr="00F944F8">
        <w:rPr>
          <w:rFonts w:ascii="Times New Roman" w:eastAsia="Times New Roman" w:hAnsi="Times New Roman" w:cs="Times New Roman"/>
          <w:kern w:val="0"/>
          <w:sz w:val="30"/>
          <w:szCs w:val="30"/>
          <w:lang w:val="uk-UA" w:eastAsia="ru-RU"/>
        </w:rPr>
        <w:tab/>
      </w:r>
      <w:r w:rsidRPr="00F944F8">
        <w:rPr>
          <w:rFonts w:ascii="Times New Roman" w:eastAsia="Times New Roman" w:hAnsi="Times New Roman" w:cs="Times New Roman"/>
          <w:spacing w:val="-11"/>
          <w:kern w:val="0"/>
          <w:sz w:val="30"/>
          <w:szCs w:val="30"/>
          <w:lang w:eastAsia="ru-RU"/>
        </w:rPr>
        <w:t>Технико-экономические показатели производства</w:t>
      </w:r>
      <w:r w:rsidRPr="00F944F8">
        <w:rPr>
          <w:rFonts w:ascii="Times New Roman" w:eastAsia="Times New Roman" w:hAnsi="Times New Roman" w:cs="Times New Roman"/>
          <w:kern w:val="0"/>
          <w:sz w:val="30"/>
          <w:szCs w:val="30"/>
          <w:lang w:val="uk-UA" w:eastAsia="ru-RU"/>
        </w:rPr>
        <w:tab/>
      </w:r>
      <w:r w:rsidRPr="00F944F8">
        <w:rPr>
          <w:rFonts w:ascii="Times New Roman" w:eastAsia="Times New Roman" w:hAnsi="Times New Roman" w:cs="Times New Roman"/>
          <w:spacing w:val="-20"/>
          <w:kern w:val="0"/>
          <w:sz w:val="30"/>
          <w:szCs w:val="30"/>
          <w:lang w:val="uk-UA" w:eastAsia="ru-RU"/>
        </w:rPr>
        <w:t>129</w:t>
      </w:r>
    </w:p>
    <w:p w:rsidR="00F944F8" w:rsidRPr="00F944F8" w:rsidRDefault="00F944F8" w:rsidP="00F944F8">
      <w:pPr>
        <w:shd w:val="clear" w:color="auto" w:fill="FFFFFF"/>
        <w:tabs>
          <w:tab w:val="clear" w:pos="709"/>
          <w:tab w:val="left" w:leader="dot" w:pos="8760"/>
        </w:tabs>
        <w:suppressAutoHyphens w:val="0"/>
        <w:autoSpaceDE w:val="0"/>
        <w:autoSpaceDN w:val="0"/>
        <w:adjustRightInd w:val="0"/>
        <w:spacing w:after="0" w:line="480" w:lineRule="exact"/>
        <w:ind w:left="19" w:firstLine="0"/>
        <w:jc w:val="left"/>
        <w:rPr>
          <w:rFonts w:ascii="Times New Roman" w:eastAsia="Times New Roman" w:hAnsi="Times New Roman" w:cs="Times New Roman"/>
          <w:kern w:val="0"/>
          <w:sz w:val="20"/>
          <w:szCs w:val="20"/>
          <w:lang w:eastAsia="ru-RU"/>
        </w:rPr>
      </w:pPr>
      <w:r w:rsidRPr="00F944F8">
        <w:rPr>
          <w:rFonts w:ascii="Times New Roman" w:eastAsia="Times New Roman" w:hAnsi="Times New Roman" w:cs="Times New Roman"/>
          <w:spacing w:val="-13"/>
          <w:kern w:val="0"/>
          <w:sz w:val="30"/>
          <w:szCs w:val="30"/>
          <w:lang w:eastAsia="ru-RU"/>
        </w:rPr>
        <w:t>Выводы по технологической части</w:t>
      </w:r>
      <w:r w:rsidRPr="00F944F8">
        <w:rPr>
          <w:rFonts w:ascii="Times New Roman" w:eastAsia="Times New Roman" w:hAnsi="Times New Roman" w:cs="Times New Roman"/>
          <w:kern w:val="0"/>
          <w:sz w:val="30"/>
          <w:szCs w:val="30"/>
          <w:lang w:val="uk-UA" w:eastAsia="ru-RU"/>
        </w:rPr>
        <w:tab/>
      </w:r>
      <w:r w:rsidRPr="00F944F8">
        <w:rPr>
          <w:rFonts w:ascii="Times New Roman" w:eastAsia="Times New Roman" w:hAnsi="Times New Roman" w:cs="Times New Roman"/>
          <w:spacing w:val="-19"/>
          <w:kern w:val="0"/>
          <w:sz w:val="30"/>
          <w:szCs w:val="30"/>
          <w:lang w:val="uk-UA" w:eastAsia="ru-RU"/>
        </w:rPr>
        <w:t>134</w:t>
      </w:r>
    </w:p>
    <w:p w:rsidR="00F944F8" w:rsidRPr="00F944F8" w:rsidRDefault="00F944F8" w:rsidP="00F944F8">
      <w:pPr>
        <w:shd w:val="clear" w:color="auto" w:fill="FFFFFF"/>
        <w:tabs>
          <w:tab w:val="clear" w:pos="709"/>
          <w:tab w:val="left" w:leader="dot" w:pos="8779"/>
        </w:tabs>
        <w:suppressAutoHyphens w:val="0"/>
        <w:autoSpaceDE w:val="0"/>
        <w:autoSpaceDN w:val="0"/>
        <w:adjustRightInd w:val="0"/>
        <w:spacing w:before="10" w:after="0" w:line="480" w:lineRule="exact"/>
        <w:ind w:left="29" w:firstLine="0"/>
        <w:jc w:val="left"/>
        <w:rPr>
          <w:rFonts w:ascii="Times New Roman" w:eastAsia="Times New Roman" w:hAnsi="Times New Roman" w:cs="Times New Roman"/>
          <w:kern w:val="0"/>
          <w:sz w:val="20"/>
          <w:szCs w:val="20"/>
          <w:lang w:eastAsia="ru-RU"/>
        </w:rPr>
      </w:pPr>
      <w:r w:rsidRPr="00F944F8">
        <w:rPr>
          <w:rFonts w:ascii="Times New Roman" w:eastAsia="Times New Roman" w:hAnsi="Times New Roman" w:cs="Times New Roman"/>
          <w:spacing w:val="-11"/>
          <w:kern w:val="0"/>
          <w:sz w:val="30"/>
          <w:szCs w:val="30"/>
          <w:lang w:eastAsia="ru-RU"/>
        </w:rPr>
        <w:t>Заключение</w:t>
      </w:r>
      <w:r w:rsidRPr="00F944F8">
        <w:rPr>
          <w:rFonts w:ascii="Times New Roman" w:eastAsia="Times New Roman" w:hAnsi="Times New Roman" w:cs="Times New Roman"/>
          <w:kern w:val="0"/>
          <w:sz w:val="30"/>
          <w:szCs w:val="30"/>
          <w:lang w:val="uk-UA" w:eastAsia="ru-RU"/>
        </w:rPr>
        <w:tab/>
      </w:r>
      <w:r w:rsidRPr="00F944F8">
        <w:rPr>
          <w:rFonts w:ascii="Times New Roman" w:eastAsia="Times New Roman" w:hAnsi="Times New Roman" w:cs="Times New Roman"/>
          <w:spacing w:val="-24"/>
          <w:kern w:val="0"/>
          <w:sz w:val="30"/>
          <w:szCs w:val="30"/>
          <w:lang w:val="uk-UA" w:eastAsia="ru-RU"/>
        </w:rPr>
        <w:t>135</w:t>
      </w:r>
    </w:p>
    <w:p w:rsidR="00F944F8" w:rsidRPr="00F944F8" w:rsidRDefault="00F944F8" w:rsidP="00F944F8">
      <w:pPr>
        <w:shd w:val="clear" w:color="auto" w:fill="FFFFFF"/>
        <w:tabs>
          <w:tab w:val="clear" w:pos="709"/>
          <w:tab w:val="left" w:leader="dot" w:pos="8774"/>
        </w:tabs>
        <w:suppressAutoHyphens w:val="0"/>
        <w:autoSpaceDE w:val="0"/>
        <w:autoSpaceDN w:val="0"/>
        <w:adjustRightInd w:val="0"/>
        <w:spacing w:after="0" w:line="480" w:lineRule="exact"/>
        <w:ind w:left="24" w:firstLine="0"/>
        <w:jc w:val="left"/>
        <w:rPr>
          <w:rFonts w:ascii="Times New Roman" w:eastAsia="Times New Roman" w:hAnsi="Times New Roman" w:cs="Times New Roman"/>
          <w:kern w:val="0"/>
          <w:sz w:val="20"/>
          <w:szCs w:val="20"/>
          <w:lang w:eastAsia="ru-RU"/>
        </w:rPr>
      </w:pPr>
      <w:r w:rsidRPr="00F944F8">
        <w:rPr>
          <w:rFonts w:ascii="Times New Roman" w:eastAsia="Times New Roman" w:hAnsi="Times New Roman" w:cs="Times New Roman"/>
          <w:spacing w:val="-13"/>
          <w:kern w:val="0"/>
          <w:sz w:val="30"/>
          <w:szCs w:val="30"/>
          <w:lang w:eastAsia="ru-RU"/>
        </w:rPr>
        <w:t>Выводы по диссертации</w:t>
      </w:r>
      <w:r w:rsidRPr="00F944F8">
        <w:rPr>
          <w:rFonts w:ascii="Times New Roman" w:eastAsia="Times New Roman" w:hAnsi="Times New Roman" w:cs="Times New Roman"/>
          <w:kern w:val="0"/>
          <w:sz w:val="30"/>
          <w:szCs w:val="30"/>
          <w:lang w:val="uk-UA" w:eastAsia="ru-RU"/>
        </w:rPr>
        <w:tab/>
      </w:r>
      <w:r w:rsidRPr="00F944F8">
        <w:rPr>
          <w:rFonts w:ascii="Times New Roman" w:eastAsia="Times New Roman" w:hAnsi="Times New Roman" w:cs="Times New Roman"/>
          <w:spacing w:val="-28"/>
          <w:kern w:val="0"/>
          <w:sz w:val="30"/>
          <w:szCs w:val="30"/>
          <w:lang w:val="uk-UA" w:eastAsia="ru-RU"/>
        </w:rPr>
        <w:t>143</w:t>
      </w:r>
    </w:p>
    <w:p w:rsidR="00F944F8" w:rsidRPr="00F944F8" w:rsidRDefault="00F944F8" w:rsidP="00F944F8">
      <w:pPr>
        <w:shd w:val="clear" w:color="auto" w:fill="FFFFFF"/>
        <w:tabs>
          <w:tab w:val="clear" w:pos="709"/>
          <w:tab w:val="left" w:leader="dot" w:pos="8770"/>
        </w:tabs>
        <w:suppressAutoHyphens w:val="0"/>
        <w:autoSpaceDE w:val="0"/>
        <w:autoSpaceDN w:val="0"/>
        <w:adjustRightInd w:val="0"/>
        <w:spacing w:after="0" w:line="480" w:lineRule="exact"/>
        <w:ind w:left="24" w:firstLine="0"/>
        <w:jc w:val="left"/>
        <w:rPr>
          <w:rFonts w:ascii="Times New Roman" w:eastAsia="Times New Roman" w:hAnsi="Times New Roman" w:cs="Times New Roman"/>
          <w:kern w:val="0"/>
          <w:sz w:val="20"/>
          <w:szCs w:val="20"/>
          <w:lang w:eastAsia="ru-RU"/>
        </w:rPr>
      </w:pPr>
      <w:r w:rsidRPr="00F944F8">
        <w:rPr>
          <w:rFonts w:ascii="Times New Roman" w:eastAsia="Times New Roman" w:hAnsi="Times New Roman" w:cs="Times New Roman"/>
          <w:spacing w:val="-12"/>
          <w:kern w:val="0"/>
          <w:sz w:val="30"/>
          <w:szCs w:val="30"/>
          <w:lang w:eastAsia="ru-RU"/>
        </w:rPr>
        <w:t>Библиографический список</w:t>
      </w:r>
      <w:r w:rsidRPr="00F944F8">
        <w:rPr>
          <w:rFonts w:ascii="Times New Roman" w:eastAsia="Times New Roman" w:hAnsi="Times New Roman" w:cs="Times New Roman"/>
          <w:kern w:val="0"/>
          <w:sz w:val="30"/>
          <w:szCs w:val="30"/>
          <w:lang w:val="uk-UA" w:eastAsia="ru-RU"/>
        </w:rPr>
        <w:tab/>
      </w:r>
      <w:r w:rsidRPr="00F944F8">
        <w:rPr>
          <w:rFonts w:ascii="Times New Roman" w:eastAsia="Times New Roman" w:hAnsi="Times New Roman" w:cs="Times New Roman"/>
          <w:spacing w:val="-25"/>
          <w:kern w:val="0"/>
          <w:sz w:val="30"/>
          <w:szCs w:val="30"/>
          <w:lang w:val="uk-UA" w:eastAsia="ru-RU"/>
        </w:rPr>
        <w:t>145</w:t>
      </w:r>
    </w:p>
    <w:p w:rsidR="00F944F8" w:rsidRPr="00F944F8" w:rsidRDefault="00F944F8" w:rsidP="00F944F8">
      <w:pPr>
        <w:shd w:val="clear" w:color="auto" w:fill="FFFFFF"/>
        <w:tabs>
          <w:tab w:val="clear" w:pos="709"/>
          <w:tab w:val="left" w:leader="dot" w:pos="8794"/>
        </w:tabs>
        <w:suppressAutoHyphens w:val="0"/>
        <w:autoSpaceDE w:val="0"/>
        <w:autoSpaceDN w:val="0"/>
        <w:adjustRightInd w:val="0"/>
        <w:spacing w:before="5" w:after="0" w:line="480" w:lineRule="exact"/>
        <w:ind w:left="24" w:firstLine="0"/>
        <w:jc w:val="left"/>
        <w:rPr>
          <w:rFonts w:ascii="Times New Roman" w:eastAsia="Times New Roman" w:hAnsi="Times New Roman" w:cs="Times New Roman"/>
          <w:kern w:val="0"/>
          <w:sz w:val="20"/>
          <w:szCs w:val="20"/>
          <w:lang w:eastAsia="ru-RU"/>
        </w:rPr>
      </w:pPr>
      <w:r w:rsidRPr="00F944F8">
        <w:rPr>
          <w:rFonts w:ascii="Times New Roman" w:eastAsia="Times New Roman" w:hAnsi="Times New Roman" w:cs="Times New Roman"/>
          <w:spacing w:val="-10"/>
          <w:kern w:val="0"/>
          <w:sz w:val="30"/>
          <w:szCs w:val="30"/>
          <w:lang w:eastAsia="ru-RU"/>
        </w:rPr>
        <w:t>Приложения</w:t>
      </w:r>
      <w:r w:rsidRPr="00F944F8">
        <w:rPr>
          <w:rFonts w:ascii="Times New Roman" w:eastAsia="Times New Roman" w:hAnsi="Times New Roman" w:cs="Times New Roman"/>
          <w:kern w:val="0"/>
          <w:sz w:val="30"/>
          <w:szCs w:val="30"/>
          <w:lang w:val="uk-UA" w:eastAsia="ru-RU"/>
        </w:rPr>
        <w:tab/>
      </w:r>
      <w:r w:rsidRPr="00F944F8">
        <w:rPr>
          <w:rFonts w:ascii="Times New Roman" w:eastAsia="Times New Roman" w:hAnsi="Times New Roman" w:cs="Times New Roman"/>
          <w:spacing w:val="-24"/>
          <w:kern w:val="0"/>
          <w:sz w:val="30"/>
          <w:szCs w:val="30"/>
          <w:lang w:val="uk-UA" w:eastAsia="ru-RU"/>
        </w:rPr>
        <w:t>156</w:t>
      </w:r>
    </w:p>
    <w:p w:rsidR="00F944F8" w:rsidRPr="00F944F8" w:rsidRDefault="00F944F8" w:rsidP="00F944F8">
      <w:pPr>
        <w:shd w:val="clear" w:color="auto" w:fill="FFFFFF"/>
        <w:tabs>
          <w:tab w:val="clear" w:pos="709"/>
          <w:tab w:val="left" w:leader="dot" w:pos="8794"/>
        </w:tabs>
        <w:suppressAutoHyphens w:val="0"/>
        <w:autoSpaceDE w:val="0"/>
        <w:autoSpaceDN w:val="0"/>
        <w:adjustRightInd w:val="0"/>
        <w:spacing w:before="5" w:after="0" w:line="480" w:lineRule="exact"/>
        <w:ind w:left="24" w:firstLine="0"/>
        <w:jc w:val="left"/>
        <w:rPr>
          <w:rFonts w:ascii="Times New Roman" w:eastAsia="Times New Roman" w:hAnsi="Times New Roman" w:cs="Times New Roman"/>
          <w:kern w:val="0"/>
          <w:sz w:val="20"/>
          <w:szCs w:val="20"/>
          <w:lang w:eastAsia="ru-RU"/>
        </w:rPr>
        <w:sectPr w:rsidR="00F944F8" w:rsidRPr="00F944F8">
          <w:pgSz w:w="11909" w:h="16834"/>
          <w:pgMar w:top="1322" w:right="1041" w:bottom="360" w:left="1652" w:header="720" w:footer="720" w:gutter="0"/>
          <w:cols w:space="60"/>
          <w:noEndnote/>
        </w:sectPr>
      </w:pPr>
    </w:p>
    <w:p w:rsidR="00F944F8" w:rsidRPr="00F944F8" w:rsidRDefault="00F944F8" w:rsidP="00F944F8">
      <w:pPr>
        <w:shd w:val="clear" w:color="auto" w:fill="FFFFFF"/>
        <w:tabs>
          <w:tab w:val="clear" w:pos="709"/>
        </w:tabs>
        <w:suppressAutoHyphens w:val="0"/>
        <w:autoSpaceDE w:val="0"/>
        <w:autoSpaceDN w:val="0"/>
        <w:adjustRightInd w:val="0"/>
        <w:spacing w:after="0" w:line="322" w:lineRule="exact"/>
        <w:ind w:left="4037" w:right="4066" w:firstLine="0"/>
        <w:jc w:val="center"/>
        <w:rPr>
          <w:rFonts w:ascii="Times New Roman" w:eastAsia="Times New Roman" w:hAnsi="Times New Roman" w:cs="Times New Roman"/>
          <w:kern w:val="0"/>
          <w:sz w:val="20"/>
          <w:szCs w:val="20"/>
          <w:lang w:eastAsia="ru-RU"/>
        </w:rPr>
      </w:pPr>
      <w:r w:rsidRPr="00F944F8">
        <w:rPr>
          <w:rFonts w:ascii="Times New Roman" w:eastAsia="Times New Roman" w:hAnsi="Times New Roman" w:cs="Times New Roman"/>
          <w:kern w:val="0"/>
          <w:sz w:val="30"/>
          <w:szCs w:val="30"/>
          <w:lang w:val="uk-UA" w:eastAsia="ru-RU"/>
        </w:rPr>
        <w:t xml:space="preserve">4 </w:t>
      </w:r>
      <w:r w:rsidRPr="00F944F8">
        <w:rPr>
          <w:rFonts w:ascii="Times New Roman" w:eastAsia="Times New Roman" w:hAnsi="Times New Roman" w:cs="Times New Roman"/>
          <w:spacing w:val="-17"/>
          <w:kern w:val="0"/>
          <w:sz w:val="30"/>
          <w:szCs w:val="30"/>
          <w:lang w:eastAsia="ru-RU"/>
        </w:rPr>
        <w:t>ВВЕДЕНИЕ</w:t>
      </w:r>
    </w:p>
    <w:p w:rsidR="00F944F8" w:rsidRPr="00F944F8" w:rsidRDefault="00F944F8" w:rsidP="00F944F8">
      <w:pPr>
        <w:shd w:val="clear" w:color="auto" w:fill="FFFFFF"/>
        <w:tabs>
          <w:tab w:val="clear" w:pos="709"/>
        </w:tabs>
        <w:suppressAutoHyphens w:val="0"/>
        <w:autoSpaceDE w:val="0"/>
        <w:autoSpaceDN w:val="0"/>
        <w:adjustRightInd w:val="0"/>
        <w:spacing w:before="514" w:after="0" w:line="480" w:lineRule="exact"/>
        <w:ind w:right="10" w:firstLine="768"/>
        <w:rPr>
          <w:rFonts w:ascii="Times New Roman" w:eastAsia="Times New Roman" w:hAnsi="Times New Roman" w:cs="Times New Roman"/>
          <w:kern w:val="0"/>
          <w:sz w:val="20"/>
          <w:szCs w:val="20"/>
          <w:lang w:eastAsia="ru-RU"/>
        </w:rPr>
      </w:pPr>
      <w:r w:rsidRPr="00F944F8">
        <w:rPr>
          <w:rFonts w:ascii="Times New Roman" w:eastAsia="Times New Roman" w:hAnsi="Times New Roman" w:cs="Times New Roman"/>
          <w:spacing w:val="-9"/>
          <w:kern w:val="0"/>
          <w:sz w:val="30"/>
          <w:szCs w:val="30"/>
          <w:lang w:eastAsia="ru-RU"/>
        </w:rPr>
        <w:t xml:space="preserve">В связи с устойчивой тенденцией к расширению применения активных древесных углей для </w:t>
      </w:r>
      <w:r w:rsidRPr="00F944F8">
        <w:rPr>
          <w:rFonts w:ascii="Times New Roman" w:eastAsia="Times New Roman" w:hAnsi="Times New Roman" w:cs="Times New Roman"/>
          <w:spacing w:val="-9"/>
          <w:kern w:val="0"/>
          <w:sz w:val="30"/>
          <w:szCs w:val="30"/>
          <w:lang w:val="uk-UA" w:eastAsia="ru-RU"/>
        </w:rPr>
        <w:t xml:space="preserve">доочистки </w:t>
      </w:r>
      <w:r w:rsidRPr="00F944F8">
        <w:rPr>
          <w:rFonts w:ascii="Times New Roman" w:eastAsia="Times New Roman" w:hAnsi="Times New Roman" w:cs="Times New Roman"/>
          <w:spacing w:val="-9"/>
          <w:kern w:val="0"/>
          <w:sz w:val="30"/>
          <w:szCs w:val="30"/>
          <w:lang w:eastAsia="ru-RU"/>
        </w:rPr>
        <w:t xml:space="preserve">питьевой воды, в пищевой промышленности, </w:t>
      </w:r>
      <w:r w:rsidRPr="00F944F8">
        <w:rPr>
          <w:rFonts w:ascii="Times New Roman" w:eastAsia="Times New Roman" w:hAnsi="Times New Roman" w:cs="Times New Roman"/>
          <w:spacing w:val="-8"/>
          <w:kern w:val="0"/>
          <w:sz w:val="30"/>
          <w:szCs w:val="30"/>
          <w:lang w:eastAsia="ru-RU"/>
        </w:rPr>
        <w:t>энергетике и других отраслях народного хозяйства, большое значение приоб</w:t>
      </w:r>
      <w:r w:rsidRPr="00F944F8">
        <w:rPr>
          <w:rFonts w:ascii="Times New Roman" w:eastAsia="Times New Roman" w:hAnsi="Times New Roman" w:cs="Times New Roman"/>
          <w:spacing w:val="-8"/>
          <w:kern w:val="0"/>
          <w:sz w:val="30"/>
          <w:szCs w:val="30"/>
          <w:lang w:eastAsia="ru-RU"/>
        </w:rPr>
        <w:softHyphen/>
      </w:r>
      <w:r w:rsidRPr="00F944F8">
        <w:rPr>
          <w:rFonts w:ascii="Times New Roman" w:eastAsia="Times New Roman" w:hAnsi="Times New Roman" w:cs="Times New Roman"/>
          <w:spacing w:val="-9"/>
          <w:kern w:val="0"/>
          <w:sz w:val="30"/>
          <w:szCs w:val="30"/>
          <w:lang w:eastAsia="ru-RU"/>
        </w:rPr>
        <w:t>ретает совершенствование технологии производства активных древесных уг</w:t>
      </w:r>
      <w:r w:rsidRPr="00F944F8">
        <w:rPr>
          <w:rFonts w:ascii="Times New Roman" w:eastAsia="Times New Roman" w:hAnsi="Times New Roman" w:cs="Times New Roman"/>
          <w:spacing w:val="-9"/>
          <w:kern w:val="0"/>
          <w:sz w:val="30"/>
          <w:szCs w:val="30"/>
          <w:lang w:eastAsia="ru-RU"/>
        </w:rPr>
        <w:softHyphen/>
      </w:r>
      <w:r w:rsidRPr="00F944F8">
        <w:rPr>
          <w:rFonts w:ascii="Times New Roman" w:eastAsia="Times New Roman" w:hAnsi="Times New Roman" w:cs="Times New Roman"/>
          <w:kern w:val="0"/>
          <w:sz w:val="30"/>
          <w:szCs w:val="30"/>
          <w:lang w:eastAsia="ru-RU"/>
        </w:rPr>
        <w:t>лей.</w:t>
      </w:r>
    </w:p>
    <w:p w:rsidR="00F944F8" w:rsidRPr="00F944F8" w:rsidRDefault="00F944F8" w:rsidP="00F944F8">
      <w:pPr>
        <w:shd w:val="clear" w:color="auto" w:fill="FFFFFF"/>
        <w:tabs>
          <w:tab w:val="clear" w:pos="709"/>
        </w:tabs>
        <w:suppressAutoHyphens w:val="0"/>
        <w:autoSpaceDE w:val="0"/>
        <w:autoSpaceDN w:val="0"/>
        <w:adjustRightInd w:val="0"/>
        <w:spacing w:before="5" w:after="0" w:line="480" w:lineRule="exact"/>
        <w:ind w:left="10" w:right="10" w:firstLine="701"/>
        <w:rPr>
          <w:rFonts w:ascii="Times New Roman" w:eastAsia="Times New Roman" w:hAnsi="Times New Roman" w:cs="Times New Roman"/>
          <w:kern w:val="0"/>
          <w:sz w:val="20"/>
          <w:szCs w:val="20"/>
          <w:lang w:eastAsia="ru-RU"/>
        </w:rPr>
      </w:pPr>
      <w:r w:rsidRPr="00F944F8">
        <w:rPr>
          <w:rFonts w:ascii="Times New Roman" w:eastAsia="Times New Roman" w:hAnsi="Times New Roman" w:cs="Times New Roman"/>
          <w:spacing w:val="-7"/>
          <w:kern w:val="0"/>
          <w:sz w:val="30"/>
          <w:szCs w:val="30"/>
          <w:lang w:eastAsia="ru-RU"/>
        </w:rPr>
        <w:t xml:space="preserve">Как известно, российская технология активных древесных углей имеет </w:t>
      </w:r>
      <w:r w:rsidRPr="00F944F8">
        <w:rPr>
          <w:rFonts w:ascii="Times New Roman" w:eastAsia="Times New Roman" w:hAnsi="Times New Roman" w:cs="Times New Roman"/>
          <w:spacing w:val="-10"/>
          <w:kern w:val="0"/>
          <w:sz w:val="30"/>
          <w:szCs w:val="30"/>
          <w:lang w:eastAsia="ru-RU"/>
        </w:rPr>
        <w:t>ряд особенностей, мешающих ей конкурировать с зарубежными производите</w:t>
      </w:r>
      <w:r w:rsidRPr="00F944F8">
        <w:rPr>
          <w:rFonts w:ascii="Times New Roman" w:eastAsia="Times New Roman" w:hAnsi="Times New Roman" w:cs="Times New Roman"/>
          <w:spacing w:val="-10"/>
          <w:kern w:val="0"/>
          <w:sz w:val="30"/>
          <w:szCs w:val="30"/>
          <w:lang w:eastAsia="ru-RU"/>
        </w:rPr>
        <w:softHyphen/>
      </w:r>
      <w:r w:rsidRPr="00F944F8">
        <w:rPr>
          <w:rFonts w:ascii="Times New Roman" w:eastAsia="Times New Roman" w:hAnsi="Times New Roman" w:cs="Times New Roman"/>
          <w:spacing w:val="-9"/>
          <w:kern w:val="0"/>
          <w:sz w:val="30"/>
          <w:szCs w:val="30"/>
          <w:lang w:eastAsia="ru-RU"/>
        </w:rPr>
        <w:t xml:space="preserve">лями аналогичной продукции. Основная из них </w:t>
      </w:r>
      <w:r w:rsidRPr="00F944F8">
        <w:rPr>
          <w:rFonts w:ascii="Times New Roman" w:eastAsia="Times New Roman" w:hAnsi="Times New Roman" w:cs="Times New Roman"/>
          <w:spacing w:val="-9"/>
          <w:kern w:val="0"/>
          <w:sz w:val="30"/>
          <w:szCs w:val="30"/>
          <w:lang w:val="uk-UA" w:eastAsia="ru-RU"/>
        </w:rPr>
        <w:t xml:space="preserve">- </w:t>
      </w:r>
      <w:r w:rsidRPr="00F944F8">
        <w:rPr>
          <w:rFonts w:ascii="Times New Roman" w:eastAsia="Times New Roman" w:hAnsi="Times New Roman" w:cs="Times New Roman"/>
          <w:spacing w:val="-9"/>
          <w:kern w:val="0"/>
          <w:sz w:val="30"/>
          <w:szCs w:val="30"/>
          <w:lang w:eastAsia="ru-RU"/>
        </w:rPr>
        <w:t>морально устаревшая техно</w:t>
      </w:r>
      <w:r w:rsidRPr="00F944F8">
        <w:rPr>
          <w:rFonts w:ascii="Times New Roman" w:eastAsia="Times New Roman" w:hAnsi="Times New Roman" w:cs="Times New Roman"/>
          <w:spacing w:val="-9"/>
          <w:kern w:val="0"/>
          <w:sz w:val="30"/>
          <w:szCs w:val="30"/>
          <w:lang w:eastAsia="ru-RU"/>
        </w:rPr>
        <w:softHyphen/>
      </w:r>
      <w:r w:rsidRPr="00F944F8">
        <w:rPr>
          <w:rFonts w:ascii="Times New Roman" w:eastAsia="Times New Roman" w:hAnsi="Times New Roman" w:cs="Times New Roman"/>
          <w:spacing w:val="-10"/>
          <w:kern w:val="0"/>
          <w:sz w:val="30"/>
          <w:szCs w:val="30"/>
          <w:lang w:eastAsia="ru-RU"/>
        </w:rPr>
        <w:t>логия, основанная на переработке кусковой древесины и последующей перера</w:t>
      </w:r>
      <w:r w:rsidRPr="00F944F8">
        <w:rPr>
          <w:rFonts w:ascii="Times New Roman" w:eastAsia="Times New Roman" w:hAnsi="Times New Roman" w:cs="Times New Roman"/>
          <w:spacing w:val="-10"/>
          <w:kern w:val="0"/>
          <w:sz w:val="30"/>
          <w:szCs w:val="30"/>
          <w:lang w:eastAsia="ru-RU"/>
        </w:rPr>
        <w:softHyphen/>
      </w:r>
      <w:r w:rsidRPr="00F944F8">
        <w:rPr>
          <w:rFonts w:ascii="Times New Roman" w:eastAsia="Times New Roman" w:hAnsi="Times New Roman" w:cs="Times New Roman"/>
          <w:kern w:val="0"/>
          <w:sz w:val="30"/>
          <w:szCs w:val="30"/>
          <w:lang w:eastAsia="ru-RU"/>
        </w:rPr>
        <w:t>ботке кускового древесного угля.</w:t>
      </w:r>
    </w:p>
    <w:p w:rsidR="00F944F8" w:rsidRPr="00F944F8" w:rsidRDefault="00F944F8" w:rsidP="00F944F8">
      <w:pPr>
        <w:shd w:val="clear" w:color="auto" w:fill="FFFFFF"/>
        <w:tabs>
          <w:tab w:val="clear" w:pos="709"/>
        </w:tabs>
        <w:suppressAutoHyphens w:val="0"/>
        <w:autoSpaceDE w:val="0"/>
        <w:autoSpaceDN w:val="0"/>
        <w:adjustRightInd w:val="0"/>
        <w:spacing w:before="5" w:after="0" w:line="480" w:lineRule="exact"/>
        <w:ind w:left="10" w:right="10" w:firstLine="696"/>
        <w:rPr>
          <w:rFonts w:ascii="Times New Roman" w:eastAsia="Times New Roman" w:hAnsi="Times New Roman" w:cs="Times New Roman"/>
          <w:kern w:val="0"/>
          <w:sz w:val="20"/>
          <w:szCs w:val="20"/>
          <w:lang w:eastAsia="ru-RU"/>
        </w:rPr>
      </w:pPr>
      <w:r w:rsidRPr="00F944F8">
        <w:rPr>
          <w:rFonts w:ascii="Times New Roman" w:eastAsia="Times New Roman" w:hAnsi="Times New Roman" w:cs="Times New Roman"/>
          <w:spacing w:val="-11"/>
          <w:kern w:val="0"/>
          <w:sz w:val="30"/>
          <w:szCs w:val="30"/>
          <w:lang w:eastAsia="ru-RU"/>
        </w:rPr>
        <w:t xml:space="preserve">В настоящее время производство активных углей (АУ) осуществляется в </w:t>
      </w:r>
      <w:r w:rsidRPr="00F944F8">
        <w:rPr>
          <w:rFonts w:ascii="Times New Roman" w:eastAsia="Times New Roman" w:hAnsi="Times New Roman" w:cs="Times New Roman"/>
          <w:spacing w:val="-9"/>
          <w:kern w:val="0"/>
          <w:sz w:val="30"/>
          <w:szCs w:val="30"/>
          <w:lang w:eastAsia="ru-RU"/>
        </w:rPr>
        <w:t>аппаратах различных конструкций, общим недостатком которых является вы</w:t>
      </w:r>
      <w:r w:rsidRPr="00F944F8">
        <w:rPr>
          <w:rFonts w:ascii="Times New Roman" w:eastAsia="Times New Roman" w:hAnsi="Times New Roman" w:cs="Times New Roman"/>
          <w:spacing w:val="-9"/>
          <w:kern w:val="0"/>
          <w:sz w:val="30"/>
          <w:szCs w:val="30"/>
          <w:lang w:eastAsia="ru-RU"/>
        </w:rPr>
        <w:softHyphen/>
      </w:r>
      <w:r w:rsidRPr="00F944F8">
        <w:rPr>
          <w:rFonts w:ascii="Times New Roman" w:eastAsia="Times New Roman" w:hAnsi="Times New Roman" w:cs="Times New Roman"/>
          <w:spacing w:val="-8"/>
          <w:kern w:val="0"/>
          <w:sz w:val="30"/>
          <w:szCs w:val="30"/>
          <w:lang w:eastAsia="ru-RU"/>
        </w:rPr>
        <w:t>сокая себестоимость активного угля, связанная в основном с высоким расхо</w:t>
      </w:r>
      <w:r w:rsidRPr="00F944F8">
        <w:rPr>
          <w:rFonts w:ascii="Times New Roman" w:eastAsia="Times New Roman" w:hAnsi="Times New Roman" w:cs="Times New Roman"/>
          <w:spacing w:val="-8"/>
          <w:kern w:val="0"/>
          <w:sz w:val="30"/>
          <w:szCs w:val="30"/>
          <w:lang w:eastAsia="ru-RU"/>
        </w:rPr>
        <w:softHyphen/>
      </w:r>
      <w:r w:rsidRPr="00F944F8">
        <w:rPr>
          <w:rFonts w:ascii="Times New Roman" w:eastAsia="Times New Roman" w:hAnsi="Times New Roman" w:cs="Times New Roman"/>
          <w:spacing w:val="-9"/>
          <w:kern w:val="0"/>
          <w:sz w:val="30"/>
          <w:szCs w:val="30"/>
          <w:lang w:eastAsia="ru-RU"/>
        </w:rPr>
        <w:t xml:space="preserve">дом пара (до </w:t>
      </w:r>
      <w:r w:rsidRPr="00F944F8">
        <w:rPr>
          <w:rFonts w:ascii="Times New Roman" w:eastAsia="Times New Roman" w:hAnsi="Times New Roman" w:cs="Times New Roman"/>
          <w:spacing w:val="-9"/>
          <w:kern w:val="0"/>
          <w:sz w:val="30"/>
          <w:szCs w:val="30"/>
          <w:lang w:val="uk-UA" w:eastAsia="ru-RU"/>
        </w:rPr>
        <w:t xml:space="preserve">30 </w:t>
      </w:r>
      <w:r w:rsidRPr="00F944F8">
        <w:rPr>
          <w:rFonts w:ascii="Times New Roman" w:eastAsia="Times New Roman" w:hAnsi="Times New Roman" w:cs="Times New Roman"/>
          <w:spacing w:val="-9"/>
          <w:kern w:val="0"/>
          <w:sz w:val="30"/>
          <w:szCs w:val="30"/>
          <w:lang w:eastAsia="ru-RU"/>
        </w:rPr>
        <w:t xml:space="preserve">т на </w:t>
      </w:r>
      <w:r w:rsidRPr="00F944F8">
        <w:rPr>
          <w:rFonts w:ascii="Times New Roman" w:eastAsia="Times New Roman" w:hAnsi="Times New Roman" w:cs="Times New Roman"/>
          <w:spacing w:val="-9"/>
          <w:kern w:val="0"/>
          <w:sz w:val="30"/>
          <w:szCs w:val="30"/>
          <w:lang w:val="uk-UA" w:eastAsia="ru-RU"/>
        </w:rPr>
        <w:t xml:space="preserve">1 </w:t>
      </w:r>
      <w:r w:rsidRPr="00F944F8">
        <w:rPr>
          <w:rFonts w:ascii="Times New Roman" w:eastAsia="Times New Roman" w:hAnsi="Times New Roman" w:cs="Times New Roman"/>
          <w:spacing w:val="-9"/>
          <w:kern w:val="0"/>
          <w:sz w:val="30"/>
          <w:szCs w:val="30"/>
          <w:lang w:eastAsia="ru-RU"/>
        </w:rPr>
        <w:t xml:space="preserve">тонну продукта) и угля-сырца (до </w:t>
      </w:r>
      <w:r w:rsidRPr="00F944F8">
        <w:rPr>
          <w:rFonts w:ascii="Times New Roman" w:eastAsia="Times New Roman" w:hAnsi="Times New Roman" w:cs="Times New Roman"/>
          <w:spacing w:val="-9"/>
          <w:kern w:val="0"/>
          <w:sz w:val="30"/>
          <w:szCs w:val="30"/>
          <w:lang w:val="uk-UA" w:eastAsia="ru-RU"/>
        </w:rPr>
        <w:t xml:space="preserve">5 </w:t>
      </w:r>
      <w:r w:rsidRPr="00F944F8">
        <w:rPr>
          <w:rFonts w:ascii="Times New Roman" w:eastAsia="Times New Roman" w:hAnsi="Times New Roman" w:cs="Times New Roman"/>
          <w:spacing w:val="-9"/>
          <w:kern w:val="0"/>
          <w:sz w:val="30"/>
          <w:szCs w:val="30"/>
          <w:lang w:eastAsia="ru-RU"/>
        </w:rPr>
        <w:t xml:space="preserve">т на </w:t>
      </w:r>
      <w:r w:rsidRPr="00F944F8">
        <w:rPr>
          <w:rFonts w:ascii="Times New Roman" w:eastAsia="Times New Roman" w:hAnsi="Times New Roman" w:cs="Times New Roman"/>
          <w:spacing w:val="-9"/>
          <w:kern w:val="0"/>
          <w:sz w:val="30"/>
          <w:szCs w:val="30"/>
          <w:lang w:val="uk-UA" w:eastAsia="ru-RU"/>
        </w:rPr>
        <w:t xml:space="preserve">1 </w:t>
      </w:r>
      <w:r w:rsidRPr="00F944F8">
        <w:rPr>
          <w:rFonts w:ascii="Times New Roman" w:eastAsia="Times New Roman" w:hAnsi="Times New Roman" w:cs="Times New Roman"/>
          <w:spacing w:val="-9"/>
          <w:kern w:val="0"/>
          <w:sz w:val="30"/>
          <w:szCs w:val="30"/>
          <w:lang w:eastAsia="ru-RU"/>
        </w:rPr>
        <w:t>тонну продук</w:t>
      </w:r>
      <w:r w:rsidRPr="00F944F8">
        <w:rPr>
          <w:rFonts w:ascii="Times New Roman" w:eastAsia="Times New Roman" w:hAnsi="Times New Roman" w:cs="Times New Roman"/>
          <w:spacing w:val="-9"/>
          <w:kern w:val="0"/>
          <w:sz w:val="30"/>
          <w:szCs w:val="30"/>
          <w:lang w:eastAsia="ru-RU"/>
        </w:rPr>
        <w:softHyphen/>
        <w:t xml:space="preserve">та). Кроме того, существующие технологии пиролиза древесины и активации древесного угля оказывают значительное воздействие на окружающую среду. </w:t>
      </w:r>
      <w:r w:rsidRPr="00F944F8">
        <w:rPr>
          <w:rFonts w:ascii="Times New Roman" w:eastAsia="Times New Roman" w:hAnsi="Times New Roman" w:cs="Times New Roman"/>
          <w:spacing w:val="-10"/>
          <w:kern w:val="0"/>
          <w:sz w:val="30"/>
          <w:szCs w:val="30"/>
          <w:lang w:eastAsia="ru-RU"/>
        </w:rPr>
        <w:t>Перспективы развития технологии и активации древесного угля во многом свя</w:t>
      </w:r>
      <w:r w:rsidRPr="00F944F8">
        <w:rPr>
          <w:rFonts w:ascii="Times New Roman" w:eastAsia="Times New Roman" w:hAnsi="Times New Roman" w:cs="Times New Roman"/>
          <w:spacing w:val="-10"/>
          <w:kern w:val="0"/>
          <w:sz w:val="30"/>
          <w:szCs w:val="30"/>
          <w:lang w:eastAsia="ru-RU"/>
        </w:rPr>
        <w:softHyphen/>
      </w:r>
      <w:r w:rsidRPr="00F944F8">
        <w:rPr>
          <w:rFonts w:ascii="Times New Roman" w:eastAsia="Times New Roman" w:hAnsi="Times New Roman" w:cs="Times New Roman"/>
          <w:spacing w:val="-9"/>
          <w:kern w:val="0"/>
          <w:sz w:val="30"/>
          <w:szCs w:val="30"/>
          <w:lang w:eastAsia="ru-RU"/>
        </w:rPr>
        <w:t xml:space="preserve">заны с решением проблем экологической опасности производства, в частности </w:t>
      </w:r>
      <w:r w:rsidRPr="00F944F8">
        <w:rPr>
          <w:rFonts w:ascii="Times New Roman" w:eastAsia="Times New Roman" w:hAnsi="Times New Roman" w:cs="Times New Roman"/>
          <w:spacing w:val="-10"/>
          <w:kern w:val="0"/>
          <w:sz w:val="30"/>
          <w:szCs w:val="30"/>
          <w:lang w:eastAsia="ru-RU"/>
        </w:rPr>
        <w:t>с решением вопроса эффективной утилизации ПГС. Проблема создания эколо</w:t>
      </w:r>
      <w:r w:rsidRPr="00F944F8">
        <w:rPr>
          <w:rFonts w:ascii="Times New Roman" w:eastAsia="Times New Roman" w:hAnsi="Times New Roman" w:cs="Times New Roman"/>
          <w:spacing w:val="-10"/>
          <w:kern w:val="0"/>
          <w:sz w:val="30"/>
          <w:szCs w:val="30"/>
          <w:lang w:eastAsia="ru-RU"/>
        </w:rPr>
        <w:softHyphen/>
      </w:r>
      <w:r w:rsidRPr="00F944F8">
        <w:rPr>
          <w:rFonts w:ascii="Times New Roman" w:eastAsia="Times New Roman" w:hAnsi="Times New Roman" w:cs="Times New Roman"/>
          <w:spacing w:val="-9"/>
          <w:kern w:val="0"/>
          <w:sz w:val="30"/>
          <w:szCs w:val="30"/>
          <w:lang w:eastAsia="ru-RU"/>
        </w:rPr>
        <w:t>гически безопасной технологии активации древесного угля является актуаль</w:t>
      </w:r>
      <w:r w:rsidRPr="00F944F8">
        <w:rPr>
          <w:rFonts w:ascii="Times New Roman" w:eastAsia="Times New Roman" w:hAnsi="Times New Roman" w:cs="Times New Roman"/>
          <w:spacing w:val="-9"/>
          <w:kern w:val="0"/>
          <w:sz w:val="30"/>
          <w:szCs w:val="30"/>
          <w:lang w:eastAsia="ru-RU"/>
        </w:rPr>
        <w:softHyphen/>
      </w:r>
      <w:r w:rsidRPr="00F944F8">
        <w:rPr>
          <w:rFonts w:ascii="Times New Roman" w:eastAsia="Times New Roman" w:hAnsi="Times New Roman" w:cs="Times New Roman"/>
          <w:kern w:val="0"/>
          <w:sz w:val="30"/>
          <w:szCs w:val="30"/>
          <w:lang w:eastAsia="ru-RU"/>
        </w:rPr>
        <w:t>ной.</w:t>
      </w:r>
    </w:p>
    <w:p w:rsidR="00F944F8" w:rsidRPr="00F944F8" w:rsidRDefault="00F944F8" w:rsidP="00F944F8">
      <w:pPr>
        <w:shd w:val="clear" w:color="auto" w:fill="FFFFFF"/>
        <w:tabs>
          <w:tab w:val="clear" w:pos="709"/>
        </w:tabs>
        <w:suppressAutoHyphens w:val="0"/>
        <w:autoSpaceDE w:val="0"/>
        <w:autoSpaceDN w:val="0"/>
        <w:adjustRightInd w:val="0"/>
        <w:spacing w:before="5" w:after="0" w:line="480" w:lineRule="exact"/>
        <w:ind w:left="24" w:firstLine="691"/>
        <w:rPr>
          <w:rFonts w:ascii="Times New Roman" w:eastAsia="Times New Roman" w:hAnsi="Times New Roman" w:cs="Times New Roman"/>
          <w:kern w:val="0"/>
          <w:sz w:val="20"/>
          <w:szCs w:val="20"/>
          <w:lang w:eastAsia="ru-RU"/>
        </w:rPr>
      </w:pPr>
      <w:r w:rsidRPr="00F944F8">
        <w:rPr>
          <w:rFonts w:ascii="Times New Roman" w:eastAsia="Times New Roman" w:hAnsi="Times New Roman" w:cs="Times New Roman"/>
          <w:spacing w:val="-8"/>
          <w:kern w:val="0"/>
          <w:sz w:val="30"/>
          <w:szCs w:val="30"/>
          <w:lang w:eastAsia="ru-RU"/>
        </w:rPr>
        <w:t>Кроме того, использование для производства активных углей только стволовой древесины не позволяет увеличить степень использования биомас</w:t>
      </w:r>
      <w:r w:rsidRPr="00F944F8">
        <w:rPr>
          <w:rFonts w:ascii="Times New Roman" w:eastAsia="Times New Roman" w:hAnsi="Times New Roman" w:cs="Times New Roman"/>
          <w:spacing w:val="-8"/>
          <w:kern w:val="0"/>
          <w:sz w:val="30"/>
          <w:szCs w:val="30"/>
          <w:lang w:eastAsia="ru-RU"/>
        </w:rPr>
        <w:softHyphen/>
      </w:r>
      <w:r w:rsidRPr="00F944F8">
        <w:rPr>
          <w:rFonts w:ascii="Times New Roman" w:eastAsia="Times New Roman" w:hAnsi="Times New Roman" w:cs="Times New Roman"/>
          <w:spacing w:val="-10"/>
          <w:kern w:val="0"/>
          <w:sz w:val="30"/>
          <w:szCs w:val="30"/>
          <w:lang w:eastAsia="ru-RU"/>
        </w:rPr>
        <w:t xml:space="preserve">сы дерева за счет дополнительного вовлечения в переработку мелких кусковых </w:t>
      </w:r>
      <w:r w:rsidRPr="00F944F8">
        <w:rPr>
          <w:rFonts w:ascii="Times New Roman" w:eastAsia="Times New Roman" w:hAnsi="Times New Roman" w:cs="Times New Roman"/>
          <w:spacing w:val="-9"/>
          <w:kern w:val="0"/>
          <w:sz w:val="30"/>
          <w:szCs w:val="30"/>
          <w:lang w:eastAsia="ru-RU"/>
        </w:rPr>
        <w:t>отходов деревообрабатывающей промышленности, а также тонкомерной дре</w:t>
      </w:r>
      <w:r w:rsidRPr="00F944F8">
        <w:rPr>
          <w:rFonts w:ascii="Times New Roman" w:eastAsia="Times New Roman" w:hAnsi="Times New Roman" w:cs="Times New Roman"/>
          <w:spacing w:val="-9"/>
          <w:kern w:val="0"/>
          <w:sz w:val="30"/>
          <w:szCs w:val="30"/>
          <w:lang w:eastAsia="ru-RU"/>
        </w:rPr>
        <w:softHyphen/>
      </w:r>
      <w:r w:rsidRPr="00F944F8">
        <w:rPr>
          <w:rFonts w:ascii="Times New Roman" w:eastAsia="Times New Roman" w:hAnsi="Times New Roman" w:cs="Times New Roman"/>
          <w:kern w:val="0"/>
          <w:sz w:val="30"/>
          <w:szCs w:val="30"/>
          <w:lang w:eastAsia="ru-RU"/>
        </w:rPr>
        <w:t>весины и древесины сучьев.</w:t>
      </w:r>
    </w:p>
    <w:p w:rsidR="00F944F8" w:rsidRPr="00F944F8" w:rsidRDefault="00F944F8" w:rsidP="00F944F8">
      <w:pPr>
        <w:shd w:val="clear" w:color="auto" w:fill="FFFFFF"/>
        <w:tabs>
          <w:tab w:val="clear" w:pos="709"/>
        </w:tabs>
        <w:suppressAutoHyphens w:val="0"/>
        <w:autoSpaceDE w:val="0"/>
        <w:autoSpaceDN w:val="0"/>
        <w:adjustRightInd w:val="0"/>
        <w:spacing w:before="5" w:after="0" w:line="480" w:lineRule="exact"/>
        <w:ind w:left="24" w:firstLine="691"/>
        <w:rPr>
          <w:rFonts w:ascii="Times New Roman" w:eastAsia="Times New Roman" w:hAnsi="Times New Roman" w:cs="Times New Roman"/>
          <w:kern w:val="0"/>
          <w:sz w:val="20"/>
          <w:szCs w:val="20"/>
          <w:lang w:eastAsia="ru-RU"/>
        </w:rPr>
        <w:sectPr w:rsidR="00F944F8" w:rsidRPr="00F944F8">
          <w:pgSz w:w="11909" w:h="16834"/>
          <w:pgMar w:top="1440" w:right="1042" w:bottom="360" w:left="1296" w:header="720" w:footer="720" w:gutter="0"/>
          <w:cols w:space="60"/>
          <w:noEndnote/>
        </w:sectPr>
      </w:pPr>
    </w:p>
    <w:p w:rsidR="00F944F8" w:rsidRPr="00F944F8" w:rsidRDefault="00F944F8" w:rsidP="00F944F8">
      <w:pPr>
        <w:shd w:val="clear" w:color="auto" w:fill="FFFFFF"/>
        <w:tabs>
          <w:tab w:val="clear" w:pos="709"/>
        </w:tabs>
        <w:suppressAutoHyphens w:val="0"/>
        <w:autoSpaceDE w:val="0"/>
        <w:autoSpaceDN w:val="0"/>
        <w:adjustRightInd w:val="0"/>
        <w:spacing w:after="0" w:line="317" w:lineRule="exact"/>
        <w:ind w:left="710" w:firstLine="4008"/>
        <w:jc w:val="left"/>
        <w:rPr>
          <w:rFonts w:ascii="Times New Roman" w:eastAsia="Times New Roman" w:hAnsi="Times New Roman" w:cs="Times New Roman"/>
          <w:kern w:val="0"/>
          <w:sz w:val="20"/>
          <w:szCs w:val="20"/>
          <w:lang w:eastAsia="ru-RU"/>
        </w:rPr>
      </w:pPr>
      <w:r w:rsidRPr="00F944F8">
        <w:rPr>
          <w:rFonts w:ascii="Times New Roman" w:eastAsia="Times New Roman" w:hAnsi="Times New Roman" w:cs="Times New Roman"/>
          <w:b/>
          <w:bCs/>
          <w:kern w:val="0"/>
          <w:sz w:val="24"/>
          <w:szCs w:val="24"/>
          <w:lang w:val="uk-UA" w:eastAsia="ru-RU"/>
        </w:rPr>
        <w:t xml:space="preserve">5 </w:t>
      </w:r>
      <w:r w:rsidRPr="00F944F8">
        <w:rPr>
          <w:rFonts w:ascii="Times New Roman" w:eastAsia="Times New Roman" w:hAnsi="Times New Roman" w:cs="Times New Roman"/>
          <w:spacing w:val="-11"/>
          <w:kern w:val="0"/>
          <w:sz w:val="30"/>
          <w:szCs w:val="30"/>
          <w:lang w:eastAsia="ru-RU"/>
        </w:rPr>
        <w:t>Проблема комплексного использования древесины и ее отходов является</w:t>
      </w:r>
    </w:p>
    <w:p w:rsidR="00F944F8" w:rsidRPr="00F944F8" w:rsidRDefault="00F944F8" w:rsidP="00F944F8">
      <w:pPr>
        <w:shd w:val="clear" w:color="auto" w:fill="FFFFFF"/>
        <w:tabs>
          <w:tab w:val="clear" w:pos="709"/>
        </w:tabs>
        <w:suppressAutoHyphens w:val="0"/>
        <w:autoSpaceDE w:val="0"/>
        <w:autoSpaceDN w:val="0"/>
        <w:adjustRightInd w:val="0"/>
        <w:spacing w:before="38" w:after="0" w:line="480" w:lineRule="exact"/>
        <w:ind w:right="19" w:firstLine="0"/>
        <w:rPr>
          <w:rFonts w:ascii="Times New Roman" w:eastAsia="Times New Roman" w:hAnsi="Times New Roman" w:cs="Times New Roman"/>
          <w:kern w:val="0"/>
          <w:sz w:val="20"/>
          <w:szCs w:val="20"/>
          <w:lang w:eastAsia="ru-RU"/>
        </w:rPr>
      </w:pPr>
      <w:r w:rsidRPr="00F944F8">
        <w:rPr>
          <w:rFonts w:ascii="Times New Roman" w:eastAsia="Times New Roman" w:hAnsi="Times New Roman" w:cs="Times New Roman"/>
          <w:spacing w:val="-10"/>
          <w:kern w:val="0"/>
          <w:sz w:val="30"/>
          <w:szCs w:val="30"/>
          <w:lang w:eastAsia="ru-RU"/>
        </w:rPr>
        <w:t>актуальной. Структура лесопромышленного производства страны несовершен</w:t>
      </w:r>
      <w:r w:rsidRPr="00F944F8">
        <w:rPr>
          <w:rFonts w:ascii="Times New Roman" w:eastAsia="Times New Roman" w:hAnsi="Times New Roman" w:cs="Times New Roman"/>
          <w:spacing w:val="-10"/>
          <w:kern w:val="0"/>
          <w:sz w:val="30"/>
          <w:szCs w:val="30"/>
          <w:lang w:eastAsia="ru-RU"/>
        </w:rPr>
        <w:softHyphen/>
      </w:r>
      <w:r w:rsidRPr="00F944F8">
        <w:rPr>
          <w:rFonts w:ascii="Times New Roman" w:eastAsia="Times New Roman" w:hAnsi="Times New Roman" w:cs="Times New Roman"/>
          <w:spacing w:val="-9"/>
          <w:kern w:val="0"/>
          <w:sz w:val="30"/>
          <w:szCs w:val="30"/>
          <w:lang w:eastAsia="ru-RU"/>
        </w:rPr>
        <w:t>на, значительная часть древесины не находит применения (используется не бо</w:t>
      </w:r>
      <w:r w:rsidRPr="00F944F8">
        <w:rPr>
          <w:rFonts w:ascii="Times New Roman" w:eastAsia="Times New Roman" w:hAnsi="Times New Roman" w:cs="Times New Roman"/>
          <w:spacing w:val="-9"/>
          <w:kern w:val="0"/>
          <w:sz w:val="30"/>
          <w:szCs w:val="30"/>
          <w:lang w:eastAsia="ru-RU"/>
        </w:rPr>
        <w:softHyphen/>
      </w:r>
      <w:r w:rsidRPr="00F944F8">
        <w:rPr>
          <w:rFonts w:ascii="Times New Roman" w:eastAsia="Times New Roman" w:hAnsi="Times New Roman" w:cs="Times New Roman"/>
          <w:spacing w:val="-8"/>
          <w:kern w:val="0"/>
          <w:sz w:val="30"/>
          <w:szCs w:val="30"/>
          <w:lang w:eastAsia="ru-RU"/>
        </w:rPr>
        <w:t xml:space="preserve">лее </w:t>
      </w:r>
      <w:r w:rsidRPr="00F944F8">
        <w:rPr>
          <w:rFonts w:ascii="Times New Roman" w:eastAsia="Times New Roman" w:hAnsi="Times New Roman" w:cs="Times New Roman"/>
          <w:spacing w:val="-8"/>
          <w:kern w:val="0"/>
          <w:sz w:val="30"/>
          <w:szCs w:val="30"/>
          <w:lang w:val="uk-UA" w:eastAsia="ru-RU"/>
        </w:rPr>
        <w:t xml:space="preserve">40 % </w:t>
      </w:r>
      <w:r w:rsidRPr="00F944F8">
        <w:rPr>
          <w:rFonts w:ascii="Times New Roman" w:eastAsia="Times New Roman" w:hAnsi="Times New Roman" w:cs="Times New Roman"/>
          <w:spacing w:val="-8"/>
          <w:kern w:val="0"/>
          <w:sz w:val="30"/>
          <w:szCs w:val="30"/>
          <w:lang w:eastAsia="ru-RU"/>
        </w:rPr>
        <w:t>биомассы дерева). Заготовленная древесина преимущественно ис</w:t>
      </w:r>
      <w:r w:rsidRPr="00F944F8">
        <w:rPr>
          <w:rFonts w:ascii="Times New Roman" w:eastAsia="Times New Roman" w:hAnsi="Times New Roman" w:cs="Times New Roman"/>
          <w:spacing w:val="-8"/>
          <w:kern w:val="0"/>
          <w:sz w:val="30"/>
          <w:szCs w:val="30"/>
          <w:lang w:eastAsia="ru-RU"/>
        </w:rPr>
        <w:softHyphen/>
      </w:r>
      <w:r w:rsidRPr="00F944F8">
        <w:rPr>
          <w:rFonts w:ascii="Times New Roman" w:eastAsia="Times New Roman" w:hAnsi="Times New Roman" w:cs="Times New Roman"/>
          <w:spacing w:val="-10"/>
          <w:kern w:val="0"/>
          <w:sz w:val="30"/>
          <w:szCs w:val="30"/>
          <w:lang w:eastAsia="ru-RU"/>
        </w:rPr>
        <w:t xml:space="preserve">пользуется в круглом виде и для лесопиления. Из </w:t>
      </w:r>
      <w:r w:rsidRPr="00F944F8">
        <w:rPr>
          <w:rFonts w:ascii="Times New Roman" w:eastAsia="Times New Roman" w:hAnsi="Times New Roman" w:cs="Times New Roman"/>
          <w:spacing w:val="-10"/>
          <w:kern w:val="0"/>
          <w:sz w:val="30"/>
          <w:szCs w:val="30"/>
          <w:lang w:val="uk-UA" w:eastAsia="ru-RU"/>
        </w:rPr>
        <w:t xml:space="preserve">1 </w:t>
      </w:r>
      <w:r w:rsidRPr="00F944F8">
        <w:rPr>
          <w:rFonts w:ascii="Times New Roman" w:eastAsia="Times New Roman" w:hAnsi="Times New Roman" w:cs="Times New Roman"/>
          <w:spacing w:val="-10"/>
          <w:kern w:val="0"/>
          <w:sz w:val="30"/>
          <w:szCs w:val="30"/>
          <w:lang w:eastAsia="ru-RU"/>
        </w:rPr>
        <w:t>м</w:t>
      </w:r>
      <w:r w:rsidRPr="00F944F8">
        <w:rPr>
          <w:rFonts w:ascii="Times New Roman" w:eastAsia="Times New Roman" w:hAnsi="Times New Roman" w:cs="Times New Roman"/>
          <w:spacing w:val="-10"/>
          <w:kern w:val="0"/>
          <w:sz w:val="30"/>
          <w:szCs w:val="30"/>
          <w:vertAlign w:val="superscript"/>
          <w:lang w:eastAsia="ru-RU"/>
        </w:rPr>
        <w:t>3</w:t>
      </w:r>
      <w:r w:rsidRPr="00F944F8">
        <w:rPr>
          <w:rFonts w:ascii="Times New Roman" w:eastAsia="Times New Roman" w:hAnsi="Times New Roman" w:cs="Times New Roman"/>
          <w:spacing w:val="-10"/>
          <w:kern w:val="0"/>
          <w:sz w:val="30"/>
          <w:szCs w:val="30"/>
          <w:lang w:eastAsia="ru-RU"/>
        </w:rPr>
        <w:t xml:space="preserve"> заготовленной древеси</w:t>
      </w:r>
      <w:r w:rsidRPr="00F944F8">
        <w:rPr>
          <w:rFonts w:ascii="Times New Roman" w:eastAsia="Times New Roman" w:hAnsi="Times New Roman" w:cs="Times New Roman"/>
          <w:spacing w:val="-10"/>
          <w:kern w:val="0"/>
          <w:sz w:val="30"/>
          <w:szCs w:val="30"/>
          <w:lang w:eastAsia="ru-RU"/>
        </w:rPr>
        <w:softHyphen/>
      </w:r>
      <w:r w:rsidRPr="00F944F8">
        <w:rPr>
          <w:rFonts w:ascii="Times New Roman" w:eastAsia="Times New Roman" w:hAnsi="Times New Roman" w:cs="Times New Roman"/>
          <w:spacing w:val="-9"/>
          <w:kern w:val="0"/>
          <w:sz w:val="30"/>
          <w:szCs w:val="30"/>
          <w:lang w:eastAsia="ru-RU"/>
        </w:rPr>
        <w:t xml:space="preserve">ны в России производится в </w:t>
      </w:r>
      <w:r w:rsidRPr="00F944F8">
        <w:rPr>
          <w:rFonts w:ascii="Times New Roman" w:eastAsia="Times New Roman" w:hAnsi="Times New Roman" w:cs="Times New Roman"/>
          <w:spacing w:val="-9"/>
          <w:kern w:val="0"/>
          <w:sz w:val="30"/>
          <w:szCs w:val="30"/>
          <w:lang w:val="uk-UA" w:eastAsia="ru-RU"/>
        </w:rPr>
        <w:t xml:space="preserve">3 - 4 </w:t>
      </w:r>
      <w:r w:rsidRPr="00F944F8">
        <w:rPr>
          <w:rFonts w:ascii="Times New Roman" w:eastAsia="Times New Roman" w:hAnsi="Times New Roman" w:cs="Times New Roman"/>
          <w:spacing w:val="-9"/>
          <w:kern w:val="0"/>
          <w:sz w:val="30"/>
          <w:szCs w:val="30"/>
          <w:lang w:eastAsia="ru-RU"/>
        </w:rPr>
        <w:t>раза меньше продукции глубокой переработ</w:t>
      </w:r>
      <w:r w:rsidRPr="00F944F8">
        <w:rPr>
          <w:rFonts w:ascii="Times New Roman" w:eastAsia="Times New Roman" w:hAnsi="Times New Roman" w:cs="Times New Roman"/>
          <w:spacing w:val="-9"/>
          <w:kern w:val="0"/>
          <w:sz w:val="30"/>
          <w:szCs w:val="30"/>
          <w:lang w:eastAsia="ru-RU"/>
        </w:rPr>
        <w:softHyphen/>
        <w:t>ки, чем в развитых странах. При тех же количествах заготавливаемой древеси</w:t>
      </w:r>
      <w:r w:rsidRPr="00F944F8">
        <w:rPr>
          <w:rFonts w:ascii="Times New Roman" w:eastAsia="Times New Roman" w:hAnsi="Times New Roman" w:cs="Times New Roman"/>
          <w:spacing w:val="-9"/>
          <w:kern w:val="0"/>
          <w:sz w:val="30"/>
          <w:szCs w:val="30"/>
          <w:lang w:eastAsia="ru-RU"/>
        </w:rPr>
        <w:softHyphen/>
      </w:r>
      <w:r w:rsidRPr="00F944F8">
        <w:rPr>
          <w:rFonts w:ascii="Times New Roman" w:eastAsia="Times New Roman" w:hAnsi="Times New Roman" w:cs="Times New Roman"/>
          <w:spacing w:val="-10"/>
          <w:kern w:val="0"/>
          <w:sz w:val="30"/>
          <w:szCs w:val="30"/>
          <w:lang w:eastAsia="ru-RU"/>
        </w:rPr>
        <w:t>ны выпуск продукции по сравнению с современным уровнем может быть уве</w:t>
      </w:r>
      <w:r w:rsidRPr="00F944F8">
        <w:rPr>
          <w:rFonts w:ascii="Times New Roman" w:eastAsia="Times New Roman" w:hAnsi="Times New Roman" w:cs="Times New Roman"/>
          <w:spacing w:val="-10"/>
          <w:kern w:val="0"/>
          <w:sz w:val="30"/>
          <w:szCs w:val="30"/>
          <w:lang w:eastAsia="ru-RU"/>
        </w:rPr>
        <w:softHyphen/>
      </w:r>
      <w:r w:rsidRPr="00F944F8">
        <w:rPr>
          <w:rFonts w:ascii="Times New Roman" w:eastAsia="Times New Roman" w:hAnsi="Times New Roman" w:cs="Times New Roman"/>
          <w:spacing w:val="-9"/>
          <w:kern w:val="0"/>
          <w:sz w:val="30"/>
          <w:szCs w:val="30"/>
          <w:lang w:eastAsia="ru-RU"/>
        </w:rPr>
        <w:t xml:space="preserve">личен в </w:t>
      </w:r>
      <w:r w:rsidRPr="00F944F8">
        <w:rPr>
          <w:rFonts w:ascii="Times New Roman" w:eastAsia="Times New Roman" w:hAnsi="Times New Roman" w:cs="Times New Roman"/>
          <w:spacing w:val="-9"/>
          <w:kern w:val="0"/>
          <w:sz w:val="30"/>
          <w:szCs w:val="30"/>
          <w:lang w:val="uk-UA" w:eastAsia="ru-RU"/>
        </w:rPr>
        <w:t xml:space="preserve">2 </w:t>
      </w:r>
      <w:r w:rsidRPr="00F944F8">
        <w:rPr>
          <w:rFonts w:ascii="Times New Roman" w:eastAsia="Times New Roman" w:hAnsi="Times New Roman" w:cs="Times New Roman"/>
          <w:spacing w:val="-9"/>
          <w:kern w:val="0"/>
          <w:sz w:val="30"/>
          <w:szCs w:val="30"/>
          <w:lang w:eastAsia="ru-RU"/>
        </w:rPr>
        <w:t>раза только за счет полного и комплексного использования древеси</w:t>
      </w:r>
      <w:r w:rsidRPr="00F944F8">
        <w:rPr>
          <w:rFonts w:ascii="Times New Roman" w:eastAsia="Times New Roman" w:hAnsi="Times New Roman" w:cs="Times New Roman"/>
          <w:spacing w:val="-9"/>
          <w:kern w:val="0"/>
          <w:sz w:val="30"/>
          <w:szCs w:val="30"/>
          <w:lang w:eastAsia="ru-RU"/>
        </w:rPr>
        <w:softHyphen/>
      </w:r>
      <w:r w:rsidRPr="00F944F8">
        <w:rPr>
          <w:rFonts w:ascii="Times New Roman" w:eastAsia="Times New Roman" w:hAnsi="Times New Roman" w:cs="Times New Roman"/>
          <w:spacing w:val="-8"/>
          <w:kern w:val="0"/>
          <w:sz w:val="30"/>
          <w:szCs w:val="30"/>
          <w:lang w:eastAsia="ru-RU"/>
        </w:rPr>
        <w:t>ны и отходов. Стратегическим направлением стабилизации и развития пред</w:t>
      </w:r>
      <w:r w:rsidRPr="00F944F8">
        <w:rPr>
          <w:rFonts w:ascii="Times New Roman" w:eastAsia="Times New Roman" w:hAnsi="Times New Roman" w:cs="Times New Roman"/>
          <w:spacing w:val="-8"/>
          <w:kern w:val="0"/>
          <w:sz w:val="30"/>
          <w:szCs w:val="30"/>
          <w:lang w:eastAsia="ru-RU"/>
        </w:rPr>
        <w:softHyphen/>
      </w:r>
      <w:r w:rsidRPr="00F944F8">
        <w:rPr>
          <w:rFonts w:ascii="Times New Roman" w:eastAsia="Times New Roman" w:hAnsi="Times New Roman" w:cs="Times New Roman"/>
          <w:spacing w:val="-10"/>
          <w:kern w:val="0"/>
          <w:sz w:val="30"/>
          <w:szCs w:val="30"/>
          <w:lang w:eastAsia="ru-RU"/>
        </w:rPr>
        <w:t>приятий лесного комплекса является крутой поворот в сторону глубокой меха</w:t>
      </w:r>
      <w:r w:rsidRPr="00F944F8">
        <w:rPr>
          <w:rFonts w:ascii="Times New Roman" w:eastAsia="Times New Roman" w:hAnsi="Times New Roman" w:cs="Times New Roman"/>
          <w:spacing w:val="-10"/>
          <w:kern w:val="0"/>
          <w:sz w:val="30"/>
          <w:szCs w:val="30"/>
          <w:lang w:eastAsia="ru-RU"/>
        </w:rPr>
        <w:softHyphen/>
        <w:t>нической и химико-механической переработки древесины с максимальным во</w:t>
      </w:r>
      <w:r w:rsidRPr="00F944F8">
        <w:rPr>
          <w:rFonts w:ascii="Times New Roman" w:eastAsia="Times New Roman" w:hAnsi="Times New Roman" w:cs="Times New Roman"/>
          <w:spacing w:val="-10"/>
          <w:kern w:val="0"/>
          <w:sz w:val="30"/>
          <w:szCs w:val="30"/>
          <w:lang w:eastAsia="ru-RU"/>
        </w:rPr>
        <w:softHyphen/>
      </w:r>
      <w:r w:rsidRPr="00F944F8">
        <w:rPr>
          <w:rFonts w:ascii="Times New Roman" w:eastAsia="Times New Roman" w:hAnsi="Times New Roman" w:cs="Times New Roman"/>
          <w:spacing w:val="-9"/>
          <w:kern w:val="0"/>
          <w:sz w:val="30"/>
          <w:szCs w:val="30"/>
          <w:lang w:eastAsia="ru-RU"/>
        </w:rPr>
        <w:t>влечением в производство мелкотоварной и низкокачественной древесины.</w:t>
      </w:r>
    </w:p>
    <w:p w:rsidR="00F944F8" w:rsidRPr="00F944F8" w:rsidRDefault="00F944F8" w:rsidP="00F944F8">
      <w:pPr>
        <w:shd w:val="clear" w:color="auto" w:fill="FFFFFF"/>
        <w:tabs>
          <w:tab w:val="clear" w:pos="709"/>
        </w:tabs>
        <w:suppressAutoHyphens w:val="0"/>
        <w:autoSpaceDE w:val="0"/>
        <w:autoSpaceDN w:val="0"/>
        <w:adjustRightInd w:val="0"/>
        <w:spacing w:before="5" w:after="0" w:line="480" w:lineRule="exact"/>
        <w:ind w:left="10" w:firstLine="710"/>
        <w:rPr>
          <w:rFonts w:ascii="Times New Roman" w:eastAsia="Times New Roman" w:hAnsi="Times New Roman" w:cs="Times New Roman"/>
          <w:kern w:val="0"/>
          <w:sz w:val="20"/>
          <w:szCs w:val="20"/>
          <w:lang w:eastAsia="ru-RU"/>
        </w:rPr>
      </w:pPr>
      <w:r w:rsidRPr="00F944F8">
        <w:rPr>
          <w:rFonts w:ascii="Times New Roman" w:eastAsia="Times New Roman" w:hAnsi="Times New Roman" w:cs="Times New Roman"/>
          <w:spacing w:val="-8"/>
          <w:kern w:val="0"/>
          <w:sz w:val="30"/>
          <w:szCs w:val="30"/>
          <w:lang w:eastAsia="ru-RU"/>
        </w:rPr>
        <w:t>В стране практически не перерабатывается термическим способом не</w:t>
      </w:r>
      <w:r w:rsidRPr="00F944F8">
        <w:rPr>
          <w:rFonts w:ascii="Times New Roman" w:eastAsia="Times New Roman" w:hAnsi="Times New Roman" w:cs="Times New Roman"/>
          <w:spacing w:val="-8"/>
          <w:kern w:val="0"/>
          <w:sz w:val="30"/>
          <w:szCs w:val="30"/>
          <w:lang w:eastAsia="ru-RU"/>
        </w:rPr>
        <w:softHyphen/>
        <w:t>кондиционное березовое сырье, хотя ресурсы его позволяют полностью отка</w:t>
      </w:r>
      <w:r w:rsidRPr="00F944F8">
        <w:rPr>
          <w:rFonts w:ascii="Times New Roman" w:eastAsia="Times New Roman" w:hAnsi="Times New Roman" w:cs="Times New Roman"/>
          <w:spacing w:val="-8"/>
          <w:kern w:val="0"/>
          <w:sz w:val="30"/>
          <w:szCs w:val="30"/>
          <w:lang w:eastAsia="ru-RU"/>
        </w:rPr>
        <w:softHyphen/>
      </w:r>
      <w:r w:rsidRPr="00F944F8">
        <w:rPr>
          <w:rFonts w:ascii="Times New Roman" w:eastAsia="Times New Roman" w:hAnsi="Times New Roman" w:cs="Times New Roman"/>
          <w:spacing w:val="-9"/>
          <w:kern w:val="0"/>
          <w:sz w:val="30"/>
          <w:szCs w:val="30"/>
          <w:lang w:eastAsia="ru-RU"/>
        </w:rPr>
        <w:t xml:space="preserve">заться от переработки стволовой древесины. Такое сырье как тонкомер и сучья </w:t>
      </w:r>
      <w:r w:rsidRPr="00F944F8">
        <w:rPr>
          <w:rFonts w:ascii="Times New Roman" w:eastAsia="Times New Roman" w:hAnsi="Times New Roman" w:cs="Times New Roman"/>
          <w:spacing w:val="-10"/>
          <w:kern w:val="0"/>
          <w:sz w:val="30"/>
          <w:szCs w:val="30"/>
          <w:lang w:eastAsia="ru-RU"/>
        </w:rPr>
        <w:t>практически не используется. Большой научный и практический интерес пред</w:t>
      </w:r>
      <w:r w:rsidRPr="00F944F8">
        <w:rPr>
          <w:rFonts w:ascii="Times New Roman" w:eastAsia="Times New Roman" w:hAnsi="Times New Roman" w:cs="Times New Roman"/>
          <w:spacing w:val="-10"/>
          <w:kern w:val="0"/>
          <w:sz w:val="30"/>
          <w:szCs w:val="30"/>
          <w:lang w:eastAsia="ru-RU"/>
        </w:rPr>
        <w:softHyphen/>
      </w:r>
      <w:r w:rsidRPr="00F944F8">
        <w:rPr>
          <w:rFonts w:ascii="Times New Roman" w:eastAsia="Times New Roman" w:hAnsi="Times New Roman" w:cs="Times New Roman"/>
          <w:spacing w:val="-9"/>
          <w:kern w:val="0"/>
          <w:sz w:val="30"/>
          <w:szCs w:val="30"/>
          <w:lang w:eastAsia="ru-RU"/>
        </w:rPr>
        <w:t>ставляет изучение возможности использования тонкомерной древесины для производства активных древесных углей. Пиролизные заводы стремятся ис</w:t>
      </w:r>
      <w:r w:rsidRPr="00F944F8">
        <w:rPr>
          <w:rFonts w:ascii="Times New Roman" w:eastAsia="Times New Roman" w:hAnsi="Times New Roman" w:cs="Times New Roman"/>
          <w:spacing w:val="-9"/>
          <w:kern w:val="0"/>
          <w:sz w:val="30"/>
          <w:szCs w:val="30"/>
          <w:lang w:eastAsia="ru-RU"/>
        </w:rPr>
        <w:softHyphen/>
      </w:r>
      <w:r w:rsidRPr="00F944F8">
        <w:rPr>
          <w:rFonts w:ascii="Times New Roman" w:eastAsia="Times New Roman" w:hAnsi="Times New Roman" w:cs="Times New Roman"/>
          <w:spacing w:val="-10"/>
          <w:kern w:val="0"/>
          <w:sz w:val="30"/>
          <w:szCs w:val="30"/>
          <w:lang w:eastAsia="ru-RU"/>
        </w:rPr>
        <w:t xml:space="preserve">пользовать в качестве сырья только березовую древесину диаметром ствола </w:t>
      </w:r>
      <w:r w:rsidRPr="00F944F8">
        <w:rPr>
          <w:rFonts w:ascii="Times New Roman" w:eastAsia="Times New Roman" w:hAnsi="Times New Roman" w:cs="Times New Roman"/>
          <w:spacing w:val="-10"/>
          <w:kern w:val="0"/>
          <w:sz w:val="30"/>
          <w:szCs w:val="30"/>
          <w:lang w:val="uk-UA" w:eastAsia="ru-RU"/>
        </w:rPr>
        <w:t xml:space="preserve">15-30 </w:t>
      </w:r>
      <w:r w:rsidRPr="00F944F8">
        <w:rPr>
          <w:rFonts w:ascii="Times New Roman" w:eastAsia="Times New Roman" w:hAnsi="Times New Roman" w:cs="Times New Roman"/>
          <w:spacing w:val="-10"/>
          <w:kern w:val="0"/>
          <w:sz w:val="30"/>
          <w:szCs w:val="30"/>
          <w:lang w:eastAsia="ru-RU"/>
        </w:rPr>
        <w:t xml:space="preserve">см и неохотно используют более тонкую древесину. В то же время имеются большие ресурсы тонкомерной древесины, не находящей квалифицированного </w:t>
      </w:r>
      <w:r w:rsidRPr="00F944F8">
        <w:rPr>
          <w:rFonts w:ascii="Times New Roman" w:eastAsia="Times New Roman" w:hAnsi="Times New Roman" w:cs="Times New Roman"/>
          <w:spacing w:val="-8"/>
          <w:kern w:val="0"/>
          <w:sz w:val="30"/>
          <w:szCs w:val="30"/>
          <w:lang w:eastAsia="ru-RU"/>
        </w:rPr>
        <w:t xml:space="preserve">применения. Для проведения рубок ухода в молодняках, дающих сырье для </w:t>
      </w:r>
      <w:r w:rsidRPr="00F944F8">
        <w:rPr>
          <w:rFonts w:ascii="Times New Roman" w:eastAsia="Times New Roman" w:hAnsi="Times New Roman" w:cs="Times New Roman"/>
          <w:spacing w:val="-10"/>
          <w:kern w:val="0"/>
          <w:sz w:val="30"/>
          <w:szCs w:val="30"/>
          <w:lang w:eastAsia="ru-RU"/>
        </w:rPr>
        <w:t xml:space="preserve">технологических нужд, в первую очередь удаляется береза, </w:t>
      </w:r>
      <w:r w:rsidRPr="00F944F8">
        <w:rPr>
          <w:rFonts w:ascii="Times New Roman" w:eastAsia="Times New Roman" w:hAnsi="Times New Roman" w:cs="Times New Roman"/>
          <w:spacing w:val="-10"/>
          <w:kern w:val="0"/>
          <w:sz w:val="30"/>
          <w:szCs w:val="30"/>
          <w:lang w:val="uk-UA" w:eastAsia="ru-RU"/>
        </w:rPr>
        <w:t xml:space="preserve">70 % </w:t>
      </w:r>
      <w:r w:rsidRPr="00F944F8">
        <w:rPr>
          <w:rFonts w:ascii="Times New Roman" w:eastAsia="Times New Roman" w:hAnsi="Times New Roman" w:cs="Times New Roman"/>
          <w:spacing w:val="-10"/>
          <w:kern w:val="0"/>
          <w:sz w:val="30"/>
          <w:szCs w:val="30"/>
          <w:lang w:eastAsia="ru-RU"/>
        </w:rPr>
        <w:t>которой пред</w:t>
      </w:r>
      <w:r w:rsidRPr="00F944F8">
        <w:rPr>
          <w:rFonts w:ascii="Times New Roman" w:eastAsia="Times New Roman" w:hAnsi="Times New Roman" w:cs="Times New Roman"/>
          <w:spacing w:val="-10"/>
          <w:kern w:val="0"/>
          <w:sz w:val="30"/>
          <w:szCs w:val="30"/>
          <w:lang w:eastAsia="ru-RU"/>
        </w:rPr>
        <w:softHyphen/>
      </w:r>
      <w:r w:rsidRPr="00F944F8">
        <w:rPr>
          <w:rFonts w:ascii="Times New Roman" w:eastAsia="Times New Roman" w:hAnsi="Times New Roman" w:cs="Times New Roman"/>
          <w:spacing w:val="-9"/>
          <w:kern w:val="0"/>
          <w:sz w:val="30"/>
          <w:szCs w:val="30"/>
          <w:lang w:eastAsia="ru-RU"/>
        </w:rPr>
        <w:t xml:space="preserve">ставлено тонкомерной древесиной. Сучья и ветви составляют до </w:t>
      </w:r>
      <w:r w:rsidRPr="00F944F8">
        <w:rPr>
          <w:rFonts w:ascii="Times New Roman" w:eastAsia="Times New Roman" w:hAnsi="Times New Roman" w:cs="Times New Roman"/>
          <w:spacing w:val="-9"/>
          <w:kern w:val="0"/>
          <w:sz w:val="30"/>
          <w:szCs w:val="30"/>
          <w:lang w:val="uk-UA" w:eastAsia="ru-RU"/>
        </w:rPr>
        <w:t xml:space="preserve">12 % </w:t>
      </w:r>
      <w:r w:rsidRPr="00F944F8">
        <w:rPr>
          <w:rFonts w:ascii="Times New Roman" w:eastAsia="Times New Roman" w:hAnsi="Times New Roman" w:cs="Times New Roman"/>
          <w:spacing w:val="-9"/>
          <w:kern w:val="0"/>
          <w:sz w:val="30"/>
          <w:szCs w:val="30"/>
          <w:lang w:eastAsia="ru-RU"/>
        </w:rPr>
        <w:t>биомас</w:t>
      </w:r>
      <w:r w:rsidRPr="00F944F8">
        <w:rPr>
          <w:rFonts w:ascii="Times New Roman" w:eastAsia="Times New Roman" w:hAnsi="Times New Roman" w:cs="Times New Roman"/>
          <w:spacing w:val="-9"/>
          <w:kern w:val="0"/>
          <w:sz w:val="30"/>
          <w:szCs w:val="30"/>
          <w:lang w:eastAsia="ru-RU"/>
        </w:rPr>
        <w:softHyphen/>
      </w:r>
      <w:r w:rsidRPr="00F944F8">
        <w:rPr>
          <w:rFonts w:ascii="Times New Roman" w:eastAsia="Times New Roman" w:hAnsi="Times New Roman" w:cs="Times New Roman"/>
          <w:spacing w:val="-10"/>
          <w:kern w:val="0"/>
          <w:sz w:val="30"/>
          <w:szCs w:val="30"/>
          <w:lang w:eastAsia="ru-RU"/>
        </w:rPr>
        <w:t>сы дерева и полное их использование, кроме получения ценной продукции, по</w:t>
      </w:r>
      <w:r w:rsidRPr="00F944F8">
        <w:rPr>
          <w:rFonts w:ascii="Times New Roman" w:eastAsia="Times New Roman" w:hAnsi="Times New Roman" w:cs="Times New Roman"/>
          <w:spacing w:val="-10"/>
          <w:kern w:val="0"/>
          <w:sz w:val="30"/>
          <w:szCs w:val="30"/>
          <w:lang w:eastAsia="ru-RU"/>
        </w:rPr>
        <w:softHyphen/>
      </w:r>
      <w:r w:rsidRPr="00F944F8">
        <w:rPr>
          <w:rFonts w:ascii="Times New Roman" w:eastAsia="Times New Roman" w:hAnsi="Times New Roman" w:cs="Times New Roman"/>
          <w:spacing w:val="-9"/>
          <w:kern w:val="0"/>
          <w:sz w:val="30"/>
          <w:szCs w:val="30"/>
          <w:lang w:eastAsia="ru-RU"/>
        </w:rPr>
        <w:t>зволит значительно снизить пожарную опасность и ущерб, наносимый народ</w:t>
      </w:r>
      <w:r w:rsidRPr="00F944F8">
        <w:rPr>
          <w:rFonts w:ascii="Times New Roman" w:eastAsia="Times New Roman" w:hAnsi="Times New Roman" w:cs="Times New Roman"/>
          <w:spacing w:val="-9"/>
          <w:kern w:val="0"/>
          <w:sz w:val="30"/>
          <w:szCs w:val="30"/>
          <w:lang w:eastAsia="ru-RU"/>
        </w:rPr>
        <w:softHyphen/>
      </w:r>
      <w:r w:rsidRPr="00F944F8">
        <w:rPr>
          <w:rFonts w:ascii="Times New Roman" w:eastAsia="Times New Roman" w:hAnsi="Times New Roman" w:cs="Times New Roman"/>
          <w:kern w:val="0"/>
          <w:sz w:val="30"/>
          <w:szCs w:val="30"/>
          <w:lang w:eastAsia="ru-RU"/>
        </w:rPr>
        <w:t>ному хозяйству и окружающей природной среде.</w:t>
      </w:r>
    </w:p>
    <w:p w:rsidR="00F944F8" w:rsidRPr="00F944F8" w:rsidRDefault="00F944F8" w:rsidP="00F944F8">
      <w:pPr>
        <w:shd w:val="clear" w:color="auto" w:fill="FFFFFF"/>
        <w:tabs>
          <w:tab w:val="clear" w:pos="709"/>
        </w:tabs>
        <w:suppressAutoHyphens w:val="0"/>
        <w:autoSpaceDE w:val="0"/>
        <w:autoSpaceDN w:val="0"/>
        <w:adjustRightInd w:val="0"/>
        <w:spacing w:before="5" w:after="0" w:line="480" w:lineRule="exact"/>
        <w:ind w:left="10" w:firstLine="710"/>
        <w:rPr>
          <w:rFonts w:ascii="Times New Roman" w:eastAsia="Times New Roman" w:hAnsi="Times New Roman" w:cs="Times New Roman"/>
          <w:kern w:val="0"/>
          <w:sz w:val="20"/>
          <w:szCs w:val="20"/>
          <w:lang w:eastAsia="ru-RU"/>
        </w:rPr>
        <w:sectPr w:rsidR="00F944F8" w:rsidRPr="00F944F8">
          <w:pgSz w:w="11909" w:h="16834"/>
          <w:pgMar w:top="1440" w:right="1046" w:bottom="360" w:left="1292" w:header="720" w:footer="720" w:gutter="0"/>
          <w:cols w:space="60"/>
          <w:noEndnote/>
        </w:sectPr>
      </w:pPr>
    </w:p>
    <w:p w:rsidR="00F944F8" w:rsidRPr="00F944F8" w:rsidRDefault="00F944F8" w:rsidP="00F944F8">
      <w:pPr>
        <w:shd w:val="clear" w:color="auto" w:fill="FFFFFF"/>
        <w:tabs>
          <w:tab w:val="clear" w:pos="709"/>
        </w:tabs>
        <w:suppressAutoHyphens w:val="0"/>
        <w:autoSpaceDE w:val="0"/>
        <w:autoSpaceDN w:val="0"/>
        <w:adjustRightInd w:val="0"/>
        <w:spacing w:after="0" w:line="240" w:lineRule="auto"/>
        <w:ind w:right="24" w:firstLine="0"/>
        <w:jc w:val="center"/>
        <w:rPr>
          <w:rFonts w:ascii="Times New Roman" w:eastAsia="Times New Roman" w:hAnsi="Times New Roman" w:cs="Times New Roman"/>
          <w:kern w:val="0"/>
          <w:sz w:val="20"/>
          <w:szCs w:val="20"/>
          <w:lang w:eastAsia="ru-RU"/>
        </w:rPr>
      </w:pPr>
      <w:r w:rsidRPr="00F944F8">
        <w:rPr>
          <w:rFonts w:ascii="Times New Roman" w:eastAsia="Times New Roman" w:hAnsi="Times New Roman" w:cs="Times New Roman"/>
          <w:kern w:val="0"/>
          <w:sz w:val="28"/>
          <w:szCs w:val="28"/>
          <w:lang w:val="uk-UA" w:eastAsia="ru-RU"/>
        </w:rPr>
        <w:t>6</w:t>
      </w:r>
    </w:p>
    <w:p w:rsidR="00F944F8" w:rsidRPr="00F944F8" w:rsidRDefault="00F944F8" w:rsidP="00F944F8">
      <w:pPr>
        <w:shd w:val="clear" w:color="auto" w:fill="FFFFFF"/>
        <w:tabs>
          <w:tab w:val="clear" w:pos="709"/>
        </w:tabs>
        <w:suppressAutoHyphens w:val="0"/>
        <w:autoSpaceDE w:val="0"/>
        <w:autoSpaceDN w:val="0"/>
        <w:adjustRightInd w:val="0"/>
        <w:spacing w:after="0" w:line="480" w:lineRule="exact"/>
        <w:ind w:right="10" w:firstLine="710"/>
        <w:rPr>
          <w:rFonts w:ascii="Times New Roman" w:eastAsia="Times New Roman" w:hAnsi="Times New Roman" w:cs="Times New Roman"/>
          <w:kern w:val="0"/>
          <w:sz w:val="20"/>
          <w:szCs w:val="20"/>
          <w:lang w:eastAsia="ru-RU"/>
        </w:rPr>
      </w:pPr>
      <w:r w:rsidRPr="00F944F8">
        <w:rPr>
          <w:rFonts w:ascii="Times New Roman" w:eastAsia="Times New Roman" w:hAnsi="Times New Roman" w:cs="Times New Roman"/>
          <w:kern w:val="0"/>
          <w:sz w:val="28"/>
          <w:szCs w:val="28"/>
          <w:lang w:eastAsia="ru-RU"/>
        </w:rPr>
        <w:t>В России, как уже упоминалось, практически не перерабатываются тер</w:t>
      </w:r>
      <w:r w:rsidRPr="00F944F8">
        <w:rPr>
          <w:rFonts w:ascii="Times New Roman" w:eastAsia="Times New Roman" w:hAnsi="Times New Roman" w:cs="Times New Roman"/>
          <w:kern w:val="0"/>
          <w:sz w:val="28"/>
          <w:szCs w:val="28"/>
          <w:lang w:eastAsia="ru-RU"/>
        </w:rPr>
        <w:softHyphen/>
        <w:t>мическим методом мелкие кусковые отходы, поэтому техника для получения древесного угля предназначена, прежде всего, для переработки стволовой дре</w:t>
      </w:r>
      <w:r w:rsidRPr="00F944F8">
        <w:rPr>
          <w:rFonts w:ascii="Times New Roman" w:eastAsia="Times New Roman" w:hAnsi="Times New Roman" w:cs="Times New Roman"/>
          <w:kern w:val="0"/>
          <w:sz w:val="28"/>
          <w:szCs w:val="28"/>
          <w:lang w:eastAsia="ru-RU"/>
        </w:rPr>
        <w:softHyphen/>
      </w:r>
      <w:r w:rsidRPr="00F944F8">
        <w:rPr>
          <w:rFonts w:ascii="Times New Roman" w:eastAsia="Times New Roman" w:hAnsi="Times New Roman" w:cs="Times New Roman"/>
          <w:spacing w:val="-1"/>
          <w:kern w:val="0"/>
          <w:sz w:val="28"/>
          <w:szCs w:val="28"/>
          <w:lang w:eastAsia="ru-RU"/>
        </w:rPr>
        <w:t xml:space="preserve">весины и ее кусковых отходов с получением крупнокускового древесного угля. </w:t>
      </w:r>
      <w:r w:rsidRPr="00F944F8">
        <w:rPr>
          <w:rFonts w:ascii="Times New Roman" w:eastAsia="Times New Roman" w:hAnsi="Times New Roman" w:cs="Times New Roman"/>
          <w:kern w:val="0"/>
          <w:sz w:val="28"/>
          <w:szCs w:val="28"/>
          <w:lang w:eastAsia="ru-RU"/>
        </w:rPr>
        <w:t>По этой причине вопросы использования березовой щепы различного качества для получения активного древесного угля еще недостаточно изучены.</w:t>
      </w:r>
    </w:p>
    <w:p w:rsidR="00F944F8" w:rsidRPr="00F944F8" w:rsidRDefault="00F944F8" w:rsidP="00F944F8">
      <w:pPr>
        <w:shd w:val="clear" w:color="auto" w:fill="FFFFFF"/>
        <w:tabs>
          <w:tab w:val="clear" w:pos="709"/>
        </w:tabs>
        <w:suppressAutoHyphens w:val="0"/>
        <w:autoSpaceDE w:val="0"/>
        <w:autoSpaceDN w:val="0"/>
        <w:adjustRightInd w:val="0"/>
        <w:spacing w:before="5" w:after="0" w:line="480" w:lineRule="exact"/>
        <w:ind w:left="5" w:right="10" w:firstLine="701"/>
        <w:rPr>
          <w:rFonts w:ascii="Times New Roman" w:eastAsia="Times New Roman" w:hAnsi="Times New Roman" w:cs="Times New Roman"/>
          <w:kern w:val="0"/>
          <w:sz w:val="20"/>
          <w:szCs w:val="20"/>
          <w:lang w:eastAsia="ru-RU"/>
        </w:rPr>
      </w:pPr>
      <w:r w:rsidRPr="00F944F8">
        <w:rPr>
          <w:rFonts w:ascii="Times New Roman" w:eastAsia="Times New Roman" w:hAnsi="Times New Roman" w:cs="Times New Roman"/>
          <w:kern w:val="0"/>
          <w:sz w:val="28"/>
          <w:szCs w:val="28"/>
          <w:lang w:eastAsia="ru-RU"/>
        </w:rPr>
        <w:t>Основным направлением совершенствования технологии получения ак</w:t>
      </w:r>
      <w:r w:rsidRPr="00F944F8">
        <w:rPr>
          <w:rFonts w:ascii="Times New Roman" w:eastAsia="Times New Roman" w:hAnsi="Times New Roman" w:cs="Times New Roman"/>
          <w:kern w:val="0"/>
          <w:sz w:val="28"/>
          <w:szCs w:val="28"/>
          <w:lang w:eastAsia="ru-RU"/>
        </w:rPr>
        <w:softHyphen/>
      </w:r>
      <w:r w:rsidRPr="00F944F8">
        <w:rPr>
          <w:rFonts w:ascii="Times New Roman" w:eastAsia="Times New Roman" w:hAnsi="Times New Roman" w:cs="Times New Roman"/>
          <w:spacing w:val="-1"/>
          <w:kern w:val="0"/>
          <w:sz w:val="28"/>
          <w:szCs w:val="28"/>
          <w:lang w:eastAsia="ru-RU"/>
        </w:rPr>
        <w:t>тивных древесных углей, по нашему мнению, является использование техноло</w:t>
      </w:r>
      <w:r w:rsidRPr="00F944F8">
        <w:rPr>
          <w:rFonts w:ascii="Times New Roman" w:eastAsia="Times New Roman" w:hAnsi="Times New Roman" w:cs="Times New Roman"/>
          <w:spacing w:val="-1"/>
          <w:kern w:val="0"/>
          <w:sz w:val="28"/>
          <w:szCs w:val="28"/>
          <w:lang w:eastAsia="ru-RU"/>
        </w:rPr>
        <w:softHyphen/>
      </w:r>
      <w:r w:rsidRPr="00F944F8">
        <w:rPr>
          <w:rFonts w:ascii="Times New Roman" w:eastAsia="Times New Roman" w:hAnsi="Times New Roman" w:cs="Times New Roman"/>
          <w:kern w:val="0"/>
          <w:sz w:val="28"/>
          <w:szCs w:val="28"/>
          <w:lang w:eastAsia="ru-RU"/>
        </w:rPr>
        <w:t>гии, позволяющей существенно снизить себестоимость продукции за счет сни</w:t>
      </w:r>
      <w:r w:rsidRPr="00F944F8">
        <w:rPr>
          <w:rFonts w:ascii="Times New Roman" w:eastAsia="Times New Roman" w:hAnsi="Times New Roman" w:cs="Times New Roman"/>
          <w:kern w:val="0"/>
          <w:sz w:val="28"/>
          <w:szCs w:val="28"/>
          <w:lang w:eastAsia="ru-RU"/>
        </w:rPr>
        <w:softHyphen/>
        <w:t>жения удельных норм расхода пара и угля-сырца, а также уменьшить экологи</w:t>
      </w:r>
      <w:r w:rsidRPr="00F944F8">
        <w:rPr>
          <w:rFonts w:ascii="Times New Roman" w:eastAsia="Times New Roman" w:hAnsi="Times New Roman" w:cs="Times New Roman"/>
          <w:kern w:val="0"/>
          <w:sz w:val="28"/>
          <w:szCs w:val="28"/>
          <w:lang w:eastAsia="ru-RU"/>
        </w:rPr>
        <w:softHyphen/>
        <w:t>ческую опасность производства.</w:t>
      </w:r>
    </w:p>
    <w:p w:rsidR="00F944F8" w:rsidRPr="00F944F8" w:rsidRDefault="00F944F8" w:rsidP="00F944F8">
      <w:pPr>
        <w:shd w:val="clear" w:color="auto" w:fill="FFFFFF"/>
        <w:tabs>
          <w:tab w:val="clear" w:pos="709"/>
        </w:tabs>
        <w:suppressAutoHyphens w:val="0"/>
        <w:autoSpaceDE w:val="0"/>
        <w:autoSpaceDN w:val="0"/>
        <w:adjustRightInd w:val="0"/>
        <w:spacing w:before="5" w:after="0" w:line="480" w:lineRule="exact"/>
        <w:ind w:left="710" w:firstLine="0"/>
        <w:jc w:val="left"/>
        <w:rPr>
          <w:rFonts w:ascii="Times New Roman" w:eastAsia="Times New Roman" w:hAnsi="Times New Roman" w:cs="Times New Roman"/>
          <w:kern w:val="0"/>
          <w:sz w:val="20"/>
          <w:szCs w:val="20"/>
          <w:lang w:eastAsia="ru-RU"/>
        </w:rPr>
      </w:pPr>
      <w:r w:rsidRPr="00F944F8">
        <w:rPr>
          <w:rFonts w:ascii="Times New Roman" w:eastAsia="Times New Roman" w:hAnsi="Times New Roman" w:cs="Times New Roman"/>
          <w:b/>
          <w:bCs/>
          <w:kern w:val="0"/>
          <w:sz w:val="28"/>
          <w:szCs w:val="28"/>
          <w:lang w:eastAsia="ru-RU"/>
        </w:rPr>
        <w:t>Цель и задачи исследования</w:t>
      </w:r>
    </w:p>
    <w:p w:rsidR="00F944F8" w:rsidRPr="00F944F8" w:rsidRDefault="00F944F8" w:rsidP="00F944F8">
      <w:pPr>
        <w:shd w:val="clear" w:color="auto" w:fill="FFFFFF"/>
        <w:tabs>
          <w:tab w:val="clear" w:pos="709"/>
        </w:tabs>
        <w:suppressAutoHyphens w:val="0"/>
        <w:autoSpaceDE w:val="0"/>
        <w:autoSpaceDN w:val="0"/>
        <w:adjustRightInd w:val="0"/>
        <w:spacing w:after="0" w:line="480" w:lineRule="exact"/>
        <w:ind w:left="14" w:right="14" w:firstLine="696"/>
        <w:rPr>
          <w:rFonts w:ascii="Times New Roman" w:eastAsia="Times New Roman" w:hAnsi="Times New Roman" w:cs="Times New Roman"/>
          <w:kern w:val="0"/>
          <w:sz w:val="20"/>
          <w:szCs w:val="20"/>
          <w:lang w:eastAsia="ru-RU"/>
        </w:rPr>
      </w:pPr>
      <w:r w:rsidRPr="00F944F8">
        <w:rPr>
          <w:rFonts w:ascii="Times New Roman" w:eastAsia="Times New Roman" w:hAnsi="Times New Roman" w:cs="Times New Roman"/>
          <w:kern w:val="0"/>
          <w:sz w:val="28"/>
          <w:szCs w:val="28"/>
          <w:lang w:eastAsia="ru-RU"/>
        </w:rPr>
        <w:t xml:space="preserve">Целью работы является разработка научно </w:t>
      </w:r>
      <w:r w:rsidRPr="00F944F8">
        <w:rPr>
          <w:rFonts w:ascii="Times New Roman" w:eastAsia="Times New Roman" w:hAnsi="Times New Roman" w:cs="Times New Roman"/>
          <w:kern w:val="0"/>
          <w:sz w:val="28"/>
          <w:szCs w:val="28"/>
          <w:lang w:val="uk-UA" w:eastAsia="ru-RU"/>
        </w:rPr>
        <w:t xml:space="preserve">- </w:t>
      </w:r>
      <w:r w:rsidRPr="00F944F8">
        <w:rPr>
          <w:rFonts w:ascii="Times New Roman" w:eastAsia="Times New Roman" w:hAnsi="Times New Roman" w:cs="Times New Roman"/>
          <w:kern w:val="0"/>
          <w:sz w:val="28"/>
          <w:szCs w:val="28"/>
          <w:lang w:eastAsia="ru-RU"/>
        </w:rPr>
        <w:t>обоснованной технологии производства древесных АУ из березовой щепы различного качества.</w:t>
      </w:r>
    </w:p>
    <w:p w:rsidR="00F944F8" w:rsidRPr="00F944F8" w:rsidRDefault="00F944F8" w:rsidP="00F944F8">
      <w:pPr>
        <w:shd w:val="clear" w:color="auto" w:fill="FFFFFF"/>
        <w:tabs>
          <w:tab w:val="clear" w:pos="709"/>
        </w:tabs>
        <w:suppressAutoHyphens w:val="0"/>
        <w:autoSpaceDE w:val="0"/>
        <w:autoSpaceDN w:val="0"/>
        <w:adjustRightInd w:val="0"/>
        <w:spacing w:before="5" w:after="0" w:line="480" w:lineRule="exact"/>
        <w:ind w:left="19" w:right="10" w:firstLine="696"/>
        <w:rPr>
          <w:rFonts w:ascii="Times New Roman" w:eastAsia="Times New Roman" w:hAnsi="Times New Roman" w:cs="Times New Roman"/>
          <w:kern w:val="0"/>
          <w:sz w:val="20"/>
          <w:szCs w:val="20"/>
          <w:lang w:eastAsia="ru-RU"/>
        </w:rPr>
      </w:pPr>
      <w:r w:rsidRPr="00F944F8">
        <w:rPr>
          <w:rFonts w:ascii="Times New Roman" w:eastAsia="Times New Roman" w:hAnsi="Times New Roman" w:cs="Times New Roman"/>
          <w:kern w:val="0"/>
          <w:sz w:val="28"/>
          <w:szCs w:val="28"/>
          <w:lang w:eastAsia="ru-RU"/>
        </w:rPr>
        <w:t>Для достижения поставленной цели необходимо было решить ряд кон</w:t>
      </w:r>
      <w:r w:rsidRPr="00F944F8">
        <w:rPr>
          <w:rFonts w:ascii="Times New Roman" w:eastAsia="Times New Roman" w:hAnsi="Times New Roman" w:cs="Times New Roman"/>
          <w:kern w:val="0"/>
          <w:sz w:val="28"/>
          <w:szCs w:val="28"/>
          <w:lang w:eastAsia="ru-RU"/>
        </w:rPr>
        <w:softHyphen/>
        <w:t>кретных задач:</w:t>
      </w:r>
    </w:p>
    <w:p w:rsidR="00F944F8" w:rsidRPr="00F944F8" w:rsidRDefault="00F944F8" w:rsidP="00846005">
      <w:pPr>
        <w:numPr>
          <w:ilvl w:val="0"/>
          <w:numId w:val="13"/>
        </w:numPr>
        <w:shd w:val="clear" w:color="auto" w:fill="FFFFFF"/>
        <w:tabs>
          <w:tab w:val="clear" w:pos="709"/>
          <w:tab w:val="left" w:pos="1066"/>
        </w:tabs>
        <w:suppressAutoHyphens w:val="0"/>
        <w:autoSpaceDE w:val="0"/>
        <w:autoSpaceDN w:val="0"/>
        <w:adjustRightInd w:val="0"/>
        <w:spacing w:before="5" w:after="0" w:line="480" w:lineRule="exact"/>
        <w:jc w:val="left"/>
        <w:rPr>
          <w:rFonts w:ascii="Times New Roman" w:eastAsia="Times New Roman" w:hAnsi="Times New Roman" w:cs="Times New Roman"/>
          <w:spacing w:val="-26"/>
          <w:kern w:val="0"/>
          <w:sz w:val="28"/>
          <w:szCs w:val="28"/>
          <w:lang w:val="uk-UA" w:eastAsia="ru-RU"/>
        </w:rPr>
      </w:pPr>
      <w:r w:rsidRPr="00F944F8">
        <w:rPr>
          <w:rFonts w:ascii="Times New Roman" w:eastAsia="Times New Roman" w:hAnsi="Times New Roman" w:cs="Times New Roman"/>
          <w:spacing w:val="-1"/>
          <w:kern w:val="0"/>
          <w:sz w:val="28"/>
          <w:szCs w:val="28"/>
          <w:lang w:eastAsia="ru-RU"/>
        </w:rPr>
        <w:t xml:space="preserve">Получить древесные угли (ДУ) на основе березовой щепы различного </w:t>
      </w:r>
      <w:r w:rsidRPr="00F944F8">
        <w:rPr>
          <w:rFonts w:ascii="Times New Roman" w:eastAsia="Times New Roman" w:hAnsi="Times New Roman" w:cs="Times New Roman"/>
          <w:kern w:val="0"/>
          <w:sz w:val="28"/>
          <w:szCs w:val="28"/>
          <w:lang w:eastAsia="ru-RU"/>
        </w:rPr>
        <w:t>качества.</w:t>
      </w:r>
    </w:p>
    <w:p w:rsidR="00F944F8" w:rsidRPr="00F944F8" w:rsidRDefault="00F944F8" w:rsidP="00846005">
      <w:pPr>
        <w:numPr>
          <w:ilvl w:val="0"/>
          <w:numId w:val="13"/>
        </w:numPr>
        <w:shd w:val="clear" w:color="auto" w:fill="FFFFFF"/>
        <w:tabs>
          <w:tab w:val="clear" w:pos="709"/>
          <w:tab w:val="left" w:pos="1066"/>
        </w:tabs>
        <w:suppressAutoHyphens w:val="0"/>
        <w:autoSpaceDE w:val="0"/>
        <w:autoSpaceDN w:val="0"/>
        <w:adjustRightInd w:val="0"/>
        <w:spacing w:after="0" w:line="480" w:lineRule="exact"/>
        <w:jc w:val="left"/>
        <w:rPr>
          <w:rFonts w:ascii="Times New Roman" w:eastAsia="Times New Roman" w:hAnsi="Times New Roman" w:cs="Times New Roman"/>
          <w:spacing w:val="-10"/>
          <w:kern w:val="0"/>
          <w:sz w:val="28"/>
          <w:szCs w:val="28"/>
          <w:lang w:val="uk-UA" w:eastAsia="ru-RU"/>
        </w:rPr>
      </w:pPr>
      <w:r w:rsidRPr="00F944F8">
        <w:rPr>
          <w:rFonts w:ascii="Times New Roman" w:eastAsia="Times New Roman" w:hAnsi="Times New Roman" w:cs="Times New Roman"/>
          <w:kern w:val="0"/>
          <w:sz w:val="28"/>
          <w:szCs w:val="28"/>
          <w:lang w:eastAsia="ru-RU"/>
        </w:rPr>
        <w:t>Исследовать влияние качества сырья и технологических факторов на выход и свойства ДУ из березовой щепы различного качества.</w:t>
      </w:r>
    </w:p>
    <w:p w:rsidR="00F944F8" w:rsidRPr="00F944F8" w:rsidRDefault="00F944F8" w:rsidP="00846005">
      <w:pPr>
        <w:numPr>
          <w:ilvl w:val="0"/>
          <w:numId w:val="13"/>
        </w:numPr>
        <w:shd w:val="clear" w:color="auto" w:fill="FFFFFF"/>
        <w:tabs>
          <w:tab w:val="clear" w:pos="709"/>
          <w:tab w:val="left" w:pos="1066"/>
        </w:tabs>
        <w:suppressAutoHyphens w:val="0"/>
        <w:autoSpaceDE w:val="0"/>
        <w:autoSpaceDN w:val="0"/>
        <w:adjustRightInd w:val="0"/>
        <w:spacing w:before="5" w:after="0" w:line="480" w:lineRule="exact"/>
        <w:jc w:val="left"/>
        <w:rPr>
          <w:rFonts w:ascii="Times New Roman" w:eastAsia="Times New Roman" w:hAnsi="Times New Roman" w:cs="Times New Roman"/>
          <w:spacing w:val="-11"/>
          <w:kern w:val="0"/>
          <w:sz w:val="28"/>
          <w:szCs w:val="28"/>
          <w:lang w:val="uk-UA" w:eastAsia="ru-RU"/>
        </w:rPr>
      </w:pPr>
      <w:r w:rsidRPr="00F944F8">
        <w:rPr>
          <w:rFonts w:ascii="Times New Roman" w:eastAsia="Times New Roman" w:hAnsi="Times New Roman" w:cs="Times New Roman"/>
          <w:kern w:val="0"/>
          <w:sz w:val="28"/>
          <w:szCs w:val="28"/>
          <w:lang w:eastAsia="ru-RU"/>
        </w:rPr>
        <w:t>Получить образцы березовых АУ путем проведения парогазовой ак</w:t>
      </w:r>
      <w:r w:rsidRPr="00F944F8">
        <w:rPr>
          <w:rFonts w:ascii="Times New Roman" w:eastAsia="Times New Roman" w:hAnsi="Times New Roman" w:cs="Times New Roman"/>
          <w:kern w:val="0"/>
          <w:sz w:val="28"/>
          <w:szCs w:val="28"/>
          <w:lang w:eastAsia="ru-RU"/>
        </w:rPr>
        <w:softHyphen/>
        <w:t>тивации.</w:t>
      </w:r>
    </w:p>
    <w:p w:rsidR="00F944F8" w:rsidRPr="00F944F8" w:rsidRDefault="00F944F8" w:rsidP="00846005">
      <w:pPr>
        <w:numPr>
          <w:ilvl w:val="0"/>
          <w:numId w:val="13"/>
        </w:numPr>
        <w:shd w:val="clear" w:color="auto" w:fill="FFFFFF"/>
        <w:tabs>
          <w:tab w:val="clear" w:pos="709"/>
          <w:tab w:val="left" w:pos="1066"/>
        </w:tabs>
        <w:suppressAutoHyphens w:val="0"/>
        <w:autoSpaceDE w:val="0"/>
        <w:autoSpaceDN w:val="0"/>
        <w:adjustRightInd w:val="0"/>
        <w:spacing w:after="0" w:line="480" w:lineRule="exact"/>
        <w:jc w:val="left"/>
        <w:rPr>
          <w:rFonts w:ascii="Times New Roman" w:eastAsia="Times New Roman" w:hAnsi="Times New Roman" w:cs="Times New Roman"/>
          <w:spacing w:val="-9"/>
          <w:kern w:val="0"/>
          <w:sz w:val="28"/>
          <w:szCs w:val="28"/>
          <w:lang w:val="uk-UA" w:eastAsia="ru-RU"/>
        </w:rPr>
      </w:pPr>
      <w:r w:rsidRPr="00F944F8">
        <w:rPr>
          <w:rFonts w:ascii="Times New Roman" w:eastAsia="Times New Roman" w:hAnsi="Times New Roman" w:cs="Times New Roman"/>
          <w:kern w:val="0"/>
          <w:sz w:val="28"/>
          <w:szCs w:val="28"/>
          <w:lang w:eastAsia="ru-RU"/>
        </w:rPr>
        <w:t>Изучить влияние качества сырья и технологических факторов на вы</w:t>
      </w:r>
      <w:r w:rsidRPr="00F944F8">
        <w:rPr>
          <w:rFonts w:ascii="Times New Roman" w:eastAsia="Times New Roman" w:hAnsi="Times New Roman" w:cs="Times New Roman"/>
          <w:kern w:val="0"/>
          <w:sz w:val="28"/>
          <w:szCs w:val="28"/>
          <w:lang w:eastAsia="ru-RU"/>
        </w:rPr>
        <w:softHyphen/>
        <w:t>ход и качество АУ.</w:t>
      </w:r>
    </w:p>
    <w:p w:rsidR="00F944F8" w:rsidRPr="00F944F8" w:rsidRDefault="00F944F8" w:rsidP="00846005">
      <w:pPr>
        <w:numPr>
          <w:ilvl w:val="0"/>
          <w:numId w:val="13"/>
        </w:numPr>
        <w:shd w:val="clear" w:color="auto" w:fill="FFFFFF"/>
        <w:tabs>
          <w:tab w:val="clear" w:pos="709"/>
          <w:tab w:val="left" w:pos="1066"/>
        </w:tabs>
        <w:suppressAutoHyphens w:val="0"/>
        <w:autoSpaceDE w:val="0"/>
        <w:autoSpaceDN w:val="0"/>
        <w:adjustRightInd w:val="0"/>
        <w:spacing w:after="0" w:line="480" w:lineRule="exact"/>
        <w:jc w:val="left"/>
        <w:rPr>
          <w:rFonts w:ascii="Times New Roman" w:eastAsia="Times New Roman" w:hAnsi="Times New Roman" w:cs="Times New Roman"/>
          <w:spacing w:val="-14"/>
          <w:kern w:val="0"/>
          <w:sz w:val="28"/>
          <w:szCs w:val="28"/>
          <w:lang w:val="uk-UA" w:eastAsia="ru-RU"/>
        </w:rPr>
      </w:pPr>
      <w:r w:rsidRPr="00F944F8">
        <w:rPr>
          <w:rFonts w:ascii="Times New Roman" w:eastAsia="Times New Roman" w:hAnsi="Times New Roman" w:cs="Times New Roman"/>
          <w:kern w:val="0"/>
          <w:sz w:val="28"/>
          <w:szCs w:val="28"/>
          <w:lang w:eastAsia="ru-RU"/>
        </w:rPr>
        <w:t>Определить оптимальные условия активации ДУ, полученного из бе</w:t>
      </w:r>
      <w:r w:rsidRPr="00F944F8">
        <w:rPr>
          <w:rFonts w:ascii="Times New Roman" w:eastAsia="Times New Roman" w:hAnsi="Times New Roman" w:cs="Times New Roman"/>
          <w:kern w:val="0"/>
          <w:sz w:val="28"/>
          <w:szCs w:val="28"/>
          <w:lang w:eastAsia="ru-RU"/>
        </w:rPr>
        <w:softHyphen/>
        <w:t>резовой щепы различного качества.</w:t>
      </w:r>
    </w:p>
    <w:p w:rsidR="00F944F8" w:rsidRPr="00F944F8" w:rsidRDefault="00F944F8" w:rsidP="00846005">
      <w:pPr>
        <w:numPr>
          <w:ilvl w:val="0"/>
          <w:numId w:val="14"/>
        </w:numPr>
        <w:shd w:val="clear" w:color="auto" w:fill="FFFFFF"/>
        <w:tabs>
          <w:tab w:val="clear" w:pos="709"/>
          <w:tab w:val="left" w:pos="1066"/>
        </w:tabs>
        <w:suppressAutoHyphens w:val="0"/>
        <w:autoSpaceDE w:val="0"/>
        <w:autoSpaceDN w:val="0"/>
        <w:adjustRightInd w:val="0"/>
        <w:spacing w:before="5" w:after="0" w:line="480" w:lineRule="exact"/>
        <w:jc w:val="left"/>
        <w:rPr>
          <w:rFonts w:ascii="Times New Roman" w:eastAsia="Times New Roman" w:hAnsi="Times New Roman" w:cs="Times New Roman"/>
          <w:spacing w:val="-14"/>
          <w:kern w:val="0"/>
          <w:sz w:val="28"/>
          <w:szCs w:val="28"/>
          <w:lang w:val="uk-UA" w:eastAsia="ru-RU"/>
        </w:rPr>
      </w:pPr>
      <w:r w:rsidRPr="00F944F8">
        <w:rPr>
          <w:rFonts w:ascii="Times New Roman" w:eastAsia="Times New Roman" w:hAnsi="Times New Roman" w:cs="Times New Roman"/>
          <w:kern w:val="0"/>
          <w:sz w:val="28"/>
          <w:szCs w:val="28"/>
          <w:lang w:eastAsia="ru-RU"/>
        </w:rPr>
        <w:t>Провести испытания полученных АУ.</w:t>
      </w:r>
    </w:p>
    <w:p w:rsidR="00F944F8" w:rsidRPr="00F944F8" w:rsidRDefault="00F944F8" w:rsidP="00846005">
      <w:pPr>
        <w:numPr>
          <w:ilvl w:val="0"/>
          <w:numId w:val="13"/>
        </w:numPr>
        <w:shd w:val="clear" w:color="auto" w:fill="FFFFFF"/>
        <w:tabs>
          <w:tab w:val="clear" w:pos="709"/>
          <w:tab w:val="left" w:pos="1066"/>
        </w:tabs>
        <w:suppressAutoHyphens w:val="0"/>
        <w:autoSpaceDE w:val="0"/>
        <w:autoSpaceDN w:val="0"/>
        <w:adjustRightInd w:val="0"/>
        <w:spacing w:after="0" w:line="480" w:lineRule="exact"/>
        <w:jc w:val="left"/>
        <w:rPr>
          <w:rFonts w:ascii="Times New Roman" w:eastAsia="Times New Roman" w:hAnsi="Times New Roman" w:cs="Times New Roman"/>
          <w:spacing w:val="-14"/>
          <w:kern w:val="0"/>
          <w:sz w:val="28"/>
          <w:szCs w:val="28"/>
          <w:lang w:val="uk-UA" w:eastAsia="ru-RU"/>
        </w:rPr>
      </w:pPr>
      <w:r w:rsidRPr="00F944F8">
        <w:rPr>
          <w:rFonts w:ascii="Times New Roman" w:eastAsia="Times New Roman" w:hAnsi="Times New Roman" w:cs="Times New Roman"/>
          <w:spacing w:val="-1"/>
          <w:kern w:val="0"/>
          <w:sz w:val="28"/>
          <w:szCs w:val="28"/>
          <w:lang w:eastAsia="ru-RU"/>
        </w:rPr>
        <w:t>Разработать технологию производства АУ из березовой щепы различ</w:t>
      </w:r>
      <w:r w:rsidRPr="00F944F8">
        <w:rPr>
          <w:rFonts w:ascii="Times New Roman" w:eastAsia="Times New Roman" w:hAnsi="Times New Roman" w:cs="Times New Roman"/>
          <w:spacing w:val="-1"/>
          <w:kern w:val="0"/>
          <w:sz w:val="28"/>
          <w:szCs w:val="28"/>
          <w:lang w:eastAsia="ru-RU"/>
        </w:rPr>
        <w:softHyphen/>
      </w:r>
      <w:r w:rsidRPr="00F944F8">
        <w:rPr>
          <w:rFonts w:ascii="Times New Roman" w:eastAsia="Times New Roman" w:hAnsi="Times New Roman" w:cs="Times New Roman"/>
          <w:kern w:val="0"/>
          <w:sz w:val="28"/>
          <w:szCs w:val="28"/>
          <w:lang w:eastAsia="ru-RU"/>
        </w:rPr>
        <w:t>ного качества и дать ее технико-экономическую оценку.</w:t>
      </w:r>
    </w:p>
    <w:p w:rsidR="00F944F8" w:rsidRPr="00F944F8" w:rsidRDefault="00F944F8" w:rsidP="00846005">
      <w:pPr>
        <w:numPr>
          <w:ilvl w:val="0"/>
          <w:numId w:val="13"/>
        </w:numPr>
        <w:shd w:val="clear" w:color="auto" w:fill="FFFFFF"/>
        <w:tabs>
          <w:tab w:val="clear" w:pos="709"/>
          <w:tab w:val="left" w:pos="1066"/>
        </w:tabs>
        <w:suppressAutoHyphens w:val="0"/>
        <w:autoSpaceDE w:val="0"/>
        <w:autoSpaceDN w:val="0"/>
        <w:adjustRightInd w:val="0"/>
        <w:spacing w:after="0" w:line="480" w:lineRule="exact"/>
        <w:jc w:val="left"/>
        <w:rPr>
          <w:rFonts w:ascii="Times New Roman" w:eastAsia="Times New Roman" w:hAnsi="Times New Roman" w:cs="Times New Roman"/>
          <w:spacing w:val="-14"/>
          <w:kern w:val="0"/>
          <w:sz w:val="28"/>
          <w:szCs w:val="28"/>
          <w:lang w:val="uk-UA" w:eastAsia="ru-RU"/>
        </w:rPr>
        <w:sectPr w:rsidR="00F944F8" w:rsidRPr="00F944F8">
          <w:pgSz w:w="11909" w:h="16834"/>
          <w:pgMar w:top="1322" w:right="1051" w:bottom="360" w:left="1287" w:header="720" w:footer="720" w:gutter="0"/>
          <w:cols w:space="60"/>
          <w:noEndnote/>
        </w:sectPr>
      </w:pPr>
    </w:p>
    <w:p w:rsidR="00F944F8" w:rsidRPr="00F944F8" w:rsidRDefault="00F944F8" w:rsidP="00F944F8">
      <w:pPr>
        <w:shd w:val="clear" w:color="auto" w:fill="FFFFFF"/>
        <w:tabs>
          <w:tab w:val="clear" w:pos="709"/>
        </w:tabs>
        <w:suppressAutoHyphens w:val="0"/>
        <w:autoSpaceDE w:val="0"/>
        <w:autoSpaceDN w:val="0"/>
        <w:adjustRightInd w:val="0"/>
        <w:spacing w:after="0" w:line="331" w:lineRule="exact"/>
        <w:ind w:left="706" w:right="1440" w:firstLine="4018"/>
        <w:jc w:val="left"/>
        <w:rPr>
          <w:rFonts w:ascii="Times New Roman" w:eastAsia="Times New Roman" w:hAnsi="Times New Roman" w:cs="Times New Roman"/>
          <w:kern w:val="0"/>
          <w:sz w:val="20"/>
          <w:szCs w:val="20"/>
          <w:lang w:eastAsia="ru-RU"/>
        </w:rPr>
      </w:pPr>
      <w:r w:rsidRPr="00F944F8">
        <w:rPr>
          <w:rFonts w:ascii="Times New Roman" w:eastAsia="Times New Roman" w:hAnsi="Times New Roman" w:cs="Times New Roman"/>
          <w:b/>
          <w:bCs/>
          <w:kern w:val="0"/>
          <w:sz w:val="26"/>
          <w:szCs w:val="26"/>
          <w:lang w:val="uk-UA" w:eastAsia="ru-RU"/>
        </w:rPr>
        <w:t xml:space="preserve">7 </w:t>
      </w:r>
      <w:r w:rsidRPr="00F944F8">
        <w:rPr>
          <w:rFonts w:ascii="Times New Roman" w:eastAsia="Times New Roman" w:hAnsi="Times New Roman" w:cs="Times New Roman"/>
          <w:b/>
          <w:bCs/>
          <w:spacing w:val="-12"/>
          <w:kern w:val="0"/>
          <w:sz w:val="30"/>
          <w:szCs w:val="30"/>
          <w:lang w:eastAsia="ru-RU"/>
        </w:rPr>
        <w:t>Место проведения исследований и объекты исследования</w:t>
      </w:r>
    </w:p>
    <w:p w:rsidR="00F944F8" w:rsidRPr="00F944F8" w:rsidRDefault="00F944F8" w:rsidP="00F944F8">
      <w:pPr>
        <w:shd w:val="clear" w:color="auto" w:fill="FFFFFF"/>
        <w:tabs>
          <w:tab w:val="clear" w:pos="709"/>
        </w:tabs>
        <w:suppressAutoHyphens w:val="0"/>
        <w:autoSpaceDE w:val="0"/>
        <w:autoSpaceDN w:val="0"/>
        <w:adjustRightInd w:val="0"/>
        <w:spacing w:before="29" w:after="0" w:line="480" w:lineRule="exact"/>
        <w:ind w:right="19" w:firstLine="710"/>
        <w:rPr>
          <w:rFonts w:ascii="Times New Roman" w:eastAsia="Times New Roman" w:hAnsi="Times New Roman" w:cs="Times New Roman"/>
          <w:kern w:val="0"/>
          <w:sz w:val="20"/>
          <w:szCs w:val="20"/>
          <w:lang w:eastAsia="ru-RU"/>
        </w:rPr>
      </w:pPr>
      <w:r w:rsidRPr="00F944F8">
        <w:rPr>
          <w:rFonts w:ascii="Times New Roman" w:eastAsia="Times New Roman" w:hAnsi="Times New Roman" w:cs="Times New Roman"/>
          <w:spacing w:val="-8"/>
          <w:kern w:val="0"/>
          <w:sz w:val="30"/>
          <w:szCs w:val="30"/>
          <w:lang w:eastAsia="ru-RU"/>
        </w:rPr>
        <w:t xml:space="preserve">Работа проводилась на кафедре химической технологии древесины Уральского государственного лесотехнического университета (УГЛТУ); на АООТ «Алкона», г. Екатеринбург; на Западной фильтровальной станции, г. </w:t>
      </w:r>
      <w:r w:rsidRPr="00F944F8">
        <w:rPr>
          <w:rFonts w:ascii="Times New Roman" w:eastAsia="Times New Roman" w:hAnsi="Times New Roman" w:cs="Times New Roman"/>
          <w:spacing w:val="-9"/>
          <w:kern w:val="0"/>
          <w:sz w:val="30"/>
          <w:szCs w:val="30"/>
          <w:lang w:eastAsia="ru-RU"/>
        </w:rPr>
        <w:t>Екатеринбург. В качестве объектов исследования использовались образцы бе</w:t>
      </w:r>
      <w:r w:rsidRPr="00F944F8">
        <w:rPr>
          <w:rFonts w:ascii="Times New Roman" w:eastAsia="Times New Roman" w:hAnsi="Times New Roman" w:cs="Times New Roman"/>
          <w:spacing w:val="-9"/>
          <w:kern w:val="0"/>
          <w:sz w:val="30"/>
          <w:szCs w:val="30"/>
          <w:lang w:eastAsia="ru-RU"/>
        </w:rPr>
        <w:softHyphen/>
        <w:t>резовой древесины различного качества, а также полученные из них ДУ и АУ.</w:t>
      </w:r>
    </w:p>
    <w:p w:rsidR="00F944F8" w:rsidRPr="00F944F8" w:rsidRDefault="00F944F8" w:rsidP="00F944F8">
      <w:pPr>
        <w:shd w:val="clear" w:color="auto" w:fill="FFFFFF"/>
        <w:tabs>
          <w:tab w:val="clear" w:pos="709"/>
        </w:tabs>
        <w:suppressAutoHyphens w:val="0"/>
        <w:autoSpaceDE w:val="0"/>
        <w:autoSpaceDN w:val="0"/>
        <w:adjustRightInd w:val="0"/>
        <w:spacing w:before="10" w:after="0" w:line="480" w:lineRule="exact"/>
        <w:ind w:left="701" w:firstLine="0"/>
        <w:jc w:val="left"/>
        <w:rPr>
          <w:rFonts w:ascii="Times New Roman" w:eastAsia="Times New Roman" w:hAnsi="Times New Roman" w:cs="Times New Roman"/>
          <w:kern w:val="0"/>
          <w:sz w:val="20"/>
          <w:szCs w:val="20"/>
          <w:lang w:eastAsia="ru-RU"/>
        </w:rPr>
      </w:pPr>
      <w:r w:rsidRPr="00F944F8">
        <w:rPr>
          <w:rFonts w:ascii="Times New Roman" w:eastAsia="Times New Roman" w:hAnsi="Times New Roman" w:cs="Times New Roman"/>
          <w:b/>
          <w:bCs/>
          <w:spacing w:val="-9"/>
          <w:kern w:val="0"/>
          <w:sz w:val="30"/>
          <w:szCs w:val="30"/>
          <w:lang w:eastAsia="ru-RU"/>
        </w:rPr>
        <w:t>Достоверность и обоснованность результатов</w:t>
      </w:r>
    </w:p>
    <w:p w:rsidR="00F944F8" w:rsidRPr="00F944F8" w:rsidRDefault="00F944F8" w:rsidP="00F944F8">
      <w:pPr>
        <w:shd w:val="clear" w:color="auto" w:fill="FFFFFF"/>
        <w:tabs>
          <w:tab w:val="clear" w:pos="709"/>
        </w:tabs>
        <w:suppressAutoHyphens w:val="0"/>
        <w:autoSpaceDE w:val="0"/>
        <w:autoSpaceDN w:val="0"/>
        <w:adjustRightInd w:val="0"/>
        <w:spacing w:after="0" w:line="480" w:lineRule="exact"/>
        <w:ind w:left="10" w:right="19" w:firstLine="706"/>
        <w:rPr>
          <w:rFonts w:ascii="Times New Roman" w:eastAsia="Times New Roman" w:hAnsi="Times New Roman" w:cs="Times New Roman"/>
          <w:kern w:val="0"/>
          <w:sz w:val="20"/>
          <w:szCs w:val="20"/>
          <w:lang w:eastAsia="ru-RU"/>
        </w:rPr>
      </w:pPr>
      <w:r w:rsidRPr="00F944F8">
        <w:rPr>
          <w:rFonts w:ascii="Times New Roman" w:eastAsia="Times New Roman" w:hAnsi="Times New Roman" w:cs="Times New Roman"/>
          <w:spacing w:val="-10"/>
          <w:kern w:val="0"/>
          <w:sz w:val="30"/>
          <w:szCs w:val="30"/>
          <w:lang w:eastAsia="ru-RU"/>
        </w:rPr>
        <w:t>Достоверность результатов и выводов обеспечена использованием в ра</w:t>
      </w:r>
      <w:r w:rsidRPr="00F944F8">
        <w:rPr>
          <w:rFonts w:ascii="Times New Roman" w:eastAsia="Times New Roman" w:hAnsi="Times New Roman" w:cs="Times New Roman"/>
          <w:spacing w:val="-10"/>
          <w:kern w:val="0"/>
          <w:sz w:val="30"/>
          <w:szCs w:val="30"/>
          <w:lang w:eastAsia="ru-RU"/>
        </w:rPr>
        <w:softHyphen/>
      </w:r>
      <w:r w:rsidRPr="00F944F8">
        <w:rPr>
          <w:rFonts w:ascii="Times New Roman" w:eastAsia="Times New Roman" w:hAnsi="Times New Roman" w:cs="Times New Roman"/>
          <w:spacing w:val="-9"/>
          <w:kern w:val="0"/>
          <w:sz w:val="30"/>
          <w:szCs w:val="30"/>
          <w:lang w:eastAsia="ru-RU"/>
        </w:rPr>
        <w:t>боте стандартных методик по исследованию состава и свойств древесного сы</w:t>
      </w:r>
      <w:r w:rsidRPr="00F944F8">
        <w:rPr>
          <w:rFonts w:ascii="Times New Roman" w:eastAsia="Times New Roman" w:hAnsi="Times New Roman" w:cs="Times New Roman"/>
          <w:spacing w:val="-9"/>
          <w:kern w:val="0"/>
          <w:sz w:val="30"/>
          <w:szCs w:val="30"/>
          <w:lang w:eastAsia="ru-RU"/>
        </w:rPr>
        <w:softHyphen/>
      </w:r>
      <w:r w:rsidRPr="00F944F8">
        <w:rPr>
          <w:rFonts w:ascii="Times New Roman" w:eastAsia="Times New Roman" w:hAnsi="Times New Roman" w:cs="Times New Roman"/>
          <w:spacing w:val="-5"/>
          <w:kern w:val="0"/>
          <w:sz w:val="30"/>
          <w:szCs w:val="30"/>
          <w:lang w:eastAsia="ru-RU"/>
        </w:rPr>
        <w:t xml:space="preserve">рья, ДУ и АУ, приведенных в действующей нормативной документации </w:t>
      </w:r>
      <w:r w:rsidRPr="00F944F8">
        <w:rPr>
          <w:rFonts w:ascii="Times New Roman" w:eastAsia="Times New Roman" w:hAnsi="Times New Roman" w:cs="Times New Roman"/>
          <w:spacing w:val="-10"/>
          <w:kern w:val="0"/>
          <w:sz w:val="30"/>
          <w:szCs w:val="30"/>
          <w:lang w:eastAsia="ru-RU"/>
        </w:rPr>
        <w:t>(ГОСТах) и проверенных методов математической обработки результатов экс</w:t>
      </w:r>
      <w:r w:rsidRPr="00F944F8">
        <w:rPr>
          <w:rFonts w:ascii="Times New Roman" w:eastAsia="Times New Roman" w:hAnsi="Times New Roman" w:cs="Times New Roman"/>
          <w:spacing w:val="-10"/>
          <w:kern w:val="0"/>
          <w:sz w:val="30"/>
          <w:szCs w:val="30"/>
          <w:lang w:eastAsia="ru-RU"/>
        </w:rPr>
        <w:softHyphen/>
      </w:r>
      <w:r w:rsidRPr="00F944F8">
        <w:rPr>
          <w:rFonts w:ascii="Times New Roman" w:eastAsia="Times New Roman" w:hAnsi="Times New Roman" w:cs="Times New Roman"/>
          <w:kern w:val="0"/>
          <w:sz w:val="30"/>
          <w:szCs w:val="30"/>
          <w:lang w:eastAsia="ru-RU"/>
        </w:rPr>
        <w:t>периментов.</w:t>
      </w:r>
    </w:p>
    <w:p w:rsidR="00F944F8" w:rsidRPr="00F944F8" w:rsidRDefault="00F944F8" w:rsidP="00F944F8">
      <w:pPr>
        <w:shd w:val="clear" w:color="auto" w:fill="FFFFFF"/>
        <w:tabs>
          <w:tab w:val="clear" w:pos="709"/>
        </w:tabs>
        <w:suppressAutoHyphens w:val="0"/>
        <w:autoSpaceDE w:val="0"/>
        <w:autoSpaceDN w:val="0"/>
        <w:adjustRightInd w:val="0"/>
        <w:spacing w:before="10" w:after="0" w:line="480" w:lineRule="exact"/>
        <w:ind w:left="715" w:firstLine="0"/>
        <w:jc w:val="left"/>
        <w:rPr>
          <w:rFonts w:ascii="Times New Roman" w:eastAsia="Times New Roman" w:hAnsi="Times New Roman" w:cs="Times New Roman"/>
          <w:kern w:val="0"/>
          <w:sz w:val="20"/>
          <w:szCs w:val="20"/>
          <w:lang w:eastAsia="ru-RU"/>
        </w:rPr>
      </w:pPr>
      <w:r w:rsidRPr="00F944F8">
        <w:rPr>
          <w:rFonts w:ascii="Times New Roman" w:eastAsia="Times New Roman" w:hAnsi="Times New Roman" w:cs="Times New Roman"/>
          <w:b/>
          <w:bCs/>
          <w:spacing w:val="-11"/>
          <w:kern w:val="0"/>
          <w:sz w:val="30"/>
          <w:szCs w:val="30"/>
          <w:lang w:eastAsia="ru-RU"/>
        </w:rPr>
        <w:t>Научные положения, выносимые на защиту:</w:t>
      </w:r>
    </w:p>
    <w:p w:rsidR="00F944F8" w:rsidRPr="00F944F8" w:rsidRDefault="00F944F8" w:rsidP="00846005">
      <w:pPr>
        <w:numPr>
          <w:ilvl w:val="0"/>
          <w:numId w:val="15"/>
        </w:numPr>
        <w:shd w:val="clear" w:color="auto" w:fill="FFFFFF"/>
        <w:tabs>
          <w:tab w:val="clear" w:pos="709"/>
          <w:tab w:val="left" w:pos="365"/>
        </w:tabs>
        <w:suppressAutoHyphens w:val="0"/>
        <w:autoSpaceDE w:val="0"/>
        <w:autoSpaceDN w:val="0"/>
        <w:adjustRightInd w:val="0"/>
        <w:spacing w:after="0" w:line="480" w:lineRule="exact"/>
        <w:jc w:val="left"/>
        <w:rPr>
          <w:rFonts w:ascii="Times New Roman" w:eastAsia="Times New Roman" w:hAnsi="Times New Roman" w:cs="Times New Roman"/>
          <w:spacing w:val="-31"/>
          <w:kern w:val="0"/>
          <w:sz w:val="30"/>
          <w:szCs w:val="30"/>
          <w:lang w:val="uk-UA" w:eastAsia="ru-RU"/>
        </w:rPr>
      </w:pPr>
      <w:r w:rsidRPr="00F944F8">
        <w:rPr>
          <w:rFonts w:ascii="Times New Roman" w:eastAsia="Times New Roman" w:hAnsi="Times New Roman" w:cs="Times New Roman"/>
          <w:spacing w:val="-8"/>
          <w:kern w:val="0"/>
          <w:sz w:val="30"/>
          <w:szCs w:val="30"/>
          <w:lang w:eastAsia="ru-RU"/>
        </w:rPr>
        <w:t>Результаты исследований свойств ДУ из березовой щепы различного каче</w:t>
      </w:r>
      <w:r w:rsidRPr="00F944F8">
        <w:rPr>
          <w:rFonts w:ascii="Times New Roman" w:eastAsia="Times New Roman" w:hAnsi="Times New Roman" w:cs="Times New Roman"/>
          <w:spacing w:val="-8"/>
          <w:kern w:val="0"/>
          <w:sz w:val="30"/>
          <w:szCs w:val="30"/>
          <w:lang w:eastAsia="ru-RU"/>
        </w:rPr>
        <w:softHyphen/>
      </w:r>
      <w:r w:rsidRPr="00F944F8">
        <w:rPr>
          <w:rFonts w:ascii="Times New Roman" w:eastAsia="Times New Roman" w:hAnsi="Times New Roman" w:cs="Times New Roman"/>
          <w:kern w:val="0"/>
          <w:sz w:val="30"/>
          <w:szCs w:val="30"/>
          <w:lang w:eastAsia="ru-RU"/>
        </w:rPr>
        <w:t>ства.</w:t>
      </w:r>
    </w:p>
    <w:p w:rsidR="00F944F8" w:rsidRPr="00F944F8" w:rsidRDefault="00F944F8" w:rsidP="00846005">
      <w:pPr>
        <w:numPr>
          <w:ilvl w:val="0"/>
          <w:numId w:val="15"/>
        </w:numPr>
        <w:shd w:val="clear" w:color="auto" w:fill="FFFFFF"/>
        <w:tabs>
          <w:tab w:val="clear" w:pos="709"/>
          <w:tab w:val="left" w:pos="365"/>
        </w:tabs>
        <w:suppressAutoHyphens w:val="0"/>
        <w:autoSpaceDE w:val="0"/>
        <w:autoSpaceDN w:val="0"/>
        <w:adjustRightInd w:val="0"/>
        <w:spacing w:after="0" w:line="480" w:lineRule="exact"/>
        <w:jc w:val="left"/>
        <w:rPr>
          <w:rFonts w:ascii="Times New Roman" w:eastAsia="Times New Roman" w:hAnsi="Times New Roman" w:cs="Times New Roman"/>
          <w:spacing w:val="-20"/>
          <w:kern w:val="0"/>
          <w:sz w:val="30"/>
          <w:szCs w:val="30"/>
          <w:lang w:val="uk-UA" w:eastAsia="ru-RU"/>
        </w:rPr>
      </w:pPr>
      <w:r w:rsidRPr="00F944F8">
        <w:rPr>
          <w:rFonts w:ascii="Times New Roman" w:eastAsia="Times New Roman" w:hAnsi="Times New Roman" w:cs="Times New Roman"/>
          <w:spacing w:val="-5"/>
          <w:kern w:val="0"/>
          <w:sz w:val="30"/>
          <w:szCs w:val="30"/>
          <w:lang w:eastAsia="ru-RU"/>
        </w:rPr>
        <w:t xml:space="preserve">Результаты исследований пористой структуры и адсорбционных свойств </w:t>
      </w:r>
      <w:r w:rsidRPr="00F944F8">
        <w:rPr>
          <w:rFonts w:ascii="Times New Roman" w:eastAsia="Times New Roman" w:hAnsi="Times New Roman" w:cs="Times New Roman"/>
          <w:kern w:val="0"/>
          <w:sz w:val="30"/>
          <w:szCs w:val="30"/>
          <w:lang w:eastAsia="ru-RU"/>
        </w:rPr>
        <w:t>АУ из березовой щепы различного качества.</w:t>
      </w:r>
    </w:p>
    <w:p w:rsidR="00F944F8" w:rsidRPr="00F944F8" w:rsidRDefault="00F944F8" w:rsidP="00846005">
      <w:pPr>
        <w:numPr>
          <w:ilvl w:val="0"/>
          <w:numId w:val="15"/>
        </w:numPr>
        <w:shd w:val="clear" w:color="auto" w:fill="FFFFFF"/>
        <w:tabs>
          <w:tab w:val="clear" w:pos="709"/>
          <w:tab w:val="left" w:pos="365"/>
        </w:tabs>
        <w:suppressAutoHyphens w:val="0"/>
        <w:autoSpaceDE w:val="0"/>
        <w:autoSpaceDN w:val="0"/>
        <w:adjustRightInd w:val="0"/>
        <w:spacing w:before="5" w:after="0" w:line="480" w:lineRule="exact"/>
        <w:jc w:val="left"/>
        <w:rPr>
          <w:rFonts w:ascii="Times New Roman" w:eastAsia="Times New Roman" w:hAnsi="Times New Roman" w:cs="Times New Roman"/>
          <w:spacing w:val="-21"/>
          <w:kern w:val="0"/>
          <w:sz w:val="30"/>
          <w:szCs w:val="30"/>
          <w:lang w:val="uk-UA" w:eastAsia="ru-RU"/>
        </w:rPr>
      </w:pPr>
      <w:r w:rsidRPr="00F944F8">
        <w:rPr>
          <w:rFonts w:ascii="Times New Roman" w:eastAsia="Times New Roman" w:hAnsi="Times New Roman" w:cs="Times New Roman"/>
          <w:spacing w:val="-10"/>
          <w:kern w:val="0"/>
          <w:sz w:val="30"/>
          <w:szCs w:val="30"/>
          <w:lang w:eastAsia="ru-RU"/>
        </w:rPr>
        <w:t>Технологическая схема получения АУ из березовой щепы различного каче</w:t>
      </w:r>
      <w:r w:rsidRPr="00F944F8">
        <w:rPr>
          <w:rFonts w:ascii="Times New Roman" w:eastAsia="Times New Roman" w:hAnsi="Times New Roman" w:cs="Times New Roman"/>
          <w:spacing w:val="-10"/>
          <w:kern w:val="0"/>
          <w:sz w:val="30"/>
          <w:szCs w:val="30"/>
          <w:lang w:eastAsia="ru-RU"/>
        </w:rPr>
        <w:softHyphen/>
      </w:r>
      <w:r w:rsidRPr="00F944F8">
        <w:rPr>
          <w:rFonts w:ascii="Times New Roman" w:eastAsia="Times New Roman" w:hAnsi="Times New Roman" w:cs="Times New Roman"/>
          <w:kern w:val="0"/>
          <w:sz w:val="30"/>
          <w:szCs w:val="30"/>
          <w:lang w:eastAsia="ru-RU"/>
        </w:rPr>
        <w:t>ства.</w:t>
      </w:r>
    </w:p>
    <w:p w:rsidR="00F944F8" w:rsidRPr="00F944F8" w:rsidRDefault="00F944F8" w:rsidP="00F944F8">
      <w:pPr>
        <w:shd w:val="clear" w:color="auto" w:fill="FFFFFF"/>
        <w:tabs>
          <w:tab w:val="clear" w:pos="709"/>
        </w:tabs>
        <w:suppressAutoHyphens w:val="0"/>
        <w:autoSpaceDE w:val="0"/>
        <w:autoSpaceDN w:val="0"/>
        <w:adjustRightInd w:val="0"/>
        <w:spacing w:before="5" w:after="0" w:line="480" w:lineRule="exact"/>
        <w:ind w:left="720" w:firstLine="0"/>
        <w:jc w:val="left"/>
        <w:rPr>
          <w:rFonts w:ascii="Times New Roman" w:eastAsia="Times New Roman" w:hAnsi="Times New Roman" w:cs="Times New Roman"/>
          <w:kern w:val="0"/>
          <w:sz w:val="20"/>
          <w:szCs w:val="20"/>
          <w:lang w:eastAsia="ru-RU"/>
        </w:rPr>
      </w:pPr>
      <w:r w:rsidRPr="00F944F8">
        <w:rPr>
          <w:rFonts w:ascii="Times New Roman" w:eastAsia="Times New Roman" w:hAnsi="Times New Roman" w:cs="Times New Roman"/>
          <w:b/>
          <w:bCs/>
          <w:spacing w:val="-11"/>
          <w:kern w:val="0"/>
          <w:sz w:val="30"/>
          <w:szCs w:val="30"/>
          <w:lang w:eastAsia="ru-RU"/>
        </w:rPr>
        <w:t>Научная новизна работы:</w:t>
      </w:r>
    </w:p>
    <w:p w:rsidR="00F944F8" w:rsidRPr="00F944F8" w:rsidRDefault="00F944F8" w:rsidP="00846005">
      <w:pPr>
        <w:numPr>
          <w:ilvl w:val="0"/>
          <w:numId w:val="16"/>
        </w:numPr>
        <w:shd w:val="clear" w:color="auto" w:fill="FFFFFF"/>
        <w:tabs>
          <w:tab w:val="clear" w:pos="709"/>
          <w:tab w:val="left" w:pos="1085"/>
        </w:tabs>
        <w:suppressAutoHyphens w:val="0"/>
        <w:autoSpaceDE w:val="0"/>
        <w:autoSpaceDN w:val="0"/>
        <w:adjustRightInd w:val="0"/>
        <w:spacing w:after="0" w:line="480" w:lineRule="exact"/>
        <w:jc w:val="left"/>
        <w:rPr>
          <w:rFonts w:ascii="Times New Roman" w:eastAsia="Times New Roman" w:hAnsi="Times New Roman" w:cs="Times New Roman"/>
          <w:kern w:val="0"/>
          <w:sz w:val="30"/>
          <w:szCs w:val="30"/>
          <w:lang w:val="uk-UA" w:eastAsia="ru-RU"/>
        </w:rPr>
      </w:pPr>
      <w:r w:rsidRPr="00F944F8">
        <w:rPr>
          <w:rFonts w:ascii="Times New Roman" w:eastAsia="Times New Roman" w:hAnsi="Times New Roman" w:cs="Times New Roman"/>
          <w:spacing w:val="-11"/>
          <w:kern w:val="0"/>
          <w:sz w:val="30"/>
          <w:szCs w:val="30"/>
          <w:lang w:eastAsia="ru-RU"/>
        </w:rPr>
        <w:t xml:space="preserve">впервые показана зависимость выхода и свойств ДУ и АУ от качества </w:t>
      </w:r>
      <w:r w:rsidRPr="00F944F8">
        <w:rPr>
          <w:rFonts w:ascii="Times New Roman" w:eastAsia="Times New Roman" w:hAnsi="Times New Roman" w:cs="Times New Roman"/>
          <w:kern w:val="0"/>
          <w:sz w:val="30"/>
          <w:szCs w:val="30"/>
          <w:lang w:eastAsia="ru-RU"/>
        </w:rPr>
        <w:t>исходной березовой щепы;</w:t>
      </w:r>
    </w:p>
    <w:p w:rsidR="00F944F8" w:rsidRPr="00F944F8" w:rsidRDefault="00F944F8" w:rsidP="00846005">
      <w:pPr>
        <w:numPr>
          <w:ilvl w:val="0"/>
          <w:numId w:val="16"/>
        </w:numPr>
        <w:shd w:val="clear" w:color="auto" w:fill="FFFFFF"/>
        <w:tabs>
          <w:tab w:val="clear" w:pos="709"/>
          <w:tab w:val="left" w:pos="1085"/>
        </w:tabs>
        <w:suppressAutoHyphens w:val="0"/>
        <w:autoSpaceDE w:val="0"/>
        <w:autoSpaceDN w:val="0"/>
        <w:adjustRightInd w:val="0"/>
        <w:spacing w:after="0" w:line="480" w:lineRule="exact"/>
        <w:jc w:val="left"/>
        <w:rPr>
          <w:rFonts w:ascii="Times New Roman" w:eastAsia="Times New Roman" w:hAnsi="Times New Roman" w:cs="Times New Roman"/>
          <w:kern w:val="0"/>
          <w:sz w:val="30"/>
          <w:szCs w:val="30"/>
          <w:lang w:val="uk-UA" w:eastAsia="ru-RU"/>
        </w:rPr>
      </w:pPr>
      <w:r w:rsidRPr="00F944F8">
        <w:rPr>
          <w:rFonts w:ascii="Times New Roman" w:eastAsia="Times New Roman" w:hAnsi="Times New Roman" w:cs="Times New Roman"/>
          <w:spacing w:val="-11"/>
          <w:kern w:val="0"/>
          <w:sz w:val="30"/>
          <w:szCs w:val="30"/>
          <w:lang w:eastAsia="ru-RU"/>
        </w:rPr>
        <w:t xml:space="preserve">получены статистические модели пиролиза и активации, установлено </w:t>
      </w:r>
      <w:r w:rsidRPr="00F944F8">
        <w:rPr>
          <w:rFonts w:ascii="Times New Roman" w:eastAsia="Times New Roman" w:hAnsi="Times New Roman" w:cs="Times New Roman"/>
          <w:spacing w:val="-8"/>
          <w:kern w:val="0"/>
          <w:sz w:val="30"/>
          <w:szCs w:val="30"/>
          <w:lang w:eastAsia="ru-RU"/>
        </w:rPr>
        <w:t xml:space="preserve">влияние основных технологических факторов на выход и свойства </w:t>
      </w:r>
      <w:r w:rsidRPr="00F944F8">
        <w:rPr>
          <w:rFonts w:ascii="Times New Roman" w:eastAsia="Times New Roman" w:hAnsi="Times New Roman" w:cs="Times New Roman"/>
          <w:kern w:val="0"/>
          <w:sz w:val="30"/>
          <w:szCs w:val="30"/>
          <w:lang w:eastAsia="ru-RU"/>
        </w:rPr>
        <w:t>продуктов;</w:t>
      </w:r>
    </w:p>
    <w:p w:rsidR="00F944F8" w:rsidRPr="00F944F8" w:rsidRDefault="00F944F8" w:rsidP="00846005">
      <w:pPr>
        <w:numPr>
          <w:ilvl w:val="0"/>
          <w:numId w:val="16"/>
        </w:numPr>
        <w:shd w:val="clear" w:color="auto" w:fill="FFFFFF"/>
        <w:tabs>
          <w:tab w:val="clear" w:pos="709"/>
          <w:tab w:val="left" w:pos="1085"/>
        </w:tabs>
        <w:suppressAutoHyphens w:val="0"/>
        <w:autoSpaceDE w:val="0"/>
        <w:autoSpaceDN w:val="0"/>
        <w:adjustRightInd w:val="0"/>
        <w:spacing w:before="5" w:after="0" w:line="480" w:lineRule="exact"/>
        <w:ind w:right="10"/>
        <w:jc w:val="left"/>
        <w:rPr>
          <w:rFonts w:ascii="Times New Roman" w:eastAsia="Times New Roman" w:hAnsi="Times New Roman" w:cs="Times New Roman"/>
          <w:kern w:val="0"/>
          <w:sz w:val="30"/>
          <w:szCs w:val="30"/>
          <w:lang w:val="uk-UA" w:eastAsia="ru-RU"/>
        </w:rPr>
      </w:pPr>
      <w:r w:rsidRPr="00F944F8">
        <w:rPr>
          <w:rFonts w:ascii="Times New Roman" w:eastAsia="Times New Roman" w:hAnsi="Times New Roman" w:cs="Times New Roman"/>
          <w:spacing w:val="-8"/>
          <w:kern w:val="0"/>
          <w:sz w:val="30"/>
          <w:szCs w:val="30"/>
          <w:lang w:eastAsia="ru-RU"/>
        </w:rPr>
        <w:t>впервые разработана гибкая технология производства АУ из березо</w:t>
      </w:r>
      <w:r w:rsidRPr="00F944F8">
        <w:rPr>
          <w:rFonts w:ascii="Times New Roman" w:eastAsia="Times New Roman" w:hAnsi="Times New Roman" w:cs="Times New Roman"/>
          <w:spacing w:val="-8"/>
          <w:kern w:val="0"/>
          <w:sz w:val="30"/>
          <w:szCs w:val="30"/>
          <w:lang w:eastAsia="ru-RU"/>
        </w:rPr>
        <w:softHyphen/>
      </w:r>
      <w:r w:rsidRPr="00F944F8">
        <w:rPr>
          <w:rFonts w:ascii="Times New Roman" w:eastAsia="Times New Roman" w:hAnsi="Times New Roman" w:cs="Times New Roman"/>
          <w:kern w:val="0"/>
          <w:sz w:val="30"/>
          <w:szCs w:val="30"/>
          <w:lang w:eastAsia="ru-RU"/>
        </w:rPr>
        <w:t>вой щепы различного качества.</w:t>
      </w:r>
    </w:p>
    <w:p w:rsidR="00F944F8" w:rsidRPr="00F944F8" w:rsidRDefault="00F944F8" w:rsidP="00846005">
      <w:pPr>
        <w:numPr>
          <w:ilvl w:val="0"/>
          <w:numId w:val="16"/>
        </w:numPr>
        <w:shd w:val="clear" w:color="auto" w:fill="FFFFFF"/>
        <w:tabs>
          <w:tab w:val="clear" w:pos="709"/>
          <w:tab w:val="left" w:pos="1085"/>
        </w:tabs>
        <w:suppressAutoHyphens w:val="0"/>
        <w:autoSpaceDE w:val="0"/>
        <w:autoSpaceDN w:val="0"/>
        <w:adjustRightInd w:val="0"/>
        <w:spacing w:before="5" w:after="0" w:line="480" w:lineRule="exact"/>
        <w:ind w:right="10"/>
        <w:jc w:val="left"/>
        <w:rPr>
          <w:rFonts w:ascii="Times New Roman" w:eastAsia="Times New Roman" w:hAnsi="Times New Roman" w:cs="Times New Roman"/>
          <w:kern w:val="0"/>
          <w:sz w:val="30"/>
          <w:szCs w:val="30"/>
          <w:lang w:val="uk-UA" w:eastAsia="ru-RU"/>
        </w:rPr>
        <w:sectPr w:rsidR="00F944F8" w:rsidRPr="00F944F8">
          <w:pgSz w:w="11909" w:h="16834"/>
          <w:pgMar w:top="1440" w:right="1041" w:bottom="720" w:left="1287" w:header="720" w:footer="720" w:gutter="0"/>
          <w:cols w:space="60"/>
          <w:noEndnote/>
        </w:sectPr>
      </w:pPr>
    </w:p>
    <w:p w:rsidR="00F944F8" w:rsidRPr="00F944F8" w:rsidRDefault="00F944F8" w:rsidP="00F944F8">
      <w:pPr>
        <w:shd w:val="clear" w:color="auto" w:fill="FFFFFF"/>
        <w:tabs>
          <w:tab w:val="clear" w:pos="709"/>
        </w:tabs>
        <w:suppressAutoHyphens w:val="0"/>
        <w:autoSpaceDE w:val="0"/>
        <w:autoSpaceDN w:val="0"/>
        <w:adjustRightInd w:val="0"/>
        <w:spacing w:after="0" w:line="331" w:lineRule="exact"/>
        <w:ind w:left="701" w:right="960" w:firstLine="4022"/>
        <w:jc w:val="left"/>
        <w:rPr>
          <w:rFonts w:ascii="Times New Roman" w:eastAsia="Times New Roman" w:hAnsi="Times New Roman" w:cs="Times New Roman"/>
          <w:kern w:val="0"/>
          <w:sz w:val="20"/>
          <w:szCs w:val="20"/>
          <w:lang w:eastAsia="ru-RU"/>
        </w:rPr>
      </w:pPr>
      <w:r w:rsidRPr="00F944F8">
        <w:rPr>
          <w:rFonts w:ascii="Times New Roman" w:eastAsia="Times New Roman" w:hAnsi="Times New Roman" w:cs="Times New Roman"/>
          <w:b/>
          <w:bCs/>
          <w:kern w:val="0"/>
          <w:sz w:val="24"/>
          <w:szCs w:val="24"/>
          <w:lang w:val="uk-UA" w:eastAsia="ru-RU"/>
        </w:rPr>
        <w:t xml:space="preserve">8 </w:t>
      </w:r>
      <w:r w:rsidRPr="00F944F8">
        <w:rPr>
          <w:rFonts w:ascii="Times New Roman" w:eastAsia="Times New Roman" w:hAnsi="Times New Roman" w:cs="Times New Roman"/>
          <w:b/>
          <w:bCs/>
          <w:spacing w:val="-12"/>
          <w:kern w:val="0"/>
          <w:sz w:val="30"/>
          <w:szCs w:val="30"/>
          <w:lang w:eastAsia="ru-RU"/>
        </w:rPr>
        <w:t>Практическая значимость и реализация результатов работы</w:t>
      </w:r>
    </w:p>
    <w:p w:rsidR="00F944F8" w:rsidRPr="00F944F8" w:rsidRDefault="00F944F8" w:rsidP="00F944F8">
      <w:pPr>
        <w:shd w:val="clear" w:color="auto" w:fill="FFFFFF"/>
        <w:tabs>
          <w:tab w:val="clear" w:pos="709"/>
        </w:tabs>
        <w:suppressAutoHyphens w:val="0"/>
        <w:autoSpaceDE w:val="0"/>
        <w:autoSpaceDN w:val="0"/>
        <w:adjustRightInd w:val="0"/>
        <w:spacing w:before="29" w:after="0" w:line="480" w:lineRule="exact"/>
        <w:ind w:right="19" w:firstLine="691"/>
        <w:rPr>
          <w:rFonts w:ascii="Times New Roman" w:eastAsia="Times New Roman" w:hAnsi="Times New Roman" w:cs="Times New Roman"/>
          <w:kern w:val="0"/>
          <w:sz w:val="20"/>
          <w:szCs w:val="20"/>
          <w:lang w:eastAsia="ru-RU"/>
        </w:rPr>
      </w:pPr>
      <w:r w:rsidRPr="00F944F8">
        <w:rPr>
          <w:rFonts w:ascii="Times New Roman" w:eastAsia="Times New Roman" w:hAnsi="Times New Roman" w:cs="Times New Roman"/>
          <w:spacing w:val="-11"/>
          <w:kern w:val="0"/>
          <w:sz w:val="30"/>
          <w:szCs w:val="30"/>
          <w:lang w:eastAsia="ru-RU"/>
        </w:rPr>
        <w:t>По результатам исследования проведены наработки березовых АУ и про</w:t>
      </w:r>
      <w:r w:rsidRPr="00F944F8">
        <w:rPr>
          <w:rFonts w:ascii="Times New Roman" w:eastAsia="Times New Roman" w:hAnsi="Times New Roman" w:cs="Times New Roman"/>
          <w:spacing w:val="-11"/>
          <w:kern w:val="0"/>
          <w:sz w:val="30"/>
          <w:szCs w:val="30"/>
          <w:lang w:eastAsia="ru-RU"/>
        </w:rPr>
        <w:softHyphen/>
      </w:r>
      <w:r w:rsidRPr="00F944F8">
        <w:rPr>
          <w:rFonts w:ascii="Times New Roman" w:eastAsia="Times New Roman" w:hAnsi="Times New Roman" w:cs="Times New Roman"/>
          <w:spacing w:val="-8"/>
          <w:kern w:val="0"/>
          <w:sz w:val="30"/>
          <w:szCs w:val="30"/>
          <w:lang w:eastAsia="ru-RU"/>
        </w:rPr>
        <w:t xml:space="preserve">ведены испытания их свойств на опытных установках по доочистке питьевой </w:t>
      </w:r>
      <w:r w:rsidRPr="00F944F8">
        <w:rPr>
          <w:rFonts w:ascii="Times New Roman" w:eastAsia="Times New Roman" w:hAnsi="Times New Roman" w:cs="Times New Roman"/>
          <w:spacing w:val="-9"/>
          <w:kern w:val="0"/>
          <w:sz w:val="30"/>
          <w:szCs w:val="30"/>
          <w:lang w:eastAsia="ru-RU"/>
        </w:rPr>
        <w:t>воды на Западной фильтровальной станции г. Екатеринбурга и очистке сорти</w:t>
      </w:r>
      <w:r w:rsidRPr="00F944F8">
        <w:rPr>
          <w:rFonts w:ascii="Times New Roman" w:eastAsia="Times New Roman" w:hAnsi="Times New Roman" w:cs="Times New Roman"/>
          <w:spacing w:val="-9"/>
          <w:kern w:val="0"/>
          <w:sz w:val="30"/>
          <w:szCs w:val="30"/>
          <w:lang w:eastAsia="ru-RU"/>
        </w:rPr>
        <w:softHyphen/>
        <w:t xml:space="preserve">ровки на ликеро-водочном предприятии АООТ "Алкона" г. Екатеринбурга. По результатам испытаний имеются акты о целесообразности и перспективности </w:t>
      </w:r>
      <w:r w:rsidRPr="00F944F8">
        <w:rPr>
          <w:rFonts w:ascii="Times New Roman" w:eastAsia="Times New Roman" w:hAnsi="Times New Roman" w:cs="Times New Roman"/>
          <w:kern w:val="0"/>
          <w:sz w:val="30"/>
          <w:szCs w:val="30"/>
          <w:lang w:eastAsia="ru-RU"/>
        </w:rPr>
        <w:t>применения АУ, полученных по новой технологии.</w:t>
      </w:r>
    </w:p>
    <w:p w:rsidR="00F944F8" w:rsidRPr="00F944F8" w:rsidRDefault="00F944F8" w:rsidP="00F944F8">
      <w:pPr>
        <w:shd w:val="clear" w:color="auto" w:fill="FFFFFF"/>
        <w:tabs>
          <w:tab w:val="clear" w:pos="709"/>
        </w:tabs>
        <w:suppressAutoHyphens w:val="0"/>
        <w:autoSpaceDE w:val="0"/>
        <w:autoSpaceDN w:val="0"/>
        <w:adjustRightInd w:val="0"/>
        <w:spacing w:before="10" w:after="0" w:line="480" w:lineRule="exact"/>
        <w:ind w:left="5" w:right="14" w:firstLine="706"/>
        <w:rPr>
          <w:rFonts w:ascii="Times New Roman" w:eastAsia="Times New Roman" w:hAnsi="Times New Roman" w:cs="Times New Roman"/>
          <w:kern w:val="0"/>
          <w:sz w:val="20"/>
          <w:szCs w:val="20"/>
          <w:lang w:eastAsia="ru-RU"/>
        </w:rPr>
      </w:pPr>
      <w:r w:rsidRPr="00F944F8">
        <w:rPr>
          <w:rFonts w:ascii="Times New Roman" w:eastAsia="Times New Roman" w:hAnsi="Times New Roman" w:cs="Times New Roman"/>
          <w:spacing w:val="-11"/>
          <w:kern w:val="0"/>
          <w:sz w:val="30"/>
          <w:szCs w:val="30"/>
          <w:lang w:eastAsia="ru-RU"/>
        </w:rPr>
        <w:t xml:space="preserve">Технико-экономические расчеты показали эффективность разработанной </w:t>
      </w:r>
      <w:r w:rsidRPr="00F944F8">
        <w:rPr>
          <w:rFonts w:ascii="Times New Roman" w:eastAsia="Times New Roman" w:hAnsi="Times New Roman" w:cs="Times New Roman"/>
          <w:spacing w:val="-9"/>
          <w:kern w:val="0"/>
          <w:sz w:val="30"/>
          <w:szCs w:val="30"/>
          <w:lang w:eastAsia="ru-RU"/>
        </w:rPr>
        <w:t>технологии переработки березовой щепы различного качества на АУ. Предло</w:t>
      </w:r>
      <w:r w:rsidRPr="00F944F8">
        <w:rPr>
          <w:rFonts w:ascii="Times New Roman" w:eastAsia="Times New Roman" w:hAnsi="Times New Roman" w:cs="Times New Roman"/>
          <w:spacing w:val="-9"/>
          <w:kern w:val="0"/>
          <w:sz w:val="30"/>
          <w:szCs w:val="30"/>
          <w:lang w:eastAsia="ru-RU"/>
        </w:rPr>
        <w:softHyphen/>
      </w:r>
      <w:r w:rsidRPr="00F944F8">
        <w:rPr>
          <w:rFonts w:ascii="Times New Roman" w:eastAsia="Times New Roman" w:hAnsi="Times New Roman" w:cs="Times New Roman"/>
          <w:spacing w:val="-8"/>
          <w:kern w:val="0"/>
          <w:sz w:val="30"/>
          <w:szCs w:val="30"/>
          <w:lang w:eastAsia="ru-RU"/>
        </w:rPr>
        <w:t>женная технология позволяет вовлечь в переработку такое практически неис</w:t>
      </w:r>
      <w:r w:rsidRPr="00F944F8">
        <w:rPr>
          <w:rFonts w:ascii="Times New Roman" w:eastAsia="Times New Roman" w:hAnsi="Times New Roman" w:cs="Times New Roman"/>
          <w:spacing w:val="-8"/>
          <w:kern w:val="0"/>
          <w:sz w:val="30"/>
          <w:szCs w:val="30"/>
          <w:lang w:eastAsia="ru-RU"/>
        </w:rPr>
        <w:softHyphen/>
      </w:r>
      <w:r w:rsidRPr="00F944F8">
        <w:rPr>
          <w:rFonts w:ascii="Times New Roman" w:eastAsia="Times New Roman" w:hAnsi="Times New Roman" w:cs="Times New Roman"/>
          <w:kern w:val="0"/>
          <w:sz w:val="30"/>
          <w:szCs w:val="30"/>
          <w:lang w:eastAsia="ru-RU"/>
        </w:rPr>
        <w:t>пользуемое сырье как древесина сучьев и тонкомер.</w:t>
      </w:r>
    </w:p>
    <w:p w:rsidR="00F944F8" w:rsidRPr="00F944F8" w:rsidRDefault="00F944F8" w:rsidP="00F944F8">
      <w:pPr>
        <w:shd w:val="clear" w:color="auto" w:fill="FFFFFF"/>
        <w:tabs>
          <w:tab w:val="clear" w:pos="709"/>
        </w:tabs>
        <w:suppressAutoHyphens w:val="0"/>
        <w:autoSpaceDE w:val="0"/>
        <w:autoSpaceDN w:val="0"/>
        <w:adjustRightInd w:val="0"/>
        <w:spacing w:before="10" w:after="0" w:line="480" w:lineRule="exact"/>
        <w:ind w:left="706" w:firstLine="0"/>
        <w:jc w:val="left"/>
        <w:rPr>
          <w:rFonts w:ascii="Times New Roman" w:eastAsia="Times New Roman" w:hAnsi="Times New Roman" w:cs="Times New Roman"/>
          <w:kern w:val="0"/>
          <w:sz w:val="20"/>
          <w:szCs w:val="20"/>
          <w:lang w:eastAsia="ru-RU"/>
        </w:rPr>
      </w:pPr>
      <w:r w:rsidRPr="00F944F8">
        <w:rPr>
          <w:rFonts w:ascii="Times New Roman" w:eastAsia="Times New Roman" w:hAnsi="Times New Roman" w:cs="Times New Roman"/>
          <w:b/>
          <w:bCs/>
          <w:spacing w:val="-11"/>
          <w:kern w:val="0"/>
          <w:sz w:val="30"/>
          <w:szCs w:val="30"/>
          <w:lang w:eastAsia="ru-RU"/>
        </w:rPr>
        <w:t>Апробация работы</w:t>
      </w:r>
    </w:p>
    <w:p w:rsidR="00F944F8" w:rsidRPr="00F944F8" w:rsidRDefault="00F944F8" w:rsidP="00F944F8">
      <w:pPr>
        <w:shd w:val="clear" w:color="auto" w:fill="FFFFFF"/>
        <w:tabs>
          <w:tab w:val="clear" w:pos="709"/>
        </w:tabs>
        <w:suppressAutoHyphens w:val="0"/>
        <w:autoSpaceDE w:val="0"/>
        <w:autoSpaceDN w:val="0"/>
        <w:adjustRightInd w:val="0"/>
        <w:spacing w:after="0" w:line="480" w:lineRule="exact"/>
        <w:ind w:left="5" w:right="10" w:firstLine="710"/>
        <w:rPr>
          <w:rFonts w:ascii="Times New Roman" w:eastAsia="Times New Roman" w:hAnsi="Times New Roman" w:cs="Times New Roman"/>
          <w:kern w:val="0"/>
          <w:sz w:val="20"/>
          <w:szCs w:val="20"/>
          <w:lang w:eastAsia="ru-RU"/>
        </w:rPr>
      </w:pPr>
      <w:r w:rsidRPr="00F944F8">
        <w:rPr>
          <w:rFonts w:ascii="Times New Roman" w:eastAsia="Times New Roman" w:hAnsi="Times New Roman" w:cs="Times New Roman"/>
          <w:spacing w:val="-7"/>
          <w:kern w:val="0"/>
          <w:sz w:val="30"/>
          <w:szCs w:val="30"/>
          <w:lang w:eastAsia="ru-RU"/>
        </w:rPr>
        <w:t>Основные положения и результаты работы докладывались и обсужда</w:t>
      </w:r>
      <w:r w:rsidRPr="00F944F8">
        <w:rPr>
          <w:rFonts w:ascii="Times New Roman" w:eastAsia="Times New Roman" w:hAnsi="Times New Roman" w:cs="Times New Roman"/>
          <w:spacing w:val="-7"/>
          <w:kern w:val="0"/>
          <w:sz w:val="30"/>
          <w:szCs w:val="30"/>
          <w:lang w:eastAsia="ru-RU"/>
        </w:rPr>
        <w:softHyphen/>
      </w:r>
      <w:r w:rsidRPr="00F944F8">
        <w:rPr>
          <w:rFonts w:ascii="Times New Roman" w:eastAsia="Times New Roman" w:hAnsi="Times New Roman" w:cs="Times New Roman"/>
          <w:spacing w:val="-9"/>
          <w:kern w:val="0"/>
          <w:sz w:val="30"/>
          <w:szCs w:val="30"/>
          <w:lang w:eastAsia="ru-RU"/>
        </w:rPr>
        <w:t xml:space="preserve">лись на научно </w:t>
      </w:r>
      <w:r w:rsidRPr="00F944F8">
        <w:rPr>
          <w:rFonts w:ascii="Times New Roman" w:eastAsia="Times New Roman" w:hAnsi="Times New Roman" w:cs="Times New Roman"/>
          <w:spacing w:val="-9"/>
          <w:kern w:val="0"/>
          <w:sz w:val="30"/>
          <w:szCs w:val="30"/>
          <w:lang w:val="uk-UA" w:eastAsia="ru-RU"/>
        </w:rPr>
        <w:t xml:space="preserve">- </w:t>
      </w:r>
      <w:r w:rsidRPr="00F944F8">
        <w:rPr>
          <w:rFonts w:ascii="Times New Roman" w:eastAsia="Times New Roman" w:hAnsi="Times New Roman" w:cs="Times New Roman"/>
          <w:spacing w:val="-9"/>
          <w:kern w:val="0"/>
          <w:sz w:val="30"/>
          <w:szCs w:val="30"/>
          <w:lang w:eastAsia="ru-RU"/>
        </w:rPr>
        <w:t xml:space="preserve">технических конференциях и симпозиумах: в Екатеринбурге </w:t>
      </w:r>
      <w:r w:rsidRPr="00F944F8">
        <w:rPr>
          <w:rFonts w:ascii="Times New Roman" w:eastAsia="Times New Roman" w:hAnsi="Times New Roman" w:cs="Times New Roman"/>
          <w:spacing w:val="-6"/>
          <w:kern w:val="0"/>
          <w:sz w:val="30"/>
          <w:szCs w:val="30"/>
          <w:lang w:eastAsia="ru-RU"/>
        </w:rPr>
        <w:t xml:space="preserve">(1997...2000 г.), Казани </w:t>
      </w:r>
      <w:r w:rsidRPr="00F944F8">
        <w:rPr>
          <w:rFonts w:ascii="Times New Roman" w:eastAsia="Times New Roman" w:hAnsi="Times New Roman" w:cs="Times New Roman"/>
          <w:spacing w:val="-6"/>
          <w:kern w:val="0"/>
          <w:sz w:val="30"/>
          <w:szCs w:val="30"/>
          <w:lang w:val="uk-UA" w:eastAsia="ru-RU"/>
        </w:rPr>
        <w:t xml:space="preserve">(1996 </w:t>
      </w:r>
      <w:r w:rsidRPr="00F944F8">
        <w:rPr>
          <w:rFonts w:ascii="Times New Roman" w:eastAsia="Times New Roman" w:hAnsi="Times New Roman" w:cs="Times New Roman"/>
          <w:spacing w:val="-6"/>
          <w:kern w:val="0"/>
          <w:sz w:val="30"/>
          <w:szCs w:val="30"/>
          <w:lang w:eastAsia="ru-RU"/>
        </w:rPr>
        <w:t xml:space="preserve">г), Москве </w:t>
      </w:r>
      <w:r w:rsidRPr="00F944F8">
        <w:rPr>
          <w:rFonts w:ascii="Times New Roman" w:eastAsia="Times New Roman" w:hAnsi="Times New Roman" w:cs="Times New Roman"/>
          <w:spacing w:val="-6"/>
          <w:kern w:val="0"/>
          <w:sz w:val="30"/>
          <w:szCs w:val="30"/>
          <w:lang w:val="uk-UA" w:eastAsia="ru-RU"/>
        </w:rPr>
        <w:t xml:space="preserve">(1996 </w:t>
      </w:r>
      <w:r w:rsidRPr="00F944F8">
        <w:rPr>
          <w:rFonts w:ascii="Times New Roman" w:eastAsia="Times New Roman" w:hAnsi="Times New Roman" w:cs="Times New Roman"/>
          <w:spacing w:val="-6"/>
          <w:kern w:val="0"/>
          <w:sz w:val="30"/>
          <w:szCs w:val="30"/>
          <w:lang w:eastAsia="ru-RU"/>
        </w:rPr>
        <w:t xml:space="preserve">г), Сыктывкаре </w:t>
      </w:r>
      <w:r w:rsidRPr="00F944F8">
        <w:rPr>
          <w:rFonts w:ascii="Times New Roman" w:eastAsia="Times New Roman" w:hAnsi="Times New Roman" w:cs="Times New Roman"/>
          <w:spacing w:val="-6"/>
          <w:kern w:val="0"/>
          <w:sz w:val="30"/>
          <w:szCs w:val="30"/>
          <w:lang w:val="uk-UA" w:eastAsia="ru-RU"/>
        </w:rPr>
        <w:t xml:space="preserve">(1998 </w:t>
      </w:r>
      <w:r w:rsidRPr="00F944F8">
        <w:rPr>
          <w:rFonts w:ascii="Times New Roman" w:eastAsia="Times New Roman" w:hAnsi="Times New Roman" w:cs="Times New Roman"/>
          <w:spacing w:val="-6"/>
          <w:kern w:val="0"/>
          <w:sz w:val="30"/>
          <w:szCs w:val="30"/>
          <w:lang w:eastAsia="ru-RU"/>
        </w:rPr>
        <w:t>г), Крас</w:t>
      </w:r>
      <w:r w:rsidRPr="00F944F8">
        <w:rPr>
          <w:rFonts w:ascii="Times New Roman" w:eastAsia="Times New Roman" w:hAnsi="Times New Roman" w:cs="Times New Roman"/>
          <w:spacing w:val="-6"/>
          <w:kern w:val="0"/>
          <w:sz w:val="30"/>
          <w:szCs w:val="30"/>
          <w:lang w:eastAsia="ru-RU"/>
        </w:rPr>
        <w:softHyphen/>
      </w:r>
      <w:r w:rsidRPr="00F944F8">
        <w:rPr>
          <w:rFonts w:ascii="Times New Roman" w:eastAsia="Times New Roman" w:hAnsi="Times New Roman" w:cs="Times New Roman"/>
          <w:kern w:val="0"/>
          <w:sz w:val="30"/>
          <w:szCs w:val="30"/>
          <w:lang w:eastAsia="ru-RU"/>
        </w:rPr>
        <w:t xml:space="preserve">ноярске </w:t>
      </w:r>
      <w:r w:rsidRPr="00F944F8">
        <w:rPr>
          <w:rFonts w:ascii="Times New Roman" w:eastAsia="Times New Roman" w:hAnsi="Times New Roman" w:cs="Times New Roman"/>
          <w:kern w:val="0"/>
          <w:sz w:val="30"/>
          <w:szCs w:val="30"/>
          <w:lang w:val="uk-UA" w:eastAsia="ru-RU"/>
        </w:rPr>
        <w:t xml:space="preserve">(1998 </w:t>
      </w:r>
      <w:r w:rsidRPr="00F944F8">
        <w:rPr>
          <w:rFonts w:ascii="Times New Roman" w:eastAsia="Times New Roman" w:hAnsi="Times New Roman" w:cs="Times New Roman"/>
          <w:kern w:val="0"/>
          <w:sz w:val="30"/>
          <w:szCs w:val="30"/>
          <w:lang w:eastAsia="ru-RU"/>
        </w:rPr>
        <w:t xml:space="preserve">г), Зволене (Словакия, </w:t>
      </w:r>
      <w:r w:rsidRPr="00F944F8">
        <w:rPr>
          <w:rFonts w:ascii="Times New Roman" w:eastAsia="Times New Roman" w:hAnsi="Times New Roman" w:cs="Times New Roman"/>
          <w:kern w:val="0"/>
          <w:sz w:val="30"/>
          <w:szCs w:val="30"/>
          <w:lang w:val="uk-UA" w:eastAsia="ru-RU"/>
        </w:rPr>
        <w:t xml:space="preserve">1998 </w:t>
      </w:r>
      <w:r w:rsidRPr="00F944F8">
        <w:rPr>
          <w:rFonts w:ascii="Times New Roman" w:eastAsia="Times New Roman" w:hAnsi="Times New Roman" w:cs="Times New Roman"/>
          <w:kern w:val="0"/>
          <w:sz w:val="30"/>
          <w:szCs w:val="30"/>
          <w:lang w:eastAsia="ru-RU"/>
        </w:rPr>
        <w:t>г).</w:t>
      </w:r>
    </w:p>
    <w:p w:rsidR="00F944F8" w:rsidRPr="00F944F8" w:rsidRDefault="00F944F8" w:rsidP="00F944F8">
      <w:pPr>
        <w:shd w:val="clear" w:color="auto" w:fill="FFFFFF"/>
        <w:tabs>
          <w:tab w:val="clear" w:pos="709"/>
        </w:tabs>
        <w:suppressAutoHyphens w:val="0"/>
        <w:autoSpaceDE w:val="0"/>
        <w:autoSpaceDN w:val="0"/>
        <w:adjustRightInd w:val="0"/>
        <w:spacing w:before="10" w:after="0" w:line="480" w:lineRule="exact"/>
        <w:ind w:left="710" w:firstLine="0"/>
        <w:jc w:val="left"/>
        <w:rPr>
          <w:rFonts w:ascii="Times New Roman" w:eastAsia="Times New Roman" w:hAnsi="Times New Roman" w:cs="Times New Roman"/>
          <w:kern w:val="0"/>
          <w:sz w:val="20"/>
          <w:szCs w:val="20"/>
          <w:lang w:eastAsia="ru-RU"/>
        </w:rPr>
      </w:pPr>
      <w:r w:rsidRPr="00F944F8">
        <w:rPr>
          <w:rFonts w:ascii="Times New Roman" w:eastAsia="Times New Roman" w:hAnsi="Times New Roman" w:cs="Times New Roman"/>
          <w:b/>
          <w:bCs/>
          <w:spacing w:val="-12"/>
          <w:kern w:val="0"/>
          <w:sz w:val="30"/>
          <w:szCs w:val="30"/>
          <w:lang w:eastAsia="ru-RU"/>
        </w:rPr>
        <w:t>Публикации</w:t>
      </w:r>
    </w:p>
    <w:p w:rsidR="00F944F8" w:rsidRPr="00F944F8" w:rsidRDefault="00F944F8" w:rsidP="00F944F8">
      <w:pPr>
        <w:shd w:val="clear" w:color="auto" w:fill="FFFFFF"/>
        <w:tabs>
          <w:tab w:val="clear" w:pos="709"/>
        </w:tabs>
        <w:suppressAutoHyphens w:val="0"/>
        <w:autoSpaceDE w:val="0"/>
        <w:autoSpaceDN w:val="0"/>
        <w:adjustRightInd w:val="0"/>
        <w:spacing w:after="0" w:line="480" w:lineRule="exact"/>
        <w:ind w:left="14" w:firstLine="763"/>
        <w:rPr>
          <w:rFonts w:ascii="Times New Roman" w:eastAsia="Times New Roman" w:hAnsi="Times New Roman" w:cs="Times New Roman"/>
          <w:kern w:val="0"/>
          <w:sz w:val="20"/>
          <w:szCs w:val="20"/>
          <w:lang w:eastAsia="ru-RU"/>
        </w:rPr>
      </w:pPr>
      <w:r w:rsidRPr="00F944F8">
        <w:rPr>
          <w:rFonts w:ascii="Times New Roman" w:eastAsia="Times New Roman" w:hAnsi="Times New Roman" w:cs="Times New Roman"/>
          <w:spacing w:val="-7"/>
          <w:kern w:val="0"/>
          <w:sz w:val="30"/>
          <w:szCs w:val="30"/>
          <w:lang w:eastAsia="ru-RU"/>
        </w:rPr>
        <w:t xml:space="preserve">По материалам диссертационной работы опубликовано </w:t>
      </w:r>
      <w:r w:rsidRPr="00F944F8">
        <w:rPr>
          <w:rFonts w:ascii="Times New Roman" w:eastAsia="Times New Roman" w:hAnsi="Times New Roman" w:cs="Times New Roman"/>
          <w:spacing w:val="-7"/>
          <w:kern w:val="0"/>
          <w:sz w:val="30"/>
          <w:szCs w:val="30"/>
          <w:lang w:val="uk-UA" w:eastAsia="ru-RU"/>
        </w:rPr>
        <w:t xml:space="preserve">13 </w:t>
      </w:r>
      <w:r w:rsidRPr="00F944F8">
        <w:rPr>
          <w:rFonts w:ascii="Times New Roman" w:eastAsia="Times New Roman" w:hAnsi="Times New Roman" w:cs="Times New Roman"/>
          <w:spacing w:val="-7"/>
          <w:kern w:val="0"/>
          <w:sz w:val="30"/>
          <w:szCs w:val="30"/>
          <w:lang w:eastAsia="ru-RU"/>
        </w:rPr>
        <w:t xml:space="preserve">печатных </w:t>
      </w:r>
      <w:r w:rsidRPr="00F944F8">
        <w:rPr>
          <w:rFonts w:ascii="Times New Roman" w:eastAsia="Times New Roman" w:hAnsi="Times New Roman" w:cs="Times New Roman"/>
          <w:kern w:val="0"/>
          <w:sz w:val="30"/>
          <w:szCs w:val="30"/>
          <w:lang w:eastAsia="ru-RU"/>
        </w:rPr>
        <w:t>трудов:</w:t>
      </w:r>
    </w:p>
    <w:p w:rsidR="00F944F8" w:rsidRPr="00F944F8" w:rsidRDefault="00F944F8" w:rsidP="00846005">
      <w:pPr>
        <w:numPr>
          <w:ilvl w:val="0"/>
          <w:numId w:val="17"/>
        </w:numPr>
        <w:shd w:val="clear" w:color="auto" w:fill="FFFFFF"/>
        <w:tabs>
          <w:tab w:val="clear" w:pos="709"/>
          <w:tab w:val="left" w:pos="998"/>
        </w:tabs>
        <w:suppressAutoHyphens w:val="0"/>
        <w:autoSpaceDE w:val="0"/>
        <w:autoSpaceDN w:val="0"/>
        <w:adjustRightInd w:val="0"/>
        <w:spacing w:before="5" w:after="0" w:line="480" w:lineRule="exact"/>
        <w:ind w:right="5"/>
        <w:jc w:val="left"/>
        <w:rPr>
          <w:rFonts w:ascii="Times New Roman" w:eastAsia="Times New Roman" w:hAnsi="Times New Roman" w:cs="Times New Roman"/>
          <w:spacing w:val="-31"/>
          <w:kern w:val="0"/>
          <w:sz w:val="30"/>
          <w:szCs w:val="30"/>
          <w:lang w:val="uk-UA" w:eastAsia="ru-RU"/>
        </w:rPr>
      </w:pPr>
      <w:r w:rsidRPr="00F944F8">
        <w:rPr>
          <w:rFonts w:ascii="Times New Roman" w:eastAsia="Times New Roman" w:hAnsi="Times New Roman" w:cs="Times New Roman"/>
          <w:spacing w:val="-10"/>
          <w:kern w:val="0"/>
          <w:sz w:val="30"/>
          <w:szCs w:val="30"/>
          <w:lang w:eastAsia="ru-RU"/>
        </w:rPr>
        <w:t xml:space="preserve">Юрьев Ю.Л., Семенов В.Э., Штеба Т.В. Изменение свойств древесной </w:t>
      </w:r>
      <w:r w:rsidRPr="00F944F8">
        <w:rPr>
          <w:rFonts w:ascii="Times New Roman" w:eastAsia="Times New Roman" w:hAnsi="Times New Roman" w:cs="Times New Roman"/>
          <w:spacing w:val="-9"/>
          <w:kern w:val="0"/>
          <w:sz w:val="30"/>
          <w:szCs w:val="30"/>
          <w:lang w:eastAsia="ru-RU"/>
        </w:rPr>
        <w:t xml:space="preserve">матрицы в процессе термообработки </w:t>
      </w:r>
      <w:r w:rsidRPr="00F944F8">
        <w:rPr>
          <w:rFonts w:ascii="Times New Roman" w:eastAsia="Times New Roman" w:hAnsi="Times New Roman" w:cs="Times New Roman"/>
          <w:spacing w:val="-9"/>
          <w:kern w:val="0"/>
          <w:sz w:val="30"/>
          <w:szCs w:val="30"/>
          <w:lang w:val="uk-UA" w:eastAsia="ru-RU"/>
        </w:rPr>
        <w:t xml:space="preserve">// </w:t>
      </w:r>
      <w:r w:rsidRPr="00F944F8">
        <w:rPr>
          <w:rFonts w:ascii="Times New Roman" w:eastAsia="Times New Roman" w:hAnsi="Times New Roman" w:cs="Times New Roman"/>
          <w:spacing w:val="-9"/>
          <w:kern w:val="0"/>
          <w:sz w:val="30"/>
          <w:szCs w:val="30"/>
          <w:lang w:eastAsia="ru-RU"/>
        </w:rPr>
        <w:t>Синтез, исследование свойств, модифи</w:t>
      </w:r>
      <w:r w:rsidRPr="00F944F8">
        <w:rPr>
          <w:rFonts w:ascii="Times New Roman" w:eastAsia="Times New Roman" w:hAnsi="Times New Roman" w:cs="Times New Roman"/>
          <w:spacing w:val="-9"/>
          <w:kern w:val="0"/>
          <w:sz w:val="30"/>
          <w:szCs w:val="30"/>
          <w:lang w:eastAsia="ru-RU"/>
        </w:rPr>
        <w:softHyphen/>
        <w:t xml:space="preserve">кация и переработка высокомолекулярных соединений. (Материалы Восьмой </w:t>
      </w:r>
      <w:r w:rsidRPr="00F944F8">
        <w:rPr>
          <w:rFonts w:ascii="Times New Roman" w:eastAsia="Times New Roman" w:hAnsi="Times New Roman" w:cs="Times New Roman"/>
          <w:spacing w:val="-8"/>
          <w:kern w:val="0"/>
          <w:sz w:val="30"/>
          <w:szCs w:val="30"/>
          <w:lang w:eastAsia="ru-RU"/>
        </w:rPr>
        <w:t xml:space="preserve">Международной конференции молодых ученых: тезисы докладов). </w:t>
      </w:r>
      <w:r w:rsidRPr="00F944F8">
        <w:rPr>
          <w:rFonts w:ascii="Times New Roman" w:eastAsia="Times New Roman" w:hAnsi="Times New Roman" w:cs="Times New Roman"/>
          <w:spacing w:val="-8"/>
          <w:kern w:val="0"/>
          <w:sz w:val="30"/>
          <w:szCs w:val="30"/>
          <w:lang w:val="uk-UA" w:eastAsia="ru-RU"/>
        </w:rPr>
        <w:t xml:space="preserve">- </w:t>
      </w:r>
      <w:r w:rsidRPr="00F944F8">
        <w:rPr>
          <w:rFonts w:ascii="Times New Roman" w:eastAsia="Times New Roman" w:hAnsi="Times New Roman" w:cs="Times New Roman"/>
          <w:spacing w:val="-8"/>
          <w:kern w:val="0"/>
          <w:sz w:val="30"/>
          <w:szCs w:val="30"/>
          <w:lang w:eastAsia="ru-RU"/>
        </w:rPr>
        <w:t xml:space="preserve">Казань, </w:t>
      </w:r>
      <w:r w:rsidRPr="00F944F8">
        <w:rPr>
          <w:rFonts w:ascii="Times New Roman" w:eastAsia="Times New Roman" w:hAnsi="Times New Roman" w:cs="Times New Roman"/>
          <w:kern w:val="0"/>
          <w:sz w:val="30"/>
          <w:szCs w:val="30"/>
          <w:lang w:val="uk-UA" w:eastAsia="ru-RU"/>
        </w:rPr>
        <w:t>1996.</w:t>
      </w:r>
      <w:r w:rsidRPr="00F944F8">
        <w:rPr>
          <w:rFonts w:ascii="Times New Roman" w:eastAsia="Times New Roman" w:hAnsi="Times New Roman" w:cs="Times New Roman"/>
          <w:kern w:val="0"/>
          <w:sz w:val="30"/>
          <w:szCs w:val="30"/>
          <w:lang w:eastAsia="ru-RU"/>
        </w:rPr>
        <w:t xml:space="preserve">-С. </w:t>
      </w:r>
      <w:r w:rsidRPr="00F944F8">
        <w:rPr>
          <w:rFonts w:ascii="Times New Roman" w:eastAsia="Times New Roman" w:hAnsi="Times New Roman" w:cs="Times New Roman"/>
          <w:kern w:val="0"/>
          <w:sz w:val="30"/>
          <w:szCs w:val="30"/>
          <w:lang w:val="uk-UA" w:eastAsia="ru-RU"/>
        </w:rPr>
        <w:t>142-143.</w:t>
      </w:r>
    </w:p>
    <w:p w:rsidR="00F944F8" w:rsidRPr="00F944F8" w:rsidRDefault="00F944F8" w:rsidP="00846005">
      <w:pPr>
        <w:numPr>
          <w:ilvl w:val="0"/>
          <w:numId w:val="17"/>
        </w:numPr>
        <w:shd w:val="clear" w:color="auto" w:fill="FFFFFF"/>
        <w:tabs>
          <w:tab w:val="clear" w:pos="709"/>
          <w:tab w:val="left" w:pos="998"/>
        </w:tabs>
        <w:suppressAutoHyphens w:val="0"/>
        <w:autoSpaceDE w:val="0"/>
        <w:autoSpaceDN w:val="0"/>
        <w:adjustRightInd w:val="0"/>
        <w:spacing w:after="0" w:line="480" w:lineRule="exact"/>
        <w:jc w:val="left"/>
        <w:rPr>
          <w:rFonts w:ascii="Times New Roman" w:eastAsia="Times New Roman" w:hAnsi="Times New Roman" w:cs="Times New Roman"/>
          <w:spacing w:val="-17"/>
          <w:kern w:val="0"/>
          <w:sz w:val="30"/>
          <w:szCs w:val="30"/>
          <w:lang w:val="uk-UA" w:eastAsia="ru-RU"/>
        </w:rPr>
      </w:pPr>
      <w:r w:rsidRPr="00F944F8">
        <w:rPr>
          <w:rFonts w:ascii="Times New Roman" w:eastAsia="Times New Roman" w:hAnsi="Times New Roman" w:cs="Times New Roman"/>
          <w:spacing w:val="-10"/>
          <w:kern w:val="0"/>
          <w:sz w:val="30"/>
          <w:szCs w:val="30"/>
          <w:lang w:eastAsia="ru-RU"/>
        </w:rPr>
        <w:t>Юрьев Ю.Л., Штеба Т.В., Семенов В.Э. Изменение пористой структу</w:t>
      </w:r>
      <w:r w:rsidRPr="00F944F8">
        <w:rPr>
          <w:rFonts w:ascii="Times New Roman" w:eastAsia="Times New Roman" w:hAnsi="Times New Roman" w:cs="Times New Roman"/>
          <w:spacing w:val="-10"/>
          <w:kern w:val="0"/>
          <w:sz w:val="30"/>
          <w:szCs w:val="30"/>
          <w:lang w:eastAsia="ru-RU"/>
        </w:rPr>
        <w:softHyphen/>
      </w:r>
      <w:r w:rsidRPr="00F944F8">
        <w:rPr>
          <w:rFonts w:ascii="Times New Roman" w:eastAsia="Times New Roman" w:hAnsi="Times New Roman" w:cs="Times New Roman"/>
          <w:spacing w:val="-9"/>
          <w:kern w:val="0"/>
          <w:sz w:val="30"/>
          <w:szCs w:val="30"/>
          <w:lang w:eastAsia="ru-RU"/>
        </w:rPr>
        <w:t xml:space="preserve">ры древесной матрицы в процессе термообработки </w:t>
      </w:r>
      <w:r w:rsidRPr="00F944F8">
        <w:rPr>
          <w:rFonts w:ascii="Times New Roman" w:eastAsia="Times New Roman" w:hAnsi="Times New Roman" w:cs="Times New Roman"/>
          <w:spacing w:val="-9"/>
          <w:kern w:val="0"/>
          <w:sz w:val="30"/>
          <w:szCs w:val="30"/>
          <w:lang w:val="uk-UA" w:eastAsia="ru-RU"/>
        </w:rPr>
        <w:t xml:space="preserve">// </w:t>
      </w:r>
      <w:r w:rsidRPr="00F944F8">
        <w:rPr>
          <w:rFonts w:ascii="Times New Roman" w:eastAsia="Times New Roman" w:hAnsi="Times New Roman" w:cs="Times New Roman"/>
          <w:spacing w:val="-9"/>
          <w:kern w:val="0"/>
          <w:sz w:val="30"/>
          <w:szCs w:val="30"/>
          <w:lang w:eastAsia="ru-RU"/>
        </w:rPr>
        <w:t>Строение, свойства и ка</w:t>
      </w:r>
      <w:r w:rsidRPr="00F944F8">
        <w:rPr>
          <w:rFonts w:ascii="Times New Roman" w:eastAsia="Times New Roman" w:hAnsi="Times New Roman" w:cs="Times New Roman"/>
          <w:spacing w:val="-9"/>
          <w:kern w:val="0"/>
          <w:sz w:val="30"/>
          <w:szCs w:val="30"/>
          <w:lang w:eastAsia="ru-RU"/>
        </w:rPr>
        <w:softHyphen/>
        <w:t xml:space="preserve">чество древесины. (Материалы второго Международного симпозиума: тезисы </w:t>
      </w:r>
      <w:r w:rsidRPr="00F944F8">
        <w:rPr>
          <w:rFonts w:ascii="Times New Roman" w:eastAsia="Times New Roman" w:hAnsi="Times New Roman" w:cs="Times New Roman"/>
          <w:kern w:val="0"/>
          <w:sz w:val="30"/>
          <w:szCs w:val="30"/>
          <w:lang w:eastAsia="ru-RU"/>
        </w:rPr>
        <w:t xml:space="preserve">докладов). </w:t>
      </w:r>
      <w:r w:rsidRPr="00F944F8">
        <w:rPr>
          <w:rFonts w:ascii="Times New Roman" w:eastAsia="Times New Roman" w:hAnsi="Times New Roman" w:cs="Times New Roman"/>
          <w:kern w:val="0"/>
          <w:sz w:val="30"/>
          <w:szCs w:val="30"/>
          <w:lang w:val="uk-UA" w:eastAsia="ru-RU"/>
        </w:rPr>
        <w:t xml:space="preserve">- </w:t>
      </w:r>
      <w:r w:rsidRPr="00F944F8">
        <w:rPr>
          <w:rFonts w:ascii="Times New Roman" w:eastAsia="Times New Roman" w:hAnsi="Times New Roman" w:cs="Times New Roman"/>
          <w:kern w:val="0"/>
          <w:sz w:val="30"/>
          <w:szCs w:val="30"/>
          <w:lang w:eastAsia="ru-RU"/>
        </w:rPr>
        <w:t xml:space="preserve">Москва, </w:t>
      </w:r>
      <w:r w:rsidRPr="00F944F8">
        <w:rPr>
          <w:rFonts w:ascii="Times New Roman" w:eastAsia="Times New Roman" w:hAnsi="Times New Roman" w:cs="Times New Roman"/>
          <w:kern w:val="0"/>
          <w:sz w:val="30"/>
          <w:szCs w:val="30"/>
          <w:lang w:val="uk-UA" w:eastAsia="ru-RU"/>
        </w:rPr>
        <w:t xml:space="preserve">1996. - </w:t>
      </w:r>
      <w:r w:rsidRPr="00F944F8">
        <w:rPr>
          <w:rFonts w:ascii="Times New Roman" w:eastAsia="Times New Roman" w:hAnsi="Times New Roman" w:cs="Times New Roman"/>
          <w:kern w:val="0"/>
          <w:sz w:val="30"/>
          <w:szCs w:val="30"/>
          <w:lang w:eastAsia="ru-RU"/>
        </w:rPr>
        <w:t xml:space="preserve">С. </w:t>
      </w:r>
      <w:r w:rsidRPr="00F944F8">
        <w:rPr>
          <w:rFonts w:ascii="Times New Roman" w:eastAsia="Times New Roman" w:hAnsi="Times New Roman" w:cs="Times New Roman"/>
          <w:kern w:val="0"/>
          <w:sz w:val="30"/>
          <w:szCs w:val="30"/>
          <w:lang w:val="uk-UA" w:eastAsia="ru-RU"/>
        </w:rPr>
        <w:t>89-90.</w:t>
      </w:r>
    </w:p>
    <w:p w:rsidR="00F944F8" w:rsidRPr="00F944F8" w:rsidRDefault="00F944F8" w:rsidP="00846005">
      <w:pPr>
        <w:numPr>
          <w:ilvl w:val="0"/>
          <w:numId w:val="17"/>
        </w:numPr>
        <w:shd w:val="clear" w:color="auto" w:fill="FFFFFF"/>
        <w:tabs>
          <w:tab w:val="clear" w:pos="709"/>
          <w:tab w:val="left" w:pos="998"/>
        </w:tabs>
        <w:suppressAutoHyphens w:val="0"/>
        <w:autoSpaceDE w:val="0"/>
        <w:autoSpaceDN w:val="0"/>
        <w:adjustRightInd w:val="0"/>
        <w:spacing w:after="0" w:line="480" w:lineRule="exact"/>
        <w:jc w:val="left"/>
        <w:rPr>
          <w:rFonts w:ascii="Times New Roman" w:eastAsia="Times New Roman" w:hAnsi="Times New Roman" w:cs="Times New Roman"/>
          <w:spacing w:val="-17"/>
          <w:kern w:val="0"/>
          <w:sz w:val="30"/>
          <w:szCs w:val="30"/>
          <w:lang w:val="uk-UA" w:eastAsia="ru-RU"/>
        </w:rPr>
        <w:sectPr w:rsidR="00F944F8" w:rsidRPr="00F944F8">
          <w:pgSz w:w="11909" w:h="16834"/>
          <w:pgMar w:top="1440" w:right="1044" w:bottom="360" w:left="1294" w:header="720" w:footer="720" w:gutter="0"/>
          <w:cols w:space="60"/>
          <w:noEndnote/>
        </w:sectPr>
      </w:pPr>
    </w:p>
    <w:p w:rsidR="00F944F8" w:rsidRPr="00F944F8" w:rsidRDefault="00F944F8" w:rsidP="00F944F8">
      <w:pPr>
        <w:shd w:val="clear" w:color="auto" w:fill="FFFFFF"/>
        <w:tabs>
          <w:tab w:val="clear" w:pos="709"/>
        </w:tabs>
        <w:suppressAutoHyphens w:val="0"/>
        <w:autoSpaceDE w:val="0"/>
        <w:autoSpaceDN w:val="0"/>
        <w:adjustRightInd w:val="0"/>
        <w:spacing w:after="0" w:line="240" w:lineRule="auto"/>
        <w:ind w:right="48" w:firstLine="0"/>
        <w:jc w:val="center"/>
        <w:rPr>
          <w:rFonts w:ascii="Times New Roman" w:eastAsia="Times New Roman" w:hAnsi="Times New Roman" w:cs="Times New Roman"/>
          <w:kern w:val="0"/>
          <w:sz w:val="20"/>
          <w:szCs w:val="20"/>
          <w:lang w:eastAsia="ru-RU"/>
        </w:rPr>
      </w:pPr>
      <w:r w:rsidRPr="00F944F8">
        <w:rPr>
          <w:rFonts w:ascii="Times New Roman" w:eastAsia="Times New Roman" w:hAnsi="Times New Roman" w:cs="Times New Roman"/>
          <w:b/>
          <w:bCs/>
          <w:kern w:val="0"/>
          <w:sz w:val="26"/>
          <w:szCs w:val="26"/>
          <w:lang w:val="uk-UA" w:eastAsia="ru-RU"/>
        </w:rPr>
        <w:t>9</w:t>
      </w:r>
    </w:p>
    <w:p w:rsidR="00F944F8" w:rsidRPr="00F944F8" w:rsidRDefault="00F944F8" w:rsidP="00F944F8">
      <w:pPr>
        <w:shd w:val="clear" w:color="auto" w:fill="FFFFFF"/>
        <w:tabs>
          <w:tab w:val="clear" w:pos="709"/>
          <w:tab w:val="left" w:pos="989"/>
        </w:tabs>
        <w:suppressAutoHyphens w:val="0"/>
        <w:autoSpaceDE w:val="0"/>
        <w:autoSpaceDN w:val="0"/>
        <w:adjustRightInd w:val="0"/>
        <w:spacing w:after="0" w:line="480" w:lineRule="exact"/>
        <w:ind w:left="706" w:firstLine="0"/>
        <w:jc w:val="left"/>
        <w:rPr>
          <w:rFonts w:ascii="Times New Roman" w:eastAsia="Times New Roman" w:hAnsi="Times New Roman" w:cs="Times New Roman"/>
          <w:kern w:val="0"/>
          <w:sz w:val="20"/>
          <w:szCs w:val="20"/>
          <w:lang w:eastAsia="ru-RU"/>
        </w:rPr>
      </w:pPr>
      <w:r w:rsidRPr="00F944F8">
        <w:rPr>
          <w:rFonts w:ascii="Times New Roman" w:eastAsia="Times New Roman" w:hAnsi="Times New Roman" w:cs="Times New Roman"/>
          <w:spacing w:val="-19"/>
          <w:kern w:val="0"/>
          <w:sz w:val="30"/>
          <w:szCs w:val="30"/>
          <w:lang w:val="uk-UA" w:eastAsia="ru-RU"/>
        </w:rPr>
        <w:t>3.</w:t>
      </w:r>
      <w:r w:rsidRPr="00F944F8">
        <w:rPr>
          <w:rFonts w:ascii="Times New Roman" w:eastAsia="Times New Roman" w:hAnsi="Times New Roman" w:cs="Times New Roman"/>
          <w:kern w:val="0"/>
          <w:sz w:val="30"/>
          <w:szCs w:val="30"/>
          <w:lang w:val="uk-UA" w:eastAsia="ru-RU"/>
        </w:rPr>
        <w:tab/>
      </w:r>
      <w:r w:rsidRPr="00F944F8">
        <w:rPr>
          <w:rFonts w:ascii="Times New Roman" w:eastAsia="Times New Roman" w:hAnsi="Times New Roman" w:cs="Times New Roman"/>
          <w:spacing w:val="-9"/>
          <w:kern w:val="0"/>
          <w:sz w:val="30"/>
          <w:szCs w:val="30"/>
          <w:lang w:eastAsia="ru-RU"/>
        </w:rPr>
        <w:t>Юрьев Ю.Л., Штеба Т.В., Гомзикова Н.М., Демин И.А., Семенов В.Э.</w:t>
      </w:r>
    </w:p>
    <w:p w:rsidR="00F944F8" w:rsidRPr="00F944F8" w:rsidRDefault="00F944F8" w:rsidP="00F944F8">
      <w:pPr>
        <w:shd w:val="clear" w:color="auto" w:fill="FFFFFF"/>
        <w:tabs>
          <w:tab w:val="clear" w:pos="709"/>
        </w:tabs>
        <w:suppressAutoHyphens w:val="0"/>
        <w:autoSpaceDE w:val="0"/>
        <w:autoSpaceDN w:val="0"/>
        <w:adjustRightInd w:val="0"/>
        <w:spacing w:before="5" w:after="0" w:line="480" w:lineRule="exact"/>
        <w:ind w:right="43" w:firstLine="0"/>
        <w:rPr>
          <w:rFonts w:ascii="Times New Roman" w:eastAsia="Times New Roman" w:hAnsi="Times New Roman" w:cs="Times New Roman"/>
          <w:kern w:val="0"/>
          <w:sz w:val="20"/>
          <w:szCs w:val="20"/>
          <w:lang w:eastAsia="ru-RU"/>
        </w:rPr>
      </w:pPr>
      <w:r w:rsidRPr="00F944F8">
        <w:rPr>
          <w:rFonts w:ascii="Times New Roman" w:eastAsia="Times New Roman" w:hAnsi="Times New Roman" w:cs="Times New Roman"/>
          <w:spacing w:val="-11"/>
          <w:kern w:val="0"/>
          <w:sz w:val="30"/>
          <w:szCs w:val="30"/>
          <w:lang w:eastAsia="ru-RU"/>
        </w:rPr>
        <w:t xml:space="preserve">Исследование процесса активации древесных углей различного происхождения </w:t>
      </w:r>
      <w:r w:rsidRPr="00F944F8">
        <w:rPr>
          <w:rFonts w:ascii="Times New Roman" w:eastAsia="Times New Roman" w:hAnsi="Times New Roman" w:cs="Times New Roman"/>
          <w:spacing w:val="-9"/>
          <w:kern w:val="0"/>
          <w:sz w:val="30"/>
          <w:szCs w:val="30"/>
          <w:lang w:val="uk-UA" w:eastAsia="ru-RU"/>
        </w:rPr>
        <w:t xml:space="preserve">// </w:t>
      </w:r>
      <w:r w:rsidRPr="00F944F8">
        <w:rPr>
          <w:rFonts w:ascii="Times New Roman" w:eastAsia="Times New Roman" w:hAnsi="Times New Roman" w:cs="Times New Roman"/>
          <w:spacing w:val="-9"/>
          <w:kern w:val="0"/>
          <w:sz w:val="30"/>
          <w:szCs w:val="30"/>
          <w:lang w:eastAsia="ru-RU"/>
        </w:rPr>
        <w:t>Вклад ученых и специалистов в развитие химико-лесного комплекса. (Мате</w:t>
      </w:r>
      <w:r w:rsidRPr="00F944F8">
        <w:rPr>
          <w:rFonts w:ascii="Times New Roman" w:eastAsia="Times New Roman" w:hAnsi="Times New Roman" w:cs="Times New Roman"/>
          <w:spacing w:val="-9"/>
          <w:kern w:val="0"/>
          <w:sz w:val="30"/>
          <w:szCs w:val="30"/>
          <w:lang w:eastAsia="ru-RU"/>
        </w:rPr>
        <w:softHyphen/>
      </w:r>
      <w:r w:rsidRPr="00F944F8">
        <w:rPr>
          <w:rFonts w:ascii="Times New Roman" w:eastAsia="Times New Roman" w:hAnsi="Times New Roman" w:cs="Times New Roman"/>
          <w:spacing w:val="-8"/>
          <w:kern w:val="0"/>
          <w:sz w:val="30"/>
          <w:szCs w:val="30"/>
          <w:lang w:eastAsia="ru-RU"/>
        </w:rPr>
        <w:t xml:space="preserve">риалы Областной, конференции: тезисы докладов). </w:t>
      </w:r>
      <w:r w:rsidRPr="00F944F8">
        <w:rPr>
          <w:rFonts w:ascii="Times New Roman" w:eastAsia="Times New Roman" w:hAnsi="Times New Roman" w:cs="Times New Roman"/>
          <w:spacing w:val="-8"/>
          <w:kern w:val="0"/>
          <w:sz w:val="30"/>
          <w:szCs w:val="30"/>
          <w:lang w:val="uk-UA" w:eastAsia="ru-RU"/>
        </w:rPr>
        <w:t xml:space="preserve">- </w:t>
      </w:r>
      <w:r w:rsidRPr="00F944F8">
        <w:rPr>
          <w:rFonts w:ascii="Times New Roman" w:eastAsia="Times New Roman" w:hAnsi="Times New Roman" w:cs="Times New Roman"/>
          <w:spacing w:val="-8"/>
          <w:kern w:val="0"/>
          <w:sz w:val="30"/>
          <w:szCs w:val="30"/>
          <w:lang w:eastAsia="ru-RU"/>
        </w:rPr>
        <w:t xml:space="preserve">Екатеринбург, </w:t>
      </w:r>
      <w:r w:rsidRPr="00F944F8">
        <w:rPr>
          <w:rFonts w:ascii="Times New Roman" w:eastAsia="Times New Roman" w:hAnsi="Times New Roman" w:cs="Times New Roman"/>
          <w:spacing w:val="-8"/>
          <w:kern w:val="0"/>
          <w:sz w:val="30"/>
          <w:szCs w:val="30"/>
          <w:lang w:val="uk-UA" w:eastAsia="ru-RU"/>
        </w:rPr>
        <w:t xml:space="preserve">1997. - </w:t>
      </w:r>
      <w:r w:rsidRPr="00F944F8">
        <w:rPr>
          <w:rFonts w:ascii="Times New Roman" w:eastAsia="Times New Roman" w:hAnsi="Times New Roman" w:cs="Times New Roman"/>
          <w:spacing w:val="-8"/>
          <w:kern w:val="0"/>
          <w:sz w:val="30"/>
          <w:szCs w:val="30"/>
          <w:lang w:eastAsia="ru-RU"/>
        </w:rPr>
        <w:t xml:space="preserve">С. </w:t>
      </w:r>
      <w:r w:rsidRPr="00F944F8">
        <w:rPr>
          <w:rFonts w:ascii="Times New Roman" w:eastAsia="Times New Roman" w:hAnsi="Times New Roman" w:cs="Times New Roman"/>
          <w:kern w:val="0"/>
          <w:sz w:val="30"/>
          <w:szCs w:val="30"/>
          <w:lang w:val="uk-UA" w:eastAsia="ru-RU"/>
        </w:rPr>
        <w:t>144-145.</w:t>
      </w:r>
    </w:p>
    <w:p w:rsidR="00F944F8" w:rsidRPr="00F944F8" w:rsidRDefault="00F944F8" w:rsidP="00846005">
      <w:pPr>
        <w:numPr>
          <w:ilvl w:val="0"/>
          <w:numId w:val="18"/>
        </w:numPr>
        <w:shd w:val="clear" w:color="auto" w:fill="FFFFFF"/>
        <w:tabs>
          <w:tab w:val="clear" w:pos="709"/>
          <w:tab w:val="left" w:pos="989"/>
        </w:tabs>
        <w:suppressAutoHyphens w:val="0"/>
        <w:autoSpaceDE w:val="0"/>
        <w:autoSpaceDN w:val="0"/>
        <w:adjustRightInd w:val="0"/>
        <w:spacing w:after="0" w:line="480" w:lineRule="exact"/>
        <w:ind w:right="34"/>
        <w:jc w:val="left"/>
        <w:rPr>
          <w:rFonts w:ascii="Times New Roman" w:eastAsia="Times New Roman" w:hAnsi="Times New Roman" w:cs="Times New Roman"/>
          <w:spacing w:val="-17"/>
          <w:kern w:val="0"/>
          <w:sz w:val="30"/>
          <w:szCs w:val="30"/>
          <w:lang w:val="uk-UA" w:eastAsia="ru-RU"/>
        </w:rPr>
      </w:pPr>
      <w:r w:rsidRPr="00F944F8">
        <w:rPr>
          <w:rFonts w:ascii="Times New Roman" w:eastAsia="Times New Roman" w:hAnsi="Times New Roman" w:cs="Times New Roman"/>
          <w:spacing w:val="-9"/>
          <w:kern w:val="0"/>
          <w:sz w:val="30"/>
          <w:szCs w:val="30"/>
          <w:lang w:eastAsia="ru-RU"/>
        </w:rPr>
        <w:t>Юрьев Ю.Л., Штеба Т.В., Демин И.А., Семенов В.Э. Испытания про</w:t>
      </w:r>
      <w:r w:rsidRPr="00F944F8">
        <w:rPr>
          <w:rFonts w:ascii="Times New Roman" w:eastAsia="Times New Roman" w:hAnsi="Times New Roman" w:cs="Times New Roman"/>
          <w:spacing w:val="-9"/>
          <w:kern w:val="0"/>
          <w:sz w:val="30"/>
          <w:szCs w:val="30"/>
          <w:lang w:eastAsia="ru-RU"/>
        </w:rPr>
        <w:softHyphen/>
      </w:r>
      <w:r w:rsidRPr="00F944F8">
        <w:rPr>
          <w:rFonts w:ascii="Times New Roman" w:eastAsia="Times New Roman" w:hAnsi="Times New Roman" w:cs="Times New Roman"/>
          <w:spacing w:val="-8"/>
          <w:kern w:val="0"/>
          <w:sz w:val="30"/>
          <w:szCs w:val="30"/>
          <w:lang w:eastAsia="ru-RU"/>
        </w:rPr>
        <w:t xml:space="preserve">цесса </w:t>
      </w:r>
      <w:r w:rsidRPr="00F944F8">
        <w:rPr>
          <w:rFonts w:ascii="Times New Roman" w:eastAsia="Times New Roman" w:hAnsi="Times New Roman" w:cs="Times New Roman"/>
          <w:spacing w:val="-8"/>
          <w:kern w:val="0"/>
          <w:sz w:val="30"/>
          <w:szCs w:val="30"/>
          <w:lang w:val="uk-UA" w:eastAsia="ru-RU"/>
        </w:rPr>
        <w:t xml:space="preserve">доочистки </w:t>
      </w:r>
      <w:r w:rsidRPr="00F944F8">
        <w:rPr>
          <w:rFonts w:ascii="Times New Roman" w:eastAsia="Times New Roman" w:hAnsi="Times New Roman" w:cs="Times New Roman"/>
          <w:spacing w:val="-8"/>
          <w:kern w:val="0"/>
          <w:sz w:val="30"/>
          <w:szCs w:val="30"/>
          <w:lang w:eastAsia="ru-RU"/>
        </w:rPr>
        <w:t xml:space="preserve">питьевой воды с применением активных древесных углей </w:t>
      </w:r>
      <w:r w:rsidRPr="00F944F8">
        <w:rPr>
          <w:rFonts w:ascii="Times New Roman" w:eastAsia="Times New Roman" w:hAnsi="Times New Roman" w:cs="Times New Roman"/>
          <w:spacing w:val="-8"/>
          <w:kern w:val="0"/>
          <w:sz w:val="30"/>
          <w:szCs w:val="30"/>
          <w:lang w:val="uk-UA" w:eastAsia="ru-RU"/>
        </w:rPr>
        <w:t xml:space="preserve">// </w:t>
      </w:r>
      <w:r w:rsidRPr="00F944F8">
        <w:rPr>
          <w:rFonts w:ascii="Times New Roman" w:eastAsia="Times New Roman" w:hAnsi="Times New Roman" w:cs="Times New Roman"/>
          <w:spacing w:val="-8"/>
          <w:kern w:val="0"/>
          <w:sz w:val="30"/>
          <w:szCs w:val="30"/>
          <w:lang w:eastAsia="ru-RU"/>
        </w:rPr>
        <w:t xml:space="preserve">Отчет по теме </w:t>
      </w:r>
      <w:r w:rsidRPr="00F944F8">
        <w:rPr>
          <w:rFonts w:ascii="Times New Roman" w:eastAsia="Times New Roman" w:hAnsi="Times New Roman" w:cs="Times New Roman"/>
          <w:spacing w:val="-8"/>
          <w:kern w:val="0"/>
          <w:sz w:val="30"/>
          <w:szCs w:val="30"/>
          <w:lang w:val="en-US" w:eastAsia="ru-RU"/>
        </w:rPr>
        <w:t>Nr</w:t>
      </w:r>
      <w:r w:rsidRPr="00F944F8">
        <w:rPr>
          <w:rFonts w:ascii="Times New Roman" w:eastAsia="Times New Roman" w:hAnsi="Times New Roman" w:cs="Times New Roman"/>
          <w:spacing w:val="-8"/>
          <w:kern w:val="0"/>
          <w:sz w:val="30"/>
          <w:szCs w:val="30"/>
          <w:lang w:eastAsia="ru-RU"/>
        </w:rPr>
        <w:t>.</w:t>
      </w:r>
      <w:r w:rsidRPr="00F944F8">
        <w:rPr>
          <w:rFonts w:ascii="Times New Roman" w:eastAsia="Times New Roman" w:hAnsi="Times New Roman" w:cs="Times New Roman"/>
          <w:spacing w:val="-8"/>
          <w:kern w:val="0"/>
          <w:sz w:val="30"/>
          <w:szCs w:val="30"/>
          <w:lang w:val="en-US" w:eastAsia="ru-RU"/>
        </w:rPr>
        <w:t>p</w:t>
      </w:r>
      <w:r w:rsidRPr="00F944F8">
        <w:rPr>
          <w:rFonts w:ascii="Times New Roman" w:eastAsia="Times New Roman" w:hAnsi="Times New Roman" w:cs="Times New Roman"/>
          <w:spacing w:val="-8"/>
          <w:kern w:val="0"/>
          <w:sz w:val="30"/>
          <w:szCs w:val="30"/>
          <w:lang w:eastAsia="ru-RU"/>
        </w:rPr>
        <w:t>.0</w:t>
      </w:r>
      <w:r w:rsidRPr="00F944F8">
        <w:rPr>
          <w:rFonts w:ascii="Times New Roman" w:eastAsia="Times New Roman" w:hAnsi="Times New Roman" w:cs="Times New Roman"/>
          <w:spacing w:val="-8"/>
          <w:kern w:val="0"/>
          <w:sz w:val="30"/>
          <w:szCs w:val="30"/>
          <w:lang w:val="uk-UA" w:eastAsia="ru-RU"/>
        </w:rPr>
        <w:t xml:space="preserve">1970009861. </w:t>
      </w:r>
      <w:r w:rsidRPr="00F944F8">
        <w:rPr>
          <w:rFonts w:ascii="Times New Roman" w:eastAsia="Times New Roman" w:hAnsi="Times New Roman" w:cs="Times New Roman"/>
          <w:spacing w:val="-8"/>
          <w:kern w:val="0"/>
          <w:sz w:val="30"/>
          <w:szCs w:val="30"/>
          <w:lang w:eastAsia="ru-RU"/>
        </w:rPr>
        <w:t xml:space="preserve">Екатеринбург: УГЛТА, </w:t>
      </w:r>
      <w:r w:rsidRPr="00F944F8">
        <w:rPr>
          <w:rFonts w:ascii="Times New Roman" w:eastAsia="Times New Roman" w:hAnsi="Times New Roman" w:cs="Times New Roman"/>
          <w:spacing w:val="-8"/>
          <w:kern w:val="0"/>
          <w:sz w:val="30"/>
          <w:szCs w:val="30"/>
          <w:lang w:val="uk-UA" w:eastAsia="ru-RU"/>
        </w:rPr>
        <w:t xml:space="preserve">1997. - </w:t>
      </w:r>
      <w:r w:rsidRPr="00F944F8">
        <w:rPr>
          <w:rFonts w:ascii="Times New Roman" w:eastAsia="Times New Roman" w:hAnsi="Times New Roman" w:cs="Times New Roman"/>
          <w:spacing w:val="-8"/>
          <w:kern w:val="0"/>
          <w:sz w:val="30"/>
          <w:szCs w:val="30"/>
          <w:lang w:eastAsia="ru-RU"/>
        </w:rPr>
        <w:t>84с.</w:t>
      </w:r>
    </w:p>
    <w:p w:rsidR="00F944F8" w:rsidRPr="00F944F8" w:rsidRDefault="00F944F8" w:rsidP="00846005">
      <w:pPr>
        <w:numPr>
          <w:ilvl w:val="0"/>
          <w:numId w:val="18"/>
        </w:numPr>
        <w:shd w:val="clear" w:color="auto" w:fill="FFFFFF"/>
        <w:tabs>
          <w:tab w:val="clear" w:pos="709"/>
          <w:tab w:val="left" w:pos="989"/>
        </w:tabs>
        <w:suppressAutoHyphens w:val="0"/>
        <w:autoSpaceDE w:val="0"/>
        <w:autoSpaceDN w:val="0"/>
        <w:adjustRightInd w:val="0"/>
        <w:spacing w:before="10" w:after="0" w:line="480" w:lineRule="exact"/>
        <w:ind w:right="24"/>
        <w:jc w:val="left"/>
        <w:rPr>
          <w:rFonts w:ascii="Times New Roman" w:eastAsia="Times New Roman" w:hAnsi="Times New Roman" w:cs="Times New Roman"/>
          <w:spacing w:val="-21"/>
          <w:kern w:val="0"/>
          <w:sz w:val="30"/>
          <w:szCs w:val="30"/>
          <w:lang w:val="uk-UA" w:eastAsia="ru-RU"/>
        </w:rPr>
      </w:pPr>
      <w:r w:rsidRPr="00F944F8">
        <w:rPr>
          <w:rFonts w:ascii="Times New Roman" w:eastAsia="Times New Roman" w:hAnsi="Times New Roman" w:cs="Times New Roman"/>
          <w:spacing w:val="-11"/>
          <w:kern w:val="0"/>
          <w:sz w:val="30"/>
          <w:szCs w:val="30"/>
          <w:lang w:eastAsia="ru-RU"/>
        </w:rPr>
        <w:t>Юрьев Ю.Л., Штеба Т.В., Демин И.А. Новая технология получения ак</w:t>
      </w:r>
      <w:r w:rsidRPr="00F944F8">
        <w:rPr>
          <w:rFonts w:ascii="Times New Roman" w:eastAsia="Times New Roman" w:hAnsi="Times New Roman" w:cs="Times New Roman"/>
          <w:spacing w:val="-11"/>
          <w:kern w:val="0"/>
          <w:sz w:val="30"/>
          <w:szCs w:val="30"/>
          <w:lang w:eastAsia="ru-RU"/>
        </w:rPr>
        <w:softHyphen/>
      </w:r>
      <w:r w:rsidRPr="00F944F8">
        <w:rPr>
          <w:rFonts w:ascii="Times New Roman" w:eastAsia="Times New Roman" w:hAnsi="Times New Roman" w:cs="Times New Roman"/>
          <w:spacing w:val="-8"/>
          <w:kern w:val="0"/>
          <w:sz w:val="30"/>
          <w:szCs w:val="30"/>
          <w:lang w:eastAsia="ru-RU"/>
        </w:rPr>
        <w:t xml:space="preserve">тивных древесных углей </w:t>
      </w:r>
      <w:r w:rsidRPr="00F944F8">
        <w:rPr>
          <w:rFonts w:ascii="Times New Roman" w:eastAsia="Times New Roman" w:hAnsi="Times New Roman" w:cs="Times New Roman"/>
          <w:spacing w:val="-8"/>
          <w:kern w:val="0"/>
          <w:sz w:val="30"/>
          <w:szCs w:val="30"/>
          <w:lang w:val="uk-UA" w:eastAsia="ru-RU"/>
        </w:rPr>
        <w:t xml:space="preserve">// </w:t>
      </w:r>
      <w:r w:rsidRPr="00F944F8">
        <w:rPr>
          <w:rFonts w:ascii="Times New Roman" w:eastAsia="Times New Roman" w:hAnsi="Times New Roman" w:cs="Times New Roman"/>
          <w:spacing w:val="-8"/>
          <w:kern w:val="0"/>
          <w:sz w:val="30"/>
          <w:szCs w:val="30"/>
          <w:lang w:eastAsia="ru-RU"/>
        </w:rPr>
        <w:t xml:space="preserve">Лесохимия и органический синтез. (Материалы </w:t>
      </w:r>
      <w:r w:rsidRPr="00F944F8">
        <w:rPr>
          <w:rFonts w:ascii="Times New Roman" w:eastAsia="Times New Roman" w:hAnsi="Times New Roman" w:cs="Times New Roman"/>
          <w:spacing w:val="-7"/>
          <w:kern w:val="0"/>
          <w:sz w:val="30"/>
          <w:szCs w:val="30"/>
          <w:lang w:eastAsia="ru-RU"/>
        </w:rPr>
        <w:t xml:space="preserve">третьего Всероссийского совещания: тезисы докладов). </w:t>
      </w:r>
      <w:r w:rsidRPr="00F944F8">
        <w:rPr>
          <w:rFonts w:ascii="Times New Roman" w:eastAsia="Times New Roman" w:hAnsi="Times New Roman" w:cs="Times New Roman"/>
          <w:spacing w:val="-7"/>
          <w:kern w:val="0"/>
          <w:sz w:val="30"/>
          <w:szCs w:val="30"/>
          <w:lang w:val="uk-UA" w:eastAsia="ru-RU"/>
        </w:rPr>
        <w:t xml:space="preserve">- </w:t>
      </w:r>
      <w:r w:rsidRPr="00F944F8">
        <w:rPr>
          <w:rFonts w:ascii="Times New Roman" w:eastAsia="Times New Roman" w:hAnsi="Times New Roman" w:cs="Times New Roman"/>
          <w:spacing w:val="-7"/>
          <w:kern w:val="0"/>
          <w:sz w:val="30"/>
          <w:szCs w:val="30"/>
          <w:lang w:eastAsia="ru-RU"/>
        </w:rPr>
        <w:t xml:space="preserve">Сыктывкар, </w:t>
      </w:r>
      <w:r w:rsidRPr="00F944F8">
        <w:rPr>
          <w:rFonts w:ascii="Times New Roman" w:eastAsia="Times New Roman" w:hAnsi="Times New Roman" w:cs="Times New Roman"/>
          <w:spacing w:val="-7"/>
          <w:kern w:val="0"/>
          <w:sz w:val="30"/>
          <w:szCs w:val="30"/>
          <w:lang w:val="uk-UA" w:eastAsia="ru-RU"/>
        </w:rPr>
        <w:t>1998. -</w:t>
      </w:r>
      <w:r w:rsidRPr="00F944F8">
        <w:rPr>
          <w:rFonts w:ascii="Times New Roman" w:eastAsia="Times New Roman" w:hAnsi="Times New Roman" w:cs="Times New Roman"/>
          <w:kern w:val="0"/>
          <w:sz w:val="30"/>
          <w:szCs w:val="30"/>
          <w:lang w:eastAsia="ru-RU"/>
        </w:rPr>
        <w:t>234 с.</w:t>
      </w:r>
    </w:p>
    <w:p w:rsidR="00F944F8" w:rsidRPr="00F944F8" w:rsidRDefault="00F944F8" w:rsidP="00846005">
      <w:pPr>
        <w:numPr>
          <w:ilvl w:val="0"/>
          <w:numId w:val="18"/>
        </w:numPr>
        <w:shd w:val="clear" w:color="auto" w:fill="FFFFFF"/>
        <w:tabs>
          <w:tab w:val="clear" w:pos="709"/>
          <w:tab w:val="left" w:pos="989"/>
        </w:tabs>
        <w:suppressAutoHyphens w:val="0"/>
        <w:autoSpaceDE w:val="0"/>
        <w:autoSpaceDN w:val="0"/>
        <w:adjustRightInd w:val="0"/>
        <w:spacing w:before="5" w:after="0" w:line="480" w:lineRule="exact"/>
        <w:ind w:right="34"/>
        <w:jc w:val="left"/>
        <w:rPr>
          <w:rFonts w:ascii="Times New Roman" w:eastAsia="Times New Roman" w:hAnsi="Times New Roman" w:cs="Times New Roman"/>
          <w:spacing w:val="-19"/>
          <w:kern w:val="0"/>
          <w:sz w:val="30"/>
          <w:szCs w:val="30"/>
          <w:lang w:val="uk-UA" w:eastAsia="ru-RU"/>
        </w:rPr>
      </w:pPr>
      <w:r w:rsidRPr="00F944F8">
        <w:rPr>
          <w:rFonts w:ascii="Times New Roman" w:eastAsia="Times New Roman" w:hAnsi="Times New Roman" w:cs="Times New Roman"/>
          <w:spacing w:val="-8"/>
          <w:kern w:val="0"/>
          <w:sz w:val="30"/>
          <w:szCs w:val="30"/>
          <w:lang w:eastAsia="ru-RU"/>
        </w:rPr>
        <w:t>Юрьев Ю.Л., Штеба Т.В., Демин И.А. Применение активных древес</w:t>
      </w:r>
      <w:r w:rsidRPr="00F944F8">
        <w:rPr>
          <w:rFonts w:ascii="Times New Roman" w:eastAsia="Times New Roman" w:hAnsi="Times New Roman" w:cs="Times New Roman"/>
          <w:spacing w:val="-8"/>
          <w:kern w:val="0"/>
          <w:sz w:val="30"/>
          <w:szCs w:val="30"/>
          <w:lang w:eastAsia="ru-RU"/>
        </w:rPr>
        <w:softHyphen/>
        <w:t xml:space="preserve">ных углей для </w:t>
      </w:r>
      <w:r w:rsidRPr="00F944F8">
        <w:rPr>
          <w:rFonts w:ascii="Times New Roman" w:eastAsia="Times New Roman" w:hAnsi="Times New Roman" w:cs="Times New Roman"/>
          <w:spacing w:val="-8"/>
          <w:kern w:val="0"/>
          <w:sz w:val="30"/>
          <w:szCs w:val="30"/>
          <w:lang w:val="uk-UA" w:eastAsia="ru-RU"/>
        </w:rPr>
        <w:t xml:space="preserve">доочистки </w:t>
      </w:r>
      <w:r w:rsidRPr="00F944F8">
        <w:rPr>
          <w:rFonts w:ascii="Times New Roman" w:eastAsia="Times New Roman" w:hAnsi="Times New Roman" w:cs="Times New Roman"/>
          <w:spacing w:val="-8"/>
          <w:kern w:val="0"/>
          <w:sz w:val="30"/>
          <w:szCs w:val="30"/>
          <w:lang w:eastAsia="ru-RU"/>
        </w:rPr>
        <w:t xml:space="preserve">питьевой воды </w:t>
      </w:r>
      <w:r w:rsidRPr="00F944F8">
        <w:rPr>
          <w:rFonts w:ascii="Times New Roman" w:eastAsia="Times New Roman" w:hAnsi="Times New Roman" w:cs="Times New Roman"/>
          <w:spacing w:val="-8"/>
          <w:kern w:val="0"/>
          <w:sz w:val="30"/>
          <w:szCs w:val="30"/>
          <w:lang w:val="uk-UA" w:eastAsia="ru-RU"/>
        </w:rPr>
        <w:t xml:space="preserve">// </w:t>
      </w:r>
      <w:r w:rsidRPr="00F944F8">
        <w:rPr>
          <w:rFonts w:ascii="Times New Roman" w:eastAsia="Times New Roman" w:hAnsi="Times New Roman" w:cs="Times New Roman"/>
          <w:spacing w:val="-8"/>
          <w:kern w:val="0"/>
          <w:sz w:val="30"/>
          <w:szCs w:val="30"/>
          <w:lang w:eastAsia="ru-RU"/>
        </w:rPr>
        <w:t>Перспективные материалы, техно</w:t>
      </w:r>
      <w:r w:rsidRPr="00F944F8">
        <w:rPr>
          <w:rFonts w:ascii="Times New Roman" w:eastAsia="Times New Roman" w:hAnsi="Times New Roman" w:cs="Times New Roman"/>
          <w:spacing w:val="-8"/>
          <w:kern w:val="0"/>
          <w:sz w:val="30"/>
          <w:szCs w:val="30"/>
          <w:lang w:eastAsia="ru-RU"/>
        </w:rPr>
        <w:softHyphen/>
      </w:r>
      <w:r w:rsidRPr="00F944F8">
        <w:rPr>
          <w:rFonts w:ascii="Times New Roman" w:eastAsia="Times New Roman" w:hAnsi="Times New Roman" w:cs="Times New Roman"/>
          <w:spacing w:val="-10"/>
          <w:kern w:val="0"/>
          <w:sz w:val="30"/>
          <w:szCs w:val="30"/>
          <w:lang w:eastAsia="ru-RU"/>
        </w:rPr>
        <w:t>логии, конструкции. (Материалы четвертой Всероссийской конференции: тези</w:t>
      </w:r>
      <w:r w:rsidRPr="00F944F8">
        <w:rPr>
          <w:rFonts w:ascii="Times New Roman" w:eastAsia="Times New Roman" w:hAnsi="Times New Roman" w:cs="Times New Roman"/>
          <w:spacing w:val="-10"/>
          <w:kern w:val="0"/>
          <w:sz w:val="30"/>
          <w:szCs w:val="30"/>
          <w:lang w:eastAsia="ru-RU"/>
        </w:rPr>
        <w:softHyphen/>
      </w:r>
      <w:r w:rsidRPr="00F944F8">
        <w:rPr>
          <w:rFonts w:ascii="Times New Roman" w:eastAsia="Times New Roman" w:hAnsi="Times New Roman" w:cs="Times New Roman"/>
          <w:kern w:val="0"/>
          <w:sz w:val="30"/>
          <w:szCs w:val="30"/>
          <w:lang w:eastAsia="ru-RU"/>
        </w:rPr>
        <w:t xml:space="preserve">сы докладов). </w:t>
      </w:r>
      <w:r w:rsidRPr="00F944F8">
        <w:rPr>
          <w:rFonts w:ascii="Times New Roman" w:eastAsia="Times New Roman" w:hAnsi="Times New Roman" w:cs="Times New Roman"/>
          <w:kern w:val="0"/>
          <w:sz w:val="30"/>
          <w:szCs w:val="30"/>
          <w:lang w:val="uk-UA" w:eastAsia="ru-RU"/>
        </w:rPr>
        <w:t xml:space="preserve">- </w:t>
      </w:r>
      <w:r w:rsidRPr="00F944F8">
        <w:rPr>
          <w:rFonts w:ascii="Times New Roman" w:eastAsia="Times New Roman" w:hAnsi="Times New Roman" w:cs="Times New Roman"/>
          <w:kern w:val="0"/>
          <w:sz w:val="30"/>
          <w:szCs w:val="30"/>
          <w:lang w:eastAsia="ru-RU"/>
        </w:rPr>
        <w:t xml:space="preserve">Красноярск, </w:t>
      </w:r>
      <w:r w:rsidRPr="00F944F8">
        <w:rPr>
          <w:rFonts w:ascii="Times New Roman" w:eastAsia="Times New Roman" w:hAnsi="Times New Roman" w:cs="Times New Roman"/>
          <w:kern w:val="0"/>
          <w:sz w:val="30"/>
          <w:szCs w:val="30"/>
          <w:lang w:val="uk-UA" w:eastAsia="ru-RU"/>
        </w:rPr>
        <w:t xml:space="preserve">1998. - </w:t>
      </w:r>
      <w:r w:rsidRPr="00F944F8">
        <w:rPr>
          <w:rFonts w:ascii="Times New Roman" w:eastAsia="Times New Roman" w:hAnsi="Times New Roman" w:cs="Times New Roman"/>
          <w:kern w:val="0"/>
          <w:sz w:val="30"/>
          <w:szCs w:val="30"/>
          <w:lang w:eastAsia="ru-RU"/>
        </w:rPr>
        <w:t xml:space="preserve">С. </w:t>
      </w:r>
      <w:r w:rsidRPr="00F944F8">
        <w:rPr>
          <w:rFonts w:ascii="Times New Roman" w:eastAsia="Times New Roman" w:hAnsi="Times New Roman" w:cs="Times New Roman"/>
          <w:kern w:val="0"/>
          <w:sz w:val="30"/>
          <w:szCs w:val="30"/>
          <w:lang w:val="uk-UA" w:eastAsia="ru-RU"/>
        </w:rPr>
        <w:t>547.</w:t>
      </w:r>
    </w:p>
    <w:p w:rsidR="00F944F8" w:rsidRPr="00F944F8" w:rsidRDefault="00F944F8" w:rsidP="00846005">
      <w:pPr>
        <w:numPr>
          <w:ilvl w:val="0"/>
          <w:numId w:val="18"/>
        </w:numPr>
        <w:shd w:val="clear" w:color="auto" w:fill="FFFFFF"/>
        <w:tabs>
          <w:tab w:val="clear" w:pos="709"/>
          <w:tab w:val="left" w:pos="989"/>
        </w:tabs>
        <w:suppressAutoHyphens w:val="0"/>
        <w:autoSpaceDE w:val="0"/>
        <w:autoSpaceDN w:val="0"/>
        <w:adjustRightInd w:val="0"/>
        <w:spacing w:before="10" w:after="0" w:line="480" w:lineRule="exact"/>
        <w:ind w:right="29"/>
        <w:jc w:val="left"/>
        <w:rPr>
          <w:rFonts w:ascii="Times New Roman" w:eastAsia="Times New Roman" w:hAnsi="Times New Roman" w:cs="Times New Roman"/>
          <w:spacing w:val="-21"/>
          <w:kern w:val="0"/>
          <w:sz w:val="30"/>
          <w:szCs w:val="30"/>
          <w:lang w:val="uk-UA" w:eastAsia="ru-RU"/>
        </w:rPr>
      </w:pPr>
      <w:r w:rsidRPr="00F944F8">
        <w:rPr>
          <w:rFonts w:ascii="Times New Roman" w:eastAsia="Times New Roman" w:hAnsi="Times New Roman" w:cs="Times New Roman"/>
          <w:spacing w:val="-6"/>
          <w:kern w:val="0"/>
          <w:sz w:val="30"/>
          <w:szCs w:val="30"/>
          <w:lang w:val="en-US" w:eastAsia="ru-RU"/>
        </w:rPr>
        <w:t xml:space="preserve">Y. Yuriev, I. Demin, </w:t>
      </w:r>
      <w:r w:rsidRPr="00F944F8">
        <w:rPr>
          <w:rFonts w:ascii="Times New Roman" w:eastAsia="Times New Roman" w:hAnsi="Times New Roman" w:cs="Times New Roman"/>
          <w:spacing w:val="-6"/>
          <w:kern w:val="0"/>
          <w:sz w:val="30"/>
          <w:szCs w:val="30"/>
          <w:lang w:eastAsia="ru-RU"/>
        </w:rPr>
        <w:t>Т</w:t>
      </w:r>
      <w:r w:rsidRPr="00F944F8">
        <w:rPr>
          <w:rFonts w:ascii="Times New Roman" w:eastAsia="Times New Roman" w:hAnsi="Times New Roman" w:cs="Times New Roman"/>
          <w:spacing w:val="-6"/>
          <w:kern w:val="0"/>
          <w:sz w:val="30"/>
          <w:szCs w:val="30"/>
          <w:lang w:val="en-US" w:eastAsia="ru-RU"/>
        </w:rPr>
        <w:t>. Shteba. Manufacture and application of the plant-</w:t>
      </w:r>
      <w:r w:rsidRPr="00F944F8">
        <w:rPr>
          <w:rFonts w:ascii="Times New Roman" w:eastAsia="Times New Roman" w:hAnsi="Times New Roman" w:cs="Times New Roman"/>
          <w:spacing w:val="-7"/>
          <w:kern w:val="0"/>
          <w:sz w:val="30"/>
          <w:szCs w:val="30"/>
          <w:lang w:val="en-US" w:eastAsia="ru-RU"/>
        </w:rPr>
        <w:t xml:space="preserve">based sorbents: </w:t>
      </w:r>
      <w:r w:rsidRPr="00F944F8">
        <w:rPr>
          <w:rFonts w:ascii="Times New Roman" w:eastAsia="Times New Roman" w:hAnsi="Times New Roman" w:cs="Times New Roman"/>
          <w:spacing w:val="-7"/>
          <w:kern w:val="0"/>
          <w:sz w:val="30"/>
          <w:szCs w:val="30"/>
          <w:lang w:eastAsia="ru-RU"/>
        </w:rPr>
        <w:t>Тез</w:t>
      </w:r>
      <w:r w:rsidRPr="00F944F8">
        <w:rPr>
          <w:rFonts w:ascii="Times New Roman" w:eastAsia="Times New Roman" w:hAnsi="Times New Roman" w:cs="Times New Roman"/>
          <w:spacing w:val="-7"/>
          <w:kern w:val="0"/>
          <w:sz w:val="30"/>
          <w:szCs w:val="30"/>
          <w:lang w:val="en-US" w:eastAsia="ru-RU"/>
        </w:rPr>
        <w:t>.</w:t>
      </w:r>
      <w:r w:rsidRPr="00F944F8">
        <w:rPr>
          <w:rFonts w:ascii="Times New Roman" w:eastAsia="Times New Roman" w:hAnsi="Times New Roman" w:cs="Times New Roman"/>
          <w:spacing w:val="-7"/>
          <w:kern w:val="0"/>
          <w:sz w:val="30"/>
          <w:szCs w:val="30"/>
          <w:lang w:eastAsia="ru-RU"/>
        </w:rPr>
        <w:t>докл</w:t>
      </w:r>
      <w:r w:rsidRPr="00F944F8">
        <w:rPr>
          <w:rFonts w:ascii="Times New Roman" w:eastAsia="Times New Roman" w:hAnsi="Times New Roman" w:cs="Times New Roman"/>
          <w:spacing w:val="-7"/>
          <w:kern w:val="0"/>
          <w:sz w:val="30"/>
          <w:szCs w:val="30"/>
          <w:lang w:val="en-US" w:eastAsia="ru-RU"/>
        </w:rPr>
        <w:t xml:space="preserve">. II. International symposium «Chosen processes at the </w:t>
      </w:r>
      <w:r w:rsidRPr="00F944F8">
        <w:rPr>
          <w:rFonts w:ascii="Times New Roman" w:eastAsia="Times New Roman" w:hAnsi="Times New Roman" w:cs="Times New Roman"/>
          <w:spacing w:val="-8"/>
          <w:kern w:val="0"/>
          <w:sz w:val="30"/>
          <w:szCs w:val="30"/>
          <w:lang w:val="en-US" w:eastAsia="ru-RU"/>
        </w:rPr>
        <w:t xml:space="preserve">chemical wood processing» </w:t>
      </w:r>
      <w:r w:rsidRPr="00F944F8">
        <w:rPr>
          <w:rFonts w:ascii="Times New Roman" w:eastAsia="Times New Roman" w:hAnsi="Times New Roman" w:cs="Times New Roman"/>
          <w:spacing w:val="-8"/>
          <w:kern w:val="0"/>
          <w:sz w:val="30"/>
          <w:szCs w:val="30"/>
          <w:lang w:val="uk-UA" w:eastAsia="ru-RU"/>
        </w:rPr>
        <w:t xml:space="preserve">- </w:t>
      </w:r>
      <w:r w:rsidRPr="00F944F8">
        <w:rPr>
          <w:rFonts w:ascii="Times New Roman" w:eastAsia="Times New Roman" w:hAnsi="Times New Roman" w:cs="Times New Roman"/>
          <w:spacing w:val="-8"/>
          <w:kern w:val="0"/>
          <w:sz w:val="30"/>
          <w:szCs w:val="30"/>
          <w:lang w:val="en-US" w:eastAsia="ru-RU"/>
        </w:rPr>
        <w:t xml:space="preserve">Zvolen, Slovak Republic, </w:t>
      </w:r>
      <w:r w:rsidRPr="00F944F8">
        <w:rPr>
          <w:rFonts w:ascii="Times New Roman" w:eastAsia="Times New Roman" w:hAnsi="Times New Roman" w:cs="Times New Roman"/>
          <w:spacing w:val="-8"/>
          <w:kern w:val="0"/>
          <w:sz w:val="30"/>
          <w:szCs w:val="30"/>
          <w:lang w:val="uk-UA" w:eastAsia="ru-RU"/>
        </w:rPr>
        <w:t xml:space="preserve">1998 - </w:t>
      </w:r>
      <w:r w:rsidRPr="00F944F8">
        <w:rPr>
          <w:rFonts w:ascii="Times New Roman" w:eastAsia="Times New Roman" w:hAnsi="Times New Roman" w:cs="Times New Roman"/>
          <w:spacing w:val="-8"/>
          <w:kern w:val="0"/>
          <w:sz w:val="30"/>
          <w:szCs w:val="30"/>
          <w:lang w:val="en-US" w:eastAsia="ru-RU"/>
        </w:rPr>
        <w:t xml:space="preserve">C. </w:t>
      </w:r>
      <w:r w:rsidRPr="00F944F8">
        <w:rPr>
          <w:rFonts w:ascii="Times New Roman" w:eastAsia="Times New Roman" w:hAnsi="Times New Roman" w:cs="Times New Roman"/>
          <w:spacing w:val="-8"/>
          <w:kern w:val="0"/>
          <w:sz w:val="30"/>
          <w:szCs w:val="30"/>
          <w:lang w:val="uk-UA" w:eastAsia="ru-RU"/>
        </w:rPr>
        <w:t>215.</w:t>
      </w:r>
    </w:p>
    <w:p w:rsidR="00F944F8" w:rsidRPr="00F944F8" w:rsidRDefault="00F944F8" w:rsidP="00846005">
      <w:pPr>
        <w:numPr>
          <w:ilvl w:val="0"/>
          <w:numId w:val="18"/>
        </w:numPr>
        <w:shd w:val="clear" w:color="auto" w:fill="FFFFFF"/>
        <w:tabs>
          <w:tab w:val="clear" w:pos="709"/>
          <w:tab w:val="left" w:pos="989"/>
        </w:tabs>
        <w:suppressAutoHyphens w:val="0"/>
        <w:autoSpaceDE w:val="0"/>
        <w:autoSpaceDN w:val="0"/>
        <w:adjustRightInd w:val="0"/>
        <w:spacing w:after="0" w:line="480" w:lineRule="exact"/>
        <w:ind w:right="14"/>
        <w:jc w:val="left"/>
        <w:rPr>
          <w:rFonts w:ascii="Times New Roman" w:eastAsia="Times New Roman" w:hAnsi="Times New Roman" w:cs="Times New Roman"/>
          <w:spacing w:val="-19"/>
          <w:kern w:val="0"/>
          <w:sz w:val="30"/>
          <w:szCs w:val="30"/>
          <w:lang w:val="uk-UA" w:eastAsia="ru-RU"/>
        </w:rPr>
      </w:pPr>
      <w:r w:rsidRPr="00F944F8">
        <w:rPr>
          <w:rFonts w:ascii="Times New Roman" w:eastAsia="Times New Roman" w:hAnsi="Times New Roman" w:cs="Times New Roman"/>
          <w:spacing w:val="-4"/>
          <w:kern w:val="0"/>
          <w:sz w:val="30"/>
          <w:szCs w:val="30"/>
          <w:lang w:eastAsia="ru-RU"/>
        </w:rPr>
        <w:t xml:space="preserve">Юрьев Ю.Л., Штеба </w:t>
      </w:r>
      <w:r w:rsidRPr="00F944F8">
        <w:rPr>
          <w:rFonts w:ascii="Times New Roman" w:eastAsia="Times New Roman" w:hAnsi="Times New Roman" w:cs="Times New Roman"/>
          <w:spacing w:val="-4"/>
          <w:kern w:val="0"/>
          <w:sz w:val="30"/>
          <w:szCs w:val="30"/>
          <w:lang w:val="en-US" w:eastAsia="ru-RU"/>
        </w:rPr>
        <w:t>T</w:t>
      </w:r>
      <w:r w:rsidRPr="00F944F8">
        <w:rPr>
          <w:rFonts w:ascii="Times New Roman" w:eastAsia="Times New Roman" w:hAnsi="Times New Roman" w:cs="Times New Roman"/>
          <w:spacing w:val="-4"/>
          <w:kern w:val="0"/>
          <w:sz w:val="30"/>
          <w:szCs w:val="30"/>
          <w:lang w:eastAsia="ru-RU"/>
        </w:rPr>
        <w:t>.</w:t>
      </w:r>
      <w:r w:rsidRPr="00F944F8">
        <w:rPr>
          <w:rFonts w:ascii="Times New Roman" w:eastAsia="Times New Roman" w:hAnsi="Times New Roman" w:cs="Times New Roman"/>
          <w:spacing w:val="-4"/>
          <w:kern w:val="0"/>
          <w:sz w:val="30"/>
          <w:szCs w:val="30"/>
          <w:lang w:val="en-US" w:eastAsia="ru-RU"/>
        </w:rPr>
        <w:t>B</w:t>
      </w:r>
      <w:r w:rsidRPr="00F944F8">
        <w:rPr>
          <w:rFonts w:ascii="Times New Roman" w:eastAsia="Times New Roman" w:hAnsi="Times New Roman" w:cs="Times New Roman"/>
          <w:spacing w:val="-4"/>
          <w:kern w:val="0"/>
          <w:sz w:val="30"/>
          <w:szCs w:val="30"/>
          <w:lang w:eastAsia="ru-RU"/>
        </w:rPr>
        <w:t xml:space="preserve">., Демин И.А., Куприянова Т.А., Полякова </w:t>
      </w:r>
      <w:r w:rsidRPr="00F944F8">
        <w:rPr>
          <w:rFonts w:ascii="Times New Roman" w:eastAsia="Times New Roman" w:hAnsi="Times New Roman" w:cs="Times New Roman"/>
          <w:spacing w:val="-11"/>
          <w:kern w:val="0"/>
          <w:sz w:val="30"/>
          <w:szCs w:val="30"/>
          <w:lang w:eastAsia="ru-RU"/>
        </w:rPr>
        <w:t xml:space="preserve">К.В., Цеулин А.Б. Исследование процесса пиролиза березовой щепы древесины </w:t>
      </w:r>
      <w:r w:rsidRPr="00F944F8">
        <w:rPr>
          <w:rFonts w:ascii="Times New Roman" w:eastAsia="Times New Roman" w:hAnsi="Times New Roman" w:cs="Times New Roman"/>
          <w:spacing w:val="-9"/>
          <w:kern w:val="0"/>
          <w:sz w:val="30"/>
          <w:szCs w:val="30"/>
          <w:lang w:eastAsia="ru-RU"/>
        </w:rPr>
        <w:t xml:space="preserve">разного возраста </w:t>
      </w:r>
      <w:r w:rsidRPr="00F944F8">
        <w:rPr>
          <w:rFonts w:ascii="Times New Roman" w:eastAsia="Times New Roman" w:hAnsi="Times New Roman" w:cs="Times New Roman"/>
          <w:spacing w:val="-9"/>
          <w:kern w:val="0"/>
          <w:sz w:val="30"/>
          <w:szCs w:val="30"/>
          <w:lang w:val="uk-UA" w:eastAsia="ru-RU"/>
        </w:rPr>
        <w:t xml:space="preserve">// </w:t>
      </w:r>
      <w:r w:rsidRPr="00F944F8">
        <w:rPr>
          <w:rFonts w:ascii="Times New Roman" w:eastAsia="Times New Roman" w:hAnsi="Times New Roman" w:cs="Times New Roman"/>
          <w:spacing w:val="-9"/>
          <w:kern w:val="0"/>
          <w:sz w:val="30"/>
          <w:szCs w:val="30"/>
          <w:lang w:eastAsia="ru-RU"/>
        </w:rPr>
        <w:t>Социально-экономические и экологические проблемы лес</w:t>
      </w:r>
      <w:r w:rsidRPr="00F944F8">
        <w:rPr>
          <w:rFonts w:ascii="Times New Roman" w:eastAsia="Times New Roman" w:hAnsi="Times New Roman" w:cs="Times New Roman"/>
          <w:spacing w:val="-9"/>
          <w:kern w:val="0"/>
          <w:sz w:val="30"/>
          <w:szCs w:val="30"/>
          <w:lang w:eastAsia="ru-RU"/>
        </w:rPr>
        <w:softHyphen/>
        <w:t>ного комплекса. (Материалы Международной научно-технической конферен</w:t>
      </w:r>
      <w:r w:rsidRPr="00F944F8">
        <w:rPr>
          <w:rFonts w:ascii="Times New Roman" w:eastAsia="Times New Roman" w:hAnsi="Times New Roman" w:cs="Times New Roman"/>
          <w:spacing w:val="-9"/>
          <w:kern w:val="0"/>
          <w:sz w:val="30"/>
          <w:szCs w:val="30"/>
          <w:lang w:eastAsia="ru-RU"/>
        </w:rPr>
        <w:softHyphen/>
      </w:r>
      <w:r w:rsidRPr="00F944F8">
        <w:rPr>
          <w:rFonts w:ascii="Times New Roman" w:eastAsia="Times New Roman" w:hAnsi="Times New Roman" w:cs="Times New Roman"/>
          <w:kern w:val="0"/>
          <w:sz w:val="30"/>
          <w:szCs w:val="30"/>
          <w:lang w:eastAsia="ru-RU"/>
        </w:rPr>
        <w:t xml:space="preserve">ции: тезисы докладов). -Екатеринбург, </w:t>
      </w:r>
      <w:r w:rsidRPr="00F944F8">
        <w:rPr>
          <w:rFonts w:ascii="Times New Roman" w:eastAsia="Times New Roman" w:hAnsi="Times New Roman" w:cs="Times New Roman"/>
          <w:kern w:val="0"/>
          <w:sz w:val="30"/>
          <w:szCs w:val="30"/>
          <w:lang w:val="uk-UA" w:eastAsia="ru-RU"/>
        </w:rPr>
        <w:t xml:space="preserve">1999 </w:t>
      </w:r>
      <w:r w:rsidRPr="00F944F8">
        <w:rPr>
          <w:rFonts w:ascii="Times New Roman" w:eastAsia="Times New Roman" w:hAnsi="Times New Roman" w:cs="Times New Roman"/>
          <w:kern w:val="0"/>
          <w:sz w:val="30"/>
          <w:szCs w:val="30"/>
          <w:lang w:eastAsia="ru-RU"/>
        </w:rPr>
        <w:t xml:space="preserve">-С. </w:t>
      </w:r>
      <w:r w:rsidRPr="00F944F8">
        <w:rPr>
          <w:rFonts w:ascii="Times New Roman" w:eastAsia="Times New Roman" w:hAnsi="Times New Roman" w:cs="Times New Roman"/>
          <w:kern w:val="0"/>
          <w:sz w:val="30"/>
          <w:szCs w:val="30"/>
          <w:lang w:val="uk-UA" w:eastAsia="ru-RU"/>
        </w:rPr>
        <w:t>177.</w:t>
      </w:r>
    </w:p>
    <w:p w:rsidR="00F944F8" w:rsidRPr="00F944F8" w:rsidRDefault="00F944F8" w:rsidP="00F944F8">
      <w:pPr>
        <w:shd w:val="clear" w:color="auto" w:fill="FFFFFF"/>
        <w:tabs>
          <w:tab w:val="clear" w:pos="709"/>
          <w:tab w:val="left" w:pos="1142"/>
        </w:tabs>
        <w:suppressAutoHyphens w:val="0"/>
        <w:autoSpaceDE w:val="0"/>
        <w:autoSpaceDN w:val="0"/>
        <w:adjustRightInd w:val="0"/>
        <w:spacing w:after="0" w:line="480" w:lineRule="exact"/>
        <w:ind w:left="24" w:firstLine="701"/>
        <w:rPr>
          <w:rFonts w:ascii="Times New Roman" w:eastAsia="Times New Roman" w:hAnsi="Times New Roman" w:cs="Times New Roman"/>
          <w:kern w:val="0"/>
          <w:sz w:val="20"/>
          <w:szCs w:val="20"/>
          <w:lang w:eastAsia="ru-RU"/>
        </w:rPr>
      </w:pPr>
      <w:r w:rsidRPr="00F944F8">
        <w:rPr>
          <w:rFonts w:ascii="Times New Roman" w:eastAsia="Times New Roman" w:hAnsi="Times New Roman" w:cs="Times New Roman"/>
          <w:spacing w:val="-17"/>
          <w:kern w:val="0"/>
          <w:sz w:val="30"/>
          <w:szCs w:val="30"/>
          <w:lang w:val="uk-UA" w:eastAsia="ru-RU"/>
        </w:rPr>
        <w:t>9.</w:t>
      </w:r>
      <w:r w:rsidRPr="00F944F8">
        <w:rPr>
          <w:rFonts w:ascii="Times New Roman" w:eastAsia="Times New Roman" w:hAnsi="Times New Roman" w:cs="Times New Roman"/>
          <w:kern w:val="0"/>
          <w:sz w:val="30"/>
          <w:szCs w:val="30"/>
          <w:lang w:val="uk-UA" w:eastAsia="ru-RU"/>
        </w:rPr>
        <w:tab/>
      </w:r>
      <w:r w:rsidRPr="00F944F8">
        <w:rPr>
          <w:rFonts w:ascii="Times New Roman" w:eastAsia="Times New Roman" w:hAnsi="Times New Roman" w:cs="Times New Roman"/>
          <w:spacing w:val="-11"/>
          <w:kern w:val="0"/>
          <w:sz w:val="30"/>
          <w:szCs w:val="30"/>
          <w:lang w:eastAsia="ru-RU"/>
        </w:rPr>
        <w:t>Юрьев Ю.Л., Демин И.А., Штеба Т.В., Воронков А.В., Ломовцев В.А.</w:t>
      </w:r>
      <w:r w:rsidRPr="00F944F8">
        <w:rPr>
          <w:rFonts w:ascii="Times New Roman" w:eastAsia="Times New Roman" w:hAnsi="Times New Roman" w:cs="Times New Roman"/>
          <w:spacing w:val="-11"/>
          <w:kern w:val="0"/>
          <w:sz w:val="30"/>
          <w:szCs w:val="30"/>
          <w:lang w:eastAsia="ru-RU"/>
        </w:rPr>
        <w:br/>
      </w:r>
      <w:r w:rsidRPr="00F944F8">
        <w:rPr>
          <w:rFonts w:ascii="Times New Roman" w:eastAsia="Times New Roman" w:hAnsi="Times New Roman" w:cs="Times New Roman"/>
          <w:spacing w:val="-8"/>
          <w:kern w:val="0"/>
          <w:sz w:val="30"/>
          <w:szCs w:val="30"/>
          <w:lang w:eastAsia="ru-RU"/>
        </w:rPr>
        <w:t xml:space="preserve">Испытания активных древесных углей для </w:t>
      </w:r>
      <w:r w:rsidRPr="00F944F8">
        <w:rPr>
          <w:rFonts w:ascii="Times New Roman" w:eastAsia="Times New Roman" w:hAnsi="Times New Roman" w:cs="Times New Roman"/>
          <w:spacing w:val="-8"/>
          <w:kern w:val="0"/>
          <w:sz w:val="30"/>
          <w:szCs w:val="30"/>
          <w:lang w:val="uk-UA" w:eastAsia="ru-RU"/>
        </w:rPr>
        <w:t xml:space="preserve">доочистки </w:t>
      </w:r>
      <w:r w:rsidRPr="00F944F8">
        <w:rPr>
          <w:rFonts w:ascii="Times New Roman" w:eastAsia="Times New Roman" w:hAnsi="Times New Roman" w:cs="Times New Roman"/>
          <w:spacing w:val="-8"/>
          <w:kern w:val="0"/>
          <w:sz w:val="30"/>
          <w:szCs w:val="30"/>
          <w:lang w:eastAsia="ru-RU"/>
        </w:rPr>
        <w:t xml:space="preserve">питьевой воды </w:t>
      </w:r>
      <w:r w:rsidRPr="00F944F8">
        <w:rPr>
          <w:rFonts w:ascii="Times New Roman" w:eastAsia="Times New Roman" w:hAnsi="Times New Roman" w:cs="Times New Roman"/>
          <w:spacing w:val="-8"/>
          <w:kern w:val="0"/>
          <w:sz w:val="30"/>
          <w:szCs w:val="30"/>
          <w:lang w:val="uk-UA" w:eastAsia="ru-RU"/>
        </w:rPr>
        <w:t xml:space="preserve">// </w:t>
      </w:r>
      <w:r w:rsidRPr="00F944F8">
        <w:rPr>
          <w:rFonts w:ascii="Times New Roman" w:eastAsia="Times New Roman" w:hAnsi="Times New Roman" w:cs="Times New Roman"/>
          <w:spacing w:val="-8"/>
          <w:kern w:val="0"/>
          <w:sz w:val="30"/>
          <w:szCs w:val="30"/>
          <w:lang w:eastAsia="ru-RU"/>
        </w:rPr>
        <w:t>Соци</w:t>
      </w:r>
      <w:r w:rsidRPr="00F944F8">
        <w:rPr>
          <w:rFonts w:ascii="Times New Roman" w:eastAsia="Times New Roman" w:hAnsi="Times New Roman" w:cs="Times New Roman"/>
          <w:spacing w:val="-8"/>
          <w:kern w:val="0"/>
          <w:sz w:val="30"/>
          <w:szCs w:val="30"/>
          <w:lang w:eastAsia="ru-RU"/>
        </w:rPr>
        <w:softHyphen/>
      </w:r>
      <w:r w:rsidRPr="00F944F8">
        <w:rPr>
          <w:rFonts w:ascii="Times New Roman" w:eastAsia="Times New Roman" w:hAnsi="Times New Roman" w:cs="Times New Roman"/>
          <w:spacing w:val="-8"/>
          <w:kern w:val="0"/>
          <w:sz w:val="30"/>
          <w:szCs w:val="30"/>
          <w:lang w:eastAsia="ru-RU"/>
        </w:rPr>
        <w:br/>
        <w:t>ально-экономические и экологические проблемы лесного комплекса. (Мате</w:t>
      </w:r>
      <w:r w:rsidRPr="00F944F8">
        <w:rPr>
          <w:rFonts w:ascii="Times New Roman" w:eastAsia="Times New Roman" w:hAnsi="Times New Roman" w:cs="Times New Roman"/>
          <w:spacing w:val="-8"/>
          <w:kern w:val="0"/>
          <w:sz w:val="30"/>
          <w:szCs w:val="30"/>
          <w:lang w:eastAsia="ru-RU"/>
        </w:rPr>
        <w:softHyphen/>
      </w:r>
      <w:r w:rsidRPr="00F944F8">
        <w:rPr>
          <w:rFonts w:ascii="Times New Roman" w:eastAsia="Times New Roman" w:hAnsi="Times New Roman" w:cs="Times New Roman"/>
          <w:spacing w:val="-8"/>
          <w:kern w:val="0"/>
          <w:sz w:val="30"/>
          <w:szCs w:val="30"/>
          <w:lang w:eastAsia="ru-RU"/>
        </w:rPr>
        <w:br/>
      </w:r>
      <w:r w:rsidRPr="00F944F8">
        <w:rPr>
          <w:rFonts w:ascii="Times New Roman" w:eastAsia="Times New Roman" w:hAnsi="Times New Roman" w:cs="Times New Roman"/>
          <w:spacing w:val="-9"/>
          <w:kern w:val="0"/>
          <w:sz w:val="30"/>
          <w:szCs w:val="30"/>
          <w:lang w:eastAsia="ru-RU"/>
        </w:rPr>
        <w:t>риалы Международной научно-технической конференции: тезисы докладов).-</w:t>
      </w:r>
      <w:r w:rsidRPr="00F944F8">
        <w:rPr>
          <w:rFonts w:ascii="Times New Roman" w:eastAsia="Times New Roman" w:hAnsi="Times New Roman" w:cs="Times New Roman"/>
          <w:spacing w:val="-9"/>
          <w:kern w:val="0"/>
          <w:sz w:val="30"/>
          <w:szCs w:val="30"/>
          <w:lang w:eastAsia="ru-RU"/>
        </w:rPr>
        <w:br/>
      </w:r>
      <w:r w:rsidRPr="00F944F8">
        <w:rPr>
          <w:rFonts w:ascii="Times New Roman" w:eastAsia="Times New Roman" w:hAnsi="Times New Roman" w:cs="Times New Roman"/>
          <w:kern w:val="0"/>
          <w:sz w:val="30"/>
          <w:szCs w:val="30"/>
          <w:lang w:eastAsia="ru-RU"/>
        </w:rPr>
        <w:t xml:space="preserve">Екатеринбург, </w:t>
      </w:r>
      <w:r w:rsidRPr="00F944F8">
        <w:rPr>
          <w:rFonts w:ascii="Times New Roman" w:eastAsia="Times New Roman" w:hAnsi="Times New Roman" w:cs="Times New Roman"/>
          <w:kern w:val="0"/>
          <w:sz w:val="30"/>
          <w:szCs w:val="30"/>
          <w:lang w:val="uk-UA" w:eastAsia="ru-RU"/>
        </w:rPr>
        <w:t xml:space="preserve">1999. </w:t>
      </w:r>
      <w:r w:rsidRPr="00F944F8">
        <w:rPr>
          <w:rFonts w:ascii="Times New Roman" w:eastAsia="Times New Roman" w:hAnsi="Times New Roman" w:cs="Times New Roman"/>
          <w:kern w:val="0"/>
          <w:sz w:val="30"/>
          <w:szCs w:val="30"/>
          <w:lang w:eastAsia="ru-RU"/>
        </w:rPr>
        <w:t xml:space="preserve">-С. </w:t>
      </w:r>
      <w:r w:rsidRPr="00F944F8">
        <w:rPr>
          <w:rFonts w:ascii="Times New Roman" w:eastAsia="Times New Roman" w:hAnsi="Times New Roman" w:cs="Times New Roman"/>
          <w:kern w:val="0"/>
          <w:sz w:val="30"/>
          <w:szCs w:val="30"/>
          <w:lang w:val="uk-UA" w:eastAsia="ru-RU"/>
        </w:rPr>
        <w:t>69.</w:t>
      </w:r>
    </w:p>
    <w:p w:rsidR="00F944F8" w:rsidRPr="00F944F8" w:rsidRDefault="00F944F8" w:rsidP="00F944F8">
      <w:pPr>
        <w:shd w:val="clear" w:color="auto" w:fill="FFFFFF"/>
        <w:tabs>
          <w:tab w:val="clear" w:pos="709"/>
          <w:tab w:val="left" w:pos="1142"/>
        </w:tabs>
        <w:suppressAutoHyphens w:val="0"/>
        <w:autoSpaceDE w:val="0"/>
        <w:autoSpaceDN w:val="0"/>
        <w:adjustRightInd w:val="0"/>
        <w:spacing w:after="0" w:line="480" w:lineRule="exact"/>
        <w:ind w:left="24" w:firstLine="701"/>
        <w:rPr>
          <w:rFonts w:ascii="Times New Roman" w:eastAsia="Times New Roman" w:hAnsi="Times New Roman" w:cs="Times New Roman"/>
          <w:kern w:val="0"/>
          <w:sz w:val="20"/>
          <w:szCs w:val="20"/>
          <w:lang w:eastAsia="ru-RU"/>
        </w:rPr>
        <w:sectPr w:rsidR="00F944F8" w:rsidRPr="00F944F8">
          <w:pgSz w:w="11909" w:h="16834"/>
          <w:pgMar w:top="1318" w:right="1032" w:bottom="360" w:left="1282" w:header="720" w:footer="720" w:gutter="0"/>
          <w:cols w:space="60"/>
          <w:noEndnote/>
        </w:sectPr>
      </w:pPr>
    </w:p>
    <w:p w:rsidR="00F944F8" w:rsidRPr="00F944F8" w:rsidRDefault="00F944F8" w:rsidP="00F944F8">
      <w:pPr>
        <w:shd w:val="clear" w:color="auto" w:fill="FFFFFF"/>
        <w:tabs>
          <w:tab w:val="clear" w:pos="709"/>
        </w:tabs>
        <w:suppressAutoHyphens w:val="0"/>
        <w:autoSpaceDE w:val="0"/>
        <w:autoSpaceDN w:val="0"/>
        <w:adjustRightInd w:val="0"/>
        <w:spacing w:after="0" w:line="240" w:lineRule="auto"/>
        <w:ind w:right="5" w:firstLine="0"/>
        <w:jc w:val="center"/>
        <w:rPr>
          <w:rFonts w:ascii="Times New Roman" w:eastAsia="Times New Roman" w:hAnsi="Times New Roman" w:cs="Times New Roman"/>
          <w:kern w:val="0"/>
          <w:sz w:val="20"/>
          <w:szCs w:val="20"/>
          <w:lang w:eastAsia="ru-RU"/>
        </w:rPr>
      </w:pPr>
      <w:r w:rsidRPr="00F944F8">
        <w:rPr>
          <w:rFonts w:ascii="Times New Roman" w:eastAsia="Times New Roman" w:hAnsi="Times New Roman" w:cs="Times New Roman"/>
          <w:b/>
          <w:bCs/>
          <w:spacing w:val="-27"/>
          <w:kern w:val="0"/>
          <w:sz w:val="26"/>
          <w:szCs w:val="26"/>
          <w:lang w:val="uk-UA" w:eastAsia="ru-RU"/>
        </w:rPr>
        <w:t>10</w:t>
      </w:r>
    </w:p>
    <w:p w:rsidR="00F944F8" w:rsidRPr="00F944F8" w:rsidRDefault="00F944F8" w:rsidP="00F944F8">
      <w:pPr>
        <w:shd w:val="clear" w:color="auto" w:fill="FFFFFF"/>
        <w:tabs>
          <w:tab w:val="clear" w:pos="709"/>
          <w:tab w:val="left" w:pos="1123"/>
        </w:tabs>
        <w:suppressAutoHyphens w:val="0"/>
        <w:autoSpaceDE w:val="0"/>
        <w:autoSpaceDN w:val="0"/>
        <w:adjustRightInd w:val="0"/>
        <w:spacing w:after="0" w:line="480" w:lineRule="exact"/>
        <w:ind w:left="730" w:firstLine="0"/>
        <w:jc w:val="left"/>
        <w:rPr>
          <w:rFonts w:ascii="Times New Roman" w:eastAsia="Times New Roman" w:hAnsi="Times New Roman" w:cs="Times New Roman"/>
          <w:kern w:val="0"/>
          <w:sz w:val="20"/>
          <w:szCs w:val="20"/>
          <w:lang w:eastAsia="ru-RU"/>
        </w:rPr>
      </w:pPr>
      <w:r w:rsidRPr="00F944F8">
        <w:rPr>
          <w:rFonts w:ascii="Times New Roman" w:eastAsia="Times New Roman" w:hAnsi="Times New Roman" w:cs="Times New Roman"/>
          <w:spacing w:val="-23"/>
          <w:kern w:val="0"/>
          <w:sz w:val="30"/>
          <w:szCs w:val="30"/>
          <w:lang w:val="uk-UA" w:eastAsia="ru-RU"/>
        </w:rPr>
        <w:t>10.</w:t>
      </w:r>
      <w:r w:rsidRPr="00F944F8">
        <w:rPr>
          <w:rFonts w:ascii="Times New Roman" w:eastAsia="Times New Roman" w:hAnsi="Times New Roman" w:cs="Times New Roman"/>
          <w:kern w:val="0"/>
          <w:sz w:val="30"/>
          <w:szCs w:val="30"/>
          <w:lang w:val="uk-UA" w:eastAsia="ru-RU"/>
        </w:rPr>
        <w:tab/>
      </w:r>
      <w:r w:rsidRPr="00F944F8">
        <w:rPr>
          <w:rFonts w:ascii="Times New Roman" w:eastAsia="Times New Roman" w:hAnsi="Times New Roman" w:cs="Times New Roman"/>
          <w:spacing w:val="-9"/>
          <w:kern w:val="0"/>
          <w:sz w:val="30"/>
          <w:szCs w:val="30"/>
          <w:lang w:eastAsia="ru-RU"/>
        </w:rPr>
        <w:t>Ткачев К.В., Стахровская Т.Е., Штеба Т.В., Демин И.А., Юрьев Ю.Л.</w:t>
      </w:r>
    </w:p>
    <w:p w:rsidR="00F944F8" w:rsidRPr="00F944F8" w:rsidRDefault="00F944F8" w:rsidP="00F944F8">
      <w:pPr>
        <w:shd w:val="clear" w:color="auto" w:fill="FFFFFF"/>
        <w:tabs>
          <w:tab w:val="clear" w:pos="709"/>
        </w:tabs>
        <w:suppressAutoHyphens w:val="0"/>
        <w:autoSpaceDE w:val="0"/>
        <w:autoSpaceDN w:val="0"/>
        <w:adjustRightInd w:val="0"/>
        <w:spacing w:before="5" w:after="0" w:line="480" w:lineRule="exact"/>
        <w:ind w:left="5" w:right="19" w:firstLine="0"/>
        <w:rPr>
          <w:rFonts w:ascii="Times New Roman" w:eastAsia="Times New Roman" w:hAnsi="Times New Roman" w:cs="Times New Roman"/>
          <w:kern w:val="0"/>
          <w:sz w:val="20"/>
          <w:szCs w:val="20"/>
          <w:lang w:eastAsia="ru-RU"/>
        </w:rPr>
      </w:pPr>
      <w:r w:rsidRPr="00F944F8">
        <w:rPr>
          <w:rFonts w:ascii="Times New Roman" w:eastAsia="Times New Roman" w:hAnsi="Times New Roman" w:cs="Times New Roman"/>
          <w:spacing w:val="-10"/>
          <w:kern w:val="0"/>
          <w:sz w:val="30"/>
          <w:szCs w:val="30"/>
          <w:lang w:eastAsia="ru-RU"/>
        </w:rPr>
        <w:t xml:space="preserve">Разработка технологии получения активного угля </w:t>
      </w:r>
      <w:r w:rsidRPr="00F944F8">
        <w:rPr>
          <w:rFonts w:ascii="Times New Roman" w:eastAsia="Times New Roman" w:hAnsi="Times New Roman" w:cs="Times New Roman"/>
          <w:spacing w:val="-10"/>
          <w:kern w:val="0"/>
          <w:sz w:val="30"/>
          <w:szCs w:val="30"/>
          <w:lang w:val="uk-UA" w:eastAsia="ru-RU"/>
        </w:rPr>
        <w:t xml:space="preserve">- </w:t>
      </w:r>
      <w:r w:rsidRPr="00F944F8">
        <w:rPr>
          <w:rFonts w:ascii="Times New Roman" w:eastAsia="Times New Roman" w:hAnsi="Times New Roman" w:cs="Times New Roman"/>
          <w:spacing w:val="-10"/>
          <w:kern w:val="0"/>
          <w:sz w:val="30"/>
          <w:szCs w:val="30"/>
          <w:lang w:eastAsia="ru-RU"/>
        </w:rPr>
        <w:t xml:space="preserve">сорбента для очистки воды. </w:t>
      </w:r>
      <w:r w:rsidRPr="00F944F8">
        <w:rPr>
          <w:rFonts w:ascii="Times New Roman" w:eastAsia="Times New Roman" w:hAnsi="Times New Roman" w:cs="Times New Roman"/>
          <w:spacing w:val="-9"/>
          <w:kern w:val="0"/>
          <w:sz w:val="30"/>
          <w:szCs w:val="30"/>
          <w:lang w:val="uk-UA" w:eastAsia="ru-RU"/>
        </w:rPr>
        <w:t xml:space="preserve">// </w:t>
      </w:r>
      <w:r w:rsidRPr="00F944F8">
        <w:rPr>
          <w:rFonts w:ascii="Times New Roman" w:eastAsia="Times New Roman" w:hAnsi="Times New Roman" w:cs="Times New Roman"/>
          <w:spacing w:val="-9"/>
          <w:kern w:val="0"/>
          <w:sz w:val="30"/>
          <w:szCs w:val="30"/>
          <w:lang w:eastAsia="ru-RU"/>
        </w:rPr>
        <w:t xml:space="preserve">Чистая вода России </w:t>
      </w:r>
      <w:r w:rsidRPr="00F944F8">
        <w:rPr>
          <w:rFonts w:ascii="Times New Roman" w:eastAsia="Times New Roman" w:hAnsi="Times New Roman" w:cs="Times New Roman"/>
          <w:spacing w:val="-9"/>
          <w:kern w:val="0"/>
          <w:sz w:val="30"/>
          <w:szCs w:val="30"/>
          <w:lang w:val="uk-UA" w:eastAsia="ru-RU"/>
        </w:rPr>
        <w:t xml:space="preserve">99. </w:t>
      </w:r>
      <w:r w:rsidRPr="00F944F8">
        <w:rPr>
          <w:rFonts w:ascii="Times New Roman" w:eastAsia="Times New Roman" w:hAnsi="Times New Roman" w:cs="Times New Roman"/>
          <w:spacing w:val="-9"/>
          <w:kern w:val="0"/>
          <w:sz w:val="30"/>
          <w:szCs w:val="30"/>
          <w:lang w:eastAsia="ru-RU"/>
        </w:rPr>
        <w:t>(Материалы международного симпозиума и выстав</w:t>
      </w:r>
      <w:r w:rsidRPr="00F944F8">
        <w:rPr>
          <w:rFonts w:ascii="Times New Roman" w:eastAsia="Times New Roman" w:hAnsi="Times New Roman" w:cs="Times New Roman"/>
          <w:spacing w:val="-9"/>
          <w:kern w:val="0"/>
          <w:sz w:val="30"/>
          <w:szCs w:val="30"/>
          <w:lang w:eastAsia="ru-RU"/>
        </w:rPr>
        <w:softHyphen/>
      </w:r>
      <w:r w:rsidRPr="00F944F8">
        <w:rPr>
          <w:rFonts w:ascii="Times New Roman" w:eastAsia="Times New Roman" w:hAnsi="Times New Roman" w:cs="Times New Roman"/>
          <w:kern w:val="0"/>
          <w:sz w:val="30"/>
          <w:szCs w:val="30"/>
          <w:lang w:eastAsia="ru-RU"/>
        </w:rPr>
        <w:t xml:space="preserve">ки: тезисы докладов) </w:t>
      </w:r>
      <w:r w:rsidRPr="00F944F8">
        <w:rPr>
          <w:rFonts w:ascii="Times New Roman" w:eastAsia="Times New Roman" w:hAnsi="Times New Roman" w:cs="Times New Roman"/>
          <w:kern w:val="0"/>
          <w:sz w:val="30"/>
          <w:szCs w:val="30"/>
          <w:lang w:val="uk-UA" w:eastAsia="ru-RU"/>
        </w:rPr>
        <w:t xml:space="preserve">- </w:t>
      </w:r>
      <w:r w:rsidRPr="00F944F8">
        <w:rPr>
          <w:rFonts w:ascii="Times New Roman" w:eastAsia="Times New Roman" w:hAnsi="Times New Roman" w:cs="Times New Roman"/>
          <w:kern w:val="0"/>
          <w:sz w:val="30"/>
          <w:szCs w:val="30"/>
          <w:lang w:eastAsia="ru-RU"/>
        </w:rPr>
        <w:t xml:space="preserve">Екатеринбург, </w:t>
      </w:r>
      <w:r w:rsidRPr="00F944F8">
        <w:rPr>
          <w:rFonts w:ascii="Times New Roman" w:eastAsia="Times New Roman" w:hAnsi="Times New Roman" w:cs="Times New Roman"/>
          <w:kern w:val="0"/>
          <w:sz w:val="30"/>
          <w:szCs w:val="30"/>
          <w:lang w:val="uk-UA" w:eastAsia="ru-RU"/>
        </w:rPr>
        <w:t xml:space="preserve">1999.- </w:t>
      </w:r>
      <w:r w:rsidRPr="00F944F8">
        <w:rPr>
          <w:rFonts w:ascii="Times New Roman" w:eastAsia="Times New Roman" w:hAnsi="Times New Roman" w:cs="Times New Roman"/>
          <w:kern w:val="0"/>
          <w:sz w:val="30"/>
          <w:szCs w:val="30"/>
          <w:lang w:eastAsia="ru-RU"/>
        </w:rPr>
        <w:t xml:space="preserve">С. </w:t>
      </w:r>
      <w:r w:rsidRPr="00F944F8">
        <w:rPr>
          <w:rFonts w:ascii="Times New Roman" w:eastAsia="Times New Roman" w:hAnsi="Times New Roman" w:cs="Times New Roman"/>
          <w:kern w:val="0"/>
          <w:sz w:val="30"/>
          <w:szCs w:val="30"/>
          <w:lang w:val="uk-UA" w:eastAsia="ru-RU"/>
        </w:rPr>
        <w:t>130-131.</w:t>
      </w:r>
    </w:p>
    <w:p w:rsidR="00F944F8" w:rsidRPr="00F944F8" w:rsidRDefault="00F944F8" w:rsidP="00846005">
      <w:pPr>
        <w:numPr>
          <w:ilvl w:val="0"/>
          <w:numId w:val="19"/>
        </w:numPr>
        <w:shd w:val="clear" w:color="auto" w:fill="FFFFFF"/>
        <w:tabs>
          <w:tab w:val="clear" w:pos="709"/>
          <w:tab w:val="left" w:pos="1123"/>
        </w:tabs>
        <w:suppressAutoHyphens w:val="0"/>
        <w:autoSpaceDE w:val="0"/>
        <w:autoSpaceDN w:val="0"/>
        <w:adjustRightInd w:val="0"/>
        <w:spacing w:before="5" w:after="0" w:line="480" w:lineRule="exact"/>
        <w:ind w:right="19"/>
        <w:jc w:val="left"/>
        <w:rPr>
          <w:rFonts w:ascii="Times New Roman" w:eastAsia="Times New Roman" w:hAnsi="Times New Roman" w:cs="Times New Roman"/>
          <w:spacing w:val="-26"/>
          <w:kern w:val="0"/>
          <w:sz w:val="30"/>
          <w:szCs w:val="30"/>
          <w:lang w:val="uk-UA" w:eastAsia="ru-RU"/>
        </w:rPr>
      </w:pPr>
      <w:r w:rsidRPr="00F944F8">
        <w:rPr>
          <w:rFonts w:ascii="Times New Roman" w:eastAsia="Times New Roman" w:hAnsi="Times New Roman" w:cs="Times New Roman"/>
          <w:spacing w:val="-10"/>
          <w:kern w:val="0"/>
          <w:sz w:val="30"/>
          <w:szCs w:val="30"/>
          <w:lang w:eastAsia="ru-RU"/>
        </w:rPr>
        <w:t xml:space="preserve">Полякова К.В., Штеба Т.В., Юрьев Ю.Л. Эффективность и варианты </w:t>
      </w:r>
      <w:r w:rsidRPr="00F944F8">
        <w:rPr>
          <w:rFonts w:ascii="Times New Roman" w:eastAsia="Times New Roman" w:hAnsi="Times New Roman" w:cs="Times New Roman"/>
          <w:spacing w:val="-7"/>
          <w:kern w:val="0"/>
          <w:sz w:val="30"/>
          <w:szCs w:val="30"/>
          <w:lang w:eastAsia="ru-RU"/>
        </w:rPr>
        <w:t xml:space="preserve">сжигания парогазовой смеси пиролиза древесины </w:t>
      </w:r>
      <w:r w:rsidRPr="00F944F8">
        <w:rPr>
          <w:rFonts w:ascii="Times New Roman" w:eastAsia="Times New Roman" w:hAnsi="Times New Roman" w:cs="Times New Roman"/>
          <w:spacing w:val="-7"/>
          <w:kern w:val="0"/>
          <w:sz w:val="30"/>
          <w:szCs w:val="30"/>
          <w:lang w:val="uk-UA" w:eastAsia="ru-RU"/>
        </w:rPr>
        <w:t xml:space="preserve">// </w:t>
      </w:r>
      <w:r w:rsidRPr="00F944F8">
        <w:rPr>
          <w:rFonts w:ascii="Times New Roman" w:eastAsia="Times New Roman" w:hAnsi="Times New Roman" w:cs="Times New Roman"/>
          <w:spacing w:val="-7"/>
          <w:kern w:val="0"/>
          <w:sz w:val="30"/>
          <w:szCs w:val="30"/>
          <w:lang w:eastAsia="ru-RU"/>
        </w:rPr>
        <w:t>Материалы научно-</w:t>
      </w:r>
      <w:r w:rsidRPr="00F944F8">
        <w:rPr>
          <w:rFonts w:ascii="Times New Roman" w:eastAsia="Times New Roman" w:hAnsi="Times New Roman" w:cs="Times New Roman"/>
          <w:spacing w:val="-8"/>
          <w:kern w:val="0"/>
          <w:sz w:val="30"/>
          <w:szCs w:val="30"/>
          <w:lang w:eastAsia="ru-RU"/>
        </w:rPr>
        <w:t xml:space="preserve">технической конференции студентов и аспирантов: тезисы докладов </w:t>
      </w:r>
      <w:r w:rsidRPr="00F944F8">
        <w:rPr>
          <w:rFonts w:ascii="Times New Roman" w:eastAsia="Times New Roman" w:hAnsi="Times New Roman" w:cs="Times New Roman"/>
          <w:spacing w:val="-8"/>
          <w:kern w:val="0"/>
          <w:sz w:val="30"/>
          <w:szCs w:val="30"/>
          <w:lang w:val="uk-UA" w:eastAsia="ru-RU"/>
        </w:rPr>
        <w:t xml:space="preserve">- </w:t>
      </w:r>
      <w:r w:rsidRPr="00F944F8">
        <w:rPr>
          <w:rFonts w:ascii="Times New Roman" w:eastAsia="Times New Roman" w:hAnsi="Times New Roman" w:cs="Times New Roman"/>
          <w:spacing w:val="-8"/>
          <w:kern w:val="0"/>
          <w:sz w:val="30"/>
          <w:szCs w:val="30"/>
          <w:lang w:eastAsia="ru-RU"/>
        </w:rPr>
        <w:t>Екате</w:t>
      </w:r>
      <w:r w:rsidRPr="00F944F8">
        <w:rPr>
          <w:rFonts w:ascii="Times New Roman" w:eastAsia="Times New Roman" w:hAnsi="Times New Roman" w:cs="Times New Roman"/>
          <w:spacing w:val="-8"/>
          <w:kern w:val="0"/>
          <w:sz w:val="30"/>
          <w:szCs w:val="30"/>
          <w:lang w:eastAsia="ru-RU"/>
        </w:rPr>
        <w:softHyphen/>
      </w:r>
      <w:r w:rsidRPr="00F944F8">
        <w:rPr>
          <w:rFonts w:ascii="Times New Roman" w:eastAsia="Times New Roman" w:hAnsi="Times New Roman" w:cs="Times New Roman"/>
          <w:kern w:val="0"/>
          <w:sz w:val="30"/>
          <w:szCs w:val="30"/>
          <w:lang w:eastAsia="ru-RU"/>
        </w:rPr>
        <w:t xml:space="preserve">ринбург, </w:t>
      </w:r>
      <w:r w:rsidRPr="00F944F8">
        <w:rPr>
          <w:rFonts w:ascii="Times New Roman" w:eastAsia="Times New Roman" w:hAnsi="Times New Roman" w:cs="Times New Roman"/>
          <w:kern w:val="0"/>
          <w:sz w:val="30"/>
          <w:szCs w:val="30"/>
          <w:lang w:val="uk-UA" w:eastAsia="ru-RU"/>
        </w:rPr>
        <w:t xml:space="preserve">2000. - </w:t>
      </w:r>
      <w:r w:rsidRPr="00F944F8">
        <w:rPr>
          <w:rFonts w:ascii="Times New Roman" w:eastAsia="Times New Roman" w:hAnsi="Times New Roman" w:cs="Times New Roman"/>
          <w:kern w:val="0"/>
          <w:sz w:val="30"/>
          <w:szCs w:val="30"/>
          <w:lang w:eastAsia="ru-RU"/>
        </w:rPr>
        <w:t xml:space="preserve">С. </w:t>
      </w:r>
      <w:r w:rsidRPr="00F944F8">
        <w:rPr>
          <w:rFonts w:ascii="Times New Roman" w:eastAsia="Times New Roman" w:hAnsi="Times New Roman" w:cs="Times New Roman"/>
          <w:kern w:val="0"/>
          <w:sz w:val="30"/>
          <w:szCs w:val="30"/>
          <w:lang w:val="uk-UA" w:eastAsia="ru-RU"/>
        </w:rPr>
        <w:t>42.</w:t>
      </w:r>
    </w:p>
    <w:p w:rsidR="00F944F8" w:rsidRPr="00F944F8" w:rsidRDefault="00F944F8" w:rsidP="00846005">
      <w:pPr>
        <w:numPr>
          <w:ilvl w:val="0"/>
          <w:numId w:val="19"/>
        </w:numPr>
        <w:shd w:val="clear" w:color="auto" w:fill="FFFFFF"/>
        <w:tabs>
          <w:tab w:val="clear" w:pos="709"/>
          <w:tab w:val="left" w:pos="1123"/>
        </w:tabs>
        <w:suppressAutoHyphens w:val="0"/>
        <w:autoSpaceDE w:val="0"/>
        <w:autoSpaceDN w:val="0"/>
        <w:adjustRightInd w:val="0"/>
        <w:spacing w:before="5" w:after="0" w:line="480" w:lineRule="exact"/>
        <w:ind w:right="10"/>
        <w:jc w:val="left"/>
        <w:rPr>
          <w:rFonts w:ascii="Times New Roman" w:eastAsia="Times New Roman" w:hAnsi="Times New Roman" w:cs="Times New Roman"/>
          <w:spacing w:val="-26"/>
          <w:kern w:val="0"/>
          <w:sz w:val="30"/>
          <w:szCs w:val="30"/>
          <w:lang w:val="uk-UA" w:eastAsia="ru-RU"/>
        </w:rPr>
      </w:pPr>
      <w:r w:rsidRPr="00F944F8">
        <w:rPr>
          <w:rFonts w:ascii="Times New Roman" w:eastAsia="Times New Roman" w:hAnsi="Times New Roman" w:cs="Times New Roman"/>
          <w:spacing w:val="-10"/>
          <w:kern w:val="0"/>
          <w:sz w:val="30"/>
          <w:szCs w:val="30"/>
          <w:lang w:eastAsia="ru-RU"/>
        </w:rPr>
        <w:t>Юрьев Ю.Л., Орлов В.П., Панюта С.А., Штеба Т.В. Проблемы аппа</w:t>
      </w:r>
      <w:r w:rsidRPr="00F944F8">
        <w:rPr>
          <w:rFonts w:ascii="Times New Roman" w:eastAsia="Times New Roman" w:hAnsi="Times New Roman" w:cs="Times New Roman"/>
          <w:spacing w:val="-10"/>
          <w:kern w:val="0"/>
          <w:sz w:val="30"/>
          <w:szCs w:val="30"/>
          <w:lang w:eastAsia="ru-RU"/>
        </w:rPr>
        <w:softHyphen/>
      </w:r>
      <w:r w:rsidRPr="00F944F8">
        <w:rPr>
          <w:rFonts w:ascii="Times New Roman" w:eastAsia="Times New Roman" w:hAnsi="Times New Roman" w:cs="Times New Roman"/>
          <w:spacing w:val="-9"/>
          <w:kern w:val="0"/>
          <w:sz w:val="30"/>
          <w:szCs w:val="30"/>
          <w:lang w:eastAsia="ru-RU"/>
        </w:rPr>
        <w:t>ратурного оформления процессов переработки измельченной древесины в ак</w:t>
      </w:r>
      <w:r w:rsidRPr="00F944F8">
        <w:rPr>
          <w:rFonts w:ascii="Times New Roman" w:eastAsia="Times New Roman" w:hAnsi="Times New Roman" w:cs="Times New Roman"/>
          <w:spacing w:val="-9"/>
          <w:kern w:val="0"/>
          <w:sz w:val="30"/>
          <w:szCs w:val="30"/>
          <w:lang w:eastAsia="ru-RU"/>
        </w:rPr>
        <w:softHyphen/>
      </w:r>
      <w:r w:rsidRPr="00F944F8">
        <w:rPr>
          <w:rFonts w:ascii="Times New Roman" w:eastAsia="Times New Roman" w:hAnsi="Times New Roman" w:cs="Times New Roman"/>
          <w:spacing w:val="-8"/>
          <w:kern w:val="0"/>
          <w:sz w:val="30"/>
          <w:szCs w:val="30"/>
          <w:lang w:eastAsia="ru-RU"/>
        </w:rPr>
        <w:t xml:space="preserve">тивные угли.// Изв. ВУЗов. Лесной журнал. </w:t>
      </w:r>
      <w:r w:rsidRPr="00F944F8">
        <w:rPr>
          <w:rFonts w:ascii="Times New Roman" w:eastAsia="Times New Roman" w:hAnsi="Times New Roman" w:cs="Times New Roman"/>
          <w:spacing w:val="-8"/>
          <w:kern w:val="0"/>
          <w:sz w:val="30"/>
          <w:szCs w:val="30"/>
          <w:lang w:val="uk-UA" w:eastAsia="ru-RU"/>
        </w:rPr>
        <w:t xml:space="preserve">- </w:t>
      </w:r>
      <w:r w:rsidRPr="00F944F8">
        <w:rPr>
          <w:rFonts w:ascii="Times New Roman" w:eastAsia="Times New Roman" w:hAnsi="Times New Roman" w:cs="Times New Roman"/>
          <w:spacing w:val="-8"/>
          <w:kern w:val="0"/>
          <w:sz w:val="30"/>
          <w:szCs w:val="30"/>
          <w:lang w:eastAsia="ru-RU"/>
        </w:rPr>
        <w:t xml:space="preserve">Архангельск. </w:t>
      </w:r>
      <w:r w:rsidRPr="00F944F8">
        <w:rPr>
          <w:rFonts w:ascii="Times New Roman" w:eastAsia="Times New Roman" w:hAnsi="Times New Roman" w:cs="Times New Roman"/>
          <w:spacing w:val="-8"/>
          <w:kern w:val="0"/>
          <w:sz w:val="30"/>
          <w:szCs w:val="30"/>
          <w:lang w:val="uk-UA" w:eastAsia="ru-RU"/>
        </w:rPr>
        <w:t xml:space="preserve">- 2000. - №5-6. - </w:t>
      </w:r>
      <w:r w:rsidRPr="00F944F8">
        <w:rPr>
          <w:rFonts w:ascii="Times New Roman" w:eastAsia="Times New Roman" w:hAnsi="Times New Roman" w:cs="Times New Roman"/>
          <w:spacing w:val="-8"/>
          <w:kern w:val="0"/>
          <w:sz w:val="30"/>
          <w:szCs w:val="30"/>
          <w:lang w:eastAsia="ru-RU"/>
        </w:rPr>
        <w:t xml:space="preserve">С. </w:t>
      </w:r>
      <w:r w:rsidRPr="00F944F8">
        <w:rPr>
          <w:rFonts w:ascii="Times New Roman" w:eastAsia="Times New Roman" w:hAnsi="Times New Roman" w:cs="Times New Roman"/>
          <w:kern w:val="0"/>
          <w:sz w:val="30"/>
          <w:szCs w:val="30"/>
          <w:lang w:val="uk-UA" w:eastAsia="ru-RU"/>
        </w:rPr>
        <w:t>52-57.</w:t>
      </w:r>
    </w:p>
    <w:p w:rsidR="00F944F8" w:rsidRPr="00F944F8" w:rsidRDefault="00F944F8" w:rsidP="00846005">
      <w:pPr>
        <w:numPr>
          <w:ilvl w:val="0"/>
          <w:numId w:val="19"/>
        </w:numPr>
        <w:shd w:val="clear" w:color="auto" w:fill="FFFFFF"/>
        <w:tabs>
          <w:tab w:val="clear" w:pos="709"/>
          <w:tab w:val="left" w:pos="1123"/>
        </w:tabs>
        <w:suppressAutoHyphens w:val="0"/>
        <w:autoSpaceDE w:val="0"/>
        <w:autoSpaceDN w:val="0"/>
        <w:adjustRightInd w:val="0"/>
        <w:spacing w:before="5" w:after="0" w:line="480" w:lineRule="exact"/>
        <w:jc w:val="left"/>
        <w:rPr>
          <w:rFonts w:ascii="Times New Roman" w:eastAsia="Times New Roman" w:hAnsi="Times New Roman" w:cs="Times New Roman"/>
          <w:spacing w:val="-26"/>
          <w:kern w:val="0"/>
          <w:sz w:val="30"/>
          <w:szCs w:val="30"/>
          <w:lang w:val="uk-UA" w:eastAsia="ru-RU"/>
        </w:rPr>
      </w:pPr>
      <w:r w:rsidRPr="00F944F8">
        <w:rPr>
          <w:rFonts w:ascii="Times New Roman" w:eastAsia="Times New Roman" w:hAnsi="Times New Roman" w:cs="Times New Roman"/>
          <w:spacing w:val="-10"/>
          <w:kern w:val="0"/>
          <w:sz w:val="30"/>
          <w:szCs w:val="30"/>
          <w:lang w:eastAsia="ru-RU"/>
        </w:rPr>
        <w:t xml:space="preserve">Юрьев Ю.Л., Штеба Т.В., Стахровская Т.Е., Панюта С.А. Разработка </w:t>
      </w:r>
      <w:r w:rsidRPr="00F944F8">
        <w:rPr>
          <w:rFonts w:ascii="Times New Roman" w:eastAsia="Times New Roman" w:hAnsi="Times New Roman" w:cs="Times New Roman"/>
          <w:spacing w:val="-9"/>
          <w:kern w:val="0"/>
          <w:sz w:val="30"/>
          <w:szCs w:val="30"/>
          <w:lang w:eastAsia="ru-RU"/>
        </w:rPr>
        <w:t xml:space="preserve">технологии активации древесных углей. </w:t>
      </w:r>
      <w:r w:rsidRPr="00F944F8">
        <w:rPr>
          <w:rFonts w:ascii="Times New Roman" w:eastAsia="Times New Roman" w:hAnsi="Times New Roman" w:cs="Times New Roman"/>
          <w:spacing w:val="-9"/>
          <w:kern w:val="0"/>
          <w:sz w:val="30"/>
          <w:szCs w:val="30"/>
          <w:lang w:val="uk-UA" w:eastAsia="ru-RU"/>
        </w:rPr>
        <w:t xml:space="preserve">// </w:t>
      </w:r>
      <w:r w:rsidRPr="00F944F8">
        <w:rPr>
          <w:rFonts w:ascii="Times New Roman" w:eastAsia="Times New Roman" w:hAnsi="Times New Roman" w:cs="Times New Roman"/>
          <w:spacing w:val="-9"/>
          <w:kern w:val="0"/>
          <w:sz w:val="30"/>
          <w:szCs w:val="30"/>
          <w:lang w:eastAsia="ru-RU"/>
        </w:rPr>
        <w:t>Экологические проблемы и химиче</w:t>
      </w:r>
      <w:r w:rsidRPr="00F944F8">
        <w:rPr>
          <w:rFonts w:ascii="Times New Roman" w:eastAsia="Times New Roman" w:hAnsi="Times New Roman" w:cs="Times New Roman"/>
          <w:spacing w:val="-9"/>
          <w:kern w:val="0"/>
          <w:sz w:val="30"/>
          <w:szCs w:val="30"/>
          <w:lang w:eastAsia="ru-RU"/>
        </w:rPr>
        <w:softHyphen/>
        <w:t xml:space="preserve">ские технологии. (Сборник научных трудов УГЛТА). </w:t>
      </w:r>
      <w:r w:rsidRPr="00F944F8">
        <w:rPr>
          <w:rFonts w:ascii="Times New Roman" w:eastAsia="Times New Roman" w:hAnsi="Times New Roman" w:cs="Times New Roman"/>
          <w:spacing w:val="-9"/>
          <w:kern w:val="0"/>
          <w:sz w:val="30"/>
          <w:szCs w:val="30"/>
          <w:lang w:val="uk-UA" w:eastAsia="ru-RU"/>
        </w:rPr>
        <w:t xml:space="preserve">- </w:t>
      </w:r>
      <w:r w:rsidRPr="00F944F8">
        <w:rPr>
          <w:rFonts w:ascii="Times New Roman" w:eastAsia="Times New Roman" w:hAnsi="Times New Roman" w:cs="Times New Roman"/>
          <w:spacing w:val="-9"/>
          <w:kern w:val="0"/>
          <w:sz w:val="30"/>
          <w:szCs w:val="30"/>
          <w:lang w:eastAsia="ru-RU"/>
        </w:rPr>
        <w:t xml:space="preserve">Екатеринбург. </w:t>
      </w:r>
      <w:r w:rsidRPr="00F944F8">
        <w:rPr>
          <w:rFonts w:ascii="Times New Roman" w:eastAsia="Times New Roman" w:hAnsi="Times New Roman" w:cs="Times New Roman"/>
          <w:spacing w:val="-9"/>
          <w:kern w:val="0"/>
          <w:sz w:val="30"/>
          <w:szCs w:val="30"/>
          <w:lang w:val="uk-UA" w:eastAsia="ru-RU"/>
        </w:rPr>
        <w:t>- 2000. -</w:t>
      </w:r>
      <w:r w:rsidRPr="00F944F8">
        <w:rPr>
          <w:rFonts w:ascii="Times New Roman" w:eastAsia="Times New Roman" w:hAnsi="Times New Roman" w:cs="Times New Roman"/>
          <w:kern w:val="0"/>
          <w:sz w:val="30"/>
          <w:szCs w:val="30"/>
          <w:lang w:eastAsia="ru-RU"/>
        </w:rPr>
        <w:t xml:space="preserve">С. </w:t>
      </w:r>
      <w:r w:rsidRPr="00F944F8">
        <w:rPr>
          <w:rFonts w:ascii="Times New Roman" w:eastAsia="Times New Roman" w:hAnsi="Times New Roman" w:cs="Times New Roman"/>
          <w:kern w:val="0"/>
          <w:sz w:val="30"/>
          <w:szCs w:val="30"/>
          <w:lang w:val="uk-UA" w:eastAsia="ru-RU"/>
        </w:rPr>
        <w:t>83-89.</w:t>
      </w:r>
    </w:p>
    <w:p w:rsidR="00F944F8" w:rsidRPr="00F944F8" w:rsidRDefault="00F944F8" w:rsidP="00F944F8">
      <w:pPr>
        <w:shd w:val="clear" w:color="auto" w:fill="FFFFFF"/>
        <w:tabs>
          <w:tab w:val="clear" w:pos="709"/>
        </w:tabs>
        <w:suppressAutoHyphens w:val="0"/>
        <w:autoSpaceDE w:val="0"/>
        <w:autoSpaceDN w:val="0"/>
        <w:adjustRightInd w:val="0"/>
        <w:spacing w:before="5" w:after="0" w:line="480" w:lineRule="exact"/>
        <w:ind w:left="720" w:firstLine="0"/>
        <w:jc w:val="left"/>
        <w:rPr>
          <w:rFonts w:ascii="Times New Roman" w:eastAsia="Times New Roman" w:hAnsi="Times New Roman" w:cs="Times New Roman"/>
          <w:kern w:val="0"/>
          <w:sz w:val="20"/>
          <w:szCs w:val="20"/>
          <w:lang w:eastAsia="ru-RU"/>
        </w:rPr>
      </w:pPr>
      <w:r w:rsidRPr="00F944F8">
        <w:rPr>
          <w:rFonts w:ascii="Times New Roman" w:eastAsia="Times New Roman" w:hAnsi="Times New Roman" w:cs="Times New Roman"/>
          <w:b/>
          <w:bCs/>
          <w:spacing w:val="-10"/>
          <w:kern w:val="0"/>
          <w:sz w:val="30"/>
          <w:szCs w:val="30"/>
          <w:lang w:eastAsia="ru-RU"/>
        </w:rPr>
        <w:t>Структура и объем диссертации</w:t>
      </w:r>
    </w:p>
    <w:p w:rsidR="00F944F8" w:rsidRPr="00F944F8" w:rsidRDefault="00F944F8" w:rsidP="00F944F8">
      <w:pPr>
        <w:shd w:val="clear" w:color="auto" w:fill="FFFFFF"/>
        <w:tabs>
          <w:tab w:val="clear" w:pos="709"/>
        </w:tabs>
        <w:suppressAutoHyphens w:val="0"/>
        <w:autoSpaceDE w:val="0"/>
        <w:autoSpaceDN w:val="0"/>
        <w:adjustRightInd w:val="0"/>
        <w:spacing w:after="0" w:line="480" w:lineRule="exact"/>
        <w:ind w:left="10" w:right="5" w:firstLine="701"/>
        <w:rPr>
          <w:rFonts w:ascii="Times New Roman" w:eastAsia="Times New Roman" w:hAnsi="Times New Roman" w:cs="Times New Roman"/>
          <w:kern w:val="0"/>
          <w:sz w:val="20"/>
          <w:szCs w:val="20"/>
          <w:lang w:eastAsia="ru-RU"/>
        </w:rPr>
      </w:pPr>
      <w:r w:rsidRPr="00F944F8">
        <w:rPr>
          <w:rFonts w:ascii="Times New Roman" w:eastAsia="Times New Roman" w:hAnsi="Times New Roman" w:cs="Times New Roman"/>
          <w:spacing w:val="-10"/>
          <w:kern w:val="0"/>
          <w:sz w:val="30"/>
          <w:szCs w:val="30"/>
          <w:lang w:eastAsia="ru-RU"/>
        </w:rPr>
        <w:t>Диссертационная работа состоит из введения, литературного обзора, ме</w:t>
      </w:r>
      <w:r w:rsidRPr="00F944F8">
        <w:rPr>
          <w:rFonts w:ascii="Times New Roman" w:eastAsia="Times New Roman" w:hAnsi="Times New Roman" w:cs="Times New Roman"/>
          <w:spacing w:val="-10"/>
          <w:kern w:val="0"/>
          <w:sz w:val="30"/>
          <w:szCs w:val="30"/>
          <w:lang w:eastAsia="ru-RU"/>
        </w:rPr>
        <w:softHyphen/>
      </w:r>
      <w:r w:rsidRPr="00F944F8">
        <w:rPr>
          <w:rFonts w:ascii="Times New Roman" w:eastAsia="Times New Roman" w:hAnsi="Times New Roman" w:cs="Times New Roman"/>
          <w:spacing w:val="-9"/>
          <w:kern w:val="0"/>
          <w:sz w:val="30"/>
          <w:szCs w:val="30"/>
          <w:lang w:eastAsia="ru-RU"/>
        </w:rPr>
        <w:t>тодической, экспериментальной и технологической частей, заключения, выво</w:t>
      </w:r>
      <w:r w:rsidRPr="00F944F8">
        <w:rPr>
          <w:rFonts w:ascii="Times New Roman" w:eastAsia="Times New Roman" w:hAnsi="Times New Roman" w:cs="Times New Roman"/>
          <w:spacing w:val="-9"/>
          <w:kern w:val="0"/>
          <w:sz w:val="30"/>
          <w:szCs w:val="30"/>
          <w:lang w:eastAsia="ru-RU"/>
        </w:rPr>
        <w:softHyphen/>
      </w:r>
      <w:r w:rsidRPr="00F944F8">
        <w:rPr>
          <w:rFonts w:ascii="Times New Roman" w:eastAsia="Times New Roman" w:hAnsi="Times New Roman" w:cs="Times New Roman"/>
          <w:spacing w:val="-8"/>
          <w:kern w:val="0"/>
          <w:sz w:val="30"/>
          <w:szCs w:val="30"/>
          <w:lang w:eastAsia="ru-RU"/>
        </w:rPr>
        <w:t xml:space="preserve">дов, библиографического списка из </w:t>
      </w:r>
      <w:r w:rsidRPr="00F944F8">
        <w:rPr>
          <w:rFonts w:ascii="Times New Roman" w:eastAsia="Times New Roman" w:hAnsi="Times New Roman" w:cs="Times New Roman"/>
          <w:spacing w:val="-8"/>
          <w:kern w:val="0"/>
          <w:sz w:val="30"/>
          <w:szCs w:val="30"/>
          <w:lang w:val="uk-UA" w:eastAsia="ru-RU"/>
        </w:rPr>
        <w:t xml:space="preserve">123 </w:t>
      </w:r>
      <w:r w:rsidRPr="00F944F8">
        <w:rPr>
          <w:rFonts w:ascii="Times New Roman" w:eastAsia="Times New Roman" w:hAnsi="Times New Roman" w:cs="Times New Roman"/>
          <w:spacing w:val="-8"/>
          <w:kern w:val="0"/>
          <w:sz w:val="30"/>
          <w:szCs w:val="30"/>
          <w:lang w:eastAsia="ru-RU"/>
        </w:rPr>
        <w:t>наименований, приложений, вклю</w:t>
      </w:r>
      <w:r w:rsidRPr="00F944F8">
        <w:rPr>
          <w:rFonts w:ascii="Times New Roman" w:eastAsia="Times New Roman" w:hAnsi="Times New Roman" w:cs="Times New Roman"/>
          <w:spacing w:val="-8"/>
          <w:kern w:val="0"/>
          <w:sz w:val="30"/>
          <w:szCs w:val="30"/>
          <w:lang w:eastAsia="ru-RU"/>
        </w:rPr>
        <w:softHyphen/>
      </w:r>
      <w:r w:rsidRPr="00F944F8">
        <w:rPr>
          <w:rFonts w:ascii="Times New Roman" w:eastAsia="Times New Roman" w:hAnsi="Times New Roman" w:cs="Times New Roman"/>
          <w:spacing w:val="-9"/>
          <w:kern w:val="0"/>
          <w:sz w:val="30"/>
          <w:szCs w:val="30"/>
          <w:lang w:eastAsia="ru-RU"/>
        </w:rPr>
        <w:t>чающих данные статистической обработки результатов, тепловые балансы, ха</w:t>
      </w:r>
      <w:r w:rsidRPr="00F944F8">
        <w:rPr>
          <w:rFonts w:ascii="Times New Roman" w:eastAsia="Times New Roman" w:hAnsi="Times New Roman" w:cs="Times New Roman"/>
          <w:spacing w:val="-9"/>
          <w:kern w:val="0"/>
          <w:sz w:val="30"/>
          <w:szCs w:val="30"/>
          <w:lang w:eastAsia="ru-RU"/>
        </w:rPr>
        <w:softHyphen/>
        <w:t>рактеристики оборудования, калькуляции себестоимости, результаты испыта</w:t>
      </w:r>
      <w:r w:rsidRPr="00F944F8">
        <w:rPr>
          <w:rFonts w:ascii="Times New Roman" w:eastAsia="Times New Roman" w:hAnsi="Times New Roman" w:cs="Times New Roman"/>
          <w:spacing w:val="-9"/>
          <w:kern w:val="0"/>
          <w:sz w:val="30"/>
          <w:szCs w:val="30"/>
          <w:lang w:eastAsia="ru-RU"/>
        </w:rPr>
        <w:softHyphen/>
      </w:r>
      <w:r w:rsidRPr="00F944F8">
        <w:rPr>
          <w:rFonts w:ascii="Times New Roman" w:eastAsia="Times New Roman" w:hAnsi="Times New Roman" w:cs="Times New Roman"/>
          <w:spacing w:val="-8"/>
          <w:kern w:val="0"/>
          <w:sz w:val="30"/>
          <w:szCs w:val="30"/>
          <w:lang w:eastAsia="ru-RU"/>
        </w:rPr>
        <w:t xml:space="preserve">ний АУ. Материал изложен на </w:t>
      </w:r>
      <w:r w:rsidRPr="00F944F8">
        <w:rPr>
          <w:rFonts w:ascii="Times New Roman" w:eastAsia="Times New Roman" w:hAnsi="Times New Roman" w:cs="Times New Roman"/>
          <w:spacing w:val="-8"/>
          <w:kern w:val="0"/>
          <w:sz w:val="30"/>
          <w:szCs w:val="30"/>
          <w:lang w:val="uk-UA" w:eastAsia="ru-RU"/>
        </w:rPr>
        <w:t xml:space="preserve">155 </w:t>
      </w:r>
      <w:r w:rsidRPr="00F944F8">
        <w:rPr>
          <w:rFonts w:ascii="Times New Roman" w:eastAsia="Times New Roman" w:hAnsi="Times New Roman" w:cs="Times New Roman"/>
          <w:spacing w:val="-8"/>
          <w:kern w:val="0"/>
          <w:sz w:val="30"/>
          <w:szCs w:val="30"/>
          <w:lang w:eastAsia="ru-RU"/>
        </w:rPr>
        <w:t xml:space="preserve">страницах машинописного текста, включая </w:t>
      </w:r>
      <w:r w:rsidRPr="00F944F8">
        <w:rPr>
          <w:rFonts w:ascii="Times New Roman" w:eastAsia="Times New Roman" w:hAnsi="Times New Roman" w:cs="Times New Roman"/>
          <w:kern w:val="0"/>
          <w:sz w:val="30"/>
          <w:szCs w:val="30"/>
          <w:lang w:val="uk-UA" w:eastAsia="ru-RU"/>
        </w:rPr>
        <w:t xml:space="preserve">31 </w:t>
      </w:r>
      <w:r w:rsidRPr="00F944F8">
        <w:rPr>
          <w:rFonts w:ascii="Times New Roman" w:eastAsia="Times New Roman" w:hAnsi="Times New Roman" w:cs="Times New Roman"/>
          <w:kern w:val="0"/>
          <w:sz w:val="30"/>
          <w:szCs w:val="30"/>
          <w:lang w:eastAsia="ru-RU"/>
        </w:rPr>
        <w:t xml:space="preserve">таблицу и </w:t>
      </w:r>
      <w:r w:rsidRPr="00F944F8">
        <w:rPr>
          <w:rFonts w:ascii="Times New Roman" w:eastAsia="Times New Roman" w:hAnsi="Times New Roman" w:cs="Times New Roman"/>
          <w:kern w:val="0"/>
          <w:sz w:val="30"/>
          <w:szCs w:val="30"/>
          <w:lang w:val="uk-UA" w:eastAsia="ru-RU"/>
        </w:rPr>
        <w:t xml:space="preserve">38 </w:t>
      </w:r>
      <w:r w:rsidRPr="00F944F8">
        <w:rPr>
          <w:rFonts w:ascii="Times New Roman" w:eastAsia="Times New Roman" w:hAnsi="Times New Roman" w:cs="Times New Roman"/>
          <w:kern w:val="0"/>
          <w:sz w:val="30"/>
          <w:szCs w:val="30"/>
          <w:lang w:eastAsia="ru-RU"/>
        </w:rPr>
        <w:t>рисунков.</w:t>
      </w:r>
    </w:p>
    <w:p w:rsidR="00F944F8" w:rsidRDefault="00F944F8" w:rsidP="00F944F8"/>
    <w:p w:rsidR="00F944F8" w:rsidRDefault="00F944F8" w:rsidP="00F944F8"/>
    <w:p w:rsidR="00F944F8" w:rsidRDefault="00F944F8" w:rsidP="00F944F8"/>
    <w:p w:rsidR="00846005" w:rsidRPr="00846005" w:rsidRDefault="00846005" w:rsidP="00846005">
      <w:pPr>
        <w:shd w:val="clear" w:color="auto" w:fill="FFFFFF"/>
        <w:tabs>
          <w:tab w:val="clear" w:pos="709"/>
        </w:tabs>
        <w:suppressAutoHyphens w:val="0"/>
        <w:autoSpaceDE w:val="0"/>
        <w:autoSpaceDN w:val="0"/>
        <w:adjustRightInd w:val="0"/>
        <w:spacing w:before="413" w:after="0" w:line="240" w:lineRule="auto"/>
        <w:ind w:right="24" w:firstLine="0"/>
        <w:jc w:val="center"/>
        <w:rPr>
          <w:rFonts w:ascii="Times New Roman" w:eastAsia="Times New Roman" w:hAnsi="Times New Roman" w:cs="Times New Roman"/>
          <w:kern w:val="0"/>
          <w:sz w:val="20"/>
          <w:szCs w:val="20"/>
          <w:lang w:eastAsia="ru-RU"/>
        </w:rPr>
      </w:pPr>
      <w:r w:rsidRPr="00846005">
        <w:rPr>
          <w:rFonts w:ascii="Times New Roman" w:eastAsia="Times New Roman" w:hAnsi="Times New Roman" w:cs="Times New Roman"/>
          <w:spacing w:val="-13"/>
          <w:kern w:val="0"/>
          <w:sz w:val="30"/>
          <w:szCs w:val="30"/>
          <w:lang w:eastAsia="ru-RU"/>
        </w:rPr>
        <w:t>ВЫВОДЫ ПО ТЕХНОЛОГИЧЕСКОЙ ЧАСТИ</w:t>
      </w:r>
    </w:p>
    <w:p w:rsidR="00846005" w:rsidRPr="00846005" w:rsidRDefault="00846005" w:rsidP="00846005">
      <w:pPr>
        <w:numPr>
          <w:ilvl w:val="0"/>
          <w:numId w:val="20"/>
        </w:numPr>
        <w:shd w:val="clear" w:color="auto" w:fill="FFFFFF"/>
        <w:tabs>
          <w:tab w:val="clear" w:pos="709"/>
        </w:tabs>
        <w:suppressAutoHyphens w:val="0"/>
        <w:autoSpaceDE w:val="0"/>
        <w:autoSpaceDN w:val="0"/>
        <w:adjustRightInd w:val="0"/>
        <w:spacing w:before="504" w:after="0" w:line="480" w:lineRule="exact"/>
        <w:ind w:right="29"/>
        <w:jc w:val="left"/>
        <w:rPr>
          <w:rFonts w:ascii="Times New Roman" w:eastAsia="Times New Roman" w:hAnsi="Times New Roman" w:cs="Times New Roman"/>
          <w:spacing w:val="-33"/>
          <w:kern w:val="0"/>
          <w:sz w:val="30"/>
          <w:szCs w:val="30"/>
          <w:lang w:val="uk-UA" w:eastAsia="ru-RU"/>
        </w:rPr>
      </w:pPr>
      <w:r w:rsidRPr="00846005">
        <w:rPr>
          <w:rFonts w:ascii="Times New Roman" w:eastAsia="Times New Roman" w:hAnsi="Times New Roman" w:cs="Times New Roman"/>
          <w:spacing w:val="-11"/>
          <w:kern w:val="0"/>
          <w:sz w:val="30"/>
          <w:szCs w:val="30"/>
          <w:lang w:eastAsia="ru-RU"/>
        </w:rPr>
        <w:t>Предложенная технология производства активных углей является эконо</w:t>
      </w:r>
      <w:r w:rsidRPr="00846005">
        <w:rPr>
          <w:rFonts w:ascii="Times New Roman" w:eastAsia="Times New Roman" w:hAnsi="Times New Roman" w:cs="Times New Roman"/>
          <w:spacing w:val="-11"/>
          <w:kern w:val="0"/>
          <w:sz w:val="30"/>
          <w:szCs w:val="30"/>
          <w:lang w:eastAsia="ru-RU"/>
        </w:rPr>
        <w:softHyphen/>
      </w:r>
      <w:r w:rsidRPr="00846005">
        <w:rPr>
          <w:rFonts w:ascii="Times New Roman" w:eastAsia="Times New Roman" w:hAnsi="Times New Roman" w:cs="Times New Roman"/>
          <w:spacing w:val="-9"/>
          <w:kern w:val="0"/>
          <w:sz w:val="30"/>
          <w:szCs w:val="30"/>
          <w:lang w:eastAsia="ru-RU"/>
        </w:rPr>
        <w:t xml:space="preserve">мически эффективной (рентабельность составляет </w:t>
      </w:r>
      <w:r w:rsidRPr="00846005">
        <w:rPr>
          <w:rFonts w:ascii="Times New Roman" w:eastAsia="Times New Roman" w:hAnsi="Times New Roman" w:cs="Times New Roman"/>
          <w:spacing w:val="-9"/>
          <w:kern w:val="0"/>
          <w:sz w:val="30"/>
          <w:szCs w:val="30"/>
          <w:lang w:val="uk-UA" w:eastAsia="ru-RU"/>
        </w:rPr>
        <w:t xml:space="preserve">80 - 85 %). </w:t>
      </w:r>
      <w:r w:rsidRPr="00846005">
        <w:rPr>
          <w:rFonts w:ascii="Times New Roman" w:eastAsia="Times New Roman" w:hAnsi="Times New Roman" w:cs="Times New Roman"/>
          <w:spacing w:val="-9"/>
          <w:kern w:val="0"/>
          <w:sz w:val="30"/>
          <w:szCs w:val="30"/>
          <w:lang w:eastAsia="ru-RU"/>
        </w:rPr>
        <w:t>Срок окупаемо</w:t>
      </w:r>
      <w:r w:rsidRPr="00846005">
        <w:rPr>
          <w:rFonts w:ascii="Times New Roman" w:eastAsia="Times New Roman" w:hAnsi="Times New Roman" w:cs="Times New Roman"/>
          <w:spacing w:val="-9"/>
          <w:kern w:val="0"/>
          <w:sz w:val="30"/>
          <w:szCs w:val="30"/>
          <w:lang w:eastAsia="ru-RU"/>
        </w:rPr>
        <w:softHyphen/>
      </w:r>
      <w:r w:rsidRPr="00846005">
        <w:rPr>
          <w:rFonts w:ascii="Times New Roman" w:eastAsia="Times New Roman" w:hAnsi="Times New Roman" w:cs="Times New Roman"/>
          <w:kern w:val="0"/>
          <w:sz w:val="30"/>
          <w:szCs w:val="30"/>
          <w:lang w:eastAsia="ru-RU"/>
        </w:rPr>
        <w:t xml:space="preserve">сти инвестиций составляет </w:t>
      </w:r>
      <w:r w:rsidRPr="00846005">
        <w:rPr>
          <w:rFonts w:ascii="Times New Roman" w:eastAsia="Times New Roman" w:hAnsi="Times New Roman" w:cs="Times New Roman"/>
          <w:kern w:val="0"/>
          <w:sz w:val="30"/>
          <w:szCs w:val="30"/>
          <w:lang w:val="uk-UA" w:eastAsia="ru-RU"/>
        </w:rPr>
        <w:t xml:space="preserve">3,7-3,8 </w:t>
      </w:r>
      <w:r w:rsidRPr="00846005">
        <w:rPr>
          <w:rFonts w:ascii="Times New Roman" w:eastAsia="Times New Roman" w:hAnsi="Times New Roman" w:cs="Times New Roman"/>
          <w:kern w:val="0"/>
          <w:sz w:val="30"/>
          <w:szCs w:val="30"/>
          <w:lang w:eastAsia="ru-RU"/>
        </w:rPr>
        <w:t>года;</w:t>
      </w:r>
    </w:p>
    <w:p w:rsidR="00846005" w:rsidRPr="00846005" w:rsidRDefault="00846005" w:rsidP="00846005">
      <w:pPr>
        <w:numPr>
          <w:ilvl w:val="0"/>
          <w:numId w:val="20"/>
        </w:numPr>
        <w:shd w:val="clear" w:color="auto" w:fill="FFFFFF"/>
        <w:tabs>
          <w:tab w:val="clear" w:pos="709"/>
        </w:tabs>
        <w:suppressAutoHyphens w:val="0"/>
        <w:autoSpaceDE w:val="0"/>
        <w:autoSpaceDN w:val="0"/>
        <w:adjustRightInd w:val="0"/>
        <w:spacing w:before="5" w:after="0" w:line="480" w:lineRule="exact"/>
        <w:ind w:right="29"/>
        <w:jc w:val="left"/>
        <w:rPr>
          <w:rFonts w:ascii="Times New Roman" w:eastAsia="Times New Roman" w:hAnsi="Times New Roman" w:cs="Times New Roman"/>
          <w:spacing w:val="-20"/>
          <w:kern w:val="0"/>
          <w:sz w:val="30"/>
          <w:szCs w:val="30"/>
          <w:lang w:val="uk-UA" w:eastAsia="ru-RU"/>
        </w:rPr>
      </w:pPr>
      <w:r w:rsidRPr="00846005">
        <w:rPr>
          <w:rFonts w:ascii="Times New Roman" w:eastAsia="Times New Roman" w:hAnsi="Times New Roman" w:cs="Times New Roman"/>
          <w:spacing w:val="-9"/>
          <w:kern w:val="0"/>
          <w:sz w:val="30"/>
          <w:szCs w:val="30"/>
          <w:lang w:eastAsia="ru-RU"/>
        </w:rPr>
        <w:t>Данная технология является гибкой, так как позволяет использовать сы</w:t>
      </w:r>
      <w:r w:rsidRPr="00846005">
        <w:rPr>
          <w:rFonts w:ascii="Times New Roman" w:eastAsia="Times New Roman" w:hAnsi="Times New Roman" w:cs="Times New Roman"/>
          <w:spacing w:val="-9"/>
          <w:kern w:val="0"/>
          <w:sz w:val="30"/>
          <w:szCs w:val="30"/>
          <w:lang w:eastAsia="ru-RU"/>
        </w:rPr>
        <w:softHyphen/>
      </w:r>
      <w:r w:rsidRPr="00846005">
        <w:rPr>
          <w:rFonts w:ascii="Times New Roman" w:eastAsia="Times New Roman" w:hAnsi="Times New Roman" w:cs="Times New Roman"/>
          <w:spacing w:val="-10"/>
          <w:kern w:val="0"/>
          <w:sz w:val="30"/>
          <w:szCs w:val="30"/>
          <w:lang w:eastAsia="ru-RU"/>
        </w:rPr>
        <w:t>рье различного качества. Регулируя режимы процесса, можно получить актив</w:t>
      </w:r>
      <w:r w:rsidRPr="00846005">
        <w:rPr>
          <w:rFonts w:ascii="Times New Roman" w:eastAsia="Times New Roman" w:hAnsi="Times New Roman" w:cs="Times New Roman"/>
          <w:spacing w:val="-10"/>
          <w:kern w:val="0"/>
          <w:sz w:val="30"/>
          <w:szCs w:val="30"/>
          <w:lang w:eastAsia="ru-RU"/>
        </w:rPr>
        <w:softHyphen/>
      </w:r>
      <w:r w:rsidRPr="00846005">
        <w:rPr>
          <w:rFonts w:ascii="Times New Roman" w:eastAsia="Times New Roman" w:hAnsi="Times New Roman" w:cs="Times New Roman"/>
          <w:spacing w:val="-9"/>
          <w:kern w:val="0"/>
          <w:sz w:val="30"/>
          <w:szCs w:val="30"/>
          <w:lang w:eastAsia="ru-RU"/>
        </w:rPr>
        <w:t xml:space="preserve">ный уголь стабильного качества с более низкой себестоимостью по сравнению </w:t>
      </w:r>
      <w:r w:rsidRPr="00846005">
        <w:rPr>
          <w:rFonts w:ascii="Times New Roman" w:eastAsia="Times New Roman" w:hAnsi="Times New Roman" w:cs="Times New Roman"/>
          <w:kern w:val="0"/>
          <w:sz w:val="30"/>
          <w:szCs w:val="30"/>
          <w:lang w:eastAsia="ru-RU"/>
        </w:rPr>
        <w:t>с отечественными марками активных углей;</w:t>
      </w:r>
    </w:p>
    <w:p w:rsidR="00846005" w:rsidRPr="00846005" w:rsidRDefault="00846005" w:rsidP="00846005">
      <w:pPr>
        <w:numPr>
          <w:ilvl w:val="0"/>
          <w:numId w:val="20"/>
        </w:numPr>
        <w:shd w:val="clear" w:color="auto" w:fill="FFFFFF"/>
        <w:tabs>
          <w:tab w:val="clear" w:pos="709"/>
        </w:tabs>
        <w:suppressAutoHyphens w:val="0"/>
        <w:autoSpaceDE w:val="0"/>
        <w:autoSpaceDN w:val="0"/>
        <w:adjustRightInd w:val="0"/>
        <w:spacing w:before="5" w:after="0" w:line="480" w:lineRule="exact"/>
        <w:ind w:right="19"/>
        <w:jc w:val="left"/>
        <w:rPr>
          <w:rFonts w:ascii="Times New Roman" w:eastAsia="Times New Roman" w:hAnsi="Times New Roman" w:cs="Times New Roman"/>
          <w:spacing w:val="-20"/>
          <w:kern w:val="0"/>
          <w:sz w:val="30"/>
          <w:szCs w:val="30"/>
          <w:lang w:val="uk-UA" w:eastAsia="ru-RU"/>
        </w:rPr>
      </w:pPr>
      <w:r w:rsidRPr="00846005">
        <w:rPr>
          <w:rFonts w:ascii="Times New Roman" w:eastAsia="Times New Roman" w:hAnsi="Times New Roman" w:cs="Times New Roman"/>
          <w:spacing w:val="-8"/>
          <w:kern w:val="0"/>
          <w:sz w:val="30"/>
          <w:szCs w:val="30"/>
          <w:lang w:eastAsia="ru-RU"/>
        </w:rPr>
        <w:t xml:space="preserve">Себестоимость 1т активного угля, полученного из угля-сырца для трех различных образцов древесины составляет от </w:t>
      </w:r>
      <w:r w:rsidRPr="00846005">
        <w:rPr>
          <w:rFonts w:ascii="Times New Roman" w:eastAsia="Times New Roman" w:hAnsi="Times New Roman" w:cs="Times New Roman"/>
          <w:spacing w:val="-8"/>
          <w:kern w:val="0"/>
          <w:sz w:val="30"/>
          <w:szCs w:val="30"/>
          <w:lang w:val="uk-UA" w:eastAsia="ru-RU"/>
        </w:rPr>
        <w:t xml:space="preserve">19771 </w:t>
      </w:r>
      <w:r w:rsidRPr="00846005">
        <w:rPr>
          <w:rFonts w:ascii="Times New Roman" w:eastAsia="Times New Roman" w:hAnsi="Times New Roman" w:cs="Times New Roman"/>
          <w:spacing w:val="-8"/>
          <w:kern w:val="0"/>
          <w:sz w:val="30"/>
          <w:szCs w:val="30"/>
          <w:lang w:eastAsia="ru-RU"/>
        </w:rPr>
        <w:t xml:space="preserve">до </w:t>
      </w:r>
      <w:r w:rsidRPr="00846005">
        <w:rPr>
          <w:rFonts w:ascii="Times New Roman" w:eastAsia="Times New Roman" w:hAnsi="Times New Roman" w:cs="Times New Roman"/>
          <w:spacing w:val="-8"/>
          <w:kern w:val="0"/>
          <w:sz w:val="30"/>
          <w:szCs w:val="30"/>
          <w:lang w:val="uk-UA" w:eastAsia="ru-RU"/>
        </w:rPr>
        <w:t xml:space="preserve">20355 </w:t>
      </w:r>
      <w:r w:rsidRPr="00846005">
        <w:rPr>
          <w:rFonts w:ascii="Times New Roman" w:eastAsia="Times New Roman" w:hAnsi="Times New Roman" w:cs="Times New Roman"/>
          <w:spacing w:val="-8"/>
          <w:kern w:val="0"/>
          <w:sz w:val="30"/>
          <w:szCs w:val="30"/>
          <w:lang w:eastAsia="ru-RU"/>
        </w:rPr>
        <w:t>рублей: наи</w:t>
      </w:r>
      <w:r w:rsidRPr="00846005">
        <w:rPr>
          <w:rFonts w:ascii="Times New Roman" w:eastAsia="Times New Roman" w:hAnsi="Times New Roman" w:cs="Times New Roman"/>
          <w:spacing w:val="-8"/>
          <w:kern w:val="0"/>
          <w:sz w:val="30"/>
          <w:szCs w:val="30"/>
          <w:lang w:eastAsia="ru-RU"/>
        </w:rPr>
        <w:softHyphen/>
      </w:r>
      <w:r w:rsidRPr="00846005">
        <w:rPr>
          <w:rFonts w:ascii="Times New Roman" w:eastAsia="Times New Roman" w:hAnsi="Times New Roman" w:cs="Times New Roman"/>
          <w:spacing w:val="-10"/>
          <w:kern w:val="0"/>
          <w:sz w:val="30"/>
          <w:szCs w:val="30"/>
          <w:lang w:eastAsia="ru-RU"/>
        </w:rPr>
        <w:t xml:space="preserve">меньшую себестоимость имеют АУ, полученные из крупномерной древесины, </w:t>
      </w:r>
      <w:r w:rsidRPr="00846005">
        <w:rPr>
          <w:rFonts w:ascii="Times New Roman" w:eastAsia="Times New Roman" w:hAnsi="Times New Roman" w:cs="Times New Roman"/>
          <w:spacing w:val="-9"/>
          <w:kern w:val="0"/>
          <w:sz w:val="30"/>
          <w:szCs w:val="30"/>
          <w:lang w:eastAsia="ru-RU"/>
        </w:rPr>
        <w:t xml:space="preserve">затем АУ из тонкомерной древесины, и наконец </w:t>
      </w:r>
      <w:r w:rsidRPr="00846005">
        <w:rPr>
          <w:rFonts w:ascii="Times New Roman" w:eastAsia="Times New Roman" w:hAnsi="Times New Roman" w:cs="Times New Roman"/>
          <w:spacing w:val="-9"/>
          <w:kern w:val="0"/>
          <w:sz w:val="30"/>
          <w:szCs w:val="30"/>
          <w:lang w:val="uk-UA" w:eastAsia="ru-RU"/>
        </w:rPr>
        <w:t xml:space="preserve">- </w:t>
      </w:r>
      <w:r w:rsidRPr="00846005">
        <w:rPr>
          <w:rFonts w:ascii="Times New Roman" w:eastAsia="Times New Roman" w:hAnsi="Times New Roman" w:cs="Times New Roman"/>
          <w:spacing w:val="-9"/>
          <w:kern w:val="0"/>
          <w:sz w:val="30"/>
          <w:szCs w:val="30"/>
          <w:lang w:eastAsia="ru-RU"/>
        </w:rPr>
        <w:t>АУ из древесины сучьев;</w:t>
      </w:r>
    </w:p>
    <w:p w:rsidR="00846005" w:rsidRPr="00846005" w:rsidRDefault="00846005" w:rsidP="00846005">
      <w:pPr>
        <w:numPr>
          <w:ilvl w:val="0"/>
          <w:numId w:val="20"/>
        </w:numPr>
        <w:shd w:val="clear" w:color="auto" w:fill="FFFFFF"/>
        <w:tabs>
          <w:tab w:val="clear" w:pos="709"/>
        </w:tabs>
        <w:suppressAutoHyphens w:val="0"/>
        <w:autoSpaceDE w:val="0"/>
        <w:autoSpaceDN w:val="0"/>
        <w:adjustRightInd w:val="0"/>
        <w:spacing w:after="0" w:line="480" w:lineRule="exact"/>
        <w:ind w:right="19"/>
        <w:jc w:val="left"/>
        <w:rPr>
          <w:rFonts w:ascii="Times New Roman" w:eastAsia="Times New Roman" w:hAnsi="Times New Roman" w:cs="Times New Roman"/>
          <w:spacing w:val="-20"/>
          <w:kern w:val="0"/>
          <w:sz w:val="30"/>
          <w:szCs w:val="30"/>
          <w:lang w:val="uk-UA" w:eastAsia="ru-RU"/>
        </w:rPr>
      </w:pPr>
      <w:r w:rsidRPr="00846005">
        <w:rPr>
          <w:rFonts w:ascii="Times New Roman" w:eastAsia="Times New Roman" w:hAnsi="Times New Roman" w:cs="Times New Roman"/>
          <w:spacing w:val="-9"/>
          <w:kern w:val="0"/>
          <w:sz w:val="30"/>
          <w:szCs w:val="30"/>
          <w:lang w:eastAsia="ru-RU"/>
        </w:rPr>
        <w:t xml:space="preserve">Применение схемы с частичным отбором смолы для крупномерной и </w:t>
      </w:r>
      <w:r w:rsidRPr="00846005">
        <w:rPr>
          <w:rFonts w:ascii="Times New Roman" w:eastAsia="Times New Roman" w:hAnsi="Times New Roman" w:cs="Times New Roman"/>
          <w:spacing w:val="-6"/>
          <w:kern w:val="0"/>
          <w:sz w:val="30"/>
          <w:szCs w:val="30"/>
          <w:lang w:eastAsia="ru-RU"/>
        </w:rPr>
        <w:t xml:space="preserve">тонкомерной древесины является целесообразным при условии стоимости </w:t>
      </w:r>
      <w:r w:rsidRPr="00846005">
        <w:rPr>
          <w:rFonts w:ascii="Times New Roman" w:eastAsia="Times New Roman" w:hAnsi="Times New Roman" w:cs="Times New Roman"/>
          <w:spacing w:val="-9"/>
          <w:kern w:val="0"/>
          <w:sz w:val="30"/>
          <w:szCs w:val="30"/>
          <w:lang w:eastAsia="ru-RU"/>
        </w:rPr>
        <w:t xml:space="preserve">смолы на рынке сбыта не менее </w:t>
      </w:r>
      <w:r w:rsidRPr="00846005">
        <w:rPr>
          <w:rFonts w:ascii="Times New Roman" w:eastAsia="Times New Roman" w:hAnsi="Times New Roman" w:cs="Times New Roman"/>
          <w:spacing w:val="-9"/>
          <w:kern w:val="0"/>
          <w:sz w:val="30"/>
          <w:szCs w:val="30"/>
          <w:lang w:val="uk-UA" w:eastAsia="ru-RU"/>
        </w:rPr>
        <w:t xml:space="preserve">4900 </w:t>
      </w:r>
      <w:r w:rsidRPr="00846005">
        <w:rPr>
          <w:rFonts w:ascii="Times New Roman" w:eastAsia="Times New Roman" w:hAnsi="Times New Roman" w:cs="Times New Roman"/>
          <w:spacing w:val="-9"/>
          <w:kern w:val="0"/>
          <w:sz w:val="30"/>
          <w:szCs w:val="30"/>
          <w:lang w:eastAsia="ru-RU"/>
        </w:rPr>
        <w:t xml:space="preserve">и </w:t>
      </w:r>
      <w:r w:rsidRPr="00846005">
        <w:rPr>
          <w:rFonts w:ascii="Times New Roman" w:eastAsia="Times New Roman" w:hAnsi="Times New Roman" w:cs="Times New Roman"/>
          <w:spacing w:val="-9"/>
          <w:kern w:val="0"/>
          <w:sz w:val="30"/>
          <w:szCs w:val="30"/>
          <w:lang w:val="uk-UA" w:eastAsia="ru-RU"/>
        </w:rPr>
        <w:t xml:space="preserve">4100 </w:t>
      </w:r>
      <w:r w:rsidRPr="00846005">
        <w:rPr>
          <w:rFonts w:ascii="Times New Roman" w:eastAsia="Times New Roman" w:hAnsi="Times New Roman" w:cs="Times New Roman"/>
          <w:spacing w:val="-9"/>
          <w:kern w:val="0"/>
          <w:sz w:val="30"/>
          <w:szCs w:val="30"/>
          <w:lang w:eastAsia="ru-RU"/>
        </w:rPr>
        <w:t>рублей за тонну соответственно.</w:t>
      </w:r>
    </w:p>
    <w:p w:rsidR="00846005" w:rsidRPr="00846005" w:rsidRDefault="00846005" w:rsidP="00846005">
      <w:pPr>
        <w:numPr>
          <w:ilvl w:val="0"/>
          <w:numId w:val="20"/>
        </w:numPr>
        <w:shd w:val="clear" w:color="auto" w:fill="FFFFFF"/>
        <w:tabs>
          <w:tab w:val="clear" w:pos="709"/>
        </w:tabs>
        <w:suppressAutoHyphens w:val="0"/>
        <w:autoSpaceDE w:val="0"/>
        <w:autoSpaceDN w:val="0"/>
        <w:adjustRightInd w:val="0"/>
        <w:spacing w:before="5" w:after="0" w:line="480" w:lineRule="exact"/>
        <w:jc w:val="left"/>
        <w:rPr>
          <w:rFonts w:ascii="Times New Roman" w:eastAsia="Times New Roman" w:hAnsi="Times New Roman" w:cs="Times New Roman"/>
          <w:spacing w:val="-24"/>
          <w:kern w:val="0"/>
          <w:sz w:val="30"/>
          <w:szCs w:val="30"/>
          <w:lang w:val="uk-UA" w:eastAsia="ru-RU"/>
        </w:rPr>
      </w:pPr>
      <w:r w:rsidRPr="00846005">
        <w:rPr>
          <w:rFonts w:ascii="Times New Roman" w:eastAsia="Times New Roman" w:hAnsi="Times New Roman" w:cs="Times New Roman"/>
          <w:spacing w:val="-6"/>
          <w:kern w:val="0"/>
          <w:sz w:val="30"/>
          <w:szCs w:val="30"/>
          <w:lang w:eastAsia="ru-RU"/>
        </w:rPr>
        <w:t>Использование варианта с отбором смолы для древесины сучьев не</w:t>
      </w:r>
      <w:r w:rsidRPr="00846005">
        <w:rPr>
          <w:rFonts w:ascii="Times New Roman" w:eastAsia="Times New Roman" w:hAnsi="Times New Roman" w:cs="Times New Roman"/>
          <w:spacing w:val="-6"/>
          <w:kern w:val="0"/>
          <w:sz w:val="30"/>
          <w:szCs w:val="30"/>
          <w:lang w:eastAsia="ru-RU"/>
        </w:rPr>
        <w:softHyphen/>
      </w:r>
      <w:r w:rsidRPr="00846005">
        <w:rPr>
          <w:rFonts w:ascii="Times New Roman" w:eastAsia="Times New Roman" w:hAnsi="Times New Roman" w:cs="Times New Roman"/>
          <w:spacing w:val="-9"/>
          <w:kern w:val="0"/>
          <w:sz w:val="30"/>
          <w:szCs w:val="30"/>
          <w:lang w:eastAsia="ru-RU"/>
        </w:rPr>
        <w:t>сколько снижает себестоимость активного угля. Затраты на привлечение штат</w:t>
      </w:r>
      <w:r w:rsidRPr="00846005">
        <w:rPr>
          <w:rFonts w:ascii="Times New Roman" w:eastAsia="Times New Roman" w:hAnsi="Times New Roman" w:cs="Times New Roman"/>
          <w:spacing w:val="-9"/>
          <w:kern w:val="0"/>
          <w:sz w:val="30"/>
          <w:szCs w:val="30"/>
          <w:lang w:eastAsia="ru-RU"/>
        </w:rPr>
        <w:softHyphen/>
        <w:t xml:space="preserve">ного топлива окупаются прибылью от продажи смолы. Таким образом, при </w:t>
      </w:r>
      <w:r w:rsidRPr="00846005">
        <w:rPr>
          <w:rFonts w:ascii="Times New Roman" w:eastAsia="Times New Roman" w:hAnsi="Times New Roman" w:cs="Times New Roman"/>
          <w:spacing w:val="-10"/>
          <w:kern w:val="0"/>
          <w:sz w:val="30"/>
          <w:szCs w:val="30"/>
          <w:lang w:eastAsia="ru-RU"/>
        </w:rPr>
        <w:t xml:space="preserve">благоприятной конъюнктуре на рынке сбыта (при условии стоимости смолы не </w:t>
      </w:r>
      <w:r w:rsidRPr="00846005">
        <w:rPr>
          <w:rFonts w:ascii="Times New Roman" w:eastAsia="Times New Roman" w:hAnsi="Times New Roman" w:cs="Times New Roman"/>
          <w:spacing w:val="-9"/>
          <w:kern w:val="0"/>
          <w:sz w:val="30"/>
          <w:szCs w:val="30"/>
          <w:lang w:eastAsia="ru-RU"/>
        </w:rPr>
        <w:t xml:space="preserve">менее </w:t>
      </w:r>
      <w:r w:rsidRPr="00846005">
        <w:rPr>
          <w:rFonts w:ascii="Times New Roman" w:eastAsia="Times New Roman" w:hAnsi="Times New Roman" w:cs="Times New Roman"/>
          <w:spacing w:val="-9"/>
          <w:kern w:val="0"/>
          <w:sz w:val="30"/>
          <w:szCs w:val="30"/>
          <w:lang w:val="uk-UA" w:eastAsia="ru-RU"/>
        </w:rPr>
        <w:t xml:space="preserve">4000 </w:t>
      </w:r>
      <w:r w:rsidRPr="00846005">
        <w:rPr>
          <w:rFonts w:ascii="Times New Roman" w:eastAsia="Times New Roman" w:hAnsi="Times New Roman" w:cs="Times New Roman"/>
          <w:spacing w:val="-9"/>
          <w:kern w:val="0"/>
          <w:sz w:val="30"/>
          <w:szCs w:val="30"/>
          <w:lang w:eastAsia="ru-RU"/>
        </w:rPr>
        <w:t xml:space="preserve">рублей за тонну) технология с отбором смолы для данного образца </w:t>
      </w:r>
      <w:r w:rsidRPr="00846005">
        <w:rPr>
          <w:rFonts w:ascii="Times New Roman" w:eastAsia="Times New Roman" w:hAnsi="Times New Roman" w:cs="Times New Roman"/>
          <w:kern w:val="0"/>
          <w:sz w:val="30"/>
          <w:szCs w:val="30"/>
          <w:lang w:eastAsia="ru-RU"/>
        </w:rPr>
        <w:t>древесины является экономически эффективной.</w:t>
      </w:r>
    </w:p>
    <w:p w:rsidR="00846005" w:rsidRPr="00846005" w:rsidRDefault="00846005" w:rsidP="00846005">
      <w:pPr>
        <w:numPr>
          <w:ilvl w:val="0"/>
          <w:numId w:val="20"/>
        </w:numPr>
        <w:shd w:val="clear" w:color="auto" w:fill="FFFFFF"/>
        <w:tabs>
          <w:tab w:val="clear" w:pos="709"/>
        </w:tabs>
        <w:suppressAutoHyphens w:val="0"/>
        <w:autoSpaceDE w:val="0"/>
        <w:autoSpaceDN w:val="0"/>
        <w:adjustRightInd w:val="0"/>
        <w:spacing w:before="5" w:after="0" w:line="480" w:lineRule="exact"/>
        <w:ind w:right="10"/>
        <w:jc w:val="left"/>
        <w:rPr>
          <w:rFonts w:ascii="Times New Roman" w:eastAsia="Times New Roman" w:hAnsi="Times New Roman" w:cs="Times New Roman"/>
          <w:spacing w:val="-19"/>
          <w:kern w:val="0"/>
          <w:sz w:val="30"/>
          <w:szCs w:val="30"/>
          <w:lang w:val="uk-UA" w:eastAsia="ru-RU"/>
        </w:rPr>
      </w:pPr>
      <w:r w:rsidRPr="00846005">
        <w:rPr>
          <w:rFonts w:ascii="Times New Roman" w:eastAsia="Times New Roman" w:hAnsi="Times New Roman" w:cs="Times New Roman"/>
          <w:spacing w:val="-9"/>
          <w:kern w:val="0"/>
          <w:sz w:val="30"/>
          <w:szCs w:val="30"/>
          <w:lang w:eastAsia="ru-RU"/>
        </w:rPr>
        <w:t>Предложенная технология снижает экологическую опасность производ</w:t>
      </w:r>
      <w:r w:rsidRPr="00846005">
        <w:rPr>
          <w:rFonts w:ascii="Times New Roman" w:eastAsia="Times New Roman" w:hAnsi="Times New Roman" w:cs="Times New Roman"/>
          <w:spacing w:val="-9"/>
          <w:kern w:val="0"/>
          <w:sz w:val="30"/>
          <w:szCs w:val="30"/>
          <w:lang w:eastAsia="ru-RU"/>
        </w:rPr>
        <w:softHyphen/>
      </w:r>
      <w:r w:rsidRPr="00846005">
        <w:rPr>
          <w:rFonts w:ascii="Times New Roman" w:eastAsia="Times New Roman" w:hAnsi="Times New Roman" w:cs="Times New Roman"/>
          <w:kern w:val="0"/>
          <w:sz w:val="30"/>
          <w:szCs w:val="30"/>
          <w:lang w:eastAsia="ru-RU"/>
        </w:rPr>
        <w:t>ства за счет утилизации ПГС и ГА.</w:t>
      </w:r>
    </w:p>
    <w:p w:rsidR="00846005" w:rsidRPr="00846005" w:rsidRDefault="00846005" w:rsidP="00846005">
      <w:pPr>
        <w:shd w:val="clear" w:color="auto" w:fill="FFFFFF"/>
        <w:tabs>
          <w:tab w:val="clear" w:pos="709"/>
        </w:tabs>
        <w:suppressAutoHyphens w:val="0"/>
        <w:autoSpaceDE w:val="0"/>
        <w:autoSpaceDN w:val="0"/>
        <w:adjustRightInd w:val="0"/>
        <w:spacing w:after="0" w:line="480" w:lineRule="exact"/>
        <w:ind w:left="29" w:right="5" w:firstLine="686"/>
        <w:rPr>
          <w:rFonts w:ascii="Times New Roman" w:eastAsia="Times New Roman" w:hAnsi="Times New Roman" w:cs="Times New Roman"/>
          <w:kern w:val="0"/>
          <w:sz w:val="20"/>
          <w:szCs w:val="20"/>
          <w:lang w:eastAsia="ru-RU"/>
        </w:rPr>
      </w:pPr>
      <w:r w:rsidRPr="00846005">
        <w:rPr>
          <w:rFonts w:ascii="Times New Roman" w:eastAsia="Times New Roman" w:hAnsi="Times New Roman" w:cs="Times New Roman"/>
          <w:spacing w:val="-9"/>
          <w:kern w:val="0"/>
          <w:sz w:val="30"/>
          <w:szCs w:val="30"/>
          <w:lang w:eastAsia="ru-RU"/>
        </w:rPr>
        <w:t xml:space="preserve">На основании полученных технико-экономических показателей можно </w:t>
      </w:r>
      <w:r w:rsidRPr="00846005">
        <w:rPr>
          <w:rFonts w:ascii="Times New Roman" w:eastAsia="Times New Roman" w:hAnsi="Times New Roman" w:cs="Times New Roman"/>
          <w:spacing w:val="-10"/>
          <w:kern w:val="0"/>
          <w:sz w:val="30"/>
          <w:szCs w:val="30"/>
          <w:lang w:eastAsia="ru-RU"/>
        </w:rPr>
        <w:t>сделать вывод, что организация производства активного древесного угля из бе</w:t>
      </w:r>
      <w:r w:rsidRPr="00846005">
        <w:rPr>
          <w:rFonts w:ascii="Times New Roman" w:eastAsia="Times New Roman" w:hAnsi="Times New Roman" w:cs="Times New Roman"/>
          <w:spacing w:val="-10"/>
          <w:kern w:val="0"/>
          <w:sz w:val="30"/>
          <w:szCs w:val="30"/>
          <w:lang w:eastAsia="ru-RU"/>
        </w:rPr>
        <w:softHyphen/>
      </w:r>
      <w:r w:rsidRPr="00846005">
        <w:rPr>
          <w:rFonts w:ascii="Times New Roman" w:eastAsia="Times New Roman" w:hAnsi="Times New Roman" w:cs="Times New Roman"/>
          <w:spacing w:val="-9"/>
          <w:kern w:val="0"/>
          <w:sz w:val="30"/>
          <w:szCs w:val="30"/>
          <w:lang w:eastAsia="ru-RU"/>
        </w:rPr>
        <w:t>резовой щепы различного качества по предлагаемой технологии является эко</w:t>
      </w:r>
      <w:r w:rsidRPr="00846005">
        <w:rPr>
          <w:rFonts w:ascii="Times New Roman" w:eastAsia="Times New Roman" w:hAnsi="Times New Roman" w:cs="Times New Roman"/>
          <w:spacing w:val="-9"/>
          <w:kern w:val="0"/>
          <w:sz w:val="30"/>
          <w:szCs w:val="30"/>
          <w:lang w:eastAsia="ru-RU"/>
        </w:rPr>
        <w:softHyphen/>
      </w:r>
      <w:r w:rsidRPr="00846005">
        <w:rPr>
          <w:rFonts w:ascii="Times New Roman" w:eastAsia="Times New Roman" w:hAnsi="Times New Roman" w:cs="Times New Roman"/>
          <w:kern w:val="0"/>
          <w:sz w:val="30"/>
          <w:szCs w:val="30"/>
          <w:lang w:eastAsia="ru-RU"/>
        </w:rPr>
        <w:t>номически целесообразной.</w:t>
      </w:r>
    </w:p>
    <w:p w:rsidR="00846005" w:rsidRPr="00846005" w:rsidRDefault="00846005" w:rsidP="00846005">
      <w:pPr>
        <w:shd w:val="clear" w:color="auto" w:fill="FFFFFF"/>
        <w:tabs>
          <w:tab w:val="clear" w:pos="709"/>
        </w:tabs>
        <w:suppressAutoHyphens w:val="0"/>
        <w:autoSpaceDE w:val="0"/>
        <w:autoSpaceDN w:val="0"/>
        <w:adjustRightInd w:val="0"/>
        <w:spacing w:after="0" w:line="480" w:lineRule="exact"/>
        <w:ind w:left="29" w:right="5" w:firstLine="686"/>
        <w:rPr>
          <w:rFonts w:ascii="Times New Roman" w:eastAsia="Times New Roman" w:hAnsi="Times New Roman" w:cs="Times New Roman"/>
          <w:kern w:val="0"/>
          <w:sz w:val="20"/>
          <w:szCs w:val="20"/>
          <w:lang w:eastAsia="ru-RU"/>
        </w:rPr>
        <w:sectPr w:rsidR="00846005" w:rsidRPr="00846005" w:rsidSect="00846005">
          <w:type w:val="continuous"/>
          <w:pgSz w:w="11909" w:h="16834"/>
          <w:pgMar w:top="1363" w:right="1099" w:bottom="360" w:left="1234" w:header="720" w:footer="720" w:gutter="0"/>
          <w:cols w:space="60"/>
          <w:noEndnote/>
        </w:sectPr>
      </w:pPr>
    </w:p>
    <w:p w:rsidR="00846005" w:rsidRPr="00846005" w:rsidRDefault="00846005" w:rsidP="00846005">
      <w:pPr>
        <w:shd w:val="clear" w:color="auto" w:fill="FFFFFF"/>
        <w:tabs>
          <w:tab w:val="clear" w:pos="709"/>
        </w:tabs>
        <w:suppressAutoHyphens w:val="0"/>
        <w:autoSpaceDE w:val="0"/>
        <w:autoSpaceDN w:val="0"/>
        <w:adjustRightInd w:val="0"/>
        <w:spacing w:after="0" w:line="322" w:lineRule="exact"/>
        <w:ind w:left="3816" w:right="3902" w:firstLine="0"/>
        <w:jc w:val="center"/>
        <w:rPr>
          <w:rFonts w:ascii="Times New Roman" w:eastAsia="Times New Roman" w:hAnsi="Times New Roman" w:cs="Times New Roman"/>
          <w:kern w:val="0"/>
          <w:sz w:val="20"/>
          <w:szCs w:val="20"/>
          <w:lang w:eastAsia="ru-RU"/>
        </w:rPr>
      </w:pPr>
      <w:r w:rsidRPr="00846005">
        <w:rPr>
          <w:rFonts w:ascii="Times New Roman" w:eastAsia="Times New Roman" w:hAnsi="Times New Roman" w:cs="Times New Roman"/>
          <w:kern w:val="0"/>
          <w:sz w:val="26"/>
          <w:szCs w:val="26"/>
          <w:lang w:val="uk-UA" w:eastAsia="ru-RU"/>
        </w:rPr>
        <w:t xml:space="preserve">135 </w:t>
      </w:r>
      <w:r w:rsidRPr="00846005">
        <w:rPr>
          <w:rFonts w:ascii="Times New Roman" w:eastAsia="Times New Roman" w:hAnsi="Times New Roman" w:cs="Times New Roman"/>
          <w:spacing w:val="-17"/>
          <w:kern w:val="0"/>
          <w:sz w:val="30"/>
          <w:szCs w:val="30"/>
          <w:lang w:eastAsia="ru-RU"/>
        </w:rPr>
        <w:t>ЗАКЛЮЧЕНИЕ</w:t>
      </w:r>
    </w:p>
    <w:p w:rsidR="00846005" w:rsidRPr="00846005" w:rsidRDefault="00846005" w:rsidP="00846005">
      <w:pPr>
        <w:shd w:val="clear" w:color="auto" w:fill="FFFFFF"/>
        <w:tabs>
          <w:tab w:val="clear" w:pos="709"/>
        </w:tabs>
        <w:suppressAutoHyphens w:val="0"/>
        <w:autoSpaceDE w:val="0"/>
        <w:autoSpaceDN w:val="0"/>
        <w:adjustRightInd w:val="0"/>
        <w:spacing w:before="360" w:after="0" w:line="480" w:lineRule="exact"/>
        <w:ind w:right="67" w:firstLine="706"/>
        <w:rPr>
          <w:rFonts w:ascii="Times New Roman" w:eastAsia="Times New Roman" w:hAnsi="Times New Roman" w:cs="Times New Roman"/>
          <w:kern w:val="0"/>
          <w:sz w:val="20"/>
          <w:szCs w:val="20"/>
          <w:lang w:eastAsia="ru-RU"/>
        </w:rPr>
      </w:pPr>
      <w:r w:rsidRPr="00846005">
        <w:rPr>
          <w:rFonts w:ascii="Times New Roman" w:eastAsia="Times New Roman" w:hAnsi="Times New Roman" w:cs="Times New Roman"/>
          <w:spacing w:val="-10"/>
          <w:kern w:val="0"/>
          <w:sz w:val="30"/>
          <w:szCs w:val="30"/>
          <w:lang w:eastAsia="ru-RU"/>
        </w:rPr>
        <w:t xml:space="preserve">В соответствии с поставленной целью разработана научно-обоснованная </w:t>
      </w:r>
      <w:r w:rsidRPr="00846005">
        <w:rPr>
          <w:rFonts w:ascii="Times New Roman" w:eastAsia="Times New Roman" w:hAnsi="Times New Roman" w:cs="Times New Roman"/>
          <w:spacing w:val="-8"/>
          <w:kern w:val="0"/>
          <w:sz w:val="30"/>
          <w:szCs w:val="30"/>
          <w:lang w:eastAsia="ru-RU"/>
        </w:rPr>
        <w:t>технология производства активных древесных углей из березовой щепы раз</w:t>
      </w:r>
      <w:r w:rsidRPr="00846005">
        <w:rPr>
          <w:rFonts w:ascii="Times New Roman" w:eastAsia="Times New Roman" w:hAnsi="Times New Roman" w:cs="Times New Roman"/>
          <w:spacing w:val="-8"/>
          <w:kern w:val="0"/>
          <w:sz w:val="30"/>
          <w:szCs w:val="30"/>
          <w:lang w:eastAsia="ru-RU"/>
        </w:rPr>
        <w:softHyphen/>
      </w:r>
      <w:r w:rsidRPr="00846005">
        <w:rPr>
          <w:rFonts w:ascii="Times New Roman" w:eastAsia="Times New Roman" w:hAnsi="Times New Roman" w:cs="Times New Roman"/>
          <w:kern w:val="0"/>
          <w:sz w:val="30"/>
          <w:szCs w:val="30"/>
          <w:lang w:eastAsia="ru-RU"/>
        </w:rPr>
        <w:t>личного качества.</w:t>
      </w:r>
    </w:p>
    <w:p w:rsidR="00846005" w:rsidRPr="00846005" w:rsidRDefault="00846005" w:rsidP="00846005">
      <w:pPr>
        <w:shd w:val="clear" w:color="auto" w:fill="FFFFFF"/>
        <w:tabs>
          <w:tab w:val="clear" w:pos="709"/>
        </w:tabs>
        <w:suppressAutoHyphens w:val="0"/>
        <w:autoSpaceDE w:val="0"/>
        <w:autoSpaceDN w:val="0"/>
        <w:adjustRightInd w:val="0"/>
        <w:spacing w:before="10" w:after="0" w:line="480" w:lineRule="exact"/>
        <w:ind w:left="10" w:right="53" w:firstLine="706"/>
        <w:rPr>
          <w:rFonts w:ascii="Times New Roman" w:eastAsia="Times New Roman" w:hAnsi="Times New Roman" w:cs="Times New Roman"/>
          <w:kern w:val="0"/>
          <w:sz w:val="20"/>
          <w:szCs w:val="20"/>
          <w:lang w:eastAsia="ru-RU"/>
        </w:rPr>
      </w:pPr>
      <w:r w:rsidRPr="00846005">
        <w:rPr>
          <w:rFonts w:ascii="Times New Roman" w:eastAsia="Times New Roman" w:hAnsi="Times New Roman" w:cs="Times New Roman"/>
          <w:spacing w:val="-8"/>
          <w:kern w:val="0"/>
          <w:sz w:val="30"/>
          <w:szCs w:val="30"/>
          <w:lang w:eastAsia="ru-RU"/>
        </w:rPr>
        <w:t>Исследование химического состава древесного сырья показало, что раз</w:t>
      </w:r>
      <w:r w:rsidRPr="00846005">
        <w:rPr>
          <w:rFonts w:ascii="Times New Roman" w:eastAsia="Times New Roman" w:hAnsi="Times New Roman" w:cs="Times New Roman"/>
          <w:spacing w:val="-8"/>
          <w:kern w:val="0"/>
          <w:sz w:val="30"/>
          <w:szCs w:val="30"/>
          <w:lang w:eastAsia="ru-RU"/>
        </w:rPr>
        <w:softHyphen/>
        <w:t xml:space="preserve">личия в содержании целлюлозы, лигнина и минеральных веществ не могут служить препятствием для получения активных углей высокого качества из </w:t>
      </w:r>
      <w:r w:rsidRPr="00846005">
        <w:rPr>
          <w:rFonts w:ascii="Times New Roman" w:eastAsia="Times New Roman" w:hAnsi="Times New Roman" w:cs="Times New Roman"/>
          <w:kern w:val="0"/>
          <w:sz w:val="30"/>
          <w:szCs w:val="30"/>
          <w:lang w:eastAsia="ru-RU"/>
        </w:rPr>
        <w:t>древесной щепы разного качества.</w:t>
      </w:r>
    </w:p>
    <w:p w:rsidR="00846005" w:rsidRPr="00846005" w:rsidRDefault="00846005" w:rsidP="00846005">
      <w:pPr>
        <w:shd w:val="clear" w:color="auto" w:fill="FFFFFF"/>
        <w:tabs>
          <w:tab w:val="clear" w:pos="709"/>
        </w:tabs>
        <w:suppressAutoHyphens w:val="0"/>
        <w:autoSpaceDE w:val="0"/>
        <w:autoSpaceDN w:val="0"/>
        <w:adjustRightInd w:val="0"/>
        <w:spacing w:before="10" w:after="0" w:line="480" w:lineRule="exact"/>
        <w:ind w:left="24" w:right="38" w:firstLine="706"/>
        <w:rPr>
          <w:rFonts w:ascii="Times New Roman" w:eastAsia="Times New Roman" w:hAnsi="Times New Roman" w:cs="Times New Roman"/>
          <w:kern w:val="0"/>
          <w:sz w:val="20"/>
          <w:szCs w:val="20"/>
          <w:lang w:eastAsia="ru-RU"/>
        </w:rPr>
      </w:pPr>
      <w:r w:rsidRPr="00846005">
        <w:rPr>
          <w:rFonts w:ascii="Times New Roman" w:eastAsia="Times New Roman" w:hAnsi="Times New Roman" w:cs="Times New Roman"/>
          <w:spacing w:val="-8"/>
          <w:kern w:val="0"/>
          <w:sz w:val="30"/>
          <w:szCs w:val="30"/>
          <w:lang w:eastAsia="ru-RU"/>
        </w:rPr>
        <w:t xml:space="preserve">Электронная микроскопия древесины и древесного угля показала, что в </w:t>
      </w:r>
      <w:r w:rsidRPr="00846005">
        <w:rPr>
          <w:rFonts w:ascii="Times New Roman" w:eastAsia="Times New Roman" w:hAnsi="Times New Roman" w:cs="Times New Roman"/>
          <w:spacing w:val="-9"/>
          <w:kern w:val="0"/>
          <w:sz w:val="30"/>
          <w:szCs w:val="30"/>
          <w:lang w:eastAsia="ru-RU"/>
        </w:rPr>
        <w:t>процессе пиролиза происходит изменение пористой структуры древесной мат</w:t>
      </w:r>
      <w:r w:rsidRPr="00846005">
        <w:rPr>
          <w:rFonts w:ascii="Times New Roman" w:eastAsia="Times New Roman" w:hAnsi="Times New Roman" w:cs="Times New Roman"/>
          <w:spacing w:val="-9"/>
          <w:kern w:val="0"/>
          <w:sz w:val="30"/>
          <w:szCs w:val="30"/>
          <w:lang w:eastAsia="ru-RU"/>
        </w:rPr>
        <w:softHyphen/>
        <w:t>рицы: заметно увеличивается пористость волокон при незначительном увели</w:t>
      </w:r>
      <w:r w:rsidRPr="00846005">
        <w:rPr>
          <w:rFonts w:ascii="Times New Roman" w:eastAsia="Times New Roman" w:hAnsi="Times New Roman" w:cs="Times New Roman"/>
          <w:spacing w:val="-9"/>
          <w:kern w:val="0"/>
          <w:sz w:val="30"/>
          <w:szCs w:val="30"/>
          <w:lang w:eastAsia="ru-RU"/>
        </w:rPr>
        <w:softHyphen/>
      </w:r>
      <w:r w:rsidRPr="00846005">
        <w:rPr>
          <w:rFonts w:ascii="Times New Roman" w:eastAsia="Times New Roman" w:hAnsi="Times New Roman" w:cs="Times New Roman"/>
          <w:spacing w:val="-8"/>
          <w:kern w:val="0"/>
          <w:sz w:val="30"/>
          <w:szCs w:val="30"/>
          <w:lang w:eastAsia="ru-RU"/>
        </w:rPr>
        <w:t xml:space="preserve">чении пористости сосудов. Под действием высокой температуры происходит </w:t>
      </w:r>
      <w:r w:rsidRPr="00846005">
        <w:rPr>
          <w:rFonts w:ascii="Times New Roman" w:eastAsia="Times New Roman" w:hAnsi="Times New Roman" w:cs="Times New Roman"/>
          <w:spacing w:val="-10"/>
          <w:kern w:val="0"/>
          <w:sz w:val="30"/>
          <w:szCs w:val="30"/>
          <w:lang w:eastAsia="ru-RU"/>
        </w:rPr>
        <w:t>выгорание межклеточного вещества и клеточных стенок (их толщина снижает</w:t>
      </w:r>
      <w:r w:rsidRPr="00846005">
        <w:rPr>
          <w:rFonts w:ascii="Times New Roman" w:eastAsia="Times New Roman" w:hAnsi="Times New Roman" w:cs="Times New Roman"/>
          <w:spacing w:val="-10"/>
          <w:kern w:val="0"/>
          <w:sz w:val="30"/>
          <w:szCs w:val="30"/>
          <w:lang w:eastAsia="ru-RU"/>
        </w:rPr>
        <w:softHyphen/>
      </w:r>
      <w:r w:rsidRPr="00846005">
        <w:rPr>
          <w:rFonts w:ascii="Times New Roman" w:eastAsia="Times New Roman" w:hAnsi="Times New Roman" w:cs="Times New Roman"/>
          <w:spacing w:val="-8"/>
          <w:kern w:val="0"/>
          <w:sz w:val="30"/>
          <w:szCs w:val="30"/>
          <w:lang w:eastAsia="ru-RU"/>
        </w:rPr>
        <w:t>ся примерно в три раза), нарушаются соединения между отдельными элемен</w:t>
      </w:r>
      <w:r w:rsidRPr="00846005">
        <w:rPr>
          <w:rFonts w:ascii="Times New Roman" w:eastAsia="Times New Roman" w:hAnsi="Times New Roman" w:cs="Times New Roman"/>
          <w:spacing w:val="-8"/>
          <w:kern w:val="0"/>
          <w:sz w:val="30"/>
          <w:szCs w:val="30"/>
          <w:lang w:eastAsia="ru-RU"/>
        </w:rPr>
        <w:softHyphen/>
      </w:r>
      <w:r w:rsidRPr="00846005">
        <w:rPr>
          <w:rFonts w:ascii="Times New Roman" w:eastAsia="Times New Roman" w:hAnsi="Times New Roman" w:cs="Times New Roman"/>
          <w:kern w:val="0"/>
          <w:sz w:val="30"/>
          <w:szCs w:val="30"/>
          <w:lang w:eastAsia="ru-RU"/>
        </w:rPr>
        <w:t>тами сосудов.</w:t>
      </w:r>
    </w:p>
    <w:p w:rsidR="00846005" w:rsidRPr="00846005" w:rsidRDefault="00846005" w:rsidP="00846005">
      <w:pPr>
        <w:shd w:val="clear" w:color="auto" w:fill="FFFFFF"/>
        <w:tabs>
          <w:tab w:val="clear" w:pos="709"/>
        </w:tabs>
        <w:suppressAutoHyphens w:val="0"/>
        <w:autoSpaceDE w:val="0"/>
        <w:autoSpaceDN w:val="0"/>
        <w:adjustRightInd w:val="0"/>
        <w:spacing w:before="5" w:after="0" w:line="480" w:lineRule="exact"/>
        <w:ind w:left="43" w:right="24" w:firstLine="696"/>
        <w:rPr>
          <w:rFonts w:ascii="Times New Roman" w:eastAsia="Times New Roman" w:hAnsi="Times New Roman" w:cs="Times New Roman"/>
          <w:kern w:val="0"/>
          <w:sz w:val="20"/>
          <w:szCs w:val="20"/>
          <w:lang w:eastAsia="ru-RU"/>
        </w:rPr>
      </w:pPr>
      <w:r w:rsidRPr="00846005">
        <w:rPr>
          <w:rFonts w:ascii="Times New Roman" w:eastAsia="Times New Roman" w:hAnsi="Times New Roman" w:cs="Times New Roman"/>
          <w:spacing w:val="-8"/>
          <w:kern w:val="0"/>
          <w:sz w:val="30"/>
          <w:szCs w:val="30"/>
          <w:lang w:eastAsia="ru-RU"/>
        </w:rPr>
        <w:t xml:space="preserve">Исследовано влияние технологических факторов на выход и качество древесных углей. Для всех образцов наблюдалась сходная картина влияния </w:t>
      </w:r>
      <w:r w:rsidRPr="00846005">
        <w:rPr>
          <w:rFonts w:ascii="Times New Roman" w:eastAsia="Times New Roman" w:hAnsi="Times New Roman" w:cs="Times New Roman"/>
          <w:spacing w:val="-9"/>
          <w:kern w:val="0"/>
          <w:sz w:val="30"/>
          <w:szCs w:val="30"/>
          <w:lang w:eastAsia="ru-RU"/>
        </w:rPr>
        <w:t>температуры на выход и свойства древесных углей, причем влияние конечной температуры пиролиза на выход угля ослабевает с ее ростом, что связано с по</w:t>
      </w:r>
      <w:r w:rsidRPr="00846005">
        <w:rPr>
          <w:rFonts w:ascii="Times New Roman" w:eastAsia="Times New Roman" w:hAnsi="Times New Roman" w:cs="Times New Roman"/>
          <w:spacing w:val="-9"/>
          <w:kern w:val="0"/>
          <w:sz w:val="30"/>
          <w:szCs w:val="30"/>
          <w:lang w:eastAsia="ru-RU"/>
        </w:rPr>
        <w:softHyphen/>
      </w:r>
      <w:r w:rsidRPr="00846005">
        <w:rPr>
          <w:rFonts w:ascii="Times New Roman" w:eastAsia="Times New Roman" w:hAnsi="Times New Roman" w:cs="Times New Roman"/>
          <w:spacing w:val="-10"/>
          <w:kern w:val="0"/>
          <w:sz w:val="30"/>
          <w:szCs w:val="30"/>
          <w:lang w:eastAsia="ru-RU"/>
        </w:rPr>
        <w:t>вышением термической устойчивости образующейся углеродной матрицы.</w:t>
      </w:r>
    </w:p>
    <w:p w:rsidR="00846005" w:rsidRPr="00846005" w:rsidRDefault="00846005" w:rsidP="00846005">
      <w:pPr>
        <w:shd w:val="clear" w:color="auto" w:fill="FFFFFF"/>
        <w:tabs>
          <w:tab w:val="clear" w:pos="709"/>
        </w:tabs>
        <w:suppressAutoHyphens w:val="0"/>
        <w:autoSpaceDE w:val="0"/>
        <w:autoSpaceDN w:val="0"/>
        <w:adjustRightInd w:val="0"/>
        <w:spacing w:before="5" w:after="0" w:line="480" w:lineRule="exact"/>
        <w:ind w:left="58" w:firstLine="710"/>
        <w:rPr>
          <w:rFonts w:ascii="Times New Roman" w:eastAsia="Times New Roman" w:hAnsi="Times New Roman" w:cs="Times New Roman"/>
          <w:kern w:val="0"/>
          <w:sz w:val="20"/>
          <w:szCs w:val="20"/>
          <w:lang w:eastAsia="ru-RU"/>
        </w:rPr>
      </w:pPr>
      <w:r w:rsidRPr="00846005">
        <w:rPr>
          <w:rFonts w:ascii="Times New Roman" w:eastAsia="Times New Roman" w:hAnsi="Times New Roman" w:cs="Times New Roman"/>
          <w:spacing w:val="-8"/>
          <w:kern w:val="0"/>
          <w:sz w:val="30"/>
          <w:szCs w:val="30"/>
          <w:lang w:eastAsia="ru-RU"/>
        </w:rPr>
        <w:t xml:space="preserve">При сравнительно невысоких температурах пиролиза </w:t>
      </w:r>
      <w:r w:rsidRPr="00846005">
        <w:rPr>
          <w:rFonts w:ascii="Times New Roman" w:eastAsia="Times New Roman" w:hAnsi="Times New Roman" w:cs="Times New Roman"/>
          <w:spacing w:val="-8"/>
          <w:kern w:val="0"/>
          <w:sz w:val="30"/>
          <w:szCs w:val="30"/>
          <w:lang w:val="uk-UA" w:eastAsia="ru-RU"/>
        </w:rPr>
        <w:t xml:space="preserve">(400 - 500 °С) </w:t>
      </w:r>
      <w:r w:rsidRPr="00846005">
        <w:rPr>
          <w:rFonts w:ascii="Times New Roman" w:eastAsia="Times New Roman" w:hAnsi="Times New Roman" w:cs="Times New Roman"/>
          <w:spacing w:val="-8"/>
          <w:kern w:val="0"/>
          <w:sz w:val="30"/>
          <w:szCs w:val="30"/>
          <w:lang w:eastAsia="ru-RU"/>
        </w:rPr>
        <w:t>вы</w:t>
      </w:r>
      <w:r w:rsidRPr="00846005">
        <w:rPr>
          <w:rFonts w:ascii="Times New Roman" w:eastAsia="Times New Roman" w:hAnsi="Times New Roman" w:cs="Times New Roman"/>
          <w:spacing w:val="-8"/>
          <w:kern w:val="0"/>
          <w:sz w:val="30"/>
          <w:szCs w:val="30"/>
          <w:lang w:eastAsia="ru-RU"/>
        </w:rPr>
        <w:softHyphen/>
        <w:t>ход ДУ из древесины тонкомера и сучьев существенно ниже, чем из крупно</w:t>
      </w:r>
      <w:r w:rsidRPr="00846005">
        <w:rPr>
          <w:rFonts w:ascii="Times New Roman" w:eastAsia="Times New Roman" w:hAnsi="Times New Roman" w:cs="Times New Roman"/>
          <w:spacing w:val="-8"/>
          <w:kern w:val="0"/>
          <w:sz w:val="30"/>
          <w:szCs w:val="30"/>
          <w:lang w:eastAsia="ru-RU"/>
        </w:rPr>
        <w:softHyphen/>
      </w:r>
      <w:r w:rsidRPr="00846005">
        <w:rPr>
          <w:rFonts w:ascii="Times New Roman" w:eastAsia="Times New Roman" w:hAnsi="Times New Roman" w:cs="Times New Roman"/>
          <w:spacing w:val="-9"/>
          <w:kern w:val="0"/>
          <w:sz w:val="30"/>
          <w:szCs w:val="30"/>
          <w:lang w:eastAsia="ru-RU"/>
        </w:rPr>
        <w:t xml:space="preserve">мерной древесины, но с повышением конечной температуры различия между </w:t>
      </w:r>
      <w:r w:rsidRPr="00846005">
        <w:rPr>
          <w:rFonts w:ascii="Times New Roman" w:eastAsia="Times New Roman" w:hAnsi="Times New Roman" w:cs="Times New Roman"/>
          <w:spacing w:val="-10"/>
          <w:kern w:val="0"/>
          <w:sz w:val="30"/>
          <w:szCs w:val="30"/>
          <w:lang w:eastAsia="ru-RU"/>
        </w:rPr>
        <w:t>образцами сглаживаются. Полученные зависимости являются, по нашему мне</w:t>
      </w:r>
      <w:r w:rsidRPr="00846005">
        <w:rPr>
          <w:rFonts w:ascii="Times New Roman" w:eastAsia="Times New Roman" w:hAnsi="Times New Roman" w:cs="Times New Roman"/>
          <w:spacing w:val="-10"/>
          <w:kern w:val="0"/>
          <w:sz w:val="30"/>
          <w:szCs w:val="30"/>
          <w:lang w:eastAsia="ru-RU"/>
        </w:rPr>
        <w:softHyphen/>
      </w:r>
      <w:r w:rsidRPr="00846005">
        <w:rPr>
          <w:rFonts w:ascii="Times New Roman" w:eastAsia="Times New Roman" w:hAnsi="Times New Roman" w:cs="Times New Roman"/>
          <w:spacing w:val="-8"/>
          <w:kern w:val="0"/>
          <w:sz w:val="30"/>
          <w:szCs w:val="30"/>
          <w:lang w:eastAsia="ru-RU"/>
        </w:rPr>
        <w:t>нию, следствием различного химического состава исходной древесины. Со</w:t>
      </w:r>
      <w:r w:rsidRPr="00846005">
        <w:rPr>
          <w:rFonts w:ascii="Times New Roman" w:eastAsia="Times New Roman" w:hAnsi="Times New Roman" w:cs="Times New Roman"/>
          <w:spacing w:val="-8"/>
          <w:kern w:val="0"/>
          <w:sz w:val="30"/>
          <w:szCs w:val="30"/>
          <w:lang w:eastAsia="ru-RU"/>
        </w:rPr>
        <w:softHyphen/>
      </w:r>
      <w:r w:rsidRPr="00846005">
        <w:rPr>
          <w:rFonts w:ascii="Times New Roman" w:eastAsia="Times New Roman" w:hAnsi="Times New Roman" w:cs="Times New Roman"/>
          <w:spacing w:val="-10"/>
          <w:kern w:val="0"/>
          <w:sz w:val="30"/>
          <w:szCs w:val="30"/>
          <w:lang w:eastAsia="ru-RU"/>
        </w:rPr>
        <w:t>держание углеобразующих компонентов (лигнина и целлюлозы) в спелой дре</w:t>
      </w:r>
      <w:r w:rsidRPr="00846005">
        <w:rPr>
          <w:rFonts w:ascii="Times New Roman" w:eastAsia="Times New Roman" w:hAnsi="Times New Roman" w:cs="Times New Roman"/>
          <w:spacing w:val="-10"/>
          <w:kern w:val="0"/>
          <w:sz w:val="30"/>
          <w:szCs w:val="30"/>
          <w:lang w:eastAsia="ru-RU"/>
        </w:rPr>
        <w:softHyphen/>
      </w:r>
      <w:r w:rsidRPr="00846005">
        <w:rPr>
          <w:rFonts w:ascii="Times New Roman" w:eastAsia="Times New Roman" w:hAnsi="Times New Roman" w:cs="Times New Roman"/>
          <w:spacing w:val="-8"/>
          <w:kern w:val="0"/>
          <w:sz w:val="30"/>
          <w:szCs w:val="30"/>
          <w:lang w:eastAsia="ru-RU"/>
        </w:rPr>
        <w:t xml:space="preserve">весине выше, чем у тонкомера и сучьев. При высоких температурах пиролиза </w:t>
      </w:r>
      <w:r w:rsidRPr="00846005">
        <w:rPr>
          <w:rFonts w:ascii="Times New Roman" w:eastAsia="Times New Roman" w:hAnsi="Times New Roman" w:cs="Times New Roman"/>
          <w:kern w:val="0"/>
          <w:sz w:val="30"/>
          <w:szCs w:val="30"/>
          <w:lang w:eastAsia="ru-RU"/>
        </w:rPr>
        <w:t>выход ДУ для всех образцов выравнивается.</w:t>
      </w:r>
    </w:p>
    <w:p w:rsidR="00846005" w:rsidRPr="00846005" w:rsidRDefault="00846005" w:rsidP="00846005">
      <w:pPr>
        <w:shd w:val="clear" w:color="auto" w:fill="FFFFFF"/>
        <w:tabs>
          <w:tab w:val="clear" w:pos="709"/>
        </w:tabs>
        <w:suppressAutoHyphens w:val="0"/>
        <w:autoSpaceDE w:val="0"/>
        <w:autoSpaceDN w:val="0"/>
        <w:adjustRightInd w:val="0"/>
        <w:spacing w:before="5" w:after="0" w:line="480" w:lineRule="exact"/>
        <w:ind w:left="58" w:firstLine="710"/>
        <w:rPr>
          <w:rFonts w:ascii="Times New Roman" w:eastAsia="Times New Roman" w:hAnsi="Times New Roman" w:cs="Times New Roman"/>
          <w:kern w:val="0"/>
          <w:sz w:val="20"/>
          <w:szCs w:val="20"/>
          <w:lang w:eastAsia="ru-RU"/>
        </w:rPr>
        <w:sectPr w:rsidR="00846005" w:rsidRPr="00846005">
          <w:pgSz w:w="11909" w:h="16834"/>
          <w:pgMar w:top="1399" w:right="1070" w:bottom="360" w:left="1200" w:header="720" w:footer="720" w:gutter="0"/>
          <w:cols w:space="60"/>
          <w:noEndnote/>
        </w:sectPr>
      </w:pPr>
    </w:p>
    <w:p w:rsidR="00846005" w:rsidRPr="00846005" w:rsidRDefault="00846005" w:rsidP="00846005">
      <w:pPr>
        <w:shd w:val="clear" w:color="auto" w:fill="FFFFFF"/>
        <w:tabs>
          <w:tab w:val="clear" w:pos="709"/>
        </w:tabs>
        <w:suppressAutoHyphens w:val="0"/>
        <w:autoSpaceDE w:val="0"/>
        <w:autoSpaceDN w:val="0"/>
        <w:adjustRightInd w:val="0"/>
        <w:spacing w:after="0" w:line="322" w:lineRule="exact"/>
        <w:ind w:left="715" w:firstLine="3907"/>
        <w:jc w:val="left"/>
        <w:rPr>
          <w:rFonts w:ascii="Times New Roman" w:eastAsia="Times New Roman" w:hAnsi="Times New Roman" w:cs="Times New Roman"/>
          <w:kern w:val="0"/>
          <w:sz w:val="20"/>
          <w:szCs w:val="20"/>
          <w:lang w:eastAsia="ru-RU"/>
        </w:rPr>
      </w:pPr>
      <w:r w:rsidRPr="00846005">
        <w:rPr>
          <w:rFonts w:ascii="Times New Roman" w:eastAsia="Times New Roman" w:hAnsi="Times New Roman" w:cs="Times New Roman"/>
          <w:kern w:val="0"/>
          <w:sz w:val="26"/>
          <w:szCs w:val="26"/>
          <w:lang w:val="uk-UA" w:eastAsia="ru-RU"/>
        </w:rPr>
        <w:t xml:space="preserve">136 </w:t>
      </w:r>
      <w:r w:rsidRPr="00846005">
        <w:rPr>
          <w:rFonts w:ascii="Times New Roman" w:eastAsia="Times New Roman" w:hAnsi="Times New Roman" w:cs="Times New Roman"/>
          <w:spacing w:val="-9"/>
          <w:kern w:val="0"/>
          <w:sz w:val="30"/>
          <w:szCs w:val="30"/>
          <w:lang w:eastAsia="ru-RU"/>
        </w:rPr>
        <w:t>С ростом температуры содержание нелетучего углерода и зольность ДУ</w:t>
      </w:r>
    </w:p>
    <w:p w:rsidR="00846005" w:rsidRPr="00846005" w:rsidRDefault="00846005" w:rsidP="00846005">
      <w:pPr>
        <w:shd w:val="clear" w:color="auto" w:fill="FFFFFF"/>
        <w:tabs>
          <w:tab w:val="clear" w:pos="709"/>
        </w:tabs>
        <w:suppressAutoHyphens w:val="0"/>
        <w:autoSpaceDE w:val="0"/>
        <w:autoSpaceDN w:val="0"/>
        <w:adjustRightInd w:val="0"/>
        <w:spacing w:before="38" w:after="0" w:line="480" w:lineRule="exact"/>
        <w:ind w:left="5" w:right="58" w:firstLine="0"/>
        <w:rPr>
          <w:rFonts w:ascii="Times New Roman" w:eastAsia="Times New Roman" w:hAnsi="Times New Roman" w:cs="Times New Roman"/>
          <w:kern w:val="0"/>
          <w:sz w:val="20"/>
          <w:szCs w:val="20"/>
          <w:lang w:eastAsia="ru-RU"/>
        </w:rPr>
      </w:pPr>
      <w:r w:rsidRPr="00846005">
        <w:rPr>
          <w:rFonts w:ascii="Times New Roman" w:eastAsia="Times New Roman" w:hAnsi="Times New Roman" w:cs="Times New Roman"/>
          <w:spacing w:val="-8"/>
          <w:kern w:val="0"/>
          <w:sz w:val="30"/>
          <w:szCs w:val="30"/>
          <w:lang w:eastAsia="ru-RU"/>
        </w:rPr>
        <w:t>увеличиваются. На содержание нелетучего углерода во всех образцах ДУ ос</w:t>
      </w:r>
      <w:r w:rsidRPr="00846005">
        <w:rPr>
          <w:rFonts w:ascii="Times New Roman" w:eastAsia="Times New Roman" w:hAnsi="Times New Roman" w:cs="Times New Roman"/>
          <w:spacing w:val="-8"/>
          <w:kern w:val="0"/>
          <w:sz w:val="30"/>
          <w:szCs w:val="30"/>
          <w:lang w:eastAsia="ru-RU"/>
        </w:rPr>
        <w:softHyphen/>
        <w:t xml:space="preserve">новное влияние оказывает температура. Влияние температуры процесса и его </w:t>
      </w:r>
      <w:r w:rsidRPr="00846005">
        <w:rPr>
          <w:rFonts w:ascii="Times New Roman" w:eastAsia="Times New Roman" w:hAnsi="Times New Roman" w:cs="Times New Roman"/>
          <w:spacing w:val="-9"/>
          <w:kern w:val="0"/>
          <w:sz w:val="30"/>
          <w:szCs w:val="30"/>
          <w:lang w:eastAsia="ru-RU"/>
        </w:rPr>
        <w:t>продолжительности на содержание нелетучего углерода в ДУ постоянно осла</w:t>
      </w:r>
      <w:r w:rsidRPr="00846005">
        <w:rPr>
          <w:rFonts w:ascii="Times New Roman" w:eastAsia="Times New Roman" w:hAnsi="Times New Roman" w:cs="Times New Roman"/>
          <w:spacing w:val="-9"/>
          <w:kern w:val="0"/>
          <w:sz w:val="30"/>
          <w:szCs w:val="30"/>
          <w:lang w:eastAsia="ru-RU"/>
        </w:rPr>
        <w:softHyphen/>
      </w:r>
      <w:r w:rsidRPr="00846005">
        <w:rPr>
          <w:rFonts w:ascii="Times New Roman" w:eastAsia="Times New Roman" w:hAnsi="Times New Roman" w:cs="Times New Roman"/>
          <w:spacing w:val="-8"/>
          <w:kern w:val="0"/>
          <w:sz w:val="30"/>
          <w:szCs w:val="30"/>
          <w:lang w:eastAsia="ru-RU"/>
        </w:rPr>
        <w:t>бевает с повышением жесткости проведения процесса, что связано с повыше</w:t>
      </w:r>
      <w:r w:rsidRPr="00846005">
        <w:rPr>
          <w:rFonts w:ascii="Times New Roman" w:eastAsia="Times New Roman" w:hAnsi="Times New Roman" w:cs="Times New Roman"/>
          <w:spacing w:val="-8"/>
          <w:kern w:val="0"/>
          <w:sz w:val="30"/>
          <w:szCs w:val="30"/>
          <w:lang w:eastAsia="ru-RU"/>
        </w:rPr>
        <w:softHyphen/>
      </w:r>
      <w:r w:rsidRPr="00846005">
        <w:rPr>
          <w:rFonts w:ascii="Times New Roman" w:eastAsia="Times New Roman" w:hAnsi="Times New Roman" w:cs="Times New Roman"/>
          <w:spacing w:val="-10"/>
          <w:kern w:val="0"/>
          <w:sz w:val="30"/>
          <w:szCs w:val="30"/>
          <w:lang w:eastAsia="ru-RU"/>
        </w:rPr>
        <w:t>нием термоустойчивости образующейся углеродной матрицы. Содержание не</w:t>
      </w:r>
      <w:r w:rsidRPr="00846005">
        <w:rPr>
          <w:rFonts w:ascii="Times New Roman" w:eastAsia="Times New Roman" w:hAnsi="Times New Roman" w:cs="Times New Roman"/>
          <w:spacing w:val="-10"/>
          <w:kern w:val="0"/>
          <w:sz w:val="30"/>
          <w:szCs w:val="30"/>
          <w:lang w:eastAsia="ru-RU"/>
        </w:rPr>
        <w:softHyphen/>
      </w:r>
      <w:r w:rsidRPr="00846005">
        <w:rPr>
          <w:rFonts w:ascii="Times New Roman" w:eastAsia="Times New Roman" w:hAnsi="Times New Roman" w:cs="Times New Roman"/>
          <w:spacing w:val="-9"/>
          <w:kern w:val="0"/>
          <w:sz w:val="30"/>
          <w:szCs w:val="30"/>
          <w:lang w:eastAsia="ru-RU"/>
        </w:rPr>
        <w:t xml:space="preserve">летучего углерода характеризует качество ДУ как восстановителя. При равной </w:t>
      </w:r>
      <w:r w:rsidRPr="00846005">
        <w:rPr>
          <w:rFonts w:ascii="Times New Roman" w:eastAsia="Times New Roman" w:hAnsi="Times New Roman" w:cs="Times New Roman"/>
          <w:spacing w:val="-8"/>
          <w:kern w:val="0"/>
          <w:sz w:val="30"/>
          <w:szCs w:val="30"/>
          <w:lang w:eastAsia="ru-RU"/>
        </w:rPr>
        <w:t>конечной температуре пиролиза наибольшее его значение имеет ДУ из круп</w:t>
      </w:r>
      <w:r w:rsidRPr="00846005">
        <w:rPr>
          <w:rFonts w:ascii="Times New Roman" w:eastAsia="Times New Roman" w:hAnsi="Times New Roman" w:cs="Times New Roman"/>
          <w:spacing w:val="-8"/>
          <w:kern w:val="0"/>
          <w:sz w:val="30"/>
          <w:szCs w:val="30"/>
          <w:lang w:eastAsia="ru-RU"/>
        </w:rPr>
        <w:softHyphen/>
      </w:r>
      <w:r w:rsidRPr="00846005">
        <w:rPr>
          <w:rFonts w:ascii="Times New Roman" w:eastAsia="Times New Roman" w:hAnsi="Times New Roman" w:cs="Times New Roman"/>
          <w:spacing w:val="-6"/>
          <w:kern w:val="0"/>
          <w:sz w:val="30"/>
          <w:szCs w:val="30"/>
          <w:lang w:eastAsia="ru-RU"/>
        </w:rPr>
        <w:t xml:space="preserve">номерной древесины, наименьшее </w:t>
      </w:r>
      <w:r w:rsidRPr="00846005">
        <w:rPr>
          <w:rFonts w:ascii="Times New Roman" w:eastAsia="Times New Roman" w:hAnsi="Times New Roman" w:cs="Times New Roman"/>
          <w:spacing w:val="-6"/>
          <w:kern w:val="0"/>
          <w:sz w:val="30"/>
          <w:szCs w:val="30"/>
          <w:lang w:val="uk-UA" w:eastAsia="ru-RU"/>
        </w:rPr>
        <w:t xml:space="preserve">- </w:t>
      </w:r>
      <w:r w:rsidRPr="00846005">
        <w:rPr>
          <w:rFonts w:ascii="Times New Roman" w:eastAsia="Times New Roman" w:hAnsi="Times New Roman" w:cs="Times New Roman"/>
          <w:spacing w:val="-6"/>
          <w:kern w:val="0"/>
          <w:sz w:val="30"/>
          <w:szCs w:val="30"/>
          <w:lang w:eastAsia="ru-RU"/>
        </w:rPr>
        <w:t xml:space="preserve">ДУ из сучьев. Нами установлена связь </w:t>
      </w:r>
      <w:r w:rsidRPr="00846005">
        <w:rPr>
          <w:rFonts w:ascii="Times New Roman" w:eastAsia="Times New Roman" w:hAnsi="Times New Roman" w:cs="Times New Roman"/>
          <w:spacing w:val="-8"/>
          <w:kern w:val="0"/>
          <w:sz w:val="30"/>
          <w:szCs w:val="30"/>
          <w:lang w:eastAsia="ru-RU"/>
        </w:rPr>
        <w:t>между содержанием целлюлозы в исходной древесине и содержанием терми</w:t>
      </w:r>
      <w:r w:rsidRPr="00846005">
        <w:rPr>
          <w:rFonts w:ascii="Times New Roman" w:eastAsia="Times New Roman" w:hAnsi="Times New Roman" w:cs="Times New Roman"/>
          <w:spacing w:val="-8"/>
          <w:kern w:val="0"/>
          <w:sz w:val="30"/>
          <w:szCs w:val="30"/>
          <w:lang w:eastAsia="ru-RU"/>
        </w:rPr>
        <w:softHyphen/>
      </w:r>
      <w:r w:rsidRPr="00846005">
        <w:rPr>
          <w:rFonts w:ascii="Times New Roman" w:eastAsia="Times New Roman" w:hAnsi="Times New Roman" w:cs="Times New Roman"/>
          <w:spacing w:val="-9"/>
          <w:kern w:val="0"/>
          <w:sz w:val="30"/>
          <w:szCs w:val="30"/>
          <w:lang w:eastAsia="ru-RU"/>
        </w:rPr>
        <w:t>чески устойчивого углерода в древесном угле. Поскольку большее содержание целлюлозы наблюдается в крупномерной древесине, то и содержание нелету</w:t>
      </w:r>
      <w:r w:rsidRPr="00846005">
        <w:rPr>
          <w:rFonts w:ascii="Times New Roman" w:eastAsia="Times New Roman" w:hAnsi="Times New Roman" w:cs="Times New Roman"/>
          <w:spacing w:val="-9"/>
          <w:kern w:val="0"/>
          <w:sz w:val="30"/>
          <w:szCs w:val="30"/>
          <w:lang w:eastAsia="ru-RU"/>
        </w:rPr>
        <w:softHyphen/>
      </w:r>
      <w:r w:rsidRPr="00846005">
        <w:rPr>
          <w:rFonts w:ascii="Times New Roman" w:eastAsia="Times New Roman" w:hAnsi="Times New Roman" w:cs="Times New Roman"/>
          <w:spacing w:val="-8"/>
          <w:kern w:val="0"/>
          <w:sz w:val="30"/>
          <w:szCs w:val="30"/>
          <w:lang w:eastAsia="ru-RU"/>
        </w:rPr>
        <w:t xml:space="preserve">чего углерода у ДУ из крупномерной древесины будет выше по сравнению с </w:t>
      </w:r>
      <w:r w:rsidRPr="00846005">
        <w:rPr>
          <w:rFonts w:ascii="Times New Roman" w:eastAsia="Times New Roman" w:hAnsi="Times New Roman" w:cs="Times New Roman"/>
          <w:kern w:val="0"/>
          <w:sz w:val="30"/>
          <w:szCs w:val="30"/>
          <w:lang w:eastAsia="ru-RU"/>
        </w:rPr>
        <w:t>другими образцами.</w:t>
      </w:r>
    </w:p>
    <w:p w:rsidR="00846005" w:rsidRPr="00846005" w:rsidRDefault="00846005" w:rsidP="00846005">
      <w:pPr>
        <w:shd w:val="clear" w:color="auto" w:fill="FFFFFF"/>
        <w:tabs>
          <w:tab w:val="clear" w:pos="709"/>
        </w:tabs>
        <w:suppressAutoHyphens w:val="0"/>
        <w:autoSpaceDE w:val="0"/>
        <w:autoSpaceDN w:val="0"/>
        <w:adjustRightInd w:val="0"/>
        <w:spacing w:after="0" w:line="480" w:lineRule="exact"/>
        <w:ind w:left="48" w:right="38" w:firstLine="691"/>
        <w:rPr>
          <w:rFonts w:ascii="Times New Roman" w:eastAsia="Times New Roman" w:hAnsi="Times New Roman" w:cs="Times New Roman"/>
          <w:kern w:val="0"/>
          <w:sz w:val="20"/>
          <w:szCs w:val="20"/>
          <w:lang w:eastAsia="ru-RU"/>
        </w:rPr>
      </w:pPr>
      <w:r w:rsidRPr="00846005">
        <w:rPr>
          <w:rFonts w:ascii="Times New Roman" w:eastAsia="Times New Roman" w:hAnsi="Times New Roman" w:cs="Times New Roman"/>
          <w:spacing w:val="-11"/>
          <w:kern w:val="0"/>
          <w:sz w:val="30"/>
          <w:szCs w:val="30"/>
          <w:lang w:eastAsia="ru-RU"/>
        </w:rPr>
        <w:t>Наибольшую зольность имеют ДУ, полученные из тонкомерной древеси</w:t>
      </w:r>
      <w:r w:rsidRPr="00846005">
        <w:rPr>
          <w:rFonts w:ascii="Times New Roman" w:eastAsia="Times New Roman" w:hAnsi="Times New Roman" w:cs="Times New Roman"/>
          <w:spacing w:val="-11"/>
          <w:kern w:val="0"/>
          <w:sz w:val="30"/>
          <w:szCs w:val="30"/>
          <w:lang w:eastAsia="ru-RU"/>
        </w:rPr>
        <w:softHyphen/>
      </w:r>
      <w:r w:rsidRPr="00846005">
        <w:rPr>
          <w:rFonts w:ascii="Times New Roman" w:eastAsia="Times New Roman" w:hAnsi="Times New Roman" w:cs="Times New Roman"/>
          <w:spacing w:val="-9"/>
          <w:kern w:val="0"/>
          <w:sz w:val="30"/>
          <w:szCs w:val="30"/>
          <w:lang w:eastAsia="ru-RU"/>
        </w:rPr>
        <w:t xml:space="preserve">ны, что и предполагалось ранее, поскольку изначально зольность тонкомерной </w:t>
      </w:r>
      <w:r w:rsidRPr="00846005">
        <w:rPr>
          <w:rFonts w:ascii="Times New Roman" w:eastAsia="Times New Roman" w:hAnsi="Times New Roman" w:cs="Times New Roman"/>
          <w:kern w:val="0"/>
          <w:sz w:val="30"/>
          <w:szCs w:val="30"/>
          <w:lang w:eastAsia="ru-RU"/>
        </w:rPr>
        <w:t>древесины выше зольности остальных образцов.</w:t>
      </w:r>
    </w:p>
    <w:p w:rsidR="00846005" w:rsidRPr="00846005" w:rsidRDefault="00846005" w:rsidP="00846005">
      <w:pPr>
        <w:shd w:val="clear" w:color="auto" w:fill="FFFFFF"/>
        <w:tabs>
          <w:tab w:val="clear" w:pos="709"/>
        </w:tabs>
        <w:suppressAutoHyphens w:val="0"/>
        <w:autoSpaceDE w:val="0"/>
        <w:autoSpaceDN w:val="0"/>
        <w:adjustRightInd w:val="0"/>
        <w:spacing w:before="5" w:after="0" w:line="480" w:lineRule="exact"/>
        <w:ind w:left="53" w:right="29" w:firstLine="715"/>
        <w:rPr>
          <w:rFonts w:ascii="Times New Roman" w:eastAsia="Times New Roman" w:hAnsi="Times New Roman" w:cs="Times New Roman"/>
          <w:kern w:val="0"/>
          <w:sz w:val="20"/>
          <w:szCs w:val="20"/>
          <w:lang w:eastAsia="ru-RU"/>
        </w:rPr>
      </w:pPr>
      <w:r w:rsidRPr="00846005">
        <w:rPr>
          <w:rFonts w:ascii="Times New Roman" w:eastAsia="Times New Roman" w:hAnsi="Times New Roman" w:cs="Times New Roman"/>
          <w:spacing w:val="-9"/>
          <w:kern w:val="0"/>
          <w:sz w:val="30"/>
          <w:szCs w:val="30"/>
          <w:lang w:eastAsia="ru-RU"/>
        </w:rPr>
        <w:t xml:space="preserve">Установлено, что при температуре пиролиза около </w:t>
      </w:r>
      <w:r w:rsidRPr="00846005">
        <w:rPr>
          <w:rFonts w:ascii="Times New Roman" w:eastAsia="Times New Roman" w:hAnsi="Times New Roman" w:cs="Times New Roman"/>
          <w:spacing w:val="-9"/>
          <w:kern w:val="0"/>
          <w:sz w:val="30"/>
          <w:szCs w:val="30"/>
          <w:lang w:val="uk-UA" w:eastAsia="ru-RU"/>
        </w:rPr>
        <w:t xml:space="preserve">500 °С </w:t>
      </w:r>
      <w:r w:rsidRPr="00846005">
        <w:rPr>
          <w:rFonts w:ascii="Times New Roman" w:eastAsia="Times New Roman" w:hAnsi="Times New Roman" w:cs="Times New Roman"/>
          <w:spacing w:val="-9"/>
          <w:kern w:val="0"/>
          <w:sz w:val="30"/>
          <w:szCs w:val="30"/>
          <w:lang w:eastAsia="ru-RU"/>
        </w:rPr>
        <w:t xml:space="preserve">наблюдается максимальное развитие пористой структуры древесного угля, при дальнейшем повышении температуры выявлено уменьшение суммарного объема пор, что </w:t>
      </w:r>
      <w:r w:rsidRPr="00846005">
        <w:rPr>
          <w:rFonts w:ascii="Times New Roman" w:eastAsia="Times New Roman" w:hAnsi="Times New Roman" w:cs="Times New Roman"/>
          <w:spacing w:val="-10"/>
          <w:kern w:val="0"/>
          <w:sz w:val="30"/>
          <w:szCs w:val="30"/>
          <w:lang w:eastAsia="ru-RU"/>
        </w:rPr>
        <w:t>можно объяснить уплотнением структуры углеродной матрицы.</w:t>
      </w:r>
    </w:p>
    <w:p w:rsidR="00846005" w:rsidRPr="00846005" w:rsidRDefault="00846005" w:rsidP="00846005">
      <w:pPr>
        <w:shd w:val="clear" w:color="auto" w:fill="FFFFFF"/>
        <w:tabs>
          <w:tab w:val="clear" w:pos="709"/>
        </w:tabs>
        <w:suppressAutoHyphens w:val="0"/>
        <w:autoSpaceDE w:val="0"/>
        <w:autoSpaceDN w:val="0"/>
        <w:adjustRightInd w:val="0"/>
        <w:spacing w:before="10" w:after="0" w:line="480" w:lineRule="exact"/>
        <w:ind w:left="67" w:firstLine="701"/>
        <w:rPr>
          <w:rFonts w:ascii="Times New Roman" w:eastAsia="Times New Roman" w:hAnsi="Times New Roman" w:cs="Times New Roman"/>
          <w:kern w:val="0"/>
          <w:sz w:val="20"/>
          <w:szCs w:val="20"/>
          <w:lang w:eastAsia="ru-RU"/>
        </w:rPr>
      </w:pPr>
      <w:r w:rsidRPr="00846005">
        <w:rPr>
          <w:rFonts w:ascii="Times New Roman" w:eastAsia="Times New Roman" w:hAnsi="Times New Roman" w:cs="Times New Roman"/>
          <w:spacing w:val="-11"/>
          <w:kern w:val="0"/>
          <w:sz w:val="30"/>
          <w:szCs w:val="30"/>
          <w:lang w:eastAsia="ru-RU"/>
        </w:rPr>
        <w:t>Наиболее развитой пористостью обладают ДУ, полученные из тонкомер</w:t>
      </w:r>
      <w:r w:rsidRPr="00846005">
        <w:rPr>
          <w:rFonts w:ascii="Times New Roman" w:eastAsia="Times New Roman" w:hAnsi="Times New Roman" w:cs="Times New Roman"/>
          <w:spacing w:val="-11"/>
          <w:kern w:val="0"/>
          <w:sz w:val="30"/>
          <w:szCs w:val="30"/>
          <w:lang w:eastAsia="ru-RU"/>
        </w:rPr>
        <w:softHyphen/>
      </w:r>
      <w:r w:rsidRPr="00846005">
        <w:rPr>
          <w:rFonts w:ascii="Times New Roman" w:eastAsia="Times New Roman" w:hAnsi="Times New Roman" w:cs="Times New Roman"/>
          <w:spacing w:val="-10"/>
          <w:kern w:val="0"/>
          <w:sz w:val="30"/>
          <w:szCs w:val="30"/>
          <w:lang w:eastAsia="ru-RU"/>
        </w:rPr>
        <w:t>ной древесины, так как молодая древесина имеет более рыхлую структуру кле</w:t>
      </w:r>
      <w:r w:rsidRPr="00846005">
        <w:rPr>
          <w:rFonts w:ascii="Times New Roman" w:eastAsia="Times New Roman" w:hAnsi="Times New Roman" w:cs="Times New Roman"/>
          <w:spacing w:val="-10"/>
          <w:kern w:val="0"/>
          <w:sz w:val="30"/>
          <w:szCs w:val="30"/>
          <w:lang w:eastAsia="ru-RU"/>
        </w:rPr>
        <w:softHyphen/>
      </w:r>
      <w:r w:rsidRPr="00846005">
        <w:rPr>
          <w:rFonts w:ascii="Times New Roman" w:eastAsia="Times New Roman" w:hAnsi="Times New Roman" w:cs="Times New Roman"/>
          <w:spacing w:val="-6"/>
          <w:kern w:val="0"/>
          <w:sz w:val="30"/>
          <w:szCs w:val="30"/>
          <w:lang w:eastAsia="ru-RU"/>
        </w:rPr>
        <w:t xml:space="preserve">точных стенок, обеспечивающую лучший доступ питательных веществ. По </w:t>
      </w:r>
      <w:r w:rsidRPr="00846005">
        <w:rPr>
          <w:rFonts w:ascii="Times New Roman" w:eastAsia="Times New Roman" w:hAnsi="Times New Roman" w:cs="Times New Roman"/>
          <w:spacing w:val="-10"/>
          <w:kern w:val="0"/>
          <w:sz w:val="30"/>
          <w:szCs w:val="30"/>
          <w:lang w:eastAsia="ru-RU"/>
        </w:rPr>
        <w:t xml:space="preserve">этой причине ДУ из тонкомерной древесины имеют более высокие значения по суммарному объему пор и адсорбционной активности по йоду. Адсорбционная </w:t>
      </w:r>
      <w:r w:rsidRPr="00846005">
        <w:rPr>
          <w:rFonts w:ascii="Times New Roman" w:eastAsia="Times New Roman" w:hAnsi="Times New Roman" w:cs="Times New Roman"/>
          <w:spacing w:val="-9"/>
          <w:kern w:val="0"/>
          <w:sz w:val="30"/>
          <w:szCs w:val="30"/>
          <w:lang w:eastAsia="ru-RU"/>
        </w:rPr>
        <w:t xml:space="preserve">активность по йоду, характеризующая развитие микропористой структуры, с </w:t>
      </w:r>
      <w:r w:rsidRPr="00846005">
        <w:rPr>
          <w:rFonts w:ascii="Times New Roman" w:eastAsia="Times New Roman" w:hAnsi="Times New Roman" w:cs="Times New Roman"/>
          <w:spacing w:val="-8"/>
          <w:kern w:val="0"/>
          <w:sz w:val="30"/>
          <w:szCs w:val="30"/>
          <w:lang w:eastAsia="ru-RU"/>
        </w:rPr>
        <w:t xml:space="preserve">повышением температуры для всех образцов углей возрастает, а в интервале </w:t>
      </w:r>
      <w:r w:rsidRPr="00846005">
        <w:rPr>
          <w:rFonts w:ascii="Times New Roman" w:eastAsia="Times New Roman" w:hAnsi="Times New Roman" w:cs="Times New Roman"/>
          <w:spacing w:val="-7"/>
          <w:kern w:val="0"/>
          <w:sz w:val="30"/>
          <w:szCs w:val="30"/>
          <w:lang w:eastAsia="ru-RU"/>
        </w:rPr>
        <w:t xml:space="preserve">температур 600...700 </w:t>
      </w:r>
      <w:r w:rsidRPr="00846005">
        <w:rPr>
          <w:rFonts w:ascii="Times New Roman" w:eastAsia="Times New Roman" w:hAnsi="Times New Roman" w:cs="Times New Roman"/>
          <w:spacing w:val="-7"/>
          <w:kern w:val="0"/>
          <w:sz w:val="30"/>
          <w:szCs w:val="30"/>
          <w:lang w:val="uk-UA" w:eastAsia="ru-RU"/>
        </w:rPr>
        <w:t xml:space="preserve">°С </w:t>
      </w:r>
      <w:r w:rsidRPr="00846005">
        <w:rPr>
          <w:rFonts w:ascii="Times New Roman" w:eastAsia="Times New Roman" w:hAnsi="Times New Roman" w:cs="Times New Roman"/>
          <w:spacing w:val="-7"/>
          <w:kern w:val="0"/>
          <w:sz w:val="30"/>
          <w:szCs w:val="30"/>
          <w:lang w:eastAsia="ru-RU"/>
        </w:rPr>
        <w:t>отмечается стабилизация этого показателя и дальней-</w:t>
      </w:r>
    </w:p>
    <w:p w:rsidR="00846005" w:rsidRPr="00846005" w:rsidRDefault="00846005" w:rsidP="00846005">
      <w:pPr>
        <w:shd w:val="clear" w:color="auto" w:fill="FFFFFF"/>
        <w:tabs>
          <w:tab w:val="clear" w:pos="709"/>
        </w:tabs>
        <w:suppressAutoHyphens w:val="0"/>
        <w:autoSpaceDE w:val="0"/>
        <w:autoSpaceDN w:val="0"/>
        <w:adjustRightInd w:val="0"/>
        <w:spacing w:before="10" w:after="0" w:line="480" w:lineRule="exact"/>
        <w:ind w:left="67" w:firstLine="701"/>
        <w:rPr>
          <w:rFonts w:ascii="Times New Roman" w:eastAsia="Times New Roman" w:hAnsi="Times New Roman" w:cs="Times New Roman"/>
          <w:kern w:val="0"/>
          <w:sz w:val="20"/>
          <w:szCs w:val="20"/>
          <w:lang w:eastAsia="ru-RU"/>
        </w:rPr>
        <w:sectPr w:rsidR="00846005" w:rsidRPr="00846005">
          <w:pgSz w:w="11909" w:h="16834"/>
          <w:pgMar w:top="1317" w:right="1018" w:bottom="360" w:left="1238" w:header="720" w:footer="720" w:gutter="0"/>
          <w:cols w:space="60"/>
          <w:noEndnote/>
        </w:sectPr>
      </w:pPr>
    </w:p>
    <w:p w:rsidR="00846005" w:rsidRPr="00846005" w:rsidRDefault="00846005" w:rsidP="00846005">
      <w:pPr>
        <w:shd w:val="clear" w:color="auto" w:fill="FFFFFF"/>
        <w:tabs>
          <w:tab w:val="clear" w:pos="709"/>
        </w:tabs>
        <w:suppressAutoHyphens w:val="0"/>
        <w:autoSpaceDE w:val="0"/>
        <w:autoSpaceDN w:val="0"/>
        <w:adjustRightInd w:val="0"/>
        <w:spacing w:after="0" w:line="403" w:lineRule="exact"/>
        <w:ind w:firstLine="4622"/>
        <w:jc w:val="left"/>
        <w:rPr>
          <w:rFonts w:ascii="Times New Roman" w:eastAsia="Times New Roman" w:hAnsi="Times New Roman" w:cs="Times New Roman"/>
          <w:kern w:val="0"/>
          <w:sz w:val="20"/>
          <w:szCs w:val="20"/>
          <w:lang w:eastAsia="ru-RU"/>
        </w:rPr>
      </w:pPr>
      <w:r w:rsidRPr="00846005">
        <w:rPr>
          <w:rFonts w:ascii="Times New Roman" w:eastAsia="Times New Roman" w:hAnsi="Times New Roman" w:cs="Times New Roman"/>
          <w:kern w:val="0"/>
          <w:sz w:val="26"/>
          <w:szCs w:val="26"/>
          <w:lang w:val="uk-UA" w:eastAsia="ru-RU"/>
        </w:rPr>
        <w:t xml:space="preserve">137 </w:t>
      </w:r>
      <w:r w:rsidRPr="00846005">
        <w:rPr>
          <w:rFonts w:ascii="Times New Roman" w:eastAsia="Times New Roman" w:hAnsi="Times New Roman" w:cs="Times New Roman"/>
          <w:spacing w:val="-10"/>
          <w:kern w:val="0"/>
          <w:sz w:val="30"/>
          <w:szCs w:val="30"/>
          <w:lang w:eastAsia="ru-RU"/>
        </w:rPr>
        <w:t>шее развитие микропор возможно только за счет проведения парогазовой акти</w:t>
      </w:r>
      <w:r w:rsidRPr="00846005">
        <w:rPr>
          <w:rFonts w:ascii="Times New Roman" w:eastAsia="Times New Roman" w:hAnsi="Times New Roman" w:cs="Times New Roman"/>
          <w:spacing w:val="-10"/>
          <w:kern w:val="0"/>
          <w:sz w:val="30"/>
          <w:szCs w:val="30"/>
          <w:lang w:eastAsia="ru-RU"/>
        </w:rPr>
        <w:softHyphen/>
      </w:r>
      <w:r w:rsidRPr="00846005">
        <w:rPr>
          <w:rFonts w:ascii="Times New Roman" w:eastAsia="Times New Roman" w:hAnsi="Times New Roman" w:cs="Times New Roman"/>
          <w:kern w:val="0"/>
          <w:sz w:val="30"/>
          <w:szCs w:val="30"/>
          <w:lang w:eastAsia="ru-RU"/>
        </w:rPr>
        <w:t>вации.</w:t>
      </w:r>
    </w:p>
    <w:p w:rsidR="00846005" w:rsidRPr="00846005" w:rsidRDefault="00846005" w:rsidP="00846005">
      <w:pPr>
        <w:shd w:val="clear" w:color="auto" w:fill="FFFFFF"/>
        <w:tabs>
          <w:tab w:val="clear" w:pos="709"/>
        </w:tabs>
        <w:suppressAutoHyphens w:val="0"/>
        <w:autoSpaceDE w:val="0"/>
        <w:autoSpaceDN w:val="0"/>
        <w:adjustRightInd w:val="0"/>
        <w:spacing w:before="29" w:after="0" w:line="480" w:lineRule="exact"/>
        <w:ind w:right="67" w:firstLine="782"/>
        <w:rPr>
          <w:rFonts w:ascii="Times New Roman" w:eastAsia="Times New Roman" w:hAnsi="Times New Roman" w:cs="Times New Roman"/>
          <w:kern w:val="0"/>
          <w:sz w:val="20"/>
          <w:szCs w:val="20"/>
          <w:lang w:eastAsia="ru-RU"/>
        </w:rPr>
      </w:pPr>
      <w:r w:rsidRPr="00846005">
        <w:rPr>
          <w:rFonts w:ascii="Times New Roman" w:eastAsia="Times New Roman" w:hAnsi="Times New Roman" w:cs="Times New Roman"/>
          <w:spacing w:val="-10"/>
          <w:kern w:val="0"/>
          <w:sz w:val="30"/>
          <w:szCs w:val="30"/>
          <w:lang w:eastAsia="ru-RU"/>
        </w:rPr>
        <w:t>Из экспериментальных данных следует, что организация процесса пиро</w:t>
      </w:r>
      <w:r w:rsidRPr="00846005">
        <w:rPr>
          <w:rFonts w:ascii="Times New Roman" w:eastAsia="Times New Roman" w:hAnsi="Times New Roman" w:cs="Times New Roman"/>
          <w:spacing w:val="-10"/>
          <w:kern w:val="0"/>
          <w:sz w:val="30"/>
          <w:szCs w:val="30"/>
          <w:lang w:eastAsia="ru-RU"/>
        </w:rPr>
        <w:softHyphen/>
        <w:t xml:space="preserve">лиза березовой древесины разного качества при конечной температуре </w:t>
      </w:r>
      <w:r w:rsidRPr="00846005">
        <w:rPr>
          <w:rFonts w:ascii="Times New Roman" w:eastAsia="Times New Roman" w:hAnsi="Times New Roman" w:cs="Times New Roman"/>
          <w:spacing w:val="-10"/>
          <w:kern w:val="0"/>
          <w:sz w:val="30"/>
          <w:szCs w:val="30"/>
          <w:lang w:val="uk-UA" w:eastAsia="ru-RU"/>
        </w:rPr>
        <w:t xml:space="preserve">500 °С </w:t>
      </w:r>
      <w:r w:rsidRPr="00846005">
        <w:rPr>
          <w:rFonts w:ascii="Times New Roman" w:eastAsia="Times New Roman" w:hAnsi="Times New Roman" w:cs="Times New Roman"/>
          <w:spacing w:val="-10"/>
          <w:kern w:val="0"/>
          <w:sz w:val="30"/>
          <w:szCs w:val="30"/>
          <w:lang w:eastAsia="ru-RU"/>
        </w:rPr>
        <w:t xml:space="preserve">и </w:t>
      </w:r>
      <w:r w:rsidRPr="00846005">
        <w:rPr>
          <w:rFonts w:ascii="Times New Roman" w:eastAsia="Times New Roman" w:hAnsi="Times New Roman" w:cs="Times New Roman"/>
          <w:spacing w:val="-9"/>
          <w:kern w:val="0"/>
          <w:sz w:val="30"/>
          <w:szCs w:val="30"/>
          <w:lang w:eastAsia="ru-RU"/>
        </w:rPr>
        <w:t xml:space="preserve">продолжительности </w:t>
      </w:r>
      <w:r w:rsidRPr="00846005">
        <w:rPr>
          <w:rFonts w:ascii="Times New Roman" w:eastAsia="Times New Roman" w:hAnsi="Times New Roman" w:cs="Times New Roman"/>
          <w:spacing w:val="-9"/>
          <w:kern w:val="0"/>
          <w:sz w:val="30"/>
          <w:szCs w:val="30"/>
          <w:lang w:val="uk-UA" w:eastAsia="ru-RU"/>
        </w:rPr>
        <w:t xml:space="preserve">20 </w:t>
      </w:r>
      <w:r w:rsidRPr="00846005">
        <w:rPr>
          <w:rFonts w:ascii="Times New Roman" w:eastAsia="Times New Roman" w:hAnsi="Times New Roman" w:cs="Times New Roman"/>
          <w:spacing w:val="-9"/>
          <w:kern w:val="0"/>
          <w:sz w:val="30"/>
          <w:szCs w:val="30"/>
          <w:lang w:eastAsia="ru-RU"/>
        </w:rPr>
        <w:t>минут обеспечивает приемлемый выход ДУ при макси</w:t>
      </w:r>
      <w:r w:rsidRPr="00846005">
        <w:rPr>
          <w:rFonts w:ascii="Times New Roman" w:eastAsia="Times New Roman" w:hAnsi="Times New Roman" w:cs="Times New Roman"/>
          <w:spacing w:val="-9"/>
          <w:kern w:val="0"/>
          <w:sz w:val="30"/>
          <w:szCs w:val="30"/>
          <w:lang w:eastAsia="ru-RU"/>
        </w:rPr>
        <w:softHyphen/>
      </w:r>
      <w:r w:rsidRPr="00846005">
        <w:rPr>
          <w:rFonts w:ascii="Times New Roman" w:eastAsia="Times New Roman" w:hAnsi="Times New Roman" w:cs="Times New Roman"/>
          <w:spacing w:val="-10"/>
          <w:kern w:val="0"/>
          <w:sz w:val="30"/>
          <w:szCs w:val="30"/>
          <w:lang w:eastAsia="ru-RU"/>
        </w:rPr>
        <w:t xml:space="preserve">мально высоком суммарном объеме пор и хорошо развитой микропористости. </w:t>
      </w:r>
      <w:r w:rsidRPr="00846005">
        <w:rPr>
          <w:rFonts w:ascii="Times New Roman" w:eastAsia="Times New Roman" w:hAnsi="Times New Roman" w:cs="Times New Roman"/>
          <w:spacing w:val="-9"/>
          <w:kern w:val="0"/>
          <w:sz w:val="30"/>
          <w:szCs w:val="30"/>
          <w:lang w:eastAsia="ru-RU"/>
        </w:rPr>
        <w:t>Древесные угли, полученные в выбранных условиях, имеют сформированную углеродную матрицу и могут использоваться в качестве сырья для активации.</w:t>
      </w:r>
    </w:p>
    <w:p w:rsidR="00846005" w:rsidRPr="00846005" w:rsidRDefault="00846005" w:rsidP="00846005">
      <w:pPr>
        <w:shd w:val="clear" w:color="auto" w:fill="FFFFFF"/>
        <w:tabs>
          <w:tab w:val="clear" w:pos="709"/>
        </w:tabs>
        <w:suppressAutoHyphens w:val="0"/>
        <w:autoSpaceDE w:val="0"/>
        <w:autoSpaceDN w:val="0"/>
        <w:adjustRightInd w:val="0"/>
        <w:spacing w:before="5" w:after="0" w:line="480" w:lineRule="exact"/>
        <w:ind w:left="24" w:right="58" w:firstLine="706"/>
        <w:rPr>
          <w:rFonts w:ascii="Times New Roman" w:eastAsia="Times New Roman" w:hAnsi="Times New Roman" w:cs="Times New Roman"/>
          <w:kern w:val="0"/>
          <w:sz w:val="20"/>
          <w:szCs w:val="20"/>
          <w:lang w:eastAsia="ru-RU"/>
        </w:rPr>
      </w:pPr>
      <w:r w:rsidRPr="00846005">
        <w:rPr>
          <w:rFonts w:ascii="Times New Roman" w:eastAsia="Times New Roman" w:hAnsi="Times New Roman" w:cs="Times New Roman"/>
          <w:spacing w:val="-8"/>
          <w:kern w:val="0"/>
          <w:sz w:val="30"/>
          <w:szCs w:val="30"/>
          <w:lang w:eastAsia="ru-RU"/>
        </w:rPr>
        <w:t>В выбранном режиме пиролиза наработаны партии древесных углей из березовой щепы различного качества, из которых получены образцы древес</w:t>
      </w:r>
      <w:r w:rsidRPr="00846005">
        <w:rPr>
          <w:rFonts w:ascii="Times New Roman" w:eastAsia="Times New Roman" w:hAnsi="Times New Roman" w:cs="Times New Roman"/>
          <w:spacing w:val="-8"/>
          <w:kern w:val="0"/>
          <w:sz w:val="30"/>
          <w:szCs w:val="30"/>
          <w:lang w:eastAsia="ru-RU"/>
        </w:rPr>
        <w:softHyphen/>
      </w:r>
      <w:r w:rsidRPr="00846005">
        <w:rPr>
          <w:rFonts w:ascii="Times New Roman" w:eastAsia="Times New Roman" w:hAnsi="Times New Roman" w:cs="Times New Roman"/>
          <w:spacing w:val="-9"/>
          <w:kern w:val="0"/>
          <w:sz w:val="30"/>
          <w:szCs w:val="30"/>
          <w:lang w:eastAsia="ru-RU"/>
        </w:rPr>
        <w:t>ных активных углей путем проведения парогазовой активации.</w:t>
      </w:r>
    </w:p>
    <w:p w:rsidR="00846005" w:rsidRPr="00846005" w:rsidRDefault="00846005" w:rsidP="00846005">
      <w:pPr>
        <w:shd w:val="clear" w:color="auto" w:fill="FFFFFF"/>
        <w:tabs>
          <w:tab w:val="clear" w:pos="709"/>
        </w:tabs>
        <w:suppressAutoHyphens w:val="0"/>
        <w:autoSpaceDE w:val="0"/>
        <w:autoSpaceDN w:val="0"/>
        <w:adjustRightInd w:val="0"/>
        <w:spacing w:before="10" w:after="0" w:line="480" w:lineRule="exact"/>
        <w:ind w:left="34" w:right="34" w:firstLine="710"/>
        <w:rPr>
          <w:rFonts w:ascii="Times New Roman" w:eastAsia="Times New Roman" w:hAnsi="Times New Roman" w:cs="Times New Roman"/>
          <w:kern w:val="0"/>
          <w:sz w:val="20"/>
          <w:szCs w:val="20"/>
          <w:lang w:eastAsia="ru-RU"/>
        </w:rPr>
      </w:pPr>
      <w:r w:rsidRPr="00846005">
        <w:rPr>
          <w:rFonts w:ascii="Times New Roman" w:eastAsia="Times New Roman" w:hAnsi="Times New Roman" w:cs="Times New Roman"/>
          <w:spacing w:val="-11"/>
          <w:kern w:val="0"/>
          <w:sz w:val="30"/>
          <w:szCs w:val="30"/>
          <w:lang w:eastAsia="ru-RU"/>
        </w:rPr>
        <w:t xml:space="preserve">Для определения оптимальных условий активации было изучено влияние </w:t>
      </w:r>
      <w:r w:rsidRPr="00846005">
        <w:rPr>
          <w:rFonts w:ascii="Times New Roman" w:eastAsia="Times New Roman" w:hAnsi="Times New Roman" w:cs="Times New Roman"/>
          <w:spacing w:val="-10"/>
          <w:kern w:val="0"/>
          <w:sz w:val="30"/>
          <w:szCs w:val="30"/>
          <w:lang w:eastAsia="ru-RU"/>
        </w:rPr>
        <w:t xml:space="preserve">действующих факторов активации на выход и качество активных углей. Выход </w:t>
      </w:r>
      <w:r w:rsidRPr="00846005">
        <w:rPr>
          <w:rFonts w:ascii="Times New Roman" w:eastAsia="Times New Roman" w:hAnsi="Times New Roman" w:cs="Times New Roman"/>
          <w:spacing w:val="-9"/>
          <w:kern w:val="0"/>
          <w:sz w:val="30"/>
          <w:szCs w:val="30"/>
          <w:lang w:eastAsia="ru-RU"/>
        </w:rPr>
        <w:t>активного угля во всех случаях находится в обратной зависимости от темпера</w:t>
      </w:r>
      <w:r w:rsidRPr="00846005">
        <w:rPr>
          <w:rFonts w:ascii="Times New Roman" w:eastAsia="Times New Roman" w:hAnsi="Times New Roman" w:cs="Times New Roman"/>
          <w:spacing w:val="-9"/>
          <w:kern w:val="0"/>
          <w:sz w:val="30"/>
          <w:szCs w:val="30"/>
          <w:lang w:eastAsia="ru-RU"/>
        </w:rPr>
        <w:softHyphen/>
      </w:r>
      <w:r w:rsidRPr="00846005">
        <w:rPr>
          <w:rFonts w:ascii="Times New Roman" w:eastAsia="Times New Roman" w:hAnsi="Times New Roman" w:cs="Times New Roman"/>
          <w:spacing w:val="-5"/>
          <w:kern w:val="0"/>
          <w:sz w:val="30"/>
          <w:szCs w:val="30"/>
          <w:lang w:eastAsia="ru-RU"/>
        </w:rPr>
        <w:t xml:space="preserve">туры активации и удельного расхода пара, причем расход пара оказывает </w:t>
      </w:r>
      <w:r w:rsidRPr="00846005">
        <w:rPr>
          <w:rFonts w:ascii="Times New Roman" w:eastAsia="Times New Roman" w:hAnsi="Times New Roman" w:cs="Times New Roman"/>
          <w:spacing w:val="-9"/>
          <w:kern w:val="0"/>
          <w:sz w:val="30"/>
          <w:szCs w:val="30"/>
          <w:lang w:eastAsia="ru-RU"/>
        </w:rPr>
        <w:t xml:space="preserve">большее влияние. Это говорит о меньшей устойчивости углеродной матрицы к </w:t>
      </w:r>
      <w:r w:rsidRPr="00846005">
        <w:rPr>
          <w:rFonts w:ascii="Times New Roman" w:eastAsia="Times New Roman" w:hAnsi="Times New Roman" w:cs="Times New Roman"/>
          <w:spacing w:val="-10"/>
          <w:kern w:val="0"/>
          <w:sz w:val="30"/>
          <w:szCs w:val="30"/>
          <w:lang w:eastAsia="ru-RU"/>
        </w:rPr>
        <w:t>окислению, чем к действию температуры. Продолжительность процесса акти</w:t>
      </w:r>
      <w:r w:rsidRPr="00846005">
        <w:rPr>
          <w:rFonts w:ascii="Times New Roman" w:eastAsia="Times New Roman" w:hAnsi="Times New Roman" w:cs="Times New Roman"/>
          <w:spacing w:val="-10"/>
          <w:kern w:val="0"/>
          <w:sz w:val="30"/>
          <w:szCs w:val="30"/>
          <w:lang w:eastAsia="ru-RU"/>
        </w:rPr>
        <w:softHyphen/>
      </w:r>
      <w:r w:rsidRPr="00846005">
        <w:rPr>
          <w:rFonts w:ascii="Times New Roman" w:eastAsia="Times New Roman" w:hAnsi="Times New Roman" w:cs="Times New Roman"/>
          <w:spacing w:val="-9"/>
          <w:kern w:val="0"/>
          <w:sz w:val="30"/>
          <w:szCs w:val="30"/>
          <w:lang w:eastAsia="ru-RU"/>
        </w:rPr>
        <w:t>вации является значимой для активных углей, полученных из древесины сучь</w:t>
      </w:r>
      <w:r w:rsidRPr="00846005">
        <w:rPr>
          <w:rFonts w:ascii="Times New Roman" w:eastAsia="Times New Roman" w:hAnsi="Times New Roman" w:cs="Times New Roman"/>
          <w:spacing w:val="-9"/>
          <w:kern w:val="0"/>
          <w:sz w:val="30"/>
          <w:szCs w:val="30"/>
          <w:lang w:eastAsia="ru-RU"/>
        </w:rPr>
        <w:softHyphen/>
      </w:r>
      <w:r w:rsidRPr="00846005">
        <w:rPr>
          <w:rFonts w:ascii="Times New Roman" w:eastAsia="Times New Roman" w:hAnsi="Times New Roman" w:cs="Times New Roman"/>
          <w:kern w:val="0"/>
          <w:sz w:val="30"/>
          <w:szCs w:val="30"/>
          <w:lang w:eastAsia="ru-RU"/>
        </w:rPr>
        <w:t>ев, что указывает на диффузионный характер процесса.</w:t>
      </w:r>
    </w:p>
    <w:p w:rsidR="00846005" w:rsidRPr="00846005" w:rsidRDefault="00846005" w:rsidP="00846005">
      <w:pPr>
        <w:shd w:val="clear" w:color="auto" w:fill="FFFFFF"/>
        <w:tabs>
          <w:tab w:val="clear" w:pos="709"/>
        </w:tabs>
        <w:suppressAutoHyphens w:val="0"/>
        <w:autoSpaceDE w:val="0"/>
        <w:autoSpaceDN w:val="0"/>
        <w:adjustRightInd w:val="0"/>
        <w:spacing w:after="0" w:line="480" w:lineRule="exact"/>
        <w:ind w:left="62" w:right="24" w:firstLine="701"/>
        <w:rPr>
          <w:rFonts w:ascii="Times New Roman" w:eastAsia="Times New Roman" w:hAnsi="Times New Roman" w:cs="Times New Roman"/>
          <w:kern w:val="0"/>
          <w:sz w:val="20"/>
          <w:szCs w:val="20"/>
          <w:lang w:eastAsia="ru-RU"/>
        </w:rPr>
      </w:pPr>
      <w:r w:rsidRPr="00846005">
        <w:rPr>
          <w:rFonts w:ascii="Times New Roman" w:eastAsia="Times New Roman" w:hAnsi="Times New Roman" w:cs="Times New Roman"/>
          <w:spacing w:val="-10"/>
          <w:kern w:val="0"/>
          <w:sz w:val="30"/>
          <w:szCs w:val="30"/>
          <w:lang w:eastAsia="ru-RU"/>
        </w:rPr>
        <w:t>С увеличением температуры активации и удельного расхода пара увели</w:t>
      </w:r>
      <w:r w:rsidRPr="00846005">
        <w:rPr>
          <w:rFonts w:ascii="Times New Roman" w:eastAsia="Times New Roman" w:hAnsi="Times New Roman" w:cs="Times New Roman"/>
          <w:spacing w:val="-10"/>
          <w:kern w:val="0"/>
          <w:sz w:val="30"/>
          <w:szCs w:val="30"/>
          <w:lang w:eastAsia="ru-RU"/>
        </w:rPr>
        <w:softHyphen/>
      </w:r>
      <w:r w:rsidRPr="00846005">
        <w:rPr>
          <w:rFonts w:ascii="Times New Roman" w:eastAsia="Times New Roman" w:hAnsi="Times New Roman" w:cs="Times New Roman"/>
          <w:spacing w:val="-8"/>
          <w:kern w:val="0"/>
          <w:sz w:val="30"/>
          <w:szCs w:val="30"/>
          <w:lang w:eastAsia="ru-RU"/>
        </w:rPr>
        <w:t>чивается суммарный объем пор, расход пара при этом оказывает несколько большее влияние, т.к. основной объем пор образуется за счет окисления по</w:t>
      </w:r>
      <w:r w:rsidRPr="00846005">
        <w:rPr>
          <w:rFonts w:ascii="Times New Roman" w:eastAsia="Times New Roman" w:hAnsi="Times New Roman" w:cs="Times New Roman"/>
          <w:spacing w:val="-8"/>
          <w:kern w:val="0"/>
          <w:sz w:val="30"/>
          <w:szCs w:val="30"/>
          <w:lang w:eastAsia="ru-RU"/>
        </w:rPr>
        <w:softHyphen/>
      </w:r>
      <w:r w:rsidRPr="00846005">
        <w:rPr>
          <w:rFonts w:ascii="Times New Roman" w:eastAsia="Times New Roman" w:hAnsi="Times New Roman" w:cs="Times New Roman"/>
          <w:spacing w:val="-9"/>
          <w:kern w:val="0"/>
          <w:sz w:val="30"/>
          <w:szCs w:val="30"/>
          <w:lang w:eastAsia="ru-RU"/>
        </w:rPr>
        <w:t>верхности угля водяным паром, а не за счет термораспада.</w:t>
      </w:r>
    </w:p>
    <w:p w:rsidR="00846005" w:rsidRPr="00846005" w:rsidRDefault="00846005" w:rsidP="00846005">
      <w:pPr>
        <w:shd w:val="clear" w:color="auto" w:fill="FFFFFF"/>
        <w:tabs>
          <w:tab w:val="clear" w:pos="709"/>
        </w:tabs>
        <w:suppressAutoHyphens w:val="0"/>
        <w:autoSpaceDE w:val="0"/>
        <w:autoSpaceDN w:val="0"/>
        <w:adjustRightInd w:val="0"/>
        <w:spacing w:after="0" w:line="480" w:lineRule="exact"/>
        <w:ind w:left="72" w:right="14" w:firstLine="706"/>
        <w:rPr>
          <w:rFonts w:ascii="Times New Roman" w:eastAsia="Times New Roman" w:hAnsi="Times New Roman" w:cs="Times New Roman"/>
          <w:kern w:val="0"/>
          <w:sz w:val="20"/>
          <w:szCs w:val="20"/>
          <w:lang w:eastAsia="ru-RU"/>
        </w:rPr>
      </w:pPr>
      <w:r w:rsidRPr="00846005">
        <w:rPr>
          <w:rFonts w:ascii="Times New Roman" w:eastAsia="Times New Roman" w:hAnsi="Times New Roman" w:cs="Times New Roman"/>
          <w:spacing w:val="-8"/>
          <w:kern w:val="0"/>
          <w:sz w:val="30"/>
          <w:szCs w:val="30"/>
          <w:lang w:eastAsia="ru-RU"/>
        </w:rPr>
        <w:t>Зольность всех образцов АУ напрямую зависит от температуры актива</w:t>
      </w:r>
      <w:r w:rsidRPr="00846005">
        <w:rPr>
          <w:rFonts w:ascii="Times New Roman" w:eastAsia="Times New Roman" w:hAnsi="Times New Roman" w:cs="Times New Roman"/>
          <w:spacing w:val="-8"/>
          <w:kern w:val="0"/>
          <w:sz w:val="30"/>
          <w:szCs w:val="30"/>
          <w:lang w:eastAsia="ru-RU"/>
        </w:rPr>
        <w:softHyphen/>
        <w:t>ции и удельного расхода пара. Величина зольности получаемых активных уг</w:t>
      </w:r>
      <w:r w:rsidRPr="00846005">
        <w:rPr>
          <w:rFonts w:ascii="Times New Roman" w:eastAsia="Times New Roman" w:hAnsi="Times New Roman" w:cs="Times New Roman"/>
          <w:spacing w:val="-8"/>
          <w:kern w:val="0"/>
          <w:sz w:val="30"/>
          <w:szCs w:val="30"/>
          <w:lang w:eastAsia="ru-RU"/>
        </w:rPr>
        <w:softHyphen/>
      </w:r>
      <w:r w:rsidRPr="00846005">
        <w:rPr>
          <w:rFonts w:ascii="Times New Roman" w:eastAsia="Times New Roman" w:hAnsi="Times New Roman" w:cs="Times New Roman"/>
          <w:kern w:val="0"/>
          <w:sz w:val="30"/>
          <w:szCs w:val="30"/>
          <w:lang w:eastAsia="ru-RU"/>
        </w:rPr>
        <w:t>лей линейно коррелирует с их выходом.</w:t>
      </w:r>
    </w:p>
    <w:p w:rsidR="00846005" w:rsidRPr="00846005" w:rsidRDefault="00846005" w:rsidP="00846005">
      <w:pPr>
        <w:shd w:val="clear" w:color="auto" w:fill="FFFFFF"/>
        <w:tabs>
          <w:tab w:val="clear" w:pos="709"/>
        </w:tabs>
        <w:suppressAutoHyphens w:val="0"/>
        <w:autoSpaceDE w:val="0"/>
        <w:autoSpaceDN w:val="0"/>
        <w:adjustRightInd w:val="0"/>
        <w:spacing w:after="0" w:line="480" w:lineRule="exact"/>
        <w:ind w:left="86" w:firstLine="691"/>
        <w:rPr>
          <w:rFonts w:ascii="Times New Roman" w:eastAsia="Times New Roman" w:hAnsi="Times New Roman" w:cs="Times New Roman"/>
          <w:kern w:val="0"/>
          <w:sz w:val="20"/>
          <w:szCs w:val="20"/>
          <w:lang w:eastAsia="ru-RU"/>
        </w:rPr>
      </w:pPr>
      <w:r w:rsidRPr="00846005">
        <w:rPr>
          <w:rFonts w:ascii="Times New Roman" w:eastAsia="Times New Roman" w:hAnsi="Times New Roman" w:cs="Times New Roman"/>
          <w:spacing w:val="-10"/>
          <w:kern w:val="0"/>
          <w:sz w:val="30"/>
          <w:szCs w:val="30"/>
          <w:lang w:eastAsia="ru-RU"/>
        </w:rPr>
        <w:t>Активность по йоду для всех трех образцов активных углей в наших ус</w:t>
      </w:r>
      <w:r w:rsidRPr="00846005">
        <w:rPr>
          <w:rFonts w:ascii="Times New Roman" w:eastAsia="Times New Roman" w:hAnsi="Times New Roman" w:cs="Times New Roman"/>
          <w:spacing w:val="-10"/>
          <w:kern w:val="0"/>
          <w:sz w:val="30"/>
          <w:szCs w:val="30"/>
          <w:lang w:eastAsia="ru-RU"/>
        </w:rPr>
        <w:softHyphen/>
        <w:t>ловиях напрямую зависит от температуры активации и удельного расхода пара. Учитывая, что при получении углей БАУ микропористая структура обусловле-</w:t>
      </w:r>
    </w:p>
    <w:p w:rsidR="00846005" w:rsidRPr="00846005" w:rsidRDefault="00846005" w:rsidP="00846005">
      <w:pPr>
        <w:shd w:val="clear" w:color="auto" w:fill="FFFFFF"/>
        <w:tabs>
          <w:tab w:val="clear" w:pos="709"/>
        </w:tabs>
        <w:suppressAutoHyphens w:val="0"/>
        <w:autoSpaceDE w:val="0"/>
        <w:autoSpaceDN w:val="0"/>
        <w:adjustRightInd w:val="0"/>
        <w:spacing w:after="0" w:line="480" w:lineRule="exact"/>
        <w:ind w:left="86" w:firstLine="691"/>
        <w:rPr>
          <w:rFonts w:ascii="Times New Roman" w:eastAsia="Times New Roman" w:hAnsi="Times New Roman" w:cs="Times New Roman"/>
          <w:kern w:val="0"/>
          <w:sz w:val="20"/>
          <w:szCs w:val="20"/>
          <w:lang w:eastAsia="ru-RU"/>
        </w:rPr>
        <w:sectPr w:rsidR="00846005" w:rsidRPr="00846005">
          <w:pgSz w:w="11909" w:h="16834"/>
          <w:pgMar w:top="1279" w:right="1034" w:bottom="360" w:left="1227" w:header="720" w:footer="720" w:gutter="0"/>
          <w:cols w:space="60"/>
          <w:noEndnote/>
        </w:sectPr>
      </w:pPr>
    </w:p>
    <w:p w:rsidR="00846005" w:rsidRPr="00846005" w:rsidRDefault="00846005" w:rsidP="00846005">
      <w:pPr>
        <w:shd w:val="clear" w:color="auto" w:fill="FFFFFF"/>
        <w:tabs>
          <w:tab w:val="clear" w:pos="709"/>
        </w:tabs>
        <w:suppressAutoHyphens w:val="0"/>
        <w:autoSpaceDE w:val="0"/>
        <w:autoSpaceDN w:val="0"/>
        <w:adjustRightInd w:val="0"/>
        <w:spacing w:after="0" w:line="317" w:lineRule="exact"/>
        <w:ind w:firstLine="4622"/>
        <w:jc w:val="left"/>
        <w:rPr>
          <w:rFonts w:ascii="Times New Roman" w:eastAsia="Times New Roman" w:hAnsi="Times New Roman" w:cs="Times New Roman"/>
          <w:kern w:val="0"/>
          <w:sz w:val="20"/>
          <w:szCs w:val="20"/>
          <w:lang w:eastAsia="ru-RU"/>
        </w:rPr>
      </w:pPr>
      <w:r w:rsidRPr="00846005">
        <w:rPr>
          <w:rFonts w:ascii="Times New Roman" w:eastAsia="Times New Roman" w:hAnsi="Times New Roman" w:cs="Times New Roman"/>
          <w:kern w:val="0"/>
          <w:sz w:val="26"/>
          <w:szCs w:val="26"/>
          <w:lang w:val="uk-UA" w:eastAsia="ru-RU"/>
        </w:rPr>
        <w:t xml:space="preserve">138 </w:t>
      </w:r>
      <w:r w:rsidRPr="00846005">
        <w:rPr>
          <w:rFonts w:ascii="Times New Roman" w:eastAsia="Times New Roman" w:hAnsi="Times New Roman" w:cs="Times New Roman"/>
          <w:spacing w:val="-6"/>
          <w:kern w:val="0"/>
          <w:sz w:val="30"/>
          <w:szCs w:val="30"/>
          <w:lang w:eastAsia="ru-RU"/>
        </w:rPr>
        <w:t>на в основном раскрытием первичной пористости угля-сырца, понятно, что в</w:t>
      </w:r>
    </w:p>
    <w:p w:rsidR="00846005" w:rsidRPr="00846005" w:rsidRDefault="00846005" w:rsidP="00846005">
      <w:pPr>
        <w:shd w:val="clear" w:color="auto" w:fill="FFFFFF"/>
        <w:tabs>
          <w:tab w:val="clear" w:pos="709"/>
        </w:tabs>
        <w:suppressAutoHyphens w:val="0"/>
        <w:autoSpaceDE w:val="0"/>
        <w:autoSpaceDN w:val="0"/>
        <w:adjustRightInd w:val="0"/>
        <w:spacing w:before="29" w:after="0" w:line="480" w:lineRule="exact"/>
        <w:ind w:right="77" w:firstLine="0"/>
        <w:rPr>
          <w:rFonts w:ascii="Times New Roman" w:eastAsia="Times New Roman" w:hAnsi="Times New Roman" w:cs="Times New Roman"/>
          <w:kern w:val="0"/>
          <w:sz w:val="20"/>
          <w:szCs w:val="20"/>
          <w:lang w:eastAsia="ru-RU"/>
        </w:rPr>
      </w:pPr>
      <w:r w:rsidRPr="00846005">
        <w:rPr>
          <w:rFonts w:ascii="Times New Roman" w:eastAsia="Times New Roman" w:hAnsi="Times New Roman" w:cs="Times New Roman"/>
          <w:spacing w:val="-8"/>
          <w:kern w:val="0"/>
          <w:sz w:val="30"/>
          <w:szCs w:val="30"/>
          <w:lang w:eastAsia="ru-RU"/>
        </w:rPr>
        <w:t>этом процессе примерно одинаковое значение имеет термическое и окисли</w:t>
      </w:r>
      <w:r w:rsidRPr="00846005">
        <w:rPr>
          <w:rFonts w:ascii="Times New Roman" w:eastAsia="Times New Roman" w:hAnsi="Times New Roman" w:cs="Times New Roman"/>
          <w:spacing w:val="-8"/>
          <w:kern w:val="0"/>
          <w:sz w:val="30"/>
          <w:szCs w:val="30"/>
          <w:lang w:eastAsia="ru-RU"/>
        </w:rPr>
        <w:softHyphen/>
      </w:r>
      <w:r w:rsidRPr="00846005">
        <w:rPr>
          <w:rFonts w:ascii="Times New Roman" w:eastAsia="Times New Roman" w:hAnsi="Times New Roman" w:cs="Times New Roman"/>
          <w:spacing w:val="-9"/>
          <w:kern w:val="0"/>
          <w:sz w:val="30"/>
          <w:szCs w:val="30"/>
          <w:lang w:eastAsia="ru-RU"/>
        </w:rPr>
        <w:t xml:space="preserve">тельное воздействие на смоляные перегородки для раскрытия замкнутых пор. </w:t>
      </w:r>
      <w:r w:rsidRPr="00846005">
        <w:rPr>
          <w:rFonts w:ascii="Times New Roman" w:eastAsia="Times New Roman" w:hAnsi="Times New Roman" w:cs="Times New Roman"/>
          <w:spacing w:val="-10"/>
          <w:kern w:val="0"/>
          <w:sz w:val="30"/>
          <w:szCs w:val="30"/>
          <w:lang w:eastAsia="ru-RU"/>
        </w:rPr>
        <w:t xml:space="preserve">На адсорбционную активность АУ, полученных из крупномерной древесины и </w:t>
      </w:r>
      <w:r w:rsidRPr="00846005">
        <w:rPr>
          <w:rFonts w:ascii="Times New Roman" w:eastAsia="Times New Roman" w:hAnsi="Times New Roman" w:cs="Times New Roman"/>
          <w:spacing w:val="-9"/>
          <w:kern w:val="0"/>
          <w:sz w:val="30"/>
          <w:szCs w:val="30"/>
          <w:lang w:eastAsia="ru-RU"/>
        </w:rPr>
        <w:t>сучьев, значимое влияние оказывает продолжительность процесса.</w:t>
      </w:r>
    </w:p>
    <w:p w:rsidR="00846005" w:rsidRPr="00846005" w:rsidRDefault="00846005" w:rsidP="00846005">
      <w:pPr>
        <w:shd w:val="clear" w:color="auto" w:fill="FFFFFF"/>
        <w:tabs>
          <w:tab w:val="clear" w:pos="709"/>
        </w:tabs>
        <w:suppressAutoHyphens w:val="0"/>
        <w:autoSpaceDE w:val="0"/>
        <w:autoSpaceDN w:val="0"/>
        <w:adjustRightInd w:val="0"/>
        <w:spacing w:before="5" w:after="0" w:line="480" w:lineRule="exact"/>
        <w:ind w:left="14" w:right="29" w:firstLine="710"/>
        <w:rPr>
          <w:rFonts w:ascii="Times New Roman" w:eastAsia="Times New Roman" w:hAnsi="Times New Roman" w:cs="Times New Roman"/>
          <w:kern w:val="0"/>
          <w:sz w:val="20"/>
          <w:szCs w:val="20"/>
          <w:lang w:eastAsia="ru-RU"/>
        </w:rPr>
      </w:pPr>
      <w:r w:rsidRPr="00846005">
        <w:rPr>
          <w:rFonts w:ascii="Times New Roman" w:eastAsia="Times New Roman" w:hAnsi="Times New Roman" w:cs="Times New Roman"/>
          <w:spacing w:val="-10"/>
          <w:kern w:val="0"/>
          <w:sz w:val="30"/>
          <w:szCs w:val="30"/>
          <w:lang w:eastAsia="ru-RU"/>
        </w:rPr>
        <w:t>Экспериментально показано, что наименее устойчивым к действию тем</w:t>
      </w:r>
      <w:r w:rsidRPr="00846005">
        <w:rPr>
          <w:rFonts w:ascii="Times New Roman" w:eastAsia="Times New Roman" w:hAnsi="Times New Roman" w:cs="Times New Roman"/>
          <w:spacing w:val="-10"/>
          <w:kern w:val="0"/>
          <w:sz w:val="30"/>
          <w:szCs w:val="30"/>
          <w:lang w:eastAsia="ru-RU"/>
        </w:rPr>
        <w:softHyphen/>
      </w:r>
      <w:r w:rsidRPr="00846005">
        <w:rPr>
          <w:rFonts w:ascii="Times New Roman" w:eastAsia="Times New Roman" w:hAnsi="Times New Roman" w:cs="Times New Roman"/>
          <w:spacing w:val="-9"/>
          <w:kern w:val="0"/>
          <w:sz w:val="30"/>
          <w:szCs w:val="30"/>
          <w:lang w:eastAsia="ru-RU"/>
        </w:rPr>
        <w:t xml:space="preserve">пературы и удельного расхода пара является ДУ из тонкомерной древесины, </w:t>
      </w:r>
      <w:r w:rsidRPr="00846005">
        <w:rPr>
          <w:rFonts w:ascii="Times New Roman" w:eastAsia="Times New Roman" w:hAnsi="Times New Roman" w:cs="Times New Roman"/>
          <w:spacing w:val="-8"/>
          <w:kern w:val="0"/>
          <w:sz w:val="30"/>
          <w:szCs w:val="30"/>
          <w:lang w:eastAsia="ru-RU"/>
        </w:rPr>
        <w:t xml:space="preserve">наиболее устойчив </w:t>
      </w:r>
      <w:r w:rsidRPr="00846005">
        <w:rPr>
          <w:rFonts w:ascii="Times New Roman" w:eastAsia="Times New Roman" w:hAnsi="Times New Roman" w:cs="Times New Roman"/>
          <w:spacing w:val="-8"/>
          <w:kern w:val="0"/>
          <w:sz w:val="30"/>
          <w:szCs w:val="30"/>
          <w:lang w:val="uk-UA" w:eastAsia="ru-RU"/>
        </w:rPr>
        <w:t xml:space="preserve">- </w:t>
      </w:r>
      <w:r w:rsidRPr="00846005">
        <w:rPr>
          <w:rFonts w:ascii="Times New Roman" w:eastAsia="Times New Roman" w:hAnsi="Times New Roman" w:cs="Times New Roman"/>
          <w:spacing w:val="-8"/>
          <w:kern w:val="0"/>
          <w:sz w:val="30"/>
          <w:szCs w:val="30"/>
          <w:lang w:eastAsia="ru-RU"/>
        </w:rPr>
        <w:t>ДУ из древесины сучьев. По нашему мнению, это объяс</w:t>
      </w:r>
      <w:r w:rsidRPr="00846005">
        <w:rPr>
          <w:rFonts w:ascii="Times New Roman" w:eastAsia="Times New Roman" w:hAnsi="Times New Roman" w:cs="Times New Roman"/>
          <w:spacing w:val="-8"/>
          <w:kern w:val="0"/>
          <w:sz w:val="30"/>
          <w:szCs w:val="30"/>
          <w:lang w:eastAsia="ru-RU"/>
        </w:rPr>
        <w:softHyphen/>
      </w:r>
      <w:r w:rsidRPr="00846005">
        <w:rPr>
          <w:rFonts w:ascii="Times New Roman" w:eastAsia="Times New Roman" w:hAnsi="Times New Roman" w:cs="Times New Roman"/>
          <w:spacing w:val="-9"/>
          <w:kern w:val="0"/>
          <w:sz w:val="30"/>
          <w:szCs w:val="30"/>
          <w:lang w:eastAsia="ru-RU"/>
        </w:rPr>
        <w:t xml:space="preserve">няется различной устойчивостью исходной древесной матрицы и генетически </w:t>
      </w:r>
      <w:r w:rsidRPr="00846005">
        <w:rPr>
          <w:rFonts w:ascii="Times New Roman" w:eastAsia="Times New Roman" w:hAnsi="Times New Roman" w:cs="Times New Roman"/>
          <w:spacing w:val="-8"/>
          <w:kern w:val="0"/>
          <w:sz w:val="30"/>
          <w:szCs w:val="30"/>
          <w:lang w:eastAsia="ru-RU"/>
        </w:rPr>
        <w:t>связанной с ней устойчивостью матрицы древесного угля. При переходе к бо</w:t>
      </w:r>
      <w:r w:rsidRPr="00846005">
        <w:rPr>
          <w:rFonts w:ascii="Times New Roman" w:eastAsia="Times New Roman" w:hAnsi="Times New Roman" w:cs="Times New Roman"/>
          <w:spacing w:val="-8"/>
          <w:kern w:val="0"/>
          <w:sz w:val="30"/>
          <w:szCs w:val="30"/>
          <w:lang w:eastAsia="ru-RU"/>
        </w:rPr>
        <w:softHyphen/>
      </w:r>
      <w:r w:rsidRPr="00846005">
        <w:rPr>
          <w:rFonts w:ascii="Times New Roman" w:eastAsia="Times New Roman" w:hAnsi="Times New Roman" w:cs="Times New Roman"/>
          <w:spacing w:val="-9"/>
          <w:kern w:val="0"/>
          <w:sz w:val="30"/>
          <w:szCs w:val="30"/>
          <w:lang w:eastAsia="ru-RU"/>
        </w:rPr>
        <w:t>лее плотной углеродной матрице влияние температуры и расхода пара ослабе</w:t>
      </w:r>
      <w:r w:rsidRPr="00846005">
        <w:rPr>
          <w:rFonts w:ascii="Times New Roman" w:eastAsia="Times New Roman" w:hAnsi="Times New Roman" w:cs="Times New Roman"/>
          <w:spacing w:val="-9"/>
          <w:kern w:val="0"/>
          <w:sz w:val="30"/>
          <w:szCs w:val="30"/>
          <w:lang w:eastAsia="ru-RU"/>
        </w:rPr>
        <w:softHyphen/>
      </w:r>
      <w:r w:rsidRPr="00846005">
        <w:rPr>
          <w:rFonts w:ascii="Times New Roman" w:eastAsia="Times New Roman" w:hAnsi="Times New Roman" w:cs="Times New Roman"/>
          <w:spacing w:val="-8"/>
          <w:kern w:val="0"/>
          <w:sz w:val="30"/>
          <w:szCs w:val="30"/>
          <w:lang w:eastAsia="ru-RU"/>
        </w:rPr>
        <w:t>вает, но начинает оказывать существенное влияние продолжительность акти</w:t>
      </w:r>
      <w:r w:rsidRPr="00846005">
        <w:rPr>
          <w:rFonts w:ascii="Times New Roman" w:eastAsia="Times New Roman" w:hAnsi="Times New Roman" w:cs="Times New Roman"/>
          <w:spacing w:val="-8"/>
          <w:kern w:val="0"/>
          <w:sz w:val="30"/>
          <w:szCs w:val="30"/>
          <w:lang w:eastAsia="ru-RU"/>
        </w:rPr>
        <w:softHyphen/>
      </w:r>
      <w:r w:rsidRPr="00846005">
        <w:rPr>
          <w:rFonts w:ascii="Times New Roman" w:eastAsia="Times New Roman" w:hAnsi="Times New Roman" w:cs="Times New Roman"/>
          <w:spacing w:val="-10"/>
          <w:kern w:val="0"/>
          <w:sz w:val="30"/>
          <w:szCs w:val="30"/>
          <w:lang w:eastAsia="ru-RU"/>
        </w:rPr>
        <w:t xml:space="preserve">вации, что указывает на переход процесса в диффузионную область. Это видно </w:t>
      </w:r>
      <w:r w:rsidRPr="00846005">
        <w:rPr>
          <w:rFonts w:ascii="Times New Roman" w:eastAsia="Times New Roman" w:hAnsi="Times New Roman" w:cs="Times New Roman"/>
          <w:spacing w:val="-9"/>
          <w:kern w:val="0"/>
          <w:sz w:val="30"/>
          <w:szCs w:val="30"/>
          <w:lang w:eastAsia="ru-RU"/>
        </w:rPr>
        <w:t>из сопоставления уравнений регрессии, полученных для выхода активного уг</w:t>
      </w:r>
      <w:r w:rsidRPr="00846005">
        <w:rPr>
          <w:rFonts w:ascii="Times New Roman" w:eastAsia="Times New Roman" w:hAnsi="Times New Roman" w:cs="Times New Roman"/>
          <w:spacing w:val="-9"/>
          <w:kern w:val="0"/>
          <w:sz w:val="30"/>
          <w:szCs w:val="30"/>
          <w:lang w:eastAsia="ru-RU"/>
        </w:rPr>
        <w:softHyphen/>
      </w:r>
      <w:r w:rsidRPr="00846005">
        <w:rPr>
          <w:rFonts w:ascii="Times New Roman" w:eastAsia="Times New Roman" w:hAnsi="Times New Roman" w:cs="Times New Roman"/>
          <w:spacing w:val="-8"/>
          <w:kern w:val="0"/>
          <w:sz w:val="30"/>
          <w:szCs w:val="30"/>
          <w:lang w:eastAsia="ru-RU"/>
        </w:rPr>
        <w:t xml:space="preserve">ля, суммарного объема пор, зольности и адсорбционной активности по йоду </w:t>
      </w:r>
      <w:r w:rsidRPr="00846005">
        <w:rPr>
          <w:rFonts w:ascii="Times New Roman" w:eastAsia="Times New Roman" w:hAnsi="Times New Roman" w:cs="Times New Roman"/>
          <w:spacing w:val="-9"/>
          <w:kern w:val="0"/>
          <w:sz w:val="30"/>
          <w:szCs w:val="30"/>
          <w:lang w:eastAsia="ru-RU"/>
        </w:rPr>
        <w:t>исследуемых образцов. Как и предполагалось, зольность активного угля, полу</w:t>
      </w:r>
      <w:r w:rsidRPr="00846005">
        <w:rPr>
          <w:rFonts w:ascii="Times New Roman" w:eastAsia="Times New Roman" w:hAnsi="Times New Roman" w:cs="Times New Roman"/>
          <w:spacing w:val="-9"/>
          <w:kern w:val="0"/>
          <w:sz w:val="30"/>
          <w:szCs w:val="30"/>
          <w:lang w:eastAsia="ru-RU"/>
        </w:rPr>
        <w:softHyphen/>
        <w:t>ченного на основе тонкомерной древесины, выше, чем у образцов АУ из круп</w:t>
      </w:r>
      <w:r w:rsidRPr="00846005">
        <w:rPr>
          <w:rFonts w:ascii="Times New Roman" w:eastAsia="Times New Roman" w:hAnsi="Times New Roman" w:cs="Times New Roman"/>
          <w:spacing w:val="-9"/>
          <w:kern w:val="0"/>
          <w:sz w:val="30"/>
          <w:szCs w:val="30"/>
          <w:lang w:eastAsia="ru-RU"/>
        </w:rPr>
        <w:softHyphen/>
      </w:r>
      <w:r w:rsidRPr="00846005">
        <w:rPr>
          <w:rFonts w:ascii="Times New Roman" w:eastAsia="Times New Roman" w:hAnsi="Times New Roman" w:cs="Times New Roman"/>
          <w:spacing w:val="-8"/>
          <w:kern w:val="0"/>
          <w:sz w:val="30"/>
          <w:szCs w:val="30"/>
          <w:lang w:eastAsia="ru-RU"/>
        </w:rPr>
        <w:t xml:space="preserve">номерной древесины и сучьев, однако в выбранных условиях активации этот </w:t>
      </w:r>
      <w:r w:rsidRPr="00846005">
        <w:rPr>
          <w:rFonts w:ascii="Times New Roman" w:eastAsia="Times New Roman" w:hAnsi="Times New Roman" w:cs="Times New Roman"/>
          <w:kern w:val="0"/>
          <w:sz w:val="30"/>
          <w:szCs w:val="30"/>
          <w:lang w:eastAsia="ru-RU"/>
        </w:rPr>
        <w:t>показатель не выходит за рамки стандарта.</w:t>
      </w:r>
    </w:p>
    <w:p w:rsidR="00846005" w:rsidRPr="00846005" w:rsidRDefault="00846005" w:rsidP="00846005">
      <w:pPr>
        <w:shd w:val="clear" w:color="auto" w:fill="FFFFFF"/>
        <w:tabs>
          <w:tab w:val="clear" w:pos="709"/>
        </w:tabs>
        <w:suppressAutoHyphens w:val="0"/>
        <w:autoSpaceDE w:val="0"/>
        <w:autoSpaceDN w:val="0"/>
        <w:adjustRightInd w:val="0"/>
        <w:spacing w:before="5" w:after="0" w:line="480" w:lineRule="exact"/>
        <w:ind w:left="62" w:firstLine="701"/>
        <w:rPr>
          <w:rFonts w:ascii="Times New Roman" w:eastAsia="Times New Roman" w:hAnsi="Times New Roman" w:cs="Times New Roman"/>
          <w:kern w:val="0"/>
          <w:sz w:val="20"/>
          <w:szCs w:val="20"/>
          <w:lang w:eastAsia="ru-RU"/>
        </w:rPr>
      </w:pPr>
      <w:r w:rsidRPr="00846005">
        <w:rPr>
          <w:rFonts w:ascii="Times New Roman" w:eastAsia="Times New Roman" w:hAnsi="Times New Roman" w:cs="Times New Roman"/>
          <w:spacing w:val="-10"/>
          <w:kern w:val="0"/>
          <w:sz w:val="30"/>
          <w:szCs w:val="30"/>
          <w:lang w:eastAsia="ru-RU"/>
        </w:rPr>
        <w:t xml:space="preserve">Нами проведены исследования по изучению влияния удельного расхода </w:t>
      </w:r>
      <w:r w:rsidRPr="00846005">
        <w:rPr>
          <w:rFonts w:ascii="Times New Roman" w:eastAsia="Times New Roman" w:hAnsi="Times New Roman" w:cs="Times New Roman"/>
          <w:spacing w:val="-9"/>
          <w:kern w:val="0"/>
          <w:sz w:val="30"/>
          <w:szCs w:val="30"/>
          <w:lang w:eastAsia="ru-RU"/>
        </w:rPr>
        <w:t>пара на выход и адсорбционную активность по йоду АУ, полученных на осно</w:t>
      </w:r>
      <w:r w:rsidRPr="00846005">
        <w:rPr>
          <w:rFonts w:ascii="Times New Roman" w:eastAsia="Times New Roman" w:hAnsi="Times New Roman" w:cs="Times New Roman"/>
          <w:spacing w:val="-9"/>
          <w:kern w:val="0"/>
          <w:sz w:val="30"/>
          <w:szCs w:val="30"/>
          <w:lang w:eastAsia="ru-RU"/>
        </w:rPr>
        <w:softHyphen/>
        <w:t xml:space="preserve">ве трех образцов древесины: крупномерной, тонкомерной и древесины сучьев. </w:t>
      </w:r>
      <w:r w:rsidRPr="00846005">
        <w:rPr>
          <w:rFonts w:ascii="Times New Roman" w:eastAsia="Times New Roman" w:hAnsi="Times New Roman" w:cs="Times New Roman"/>
          <w:spacing w:val="-10"/>
          <w:kern w:val="0"/>
          <w:sz w:val="30"/>
          <w:szCs w:val="30"/>
          <w:lang w:eastAsia="ru-RU"/>
        </w:rPr>
        <w:t>Выявлено, что наиболее устойчивыми к действию водяного пара являются дре</w:t>
      </w:r>
      <w:r w:rsidRPr="00846005">
        <w:rPr>
          <w:rFonts w:ascii="Times New Roman" w:eastAsia="Times New Roman" w:hAnsi="Times New Roman" w:cs="Times New Roman"/>
          <w:spacing w:val="-10"/>
          <w:kern w:val="0"/>
          <w:sz w:val="30"/>
          <w:szCs w:val="30"/>
          <w:lang w:eastAsia="ru-RU"/>
        </w:rPr>
        <w:softHyphen/>
      </w:r>
      <w:r w:rsidRPr="00846005">
        <w:rPr>
          <w:rFonts w:ascii="Times New Roman" w:eastAsia="Times New Roman" w:hAnsi="Times New Roman" w:cs="Times New Roman"/>
          <w:spacing w:val="-9"/>
          <w:kern w:val="0"/>
          <w:sz w:val="30"/>
          <w:szCs w:val="30"/>
          <w:lang w:eastAsia="ru-RU"/>
        </w:rPr>
        <w:t>весные угли, полученные из древесины сучьев. Выход АУ в данном диапазоне изменения фактора линейно падает с увеличением удельного расхода пара, по</w:t>
      </w:r>
      <w:r w:rsidRPr="00846005">
        <w:rPr>
          <w:rFonts w:ascii="Times New Roman" w:eastAsia="Times New Roman" w:hAnsi="Times New Roman" w:cs="Times New Roman"/>
          <w:spacing w:val="-9"/>
          <w:kern w:val="0"/>
          <w:sz w:val="30"/>
          <w:szCs w:val="30"/>
          <w:lang w:eastAsia="ru-RU"/>
        </w:rPr>
        <w:softHyphen/>
        <w:t>этому предпочтительней проводить процесс при небольших расходах пара. За</w:t>
      </w:r>
      <w:r w:rsidRPr="00846005">
        <w:rPr>
          <w:rFonts w:ascii="Times New Roman" w:eastAsia="Times New Roman" w:hAnsi="Times New Roman" w:cs="Times New Roman"/>
          <w:spacing w:val="-9"/>
          <w:kern w:val="0"/>
          <w:sz w:val="30"/>
          <w:szCs w:val="30"/>
          <w:lang w:eastAsia="ru-RU"/>
        </w:rPr>
        <w:softHyphen/>
      </w:r>
      <w:r w:rsidRPr="00846005">
        <w:rPr>
          <w:rFonts w:ascii="Times New Roman" w:eastAsia="Times New Roman" w:hAnsi="Times New Roman" w:cs="Times New Roman"/>
          <w:spacing w:val="-10"/>
          <w:kern w:val="0"/>
          <w:sz w:val="30"/>
          <w:szCs w:val="30"/>
          <w:lang w:eastAsia="ru-RU"/>
        </w:rPr>
        <w:t>висимость адсорбционной активности по йоду от удельного расхода пара явля</w:t>
      </w:r>
      <w:r w:rsidRPr="00846005">
        <w:rPr>
          <w:rFonts w:ascii="Times New Roman" w:eastAsia="Times New Roman" w:hAnsi="Times New Roman" w:cs="Times New Roman"/>
          <w:spacing w:val="-10"/>
          <w:kern w:val="0"/>
          <w:sz w:val="30"/>
          <w:szCs w:val="30"/>
          <w:lang w:eastAsia="ru-RU"/>
        </w:rPr>
        <w:softHyphen/>
      </w:r>
      <w:r w:rsidRPr="00846005">
        <w:rPr>
          <w:rFonts w:ascii="Times New Roman" w:eastAsia="Times New Roman" w:hAnsi="Times New Roman" w:cs="Times New Roman"/>
          <w:spacing w:val="-9"/>
          <w:kern w:val="0"/>
          <w:sz w:val="30"/>
          <w:szCs w:val="30"/>
          <w:lang w:eastAsia="ru-RU"/>
        </w:rPr>
        <w:t>ется корреляционной линейной. Наиболее подвержены активации ДУ, полу</w:t>
      </w:r>
      <w:r w:rsidRPr="00846005">
        <w:rPr>
          <w:rFonts w:ascii="Times New Roman" w:eastAsia="Times New Roman" w:hAnsi="Times New Roman" w:cs="Times New Roman"/>
          <w:spacing w:val="-9"/>
          <w:kern w:val="0"/>
          <w:sz w:val="30"/>
          <w:szCs w:val="30"/>
          <w:lang w:eastAsia="ru-RU"/>
        </w:rPr>
        <w:softHyphen/>
        <w:t>ченные из крупномерной древесины, это, по нашему мнению, объясняется раз-</w:t>
      </w:r>
    </w:p>
    <w:p w:rsidR="00846005" w:rsidRPr="00846005" w:rsidRDefault="00846005" w:rsidP="00846005">
      <w:pPr>
        <w:shd w:val="clear" w:color="auto" w:fill="FFFFFF"/>
        <w:tabs>
          <w:tab w:val="clear" w:pos="709"/>
        </w:tabs>
        <w:suppressAutoHyphens w:val="0"/>
        <w:autoSpaceDE w:val="0"/>
        <w:autoSpaceDN w:val="0"/>
        <w:adjustRightInd w:val="0"/>
        <w:spacing w:before="5" w:after="0" w:line="480" w:lineRule="exact"/>
        <w:ind w:left="62" w:firstLine="701"/>
        <w:rPr>
          <w:rFonts w:ascii="Times New Roman" w:eastAsia="Times New Roman" w:hAnsi="Times New Roman" w:cs="Times New Roman"/>
          <w:kern w:val="0"/>
          <w:sz w:val="20"/>
          <w:szCs w:val="20"/>
          <w:lang w:eastAsia="ru-RU"/>
        </w:rPr>
        <w:sectPr w:rsidR="00846005" w:rsidRPr="00846005">
          <w:pgSz w:w="11909" w:h="16834"/>
          <w:pgMar w:top="1317" w:right="958" w:bottom="360" w:left="1303" w:header="720" w:footer="720" w:gutter="0"/>
          <w:cols w:space="60"/>
          <w:noEndnote/>
        </w:sectPr>
      </w:pPr>
    </w:p>
    <w:p w:rsidR="00846005" w:rsidRPr="00846005" w:rsidRDefault="00846005" w:rsidP="00846005">
      <w:pPr>
        <w:shd w:val="clear" w:color="auto" w:fill="FFFFFF"/>
        <w:tabs>
          <w:tab w:val="clear" w:pos="709"/>
        </w:tabs>
        <w:suppressAutoHyphens w:val="0"/>
        <w:autoSpaceDE w:val="0"/>
        <w:autoSpaceDN w:val="0"/>
        <w:adjustRightInd w:val="0"/>
        <w:spacing w:after="0" w:line="442" w:lineRule="exact"/>
        <w:ind w:firstLine="4618"/>
        <w:jc w:val="left"/>
        <w:rPr>
          <w:rFonts w:ascii="Times New Roman" w:eastAsia="Times New Roman" w:hAnsi="Times New Roman" w:cs="Times New Roman"/>
          <w:kern w:val="0"/>
          <w:sz w:val="20"/>
          <w:szCs w:val="20"/>
          <w:lang w:eastAsia="ru-RU"/>
        </w:rPr>
      </w:pPr>
      <w:r w:rsidRPr="00846005">
        <w:rPr>
          <w:rFonts w:ascii="Times New Roman" w:eastAsia="Times New Roman" w:hAnsi="Times New Roman" w:cs="Times New Roman"/>
          <w:kern w:val="0"/>
          <w:sz w:val="26"/>
          <w:szCs w:val="26"/>
          <w:lang w:val="uk-UA" w:eastAsia="ru-RU"/>
        </w:rPr>
        <w:t xml:space="preserve">139 </w:t>
      </w:r>
      <w:r w:rsidRPr="00846005">
        <w:rPr>
          <w:rFonts w:ascii="Times New Roman" w:eastAsia="Times New Roman" w:hAnsi="Times New Roman" w:cs="Times New Roman"/>
          <w:spacing w:val="-9"/>
          <w:kern w:val="0"/>
          <w:sz w:val="30"/>
          <w:szCs w:val="30"/>
          <w:lang w:eastAsia="ru-RU"/>
        </w:rPr>
        <w:t>личиями в химическом составе исходной древесины, а именно наиболее высо</w:t>
      </w:r>
      <w:r w:rsidRPr="00846005">
        <w:rPr>
          <w:rFonts w:ascii="Times New Roman" w:eastAsia="Times New Roman" w:hAnsi="Times New Roman" w:cs="Times New Roman"/>
          <w:spacing w:val="-9"/>
          <w:kern w:val="0"/>
          <w:sz w:val="30"/>
          <w:szCs w:val="30"/>
          <w:lang w:eastAsia="ru-RU"/>
        </w:rPr>
        <w:softHyphen/>
      </w:r>
      <w:r w:rsidRPr="00846005">
        <w:rPr>
          <w:rFonts w:ascii="Times New Roman" w:eastAsia="Times New Roman" w:hAnsi="Times New Roman" w:cs="Times New Roman"/>
          <w:spacing w:val="-6"/>
          <w:kern w:val="0"/>
          <w:sz w:val="30"/>
          <w:szCs w:val="30"/>
          <w:lang w:eastAsia="ru-RU"/>
        </w:rPr>
        <w:t>ким соотношением лигнин-целлюлоза в крупномерной древесине. Уголь, по</w:t>
      </w:r>
      <w:r w:rsidRPr="00846005">
        <w:rPr>
          <w:rFonts w:ascii="Times New Roman" w:eastAsia="Times New Roman" w:hAnsi="Times New Roman" w:cs="Times New Roman"/>
          <w:spacing w:val="-6"/>
          <w:kern w:val="0"/>
          <w:sz w:val="30"/>
          <w:szCs w:val="30"/>
          <w:lang w:eastAsia="ru-RU"/>
        </w:rPr>
        <w:softHyphen/>
      </w:r>
      <w:r w:rsidRPr="00846005">
        <w:rPr>
          <w:rFonts w:ascii="Times New Roman" w:eastAsia="Times New Roman" w:hAnsi="Times New Roman" w:cs="Times New Roman"/>
          <w:spacing w:val="-8"/>
          <w:kern w:val="0"/>
          <w:sz w:val="30"/>
          <w:szCs w:val="30"/>
          <w:lang w:eastAsia="ru-RU"/>
        </w:rPr>
        <w:t>лучаемый из лигнина, имеет аморфную структуру, поэтому он быстрее реаги</w:t>
      </w:r>
      <w:r w:rsidRPr="00846005">
        <w:rPr>
          <w:rFonts w:ascii="Times New Roman" w:eastAsia="Times New Roman" w:hAnsi="Times New Roman" w:cs="Times New Roman"/>
          <w:spacing w:val="-8"/>
          <w:kern w:val="0"/>
          <w:sz w:val="30"/>
          <w:szCs w:val="30"/>
          <w:lang w:eastAsia="ru-RU"/>
        </w:rPr>
        <w:softHyphen/>
      </w:r>
      <w:r w:rsidRPr="00846005">
        <w:rPr>
          <w:rFonts w:ascii="Times New Roman" w:eastAsia="Times New Roman" w:hAnsi="Times New Roman" w:cs="Times New Roman"/>
          <w:kern w:val="0"/>
          <w:sz w:val="30"/>
          <w:szCs w:val="30"/>
          <w:lang w:eastAsia="ru-RU"/>
        </w:rPr>
        <w:t>рует на воздействие водяного пара.</w:t>
      </w:r>
    </w:p>
    <w:p w:rsidR="00846005" w:rsidRPr="00846005" w:rsidRDefault="00846005" w:rsidP="00846005">
      <w:pPr>
        <w:shd w:val="clear" w:color="auto" w:fill="FFFFFF"/>
        <w:tabs>
          <w:tab w:val="clear" w:pos="709"/>
        </w:tabs>
        <w:suppressAutoHyphens w:val="0"/>
        <w:autoSpaceDE w:val="0"/>
        <w:autoSpaceDN w:val="0"/>
        <w:adjustRightInd w:val="0"/>
        <w:spacing w:before="5" w:after="0" w:line="480" w:lineRule="exact"/>
        <w:ind w:left="10" w:right="53" w:firstLine="701"/>
        <w:rPr>
          <w:rFonts w:ascii="Times New Roman" w:eastAsia="Times New Roman" w:hAnsi="Times New Roman" w:cs="Times New Roman"/>
          <w:kern w:val="0"/>
          <w:sz w:val="20"/>
          <w:szCs w:val="20"/>
          <w:lang w:eastAsia="ru-RU"/>
        </w:rPr>
      </w:pPr>
      <w:r w:rsidRPr="00846005">
        <w:rPr>
          <w:rFonts w:ascii="Times New Roman" w:eastAsia="Times New Roman" w:hAnsi="Times New Roman" w:cs="Times New Roman"/>
          <w:spacing w:val="-9"/>
          <w:kern w:val="0"/>
          <w:sz w:val="30"/>
          <w:szCs w:val="30"/>
          <w:lang w:eastAsia="ru-RU"/>
        </w:rPr>
        <w:t xml:space="preserve">Далее мы провели сравнительные исследования о влиянии удельного </w:t>
      </w:r>
      <w:r w:rsidRPr="00846005">
        <w:rPr>
          <w:rFonts w:ascii="Times New Roman" w:eastAsia="Times New Roman" w:hAnsi="Times New Roman" w:cs="Times New Roman"/>
          <w:spacing w:val="-7"/>
          <w:kern w:val="0"/>
          <w:sz w:val="30"/>
          <w:szCs w:val="30"/>
          <w:lang w:eastAsia="ru-RU"/>
        </w:rPr>
        <w:t xml:space="preserve">расхода пара на выход и качество АУ, полученных на кафедре из березовой </w:t>
      </w:r>
      <w:r w:rsidRPr="00846005">
        <w:rPr>
          <w:rFonts w:ascii="Times New Roman" w:eastAsia="Times New Roman" w:hAnsi="Times New Roman" w:cs="Times New Roman"/>
          <w:spacing w:val="-9"/>
          <w:kern w:val="0"/>
          <w:sz w:val="30"/>
          <w:szCs w:val="30"/>
          <w:lang w:eastAsia="ru-RU"/>
        </w:rPr>
        <w:t>щепы и промышленных образцов ДУ из стволовой древесины. Выход АУ, по</w:t>
      </w:r>
      <w:r w:rsidRPr="00846005">
        <w:rPr>
          <w:rFonts w:ascii="Times New Roman" w:eastAsia="Times New Roman" w:hAnsi="Times New Roman" w:cs="Times New Roman"/>
          <w:spacing w:val="-9"/>
          <w:kern w:val="0"/>
          <w:sz w:val="30"/>
          <w:szCs w:val="30"/>
          <w:lang w:eastAsia="ru-RU"/>
        </w:rPr>
        <w:softHyphen/>
        <w:t>лученных активацией древесных углей из щепы крупномерной древесины вы</w:t>
      </w:r>
      <w:r w:rsidRPr="00846005">
        <w:rPr>
          <w:rFonts w:ascii="Times New Roman" w:eastAsia="Times New Roman" w:hAnsi="Times New Roman" w:cs="Times New Roman"/>
          <w:spacing w:val="-9"/>
          <w:kern w:val="0"/>
          <w:sz w:val="30"/>
          <w:szCs w:val="30"/>
          <w:lang w:eastAsia="ru-RU"/>
        </w:rPr>
        <w:softHyphen/>
        <w:t xml:space="preserve">ше по сравнению с углями промышленных образцов. Более высокий выход объясняется качеством древесного сырья и условиями проведения пиролиза древесины. Древесный уголь получали на кафедре путем пиролиза березовой щепы при конечной температуре </w:t>
      </w:r>
      <w:r w:rsidRPr="00846005">
        <w:rPr>
          <w:rFonts w:ascii="Times New Roman" w:eastAsia="Times New Roman" w:hAnsi="Times New Roman" w:cs="Times New Roman"/>
          <w:spacing w:val="-9"/>
          <w:kern w:val="0"/>
          <w:sz w:val="30"/>
          <w:szCs w:val="30"/>
          <w:lang w:val="uk-UA" w:eastAsia="ru-RU"/>
        </w:rPr>
        <w:t xml:space="preserve">500 °С. </w:t>
      </w:r>
      <w:r w:rsidRPr="00846005">
        <w:rPr>
          <w:rFonts w:ascii="Times New Roman" w:eastAsia="Times New Roman" w:hAnsi="Times New Roman" w:cs="Times New Roman"/>
          <w:spacing w:val="-9"/>
          <w:kern w:val="0"/>
          <w:sz w:val="30"/>
          <w:szCs w:val="30"/>
          <w:lang w:eastAsia="ru-RU"/>
        </w:rPr>
        <w:t xml:space="preserve">В отличие от промышленного ДУ ВСЛХЗ, полученного при более низкой температуре, лабораторный ДУ имеет </w:t>
      </w:r>
      <w:r w:rsidRPr="00846005">
        <w:rPr>
          <w:rFonts w:ascii="Times New Roman" w:eastAsia="Times New Roman" w:hAnsi="Times New Roman" w:cs="Times New Roman"/>
          <w:spacing w:val="-10"/>
          <w:kern w:val="0"/>
          <w:sz w:val="30"/>
          <w:szCs w:val="30"/>
          <w:lang w:eastAsia="ru-RU"/>
        </w:rPr>
        <w:t>более сформированную углеродную матрицу, кроме того, промышленный кус</w:t>
      </w:r>
      <w:r w:rsidRPr="00846005">
        <w:rPr>
          <w:rFonts w:ascii="Times New Roman" w:eastAsia="Times New Roman" w:hAnsi="Times New Roman" w:cs="Times New Roman"/>
          <w:spacing w:val="-10"/>
          <w:kern w:val="0"/>
          <w:sz w:val="30"/>
          <w:szCs w:val="30"/>
          <w:lang w:eastAsia="ru-RU"/>
        </w:rPr>
        <w:softHyphen/>
        <w:t xml:space="preserve">ковой уголь характеризуется неравномерностью состава и свойств по сечению </w:t>
      </w:r>
      <w:r w:rsidRPr="00846005">
        <w:rPr>
          <w:rFonts w:ascii="Times New Roman" w:eastAsia="Times New Roman" w:hAnsi="Times New Roman" w:cs="Times New Roman"/>
          <w:spacing w:val="-8"/>
          <w:kern w:val="0"/>
          <w:sz w:val="30"/>
          <w:szCs w:val="30"/>
          <w:lang w:eastAsia="ru-RU"/>
        </w:rPr>
        <w:t xml:space="preserve">куска угля. В результате активный уголь, полученный из такого угля-сырца, </w:t>
      </w:r>
      <w:r w:rsidRPr="00846005">
        <w:rPr>
          <w:rFonts w:ascii="Times New Roman" w:eastAsia="Times New Roman" w:hAnsi="Times New Roman" w:cs="Times New Roman"/>
          <w:kern w:val="0"/>
          <w:sz w:val="30"/>
          <w:szCs w:val="30"/>
          <w:lang w:eastAsia="ru-RU"/>
        </w:rPr>
        <w:t>имеет нестабильное качество и пониженный выход.</w:t>
      </w:r>
    </w:p>
    <w:p w:rsidR="00846005" w:rsidRPr="00846005" w:rsidRDefault="00846005" w:rsidP="00846005">
      <w:pPr>
        <w:shd w:val="clear" w:color="auto" w:fill="FFFFFF"/>
        <w:tabs>
          <w:tab w:val="clear" w:pos="709"/>
        </w:tabs>
        <w:suppressAutoHyphens w:val="0"/>
        <w:autoSpaceDE w:val="0"/>
        <w:autoSpaceDN w:val="0"/>
        <w:adjustRightInd w:val="0"/>
        <w:spacing w:after="0" w:line="480" w:lineRule="exact"/>
        <w:ind w:left="58" w:firstLine="706"/>
        <w:rPr>
          <w:rFonts w:ascii="Times New Roman" w:eastAsia="Times New Roman" w:hAnsi="Times New Roman" w:cs="Times New Roman"/>
          <w:kern w:val="0"/>
          <w:sz w:val="20"/>
          <w:szCs w:val="20"/>
          <w:lang w:eastAsia="ru-RU"/>
        </w:rPr>
      </w:pPr>
      <w:r w:rsidRPr="00846005">
        <w:rPr>
          <w:rFonts w:ascii="Times New Roman" w:eastAsia="Times New Roman" w:hAnsi="Times New Roman" w:cs="Times New Roman"/>
          <w:spacing w:val="-9"/>
          <w:kern w:val="0"/>
          <w:sz w:val="30"/>
          <w:szCs w:val="30"/>
          <w:lang w:eastAsia="ru-RU"/>
        </w:rPr>
        <w:t>На основе экспериментальных данных нами определены оптимальные режимы активации древесных углей, полученных из березовой щепы различ</w:t>
      </w:r>
      <w:r w:rsidRPr="00846005">
        <w:rPr>
          <w:rFonts w:ascii="Times New Roman" w:eastAsia="Times New Roman" w:hAnsi="Times New Roman" w:cs="Times New Roman"/>
          <w:spacing w:val="-9"/>
          <w:kern w:val="0"/>
          <w:sz w:val="30"/>
          <w:szCs w:val="30"/>
          <w:lang w:eastAsia="ru-RU"/>
        </w:rPr>
        <w:softHyphen/>
      </w:r>
      <w:r w:rsidRPr="00846005">
        <w:rPr>
          <w:rFonts w:ascii="Times New Roman" w:eastAsia="Times New Roman" w:hAnsi="Times New Roman" w:cs="Times New Roman"/>
          <w:spacing w:val="-10"/>
          <w:kern w:val="0"/>
          <w:sz w:val="30"/>
          <w:szCs w:val="30"/>
          <w:lang w:eastAsia="ru-RU"/>
        </w:rPr>
        <w:t xml:space="preserve">ного качества. Для ДУ из крупномерной древесины рекомендуется следующий </w:t>
      </w:r>
      <w:r w:rsidRPr="00846005">
        <w:rPr>
          <w:rFonts w:ascii="Times New Roman" w:eastAsia="Times New Roman" w:hAnsi="Times New Roman" w:cs="Times New Roman"/>
          <w:spacing w:val="-8"/>
          <w:kern w:val="0"/>
          <w:sz w:val="30"/>
          <w:szCs w:val="30"/>
          <w:lang w:eastAsia="ru-RU"/>
        </w:rPr>
        <w:t xml:space="preserve">режим активации: температура </w:t>
      </w:r>
      <w:r w:rsidRPr="00846005">
        <w:rPr>
          <w:rFonts w:ascii="Times New Roman" w:eastAsia="Times New Roman" w:hAnsi="Times New Roman" w:cs="Times New Roman"/>
          <w:spacing w:val="-8"/>
          <w:kern w:val="0"/>
          <w:sz w:val="30"/>
          <w:szCs w:val="30"/>
          <w:lang w:val="uk-UA" w:eastAsia="ru-RU"/>
        </w:rPr>
        <w:t xml:space="preserve">- 820 °С, </w:t>
      </w:r>
      <w:r w:rsidRPr="00846005">
        <w:rPr>
          <w:rFonts w:ascii="Times New Roman" w:eastAsia="Times New Roman" w:hAnsi="Times New Roman" w:cs="Times New Roman"/>
          <w:spacing w:val="-8"/>
          <w:kern w:val="0"/>
          <w:sz w:val="30"/>
          <w:szCs w:val="30"/>
          <w:lang w:eastAsia="ru-RU"/>
        </w:rPr>
        <w:t xml:space="preserve">удельный расход пара </w:t>
      </w:r>
      <w:r w:rsidRPr="00846005">
        <w:rPr>
          <w:rFonts w:ascii="Times New Roman" w:eastAsia="Times New Roman" w:hAnsi="Times New Roman" w:cs="Times New Roman"/>
          <w:spacing w:val="-8"/>
          <w:kern w:val="0"/>
          <w:sz w:val="30"/>
          <w:szCs w:val="30"/>
          <w:lang w:val="uk-UA" w:eastAsia="ru-RU"/>
        </w:rPr>
        <w:t xml:space="preserve">- 1,4 </w:t>
      </w:r>
      <w:r w:rsidRPr="00846005">
        <w:rPr>
          <w:rFonts w:ascii="Times New Roman" w:eastAsia="Times New Roman" w:hAnsi="Times New Roman" w:cs="Times New Roman"/>
          <w:spacing w:val="-8"/>
          <w:kern w:val="0"/>
          <w:sz w:val="30"/>
          <w:szCs w:val="30"/>
          <w:lang w:eastAsia="ru-RU"/>
        </w:rPr>
        <w:t xml:space="preserve">кг/кг ДУ, </w:t>
      </w:r>
      <w:r w:rsidRPr="00846005">
        <w:rPr>
          <w:rFonts w:ascii="Times New Roman" w:eastAsia="Times New Roman" w:hAnsi="Times New Roman" w:cs="Times New Roman"/>
          <w:spacing w:val="-9"/>
          <w:kern w:val="0"/>
          <w:sz w:val="30"/>
          <w:szCs w:val="30"/>
          <w:lang w:eastAsia="ru-RU"/>
        </w:rPr>
        <w:t xml:space="preserve">продолжительность </w:t>
      </w:r>
      <w:r w:rsidRPr="00846005">
        <w:rPr>
          <w:rFonts w:ascii="Times New Roman" w:eastAsia="Times New Roman" w:hAnsi="Times New Roman" w:cs="Times New Roman"/>
          <w:spacing w:val="-9"/>
          <w:kern w:val="0"/>
          <w:sz w:val="30"/>
          <w:szCs w:val="30"/>
          <w:lang w:val="uk-UA" w:eastAsia="ru-RU"/>
        </w:rPr>
        <w:t xml:space="preserve">-1,75 </w:t>
      </w:r>
      <w:r w:rsidRPr="00846005">
        <w:rPr>
          <w:rFonts w:ascii="Times New Roman" w:eastAsia="Times New Roman" w:hAnsi="Times New Roman" w:cs="Times New Roman"/>
          <w:spacing w:val="-9"/>
          <w:kern w:val="0"/>
          <w:sz w:val="30"/>
          <w:szCs w:val="30"/>
          <w:lang w:eastAsia="ru-RU"/>
        </w:rPr>
        <w:t>часа. Для ДУ из тонкомерной древесины: температу</w:t>
      </w:r>
      <w:r w:rsidRPr="00846005">
        <w:rPr>
          <w:rFonts w:ascii="Times New Roman" w:eastAsia="Times New Roman" w:hAnsi="Times New Roman" w:cs="Times New Roman"/>
          <w:spacing w:val="-9"/>
          <w:kern w:val="0"/>
          <w:sz w:val="30"/>
          <w:szCs w:val="30"/>
          <w:lang w:eastAsia="ru-RU"/>
        </w:rPr>
        <w:softHyphen/>
      </w:r>
      <w:r w:rsidRPr="00846005">
        <w:rPr>
          <w:rFonts w:ascii="Times New Roman" w:eastAsia="Times New Roman" w:hAnsi="Times New Roman" w:cs="Times New Roman"/>
          <w:spacing w:val="-8"/>
          <w:kern w:val="0"/>
          <w:sz w:val="30"/>
          <w:szCs w:val="30"/>
          <w:lang w:eastAsia="ru-RU"/>
        </w:rPr>
        <w:t xml:space="preserve">ра </w:t>
      </w:r>
      <w:r w:rsidRPr="00846005">
        <w:rPr>
          <w:rFonts w:ascii="Times New Roman" w:eastAsia="Times New Roman" w:hAnsi="Times New Roman" w:cs="Times New Roman"/>
          <w:spacing w:val="-8"/>
          <w:kern w:val="0"/>
          <w:sz w:val="30"/>
          <w:szCs w:val="30"/>
          <w:lang w:val="uk-UA" w:eastAsia="ru-RU"/>
        </w:rPr>
        <w:t xml:space="preserve">- 810 °С, </w:t>
      </w:r>
      <w:r w:rsidRPr="00846005">
        <w:rPr>
          <w:rFonts w:ascii="Times New Roman" w:eastAsia="Times New Roman" w:hAnsi="Times New Roman" w:cs="Times New Roman"/>
          <w:spacing w:val="-8"/>
          <w:kern w:val="0"/>
          <w:sz w:val="30"/>
          <w:szCs w:val="30"/>
          <w:lang w:eastAsia="ru-RU"/>
        </w:rPr>
        <w:t xml:space="preserve">удельный расход пара </w:t>
      </w:r>
      <w:r w:rsidRPr="00846005">
        <w:rPr>
          <w:rFonts w:ascii="Times New Roman" w:eastAsia="Times New Roman" w:hAnsi="Times New Roman" w:cs="Times New Roman"/>
          <w:spacing w:val="-8"/>
          <w:kern w:val="0"/>
          <w:sz w:val="30"/>
          <w:szCs w:val="30"/>
          <w:lang w:val="uk-UA" w:eastAsia="ru-RU"/>
        </w:rPr>
        <w:t xml:space="preserve">- 1,2 </w:t>
      </w:r>
      <w:r w:rsidRPr="00846005">
        <w:rPr>
          <w:rFonts w:ascii="Times New Roman" w:eastAsia="Times New Roman" w:hAnsi="Times New Roman" w:cs="Times New Roman"/>
          <w:spacing w:val="-8"/>
          <w:kern w:val="0"/>
          <w:sz w:val="30"/>
          <w:szCs w:val="30"/>
          <w:lang w:eastAsia="ru-RU"/>
        </w:rPr>
        <w:t xml:space="preserve">кг/кг ДУ, продолжительность </w:t>
      </w:r>
      <w:r w:rsidRPr="00846005">
        <w:rPr>
          <w:rFonts w:ascii="Times New Roman" w:eastAsia="Times New Roman" w:hAnsi="Times New Roman" w:cs="Times New Roman"/>
          <w:spacing w:val="-8"/>
          <w:kern w:val="0"/>
          <w:sz w:val="30"/>
          <w:szCs w:val="30"/>
          <w:lang w:val="uk-UA" w:eastAsia="ru-RU"/>
        </w:rPr>
        <w:t xml:space="preserve">- 1,75 </w:t>
      </w:r>
      <w:r w:rsidRPr="00846005">
        <w:rPr>
          <w:rFonts w:ascii="Times New Roman" w:eastAsia="Times New Roman" w:hAnsi="Times New Roman" w:cs="Times New Roman"/>
          <w:spacing w:val="-8"/>
          <w:kern w:val="0"/>
          <w:sz w:val="30"/>
          <w:szCs w:val="30"/>
          <w:lang w:eastAsia="ru-RU"/>
        </w:rPr>
        <w:t>ча</w:t>
      </w:r>
      <w:r w:rsidRPr="00846005">
        <w:rPr>
          <w:rFonts w:ascii="Times New Roman" w:eastAsia="Times New Roman" w:hAnsi="Times New Roman" w:cs="Times New Roman"/>
          <w:spacing w:val="-8"/>
          <w:kern w:val="0"/>
          <w:sz w:val="30"/>
          <w:szCs w:val="30"/>
          <w:lang w:eastAsia="ru-RU"/>
        </w:rPr>
        <w:softHyphen/>
        <w:t xml:space="preserve">са. Для ДУ из древесины сучьев: температура </w:t>
      </w:r>
      <w:r w:rsidRPr="00846005">
        <w:rPr>
          <w:rFonts w:ascii="Times New Roman" w:eastAsia="Times New Roman" w:hAnsi="Times New Roman" w:cs="Times New Roman"/>
          <w:spacing w:val="-8"/>
          <w:kern w:val="0"/>
          <w:sz w:val="30"/>
          <w:szCs w:val="30"/>
          <w:lang w:val="uk-UA" w:eastAsia="ru-RU"/>
        </w:rPr>
        <w:t xml:space="preserve">825 °С, </w:t>
      </w:r>
      <w:r w:rsidRPr="00846005">
        <w:rPr>
          <w:rFonts w:ascii="Times New Roman" w:eastAsia="Times New Roman" w:hAnsi="Times New Roman" w:cs="Times New Roman"/>
          <w:spacing w:val="-8"/>
          <w:kern w:val="0"/>
          <w:sz w:val="30"/>
          <w:szCs w:val="30"/>
          <w:lang w:eastAsia="ru-RU"/>
        </w:rPr>
        <w:t xml:space="preserve">удельный расход пара </w:t>
      </w:r>
      <w:r w:rsidRPr="00846005">
        <w:rPr>
          <w:rFonts w:ascii="Times New Roman" w:eastAsia="Times New Roman" w:hAnsi="Times New Roman" w:cs="Times New Roman"/>
          <w:spacing w:val="-8"/>
          <w:kern w:val="0"/>
          <w:sz w:val="30"/>
          <w:szCs w:val="30"/>
          <w:lang w:val="uk-UA" w:eastAsia="ru-RU"/>
        </w:rPr>
        <w:t>-</w:t>
      </w:r>
      <w:r w:rsidRPr="00846005">
        <w:rPr>
          <w:rFonts w:ascii="Times New Roman" w:eastAsia="Times New Roman" w:hAnsi="Times New Roman" w:cs="Times New Roman"/>
          <w:spacing w:val="-9"/>
          <w:kern w:val="0"/>
          <w:sz w:val="30"/>
          <w:szCs w:val="30"/>
          <w:lang w:val="uk-UA" w:eastAsia="ru-RU"/>
        </w:rPr>
        <w:t xml:space="preserve">1,5 </w:t>
      </w:r>
      <w:r w:rsidRPr="00846005">
        <w:rPr>
          <w:rFonts w:ascii="Times New Roman" w:eastAsia="Times New Roman" w:hAnsi="Times New Roman" w:cs="Times New Roman"/>
          <w:spacing w:val="-9"/>
          <w:kern w:val="0"/>
          <w:sz w:val="30"/>
          <w:szCs w:val="30"/>
          <w:lang w:eastAsia="ru-RU"/>
        </w:rPr>
        <w:t xml:space="preserve">кг/кг ДУ, продолжительность </w:t>
      </w:r>
      <w:r w:rsidRPr="00846005">
        <w:rPr>
          <w:rFonts w:ascii="Times New Roman" w:eastAsia="Times New Roman" w:hAnsi="Times New Roman" w:cs="Times New Roman"/>
          <w:spacing w:val="-9"/>
          <w:kern w:val="0"/>
          <w:sz w:val="30"/>
          <w:szCs w:val="30"/>
          <w:lang w:val="uk-UA" w:eastAsia="ru-RU"/>
        </w:rPr>
        <w:t xml:space="preserve">- 1,75 </w:t>
      </w:r>
      <w:r w:rsidRPr="00846005">
        <w:rPr>
          <w:rFonts w:ascii="Times New Roman" w:eastAsia="Times New Roman" w:hAnsi="Times New Roman" w:cs="Times New Roman"/>
          <w:spacing w:val="-9"/>
          <w:kern w:val="0"/>
          <w:sz w:val="30"/>
          <w:szCs w:val="30"/>
          <w:lang w:eastAsia="ru-RU"/>
        </w:rPr>
        <w:t xml:space="preserve">часа. В выбранных режимах активации </w:t>
      </w:r>
      <w:r w:rsidRPr="00846005">
        <w:rPr>
          <w:rFonts w:ascii="Times New Roman" w:eastAsia="Times New Roman" w:hAnsi="Times New Roman" w:cs="Times New Roman"/>
          <w:spacing w:val="-11"/>
          <w:kern w:val="0"/>
          <w:sz w:val="30"/>
          <w:szCs w:val="30"/>
          <w:lang w:eastAsia="ru-RU"/>
        </w:rPr>
        <w:t xml:space="preserve">были наработаны партии активных углей, которые успешно прошли испытания </w:t>
      </w:r>
      <w:r w:rsidRPr="00846005">
        <w:rPr>
          <w:rFonts w:ascii="Times New Roman" w:eastAsia="Times New Roman" w:hAnsi="Times New Roman" w:cs="Times New Roman"/>
          <w:spacing w:val="-9"/>
          <w:kern w:val="0"/>
          <w:sz w:val="30"/>
          <w:szCs w:val="30"/>
          <w:lang w:eastAsia="ru-RU"/>
        </w:rPr>
        <w:t>на опытной установке по доочистке питьевой воды на Западной фильтроваль</w:t>
      </w:r>
      <w:r w:rsidRPr="00846005">
        <w:rPr>
          <w:rFonts w:ascii="Times New Roman" w:eastAsia="Times New Roman" w:hAnsi="Times New Roman" w:cs="Times New Roman"/>
          <w:spacing w:val="-9"/>
          <w:kern w:val="0"/>
          <w:sz w:val="30"/>
          <w:szCs w:val="30"/>
          <w:lang w:eastAsia="ru-RU"/>
        </w:rPr>
        <w:softHyphen/>
      </w:r>
      <w:r w:rsidRPr="00846005">
        <w:rPr>
          <w:rFonts w:ascii="Times New Roman" w:eastAsia="Times New Roman" w:hAnsi="Times New Roman" w:cs="Times New Roman"/>
          <w:spacing w:val="-8"/>
          <w:kern w:val="0"/>
          <w:sz w:val="30"/>
          <w:szCs w:val="30"/>
          <w:lang w:eastAsia="ru-RU"/>
        </w:rPr>
        <w:t xml:space="preserve">ной станции г. Екатеринбурга, а также по очистке водно-спиртовой смеси на </w:t>
      </w:r>
      <w:r w:rsidRPr="00846005">
        <w:rPr>
          <w:rFonts w:ascii="Times New Roman" w:eastAsia="Times New Roman" w:hAnsi="Times New Roman" w:cs="Times New Roman"/>
          <w:spacing w:val="-10"/>
          <w:kern w:val="0"/>
          <w:sz w:val="30"/>
          <w:szCs w:val="30"/>
          <w:lang w:eastAsia="ru-RU"/>
        </w:rPr>
        <w:t xml:space="preserve">АООТ «Алкона». Акты испытаний приведены в приложении </w:t>
      </w:r>
      <w:r w:rsidRPr="00846005">
        <w:rPr>
          <w:rFonts w:ascii="Times New Roman" w:eastAsia="Times New Roman" w:hAnsi="Times New Roman" w:cs="Times New Roman"/>
          <w:spacing w:val="-10"/>
          <w:kern w:val="0"/>
          <w:sz w:val="30"/>
          <w:szCs w:val="30"/>
          <w:lang w:val="uk-UA" w:eastAsia="ru-RU"/>
        </w:rPr>
        <w:t>6.</w:t>
      </w:r>
    </w:p>
    <w:p w:rsidR="00846005" w:rsidRPr="00846005" w:rsidRDefault="00846005" w:rsidP="00846005">
      <w:pPr>
        <w:shd w:val="clear" w:color="auto" w:fill="FFFFFF"/>
        <w:tabs>
          <w:tab w:val="clear" w:pos="709"/>
        </w:tabs>
        <w:suppressAutoHyphens w:val="0"/>
        <w:autoSpaceDE w:val="0"/>
        <w:autoSpaceDN w:val="0"/>
        <w:adjustRightInd w:val="0"/>
        <w:spacing w:after="0" w:line="480" w:lineRule="exact"/>
        <w:ind w:left="58" w:firstLine="706"/>
        <w:rPr>
          <w:rFonts w:ascii="Times New Roman" w:eastAsia="Times New Roman" w:hAnsi="Times New Roman" w:cs="Times New Roman"/>
          <w:kern w:val="0"/>
          <w:sz w:val="20"/>
          <w:szCs w:val="20"/>
          <w:lang w:eastAsia="ru-RU"/>
        </w:rPr>
        <w:sectPr w:rsidR="00846005" w:rsidRPr="00846005">
          <w:pgSz w:w="11909" w:h="16834"/>
          <w:pgMar w:top="1291" w:right="1080" w:bottom="360" w:left="1181" w:header="720" w:footer="720" w:gutter="0"/>
          <w:cols w:space="60"/>
          <w:noEndnote/>
        </w:sectPr>
      </w:pPr>
    </w:p>
    <w:p w:rsidR="00846005" w:rsidRPr="00846005" w:rsidRDefault="00846005" w:rsidP="00846005">
      <w:pPr>
        <w:shd w:val="clear" w:color="auto" w:fill="FFFFFF"/>
        <w:tabs>
          <w:tab w:val="clear" w:pos="709"/>
        </w:tabs>
        <w:suppressAutoHyphens w:val="0"/>
        <w:autoSpaceDE w:val="0"/>
        <w:autoSpaceDN w:val="0"/>
        <w:adjustRightInd w:val="0"/>
        <w:spacing w:after="0" w:line="240" w:lineRule="auto"/>
        <w:ind w:right="62" w:firstLine="0"/>
        <w:jc w:val="center"/>
        <w:rPr>
          <w:rFonts w:ascii="Times New Roman" w:eastAsia="Times New Roman" w:hAnsi="Times New Roman" w:cs="Times New Roman"/>
          <w:kern w:val="0"/>
          <w:sz w:val="20"/>
          <w:szCs w:val="20"/>
          <w:lang w:eastAsia="ru-RU"/>
        </w:rPr>
      </w:pPr>
      <w:r w:rsidRPr="00846005">
        <w:rPr>
          <w:rFonts w:ascii="Times New Roman" w:eastAsia="Times New Roman" w:hAnsi="Times New Roman" w:cs="Times New Roman"/>
          <w:spacing w:val="-21"/>
          <w:kern w:val="0"/>
          <w:sz w:val="26"/>
          <w:szCs w:val="26"/>
          <w:lang w:val="uk-UA" w:eastAsia="ru-RU"/>
        </w:rPr>
        <w:t>140</w:t>
      </w:r>
    </w:p>
    <w:p w:rsidR="00846005" w:rsidRPr="00846005" w:rsidRDefault="00846005" w:rsidP="00846005">
      <w:pPr>
        <w:shd w:val="clear" w:color="auto" w:fill="FFFFFF"/>
        <w:tabs>
          <w:tab w:val="clear" w:pos="709"/>
        </w:tabs>
        <w:suppressAutoHyphens w:val="0"/>
        <w:autoSpaceDE w:val="0"/>
        <w:autoSpaceDN w:val="0"/>
        <w:adjustRightInd w:val="0"/>
        <w:spacing w:after="0" w:line="480" w:lineRule="exact"/>
        <w:ind w:right="77" w:firstLine="715"/>
        <w:rPr>
          <w:rFonts w:ascii="Times New Roman" w:eastAsia="Times New Roman" w:hAnsi="Times New Roman" w:cs="Times New Roman"/>
          <w:kern w:val="0"/>
          <w:sz w:val="20"/>
          <w:szCs w:val="20"/>
          <w:lang w:eastAsia="ru-RU"/>
        </w:rPr>
      </w:pPr>
      <w:r w:rsidRPr="00846005">
        <w:rPr>
          <w:rFonts w:ascii="Times New Roman" w:eastAsia="Times New Roman" w:hAnsi="Times New Roman" w:cs="Times New Roman"/>
          <w:spacing w:val="-9"/>
          <w:kern w:val="0"/>
          <w:sz w:val="30"/>
          <w:szCs w:val="30"/>
          <w:lang w:eastAsia="ru-RU"/>
        </w:rPr>
        <w:t>Результаты проведенных исследований послужили основанием для соз</w:t>
      </w:r>
      <w:r w:rsidRPr="00846005">
        <w:rPr>
          <w:rFonts w:ascii="Times New Roman" w:eastAsia="Times New Roman" w:hAnsi="Times New Roman" w:cs="Times New Roman"/>
          <w:spacing w:val="-9"/>
          <w:kern w:val="0"/>
          <w:sz w:val="30"/>
          <w:szCs w:val="30"/>
          <w:lang w:eastAsia="ru-RU"/>
        </w:rPr>
        <w:softHyphen/>
      </w:r>
      <w:r w:rsidRPr="00846005">
        <w:rPr>
          <w:rFonts w:ascii="Times New Roman" w:eastAsia="Times New Roman" w:hAnsi="Times New Roman" w:cs="Times New Roman"/>
          <w:spacing w:val="-8"/>
          <w:kern w:val="0"/>
          <w:sz w:val="30"/>
          <w:szCs w:val="30"/>
          <w:lang w:eastAsia="ru-RU"/>
        </w:rPr>
        <w:t xml:space="preserve">дания технологии получения активных углей из березовой щепы различного </w:t>
      </w:r>
      <w:r w:rsidRPr="00846005">
        <w:rPr>
          <w:rFonts w:ascii="Times New Roman" w:eastAsia="Times New Roman" w:hAnsi="Times New Roman" w:cs="Times New Roman"/>
          <w:kern w:val="0"/>
          <w:sz w:val="30"/>
          <w:szCs w:val="30"/>
          <w:lang w:eastAsia="ru-RU"/>
        </w:rPr>
        <w:t>качества.</w:t>
      </w:r>
    </w:p>
    <w:p w:rsidR="00846005" w:rsidRPr="00846005" w:rsidRDefault="00846005" w:rsidP="00846005">
      <w:pPr>
        <w:shd w:val="clear" w:color="auto" w:fill="FFFFFF"/>
        <w:tabs>
          <w:tab w:val="clear" w:pos="709"/>
        </w:tabs>
        <w:suppressAutoHyphens w:val="0"/>
        <w:autoSpaceDE w:val="0"/>
        <w:autoSpaceDN w:val="0"/>
        <w:adjustRightInd w:val="0"/>
        <w:spacing w:before="5" w:after="0" w:line="480" w:lineRule="exact"/>
        <w:ind w:left="10" w:right="58" w:firstLine="701"/>
        <w:rPr>
          <w:rFonts w:ascii="Times New Roman" w:eastAsia="Times New Roman" w:hAnsi="Times New Roman" w:cs="Times New Roman"/>
          <w:kern w:val="0"/>
          <w:sz w:val="20"/>
          <w:szCs w:val="20"/>
          <w:lang w:eastAsia="ru-RU"/>
        </w:rPr>
      </w:pPr>
      <w:r w:rsidRPr="00846005">
        <w:rPr>
          <w:rFonts w:ascii="Times New Roman" w:eastAsia="Times New Roman" w:hAnsi="Times New Roman" w:cs="Times New Roman"/>
          <w:spacing w:val="-10"/>
          <w:kern w:val="0"/>
          <w:sz w:val="30"/>
          <w:szCs w:val="30"/>
          <w:lang w:eastAsia="ru-RU"/>
        </w:rPr>
        <w:t>Данной технологией предусмотрена переработка практически неисполь</w:t>
      </w:r>
      <w:r w:rsidRPr="00846005">
        <w:rPr>
          <w:rFonts w:ascii="Times New Roman" w:eastAsia="Times New Roman" w:hAnsi="Times New Roman" w:cs="Times New Roman"/>
          <w:spacing w:val="-10"/>
          <w:kern w:val="0"/>
          <w:sz w:val="30"/>
          <w:szCs w:val="30"/>
          <w:lang w:eastAsia="ru-RU"/>
        </w:rPr>
        <w:softHyphen/>
      </w:r>
      <w:r w:rsidRPr="00846005">
        <w:rPr>
          <w:rFonts w:ascii="Times New Roman" w:eastAsia="Times New Roman" w:hAnsi="Times New Roman" w:cs="Times New Roman"/>
          <w:spacing w:val="-9"/>
          <w:kern w:val="0"/>
          <w:sz w:val="30"/>
          <w:szCs w:val="30"/>
          <w:lang w:eastAsia="ru-RU"/>
        </w:rPr>
        <w:t xml:space="preserve">зуемого в настоящее время сырья </w:t>
      </w:r>
      <w:r w:rsidRPr="00846005">
        <w:rPr>
          <w:rFonts w:ascii="Times New Roman" w:eastAsia="Times New Roman" w:hAnsi="Times New Roman" w:cs="Times New Roman"/>
          <w:spacing w:val="-9"/>
          <w:kern w:val="0"/>
          <w:sz w:val="30"/>
          <w:szCs w:val="30"/>
          <w:lang w:val="uk-UA" w:eastAsia="ru-RU"/>
        </w:rPr>
        <w:t xml:space="preserve">- </w:t>
      </w:r>
      <w:r w:rsidRPr="00846005">
        <w:rPr>
          <w:rFonts w:ascii="Times New Roman" w:eastAsia="Times New Roman" w:hAnsi="Times New Roman" w:cs="Times New Roman"/>
          <w:spacing w:val="-9"/>
          <w:kern w:val="0"/>
          <w:sz w:val="30"/>
          <w:szCs w:val="30"/>
          <w:lang w:eastAsia="ru-RU"/>
        </w:rPr>
        <w:t>тонкомерной древесины и древесины сучь</w:t>
      </w:r>
      <w:r w:rsidRPr="00846005">
        <w:rPr>
          <w:rFonts w:ascii="Times New Roman" w:eastAsia="Times New Roman" w:hAnsi="Times New Roman" w:cs="Times New Roman"/>
          <w:spacing w:val="-9"/>
          <w:kern w:val="0"/>
          <w:sz w:val="30"/>
          <w:szCs w:val="30"/>
          <w:lang w:eastAsia="ru-RU"/>
        </w:rPr>
        <w:softHyphen/>
      </w:r>
      <w:r w:rsidRPr="00846005">
        <w:rPr>
          <w:rFonts w:ascii="Times New Roman" w:eastAsia="Times New Roman" w:hAnsi="Times New Roman" w:cs="Times New Roman"/>
          <w:spacing w:val="-8"/>
          <w:kern w:val="0"/>
          <w:sz w:val="30"/>
          <w:szCs w:val="30"/>
          <w:lang w:eastAsia="ru-RU"/>
        </w:rPr>
        <w:t xml:space="preserve">ев. Предлагаемая проектная мощность производства активных углей </w:t>
      </w:r>
      <w:r w:rsidRPr="00846005">
        <w:rPr>
          <w:rFonts w:ascii="Times New Roman" w:eastAsia="Times New Roman" w:hAnsi="Times New Roman" w:cs="Times New Roman"/>
          <w:spacing w:val="-8"/>
          <w:kern w:val="0"/>
          <w:sz w:val="30"/>
          <w:szCs w:val="30"/>
          <w:lang w:val="uk-UA" w:eastAsia="ru-RU"/>
        </w:rPr>
        <w:t xml:space="preserve">- 1000 </w:t>
      </w:r>
      <w:r w:rsidRPr="00846005">
        <w:rPr>
          <w:rFonts w:ascii="Times New Roman" w:eastAsia="Times New Roman" w:hAnsi="Times New Roman" w:cs="Times New Roman"/>
          <w:spacing w:val="-8"/>
          <w:kern w:val="0"/>
          <w:sz w:val="30"/>
          <w:szCs w:val="30"/>
          <w:lang w:eastAsia="ru-RU"/>
        </w:rPr>
        <w:t xml:space="preserve">т в </w:t>
      </w:r>
      <w:r w:rsidRPr="00846005">
        <w:rPr>
          <w:rFonts w:ascii="Times New Roman" w:eastAsia="Times New Roman" w:hAnsi="Times New Roman" w:cs="Times New Roman"/>
          <w:spacing w:val="-6"/>
          <w:kern w:val="0"/>
          <w:sz w:val="30"/>
          <w:szCs w:val="30"/>
          <w:lang w:eastAsia="ru-RU"/>
        </w:rPr>
        <w:t xml:space="preserve">год, из них </w:t>
      </w:r>
      <w:r w:rsidRPr="00846005">
        <w:rPr>
          <w:rFonts w:ascii="Times New Roman" w:eastAsia="Times New Roman" w:hAnsi="Times New Roman" w:cs="Times New Roman"/>
          <w:spacing w:val="-6"/>
          <w:kern w:val="0"/>
          <w:sz w:val="30"/>
          <w:szCs w:val="30"/>
          <w:lang w:val="uk-UA" w:eastAsia="ru-RU"/>
        </w:rPr>
        <w:t xml:space="preserve">80 % </w:t>
      </w:r>
      <w:r w:rsidRPr="00846005">
        <w:rPr>
          <w:rFonts w:ascii="Times New Roman" w:eastAsia="Times New Roman" w:hAnsi="Times New Roman" w:cs="Times New Roman"/>
          <w:spacing w:val="-6"/>
          <w:kern w:val="0"/>
          <w:sz w:val="30"/>
          <w:szCs w:val="30"/>
          <w:lang w:eastAsia="ru-RU"/>
        </w:rPr>
        <w:t xml:space="preserve">марки БАУ (БАУ-А и БАУ-МФ) и </w:t>
      </w:r>
      <w:r w:rsidRPr="00846005">
        <w:rPr>
          <w:rFonts w:ascii="Times New Roman" w:eastAsia="Times New Roman" w:hAnsi="Times New Roman" w:cs="Times New Roman"/>
          <w:spacing w:val="-6"/>
          <w:kern w:val="0"/>
          <w:sz w:val="30"/>
          <w:szCs w:val="30"/>
          <w:lang w:val="uk-UA" w:eastAsia="ru-RU"/>
        </w:rPr>
        <w:t xml:space="preserve">20 % - </w:t>
      </w:r>
      <w:r w:rsidRPr="00846005">
        <w:rPr>
          <w:rFonts w:ascii="Times New Roman" w:eastAsia="Times New Roman" w:hAnsi="Times New Roman" w:cs="Times New Roman"/>
          <w:spacing w:val="-6"/>
          <w:kern w:val="0"/>
          <w:sz w:val="30"/>
          <w:szCs w:val="30"/>
          <w:lang w:eastAsia="ru-RU"/>
        </w:rPr>
        <w:t xml:space="preserve">марки ОУ. Таким </w:t>
      </w:r>
      <w:r w:rsidRPr="00846005">
        <w:rPr>
          <w:rFonts w:ascii="Times New Roman" w:eastAsia="Times New Roman" w:hAnsi="Times New Roman" w:cs="Times New Roman"/>
          <w:spacing w:val="-10"/>
          <w:kern w:val="0"/>
          <w:sz w:val="30"/>
          <w:szCs w:val="30"/>
          <w:lang w:eastAsia="ru-RU"/>
        </w:rPr>
        <w:t>образом, проектная мощность производства активных углей: марки БАУ (БАУ-</w:t>
      </w:r>
      <w:r w:rsidRPr="00846005">
        <w:rPr>
          <w:rFonts w:ascii="Times New Roman" w:eastAsia="Times New Roman" w:hAnsi="Times New Roman" w:cs="Times New Roman"/>
          <w:kern w:val="0"/>
          <w:sz w:val="30"/>
          <w:szCs w:val="30"/>
          <w:lang w:eastAsia="ru-RU"/>
        </w:rPr>
        <w:t xml:space="preserve">А и БАУ-МФ) </w:t>
      </w:r>
      <w:r w:rsidRPr="00846005">
        <w:rPr>
          <w:rFonts w:ascii="Times New Roman" w:eastAsia="Times New Roman" w:hAnsi="Times New Roman" w:cs="Times New Roman"/>
          <w:kern w:val="0"/>
          <w:sz w:val="30"/>
          <w:szCs w:val="30"/>
          <w:lang w:val="uk-UA" w:eastAsia="ru-RU"/>
        </w:rPr>
        <w:t xml:space="preserve">- 800 </w:t>
      </w:r>
      <w:r w:rsidRPr="00846005">
        <w:rPr>
          <w:rFonts w:ascii="Times New Roman" w:eastAsia="Times New Roman" w:hAnsi="Times New Roman" w:cs="Times New Roman"/>
          <w:kern w:val="0"/>
          <w:sz w:val="30"/>
          <w:szCs w:val="30"/>
          <w:lang w:eastAsia="ru-RU"/>
        </w:rPr>
        <w:t xml:space="preserve">т/год и марки ОУ </w:t>
      </w:r>
      <w:r w:rsidRPr="00846005">
        <w:rPr>
          <w:rFonts w:ascii="Times New Roman" w:eastAsia="Times New Roman" w:hAnsi="Times New Roman" w:cs="Times New Roman"/>
          <w:kern w:val="0"/>
          <w:sz w:val="30"/>
          <w:szCs w:val="30"/>
          <w:lang w:val="uk-UA" w:eastAsia="ru-RU"/>
        </w:rPr>
        <w:t xml:space="preserve">- 200 </w:t>
      </w:r>
      <w:r w:rsidRPr="00846005">
        <w:rPr>
          <w:rFonts w:ascii="Times New Roman" w:eastAsia="Times New Roman" w:hAnsi="Times New Roman" w:cs="Times New Roman"/>
          <w:kern w:val="0"/>
          <w:sz w:val="30"/>
          <w:szCs w:val="30"/>
          <w:lang w:eastAsia="ru-RU"/>
        </w:rPr>
        <w:t>т/год.</w:t>
      </w:r>
    </w:p>
    <w:p w:rsidR="00846005" w:rsidRPr="00846005" w:rsidRDefault="00846005" w:rsidP="00846005">
      <w:pPr>
        <w:shd w:val="clear" w:color="auto" w:fill="FFFFFF"/>
        <w:tabs>
          <w:tab w:val="clear" w:pos="709"/>
        </w:tabs>
        <w:suppressAutoHyphens w:val="0"/>
        <w:autoSpaceDE w:val="0"/>
        <w:autoSpaceDN w:val="0"/>
        <w:adjustRightInd w:val="0"/>
        <w:spacing w:before="5" w:after="0" w:line="480" w:lineRule="exact"/>
        <w:ind w:left="34" w:right="29" w:firstLine="696"/>
        <w:rPr>
          <w:rFonts w:ascii="Times New Roman" w:eastAsia="Times New Roman" w:hAnsi="Times New Roman" w:cs="Times New Roman"/>
          <w:kern w:val="0"/>
          <w:sz w:val="20"/>
          <w:szCs w:val="20"/>
          <w:lang w:eastAsia="ru-RU"/>
        </w:rPr>
      </w:pPr>
      <w:r w:rsidRPr="00846005">
        <w:rPr>
          <w:rFonts w:ascii="Times New Roman" w:eastAsia="Times New Roman" w:hAnsi="Times New Roman" w:cs="Times New Roman"/>
          <w:spacing w:val="-10"/>
          <w:kern w:val="0"/>
          <w:sz w:val="30"/>
          <w:szCs w:val="30"/>
          <w:lang w:eastAsia="ru-RU"/>
        </w:rPr>
        <w:t>Для проведения процесса пиролиза древесной щепы нами выбрана бара</w:t>
      </w:r>
      <w:r w:rsidRPr="00846005">
        <w:rPr>
          <w:rFonts w:ascii="Times New Roman" w:eastAsia="Times New Roman" w:hAnsi="Times New Roman" w:cs="Times New Roman"/>
          <w:spacing w:val="-10"/>
          <w:kern w:val="0"/>
          <w:sz w:val="30"/>
          <w:szCs w:val="30"/>
          <w:lang w:eastAsia="ru-RU"/>
        </w:rPr>
        <w:softHyphen/>
      </w:r>
      <w:r w:rsidRPr="00846005">
        <w:rPr>
          <w:rFonts w:ascii="Times New Roman" w:eastAsia="Times New Roman" w:hAnsi="Times New Roman" w:cs="Times New Roman"/>
          <w:spacing w:val="-8"/>
          <w:kern w:val="0"/>
          <w:sz w:val="30"/>
          <w:szCs w:val="30"/>
          <w:lang w:eastAsia="ru-RU"/>
        </w:rPr>
        <w:t>банная вращающаяся реторта, которая обеспечивает выпуск продукции ста</w:t>
      </w:r>
      <w:r w:rsidRPr="00846005">
        <w:rPr>
          <w:rFonts w:ascii="Times New Roman" w:eastAsia="Times New Roman" w:hAnsi="Times New Roman" w:cs="Times New Roman"/>
          <w:spacing w:val="-8"/>
          <w:kern w:val="0"/>
          <w:sz w:val="30"/>
          <w:szCs w:val="30"/>
          <w:lang w:eastAsia="ru-RU"/>
        </w:rPr>
        <w:softHyphen/>
      </w:r>
      <w:r w:rsidRPr="00846005">
        <w:rPr>
          <w:rFonts w:ascii="Times New Roman" w:eastAsia="Times New Roman" w:hAnsi="Times New Roman" w:cs="Times New Roman"/>
          <w:spacing w:val="-9"/>
          <w:kern w:val="0"/>
          <w:sz w:val="30"/>
          <w:szCs w:val="30"/>
          <w:lang w:eastAsia="ru-RU"/>
        </w:rPr>
        <w:t xml:space="preserve">бильного качества при высокой удельной производительности оборудования </w:t>
      </w:r>
      <w:r w:rsidRPr="00846005">
        <w:rPr>
          <w:rFonts w:ascii="Times New Roman" w:eastAsia="Times New Roman" w:hAnsi="Times New Roman" w:cs="Times New Roman"/>
          <w:spacing w:val="-9"/>
          <w:kern w:val="0"/>
          <w:sz w:val="30"/>
          <w:szCs w:val="30"/>
          <w:lang w:val="uk-UA" w:eastAsia="ru-RU"/>
        </w:rPr>
        <w:t>-</w:t>
      </w:r>
      <w:r w:rsidRPr="00846005">
        <w:rPr>
          <w:rFonts w:ascii="Times New Roman" w:eastAsia="Times New Roman" w:hAnsi="Times New Roman" w:cs="Times New Roman"/>
          <w:spacing w:val="-9"/>
          <w:kern w:val="0"/>
          <w:sz w:val="30"/>
          <w:szCs w:val="30"/>
          <w:lang w:eastAsia="ru-RU"/>
        </w:rPr>
        <w:t xml:space="preserve">до </w:t>
      </w:r>
      <w:r w:rsidRPr="00846005">
        <w:rPr>
          <w:rFonts w:ascii="Times New Roman" w:eastAsia="Times New Roman" w:hAnsi="Times New Roman" w:cs="Times New Roman"/>
          <w:spacing w:val="-9"/>
          <w:kern w:val="0"/>
          <w:sz w:val="30"/>
          <w:szCs w:val="30"/>
          <w:lang w:val="uk-UA" w:eastAsia="ru-RU"/>
        </w:rPr>
        <w:t xml:space="preserve">100 </w:t>
      </w:r>
      <w:r w:rsidRPr="00846005">
        <w:rPr>
          <w:rFonts w:ascii="Times New Roman" w:eastAsia="Times New Roman" w:hAnsi="Times New Roman" w:cs="Times New Roman"/>
          <w:spacing w:val="-9"/>
          <w:kern w:val="0"/>
          <w:sz w:val="30"/>
          <w:szCs w:val="30"/>
          <w:lang w:eastAsia="ru-RU"/>
        </w:rPr>
        <w:t xml:space="preserve">кг ДУ/(м рабочего объема*час). При использовании внешнего обогрева </w:t>
      </w:r>
      <w:r w:rsidRPr="00846005">
        <w:rPr>
          <w:rFonts w:ascii="Times New Roman" w:eastAsia="Times New Roman" w:hAnsi="Times New Roman" w:cs="Times New Roman"/>
          <w:spacing w:val="-8"/>
          <w:kern w:val="0"/>
          <w:sz w:val="30"/>
          <w:szCs w:val="30"/>
          <w:lang w:eastAsia="ru-RU"/>
        </w:rPr>
        <w:t>она характеризуется низким пылеуносом и высокой теплотворной способно</w:t>
      </w:r>
      <w:r w:rsidRPr="00846005">
        <w:rPr>
          <w:rFonts w:ascii="Times New Roman" w:eastAsia="Times New Roman" w:hAnsi="Times New Roman" w:cs="Times New Roman"/>
          <w:spacing w:val="-8"/>
          <w:kern w:val="0"/>
          <w:sz w:val="30"/>
          <w:szCs w:val="30"/>
          <w:lang w:eastAsia="ru-RU"/>
        </w:rPr>
        <w:softHyphen/>
        <w:t xml:space="preserve">стью парогазовой смеси. Эффективность утилизации ПГС заключается в ее </w:t>
      </w:r>
      <w:r w:rsidRPr="00846005">
        <w:rPr>
          <w:rFonts w:ascii="Times New Roman" w:eastAsia="Times New Roman" w:hAnsi="Times New Roman" w:cs="Times New Roman"/>
          <w:spacing w:val="-9"/>
          <w:kern w:val="0"/>
          <w:sz w:val="30"/>
          <w:szCs w:val="30"/>
          <w:lang w:eastAsia="ru-RU"/>
        </w:rPr>
        <w:t>сжигании и использовании образующихся дымовых газов в качестве теплоно</w:t>
      </w:r>
      <w:r w:rsidRPr="00846005">
        <w:rPr>
          <w:rFonts w:ascii="Times New Roman" w:eastAsia="Times New Roman" w:hAnsi="Times New Roman" w:cs="Times New Roman"/>
          <w:spacing w:val="-9"/>
          <w:kern w:val="0"/>
          <w:sz w:val="30"/>
          <w:szCs w:val="30"/>
          <w:lang w:eastAsia="ru-RU"/>
        </w:rPr>
        <w:softHyphen/>
      </w:r>
      <w:r w:rsidRPr="00846005">
        <w:rPr>
          <w:rFonts w:ascii="Times New Roman" w:eastAsia="Times New Roman" w:hAnsi="Times New Roman" w:cs="Times New Roman"/>
          <w:spacing w:val="-7"/>
          <w:kern w:val="0"/>
          <w:sz w:val="30"/>
          <w:szCs w:val="30"/>
          <w:lang w:eastAsia="ru-RU"/>
        </w:rPr>
        <w:t>сителя для проведения процессов пиролиза и сушки. ПГС сжигается полно</w:t>
      </w:r>
      <w:r w:rsidRPr="00846005">
        <w:rPr>
          <w:rFonts w:ascii="Times New Roman" w:eastAsia="Times New Roman" w:hAnsi="Times New Roman" w:cs="Times New Roman"/>
          <w:spacing w:val="-7"/>
          <w:kern w:val="0"/>
          <w:sz w:val="30"/>
          <w:szCs w:val="30"/>
          <w:lang w:eastAsia="ru-RU"/>
        </w:rPr>
        <w:softHyphen/>
      </w:r>
      <w:r w:rsidRPr="00846005">
        <w:rPr>
          <w:rFonts w:ascii="Times New Roman" w:eastAsia="Times New Roman" w:hAnsi="Times New Roman" w:cs="Times New Roman"/>
          <w:spacing w:val="-8"/>
          <w:kern w:val="0"/>
          <w:sz w:val="30"/>
          <w:szCs w:val="30"/>
          <w:lang w:eastAsia="ru-RU"/>
        </w:rPr>
        <w:t xml:space="preserve">стью или частично, при этом часть ПГС конденсируется и отбирается в виде </w:t>
      </w:r>
      <w:r w:rsidRPr="00846005">
        <w:rPr>
          <w:rFonts w:ascii="Times New Roman" w:eastAsia="Times New Roman" w:hAnsi="Times New Roman" w:cs="Times New Roman"/>
          <w:spacing w:val="-9"/>
          <w:kern w:val="0"/>
          <w:sz w:val="30"/>
          <w:szCs w:val="30"/>
          <w:lang w:eastAsia="ru-RU"/>
        </w:rPr>
        <w:t>смолы. На основании этого нами разработаны две технологические схемы про</w:t>
      </w:r>
      <w:r w:rsidRPr="00846005">
        <w:rPr>
          <w:rFonts w:ascii="Times New Roman" w:eastAsia="Times New Roman" w:hAnsi="Times New Roman" w:cs="Times New Roman"/>
          <w:spacing w:val="-9"/>
          <w:kern w:val="0"/>
          <w:sz w:val="30"/>
          <w:szCs w:val="30"/>
          <w:lang w:eastAsia="ru-RU"/>
        </w:rPr>
        <w:softHyphen/>
        <w:t xml:space="preserve">изводства активного угля. Вариант А </w:t>
      </w:r>
      <w:r w:rsidRPr="00846005">
        <w:rPr>
          <w:rFonts w:ascii="Times New Roman" w:eastAsia="Times New Roman" w:hAnsi="Times New Roman" w:cs="Times New Roman"/>
          <w:spacing w:val="-9"/>
          <w:kern w:val="0"/>
          <w:sz w:val="30"/>
          <w:szCs w:val="30"/>
          <w:lang w:val="uk-UA" w:eastAsia="ru-RU"/>
        </w:rPr>
        <w:t xml:space="preserve">- </w:t>
      </w:r>
      <w:r w:rsidRPr="00846005">
        <w:rPr>
          <w:rFonts w:ascii="Times New Roman" w:eastAsia="Times New Roman" w:hAnsi="Times New Roman" w:cs="Times New Roman"/>
          <w:spacing w:val="-9"/>
          <w:kern w:val="0"/>
          <w:sz w:val="30"/>
          <w:szCs w:val="30"/>
          <w:lang w:eastAsia="ru-RU"/>
        </w:rPr>
        <w:t>схема с полным сжиганием ПГС, вари</w:t>
      </w:r>
      <w:r w:rsidRPr="00846005">
        <w:rPr>
          <w:rFonts w:ascii="Times New Roman" w:eastAsia="Times New Roman" w:hAnsi="Times New Roman" w:cs="Times New Roman"/>
          <w:spacing w:val="-9"/>
          <w:kern w:val="0"/>
          <w:sz w:val="30"/>
          <w:szCs w:val="30"/>
          <w:lang w:eastAsia="ru-RU"/>
        </w:rPr>
        <w:softHyphen/>
      </w:r>
      <w:r w:rsidRPr="00846005">
        <w:rPr>
          <w:rFonts w:ascii="Times New Roman" w:eastAsia="Times New Roman" w:hAnsi="Times New Roman" w:cs="Times New Roman"/>
          <w:kern w:val="0"/>
          <w:sz w:val="30"/>
          <w:szCs w:val="30"/>
          <w:lang w:eastAsia="ru-RU"/>
        </w:rPr>
        <w:t xml:space="preserve">ант Б </w:t>
      </w:r>
      <w:r w:rsidRPr="00846005">
        <w:rPr>
          <w:rFonts w:ascii="Times New Roman" w:eastAsia="Times New Roman" w:hAnsi="Times New Roman" w:cs="Times New Roman"/>
          <w:kern w:val="0"/>
          <w:sz w:val="30"/>
          <w:szCs w:val="30"/>
          <w:lang w:val="uk-UA" w:eastAsia="ru-RU"/>
        </w:rPr>
        <w:t xml:space="preserve">- </w:t>
      </w:r>
      <w:r w:rsidRPr="00846005">
        <w:rPr>
          <w:rFonts w:ascii="Times New Roman" w:eastAsia="Times New Roman" w:hAnsi="Times New Roman" w:cs="Times New Roman"/>
          <w:kern w:val="0"/>
          <w:sz w:val="30"/>
          <w:szCs w:val="30"/>
          <w:lang w:eastAsia="ru-RU"/>
        </w:rPr>
        <w:t>схема с частичным отбором смолы.</w:t>
      </w:r>
    </w:p>
    <w:p w:rsidR="00846005" w:rsidRPr="00846005" w:rsidRDefault="00846005" w:rsidP="00846005">
      <w:pPr>
        <w:shd w:val="clear" w:color="auto" w:fill="FFFFFF"/>
        <w:tabs>
          <w:tab w:val="clear" w:pos="709"/>
        </w:tabs>
        <w:suppressAutoHyphens w:val="0"/>
        <w:autoSpaceDE w:val="0"/>
        <w:autoSpaceDN w:val="0"/>
        <w:adjustRightInd w:val="0"/>
        <w:spacing w:after="0" w:line="480" w:lineRule="exact"/>
        <w:ind w:left="67" w:firstLine="696"/>
        <w:rPr>
          <w:rFonts w:ascii="Times New Roman" w:eastAsia="Times New Roman" w:hAnsi="Times New Roman" w:cs="Times New Roman"/>
          <w:kern w:val="0"/>
          <w:sz w:val="20"/>
          <w:szCs w:val="20"/>
          <w:lang w:eastAsia="ru-RU"/>
        </w:rPr>
      </w:pPr>
      <w:r w:rsidRPr="00846005">
        <w:rPr>
          <w:rFonts w:ascii="Times New Roman" w:eastAsia="Times New Roman" w:hAnsi="Times New Roman" w:cs="Times New Roman"/>
          <w:spacing w:val="-12"/>
          <w:kern w:val="0"/>
          <w:sz w:val="30"/>
          <w:szCs w:val="30"/>
          <w:lang w:eastAsia="ru-RU"/>
        </w:rPr>
        <w:t xml:space="preserve">Наиболее приемлемым аппаратом для активации ДУ, по нашему мнению, </w:t>
      </w:r>
      <w:r w:rsidRPr="00846005">
        <w:rPr>
          <w:rFonts w:ascii="Times New Roman" w:eastAsia="Times New Roman" w:hAnsi="Times New Roman" w:cs="Times New Roman"/>
          <w:spacing w:val="-8"/>
          <w:kern w:val="0"/>
          <w:sz w:val="30"/>
          <w:szCs w:val="30"/>
          <w:lang w:eastAsia="ru-RU"/>
        </w:rPr>
        <w:t>является барабанная печь с зигзагообразной вставкой, обогреваемой кондук-тивным методом. Использование внешнего обогрева позволяет получить не</w:t>
      </w:r>
      <w:r w:rsidRPr="00846005">
        <w:rPr>
          <w:rFonts w:ascii="Times New Roman" w:eastAsia="Times New Roman" w:hAnsi="Times New Roman" w:cs="Times New Roman"/>
          <w:spacing w:val="-8"/>
          <w:kern w:val="0"/>
          <w:sz w:val="30"/>
          <w:szCs w:val="30"/>
          <w:lang w:eastAsia="ru-RU"/>
        </w:rPr>
        <w:softHyphen/>
      </w:r>
      <w:r w:rsidRPr="00846005">
        <w:rPr>
          <w:rFonts w:ascii="Times New Roman" w:eastAsia="Times New Roman" w:hAnsi="Times New Roman" w:cs="Times New Roman"/>
          <w:spacing w:val="-10"/>
          <w:kern w:val="0"/>
          <w:sz w:val="30"/>
          <w:szCs w:val="30"/>
          <w:lang w:eastAsia="ru-RU"/>
        </w:rPr>
        <w:t xml:space="preserve">разбавленные теплоносителем высококалорийные газы активации. Они имеют </w:t>
      </w:r>
      <w:r w:rsidRPr="00846005">
        <w:rPr>
          <w:rFonts w:ascii="Times New Roman" w:eastAsia="Times New Roman" w:hAnsi="Times New Roman" w:cs="Times New Roman"/>
          <w:spacing w:val="-6"/>
          <w:kern w:val="0"/>
          <w:sz w:val="30"/>
          <w:szCs w:val="30"/>
          <w:lang w:eastAsia="ru-RU"/>
        </w:rPr>
        <w:t xml:space="preserve">высокую теплотворную способность и сжигаются с целью получения тепла, </w:t>
      </w:r>
      <w:r w:rsidRPr="00846005">
        <w:rPr>
          <w:rFonts w:ascii="Times New Roman" w:eastAsia="Times New Roman" w:hAnsi="Times New Roman" w:cs="Times New Roman"/>
          <w:spacing w:val="-9"/>
          <w:kern w:val="0"/>
          <w:sz w:val="30"/>
          <w:szCs w:val="30"/>
          <w:lang w:eastAsia="ru-RU"/>
        </w:rPr>
        <w:t>что решает проблему их утилизации. Кроме того, отсутствие инертного тепло</w:t>
      </w:r>
      <w:r w:rsidRPr="00846005">
        <w:rPr>
          <w:rFonts w:ascii="Times New Roman" w:eastAsia="Times New Roman" w:hAnsi="Times New Roman" w:cs="Times New Roman"/>
          <w:spacing w:val="-9"/>
          <w:kern w:val="0"/>
          <w:sz w:val="30"/>
          <w:szCs w:val="30"/>
          <w:lang w:eastAsia="ru-RU"/>
        </w:rPr>
        <w:softHyphen/>
        <w:t>носителя дает возможность иметь в зоне активации, максимальную концентра</w:t>
      </w:r>
      <w:r w:rsidRPr="00846005">
        <w:rPr>
          <w:rFonts w:ascii="Times New Roman" w:eastAsia="Times New Roman" w:hAnsi="Times New Roman" w:cs="Times New Roman"/>
          <w:spacing w:val="-9"/>
          <w:kern w:val="0"/>
          <w:sz w:val="30"/>
          <w:szCs w:val="30"/>
          <w:lang w:eastAsia="ru-RU"/>
        </w:rPr>
        <w:softHyphen/>
      </w:r>
      <w:r w:rsidRPr="00846005">
        <w:rPr>
          <w:rFonts w:ascii="Times New Roman" w:eastAsia="Times New Roman" w:hAnsi="Times New Roman" w:cs="Times New Roman"/>
          <w:spacing w:val="-10"/>
          <w:kern w:val="0"/>
          <w:sz w:val="30"/>
          <w:szCs w:val="30"/>
          <w:lang w:eastAsia="ru-RU"/>
        </w:rPr>
        <w:t>цию активирующего агента (водяного пара), обеспечить высокий коэффициент</w:t>
      </w:r>
    </w:p>
    <w:p w:rsidR="00846005" w:rsidRPr="00846005" w:rsidRDefault="00846005" w:rsidP="00846005">
      <w:pPr>
        <w:shd w:val="clear" w:color="auto" w:fill="FFFFFF"/>
        <w:tabs>
          <w:tab w:val="clear" w:pos="709"/>
        </w:tabs>
        <w:suppressAutoHyphens w:val="0"/>
        <w:autoSpaceDE w:val="0"/>
        <w:autoSpaceDN w:val="0"/>
        <w:adjustRightInd w:val="0"/>
        <w:spacing w:after="0" w:line="480" w:lineRule="exact"/>
        <w:ind w:left="67" w:firstLine="696"/>
        <w:rPr>
          <w:rFonts w:ascii="Times New Roman" w:eastAsia="Times New Roman" w:hAnsi="Times New Roman" w:cs="Times New Roman"/>
          <w:kern w:val="0"/>
          <w:sz w:val="20"/>
          <w:szCs w:val="20"/>
          <w:lang w:eastAsia="ru-RU"/>
        </w:rPr>
        <w:sectPr w:rsidR="00846005" w:rsidRPr="00846005">
          <w:pgSz w:w="11909" w:h="16834"/>
          <w:pgMar w:top="1320" w:right="1022" w:bottom="360" w:left="1234" w:header="720" w:footer="720" w:gutter="0"/>
          <w:cols w:space="60"/>
          <w:noEndnote/>
        </w:sectPr>
      </w:pPr>
    </w:p>
    <w:p w:rsidR="00846005" w:rsidRPr="00846005" w:rsidRDefault="00846005" w:rsidP="00846005">
      <w:pPr>
        <w:shd w:val="clear" w:color="auto" w:fill="FFFFFF"/>
        <w:tabs>
          <w:tab w:val="clear" w:pos="709"/>
        </w:tabs>
        <w:suppressAutoHyphens w:val="0"/>
        <w:autoSpaceDE w:val="0"/>
        <w:autoSpaceDN w:val="0"/>
        <w:adjustRightInd w:val="0"/>
        <w:spacing w:after="0" w:line="331" w:lineRule="exact"/>
        <w:ind w:firstLine="4627"/>
        <w:jc w:val="left"/>
        <w:rPr>
          <w:rFonts w:ascii="Times New Roman" w:eastAsia="Times New Roman" w:hAnsi="Times New Roman" w:cs="Times New Roman"/>
          <w:kern w:val="0"/>
          <w:sz w:val="20"/>
          <w:szCs w:val="20"/>
          <w:lang w:eastAsia="ru-RU"/>
        </w:rPr>
      </w:pPr>
      <w:r w:rsidRPr="00846005">
        <w:rPr>
          <w:rFonts w:ascii="Times New Roman" w:eastAsia="Times New Roman" w:hAnsi="Times New Roman" w:cs="Times New Roman"/>
          <w:kern w:val="0"/>
          <w:sz w:val="26"/>
          <w:szCs w:val="26"/>
          <w:lang w:val="uk-UA" w:eastAsia="ru-RU"/>
        </w:rPr>
        <w:t xml:space="preserve">141 </w:t>
      </w:r>
      <w:r w:rsidRPr="00846005">
        <w:rPr>
          <w:rFonts w:ascii="Times New Roman" w:eastAsia="Times New Roman" w:hAnsi="Times New Roman" w:cs="Times New Roman"/>
          <w:spacing w:val="-6"/>
          <w:kern w:val="0"/>
          <w:sz w:val="30"/>
          <w:szCs w:val="30"/>
          <w:lang w:eastAsia="ru-RU"/>
        </w:rPr>
        <w:t>утилизации водяного пара и провести процесс в максимально короткий срок.</w:t>
      </w:r>
    </w:p>
    <w:p w:rsidR="00846005" w:rsidRPr="00846005" w:rsidRDefault="00846005" w:rsidP="00846005">
      <w:pPr>
        <w:shd w:val="clear" w:color="auto" w:fill="FFFFFF"/>
        <w:tabs>
          <w:tab w:val="clear" w:pos="709"/>
        </w:tabs>
        <w:suppressAutoHyphens w:val="0"/>
        <w:autoSpaceDE w:val="0"/>
        <w:autoSpaceDN w:val="0"/>
        <w:adjustRightInd w:val="0"/>
        <w:spacing w:before="34" w:after="0" w:line="485" w:lineRule="exact"/>
        <w:ind w:left="5" w:right="77" w:firstLine="0"/>
        <w:rPr>
          <w:rFonts w:ascii="Times New Roman" w:eastAsia="Times New Roman" w:hAnsi="Times New Roman" w:cs="Times New Roman"/>
          <w:kern w:val="0"/>
          <w:sz w:val="20"/>
          <w:szCs w:val="20"/>
          <w:lang w:eastAsia="ru-RU"/>
        </w:rPr>
      </w:pPr>
      <w:r w:rsidRPr="00846005">
        <w:rPr>
          <w:rFonts w:ascii="Times New Roman" w:eastAsia="Times New Roman" w:hAnsi="Times New Roman" w:cs="Times New Roman"/>
          <w:spacing w:val="-8"/>
          <w:kern w:val="0"/>
          <w:sz w:val="30"/>
          <w:szCs w:val="30"/>
          <w:lang w:eastAsia="ru-RU"/>
        </w:rPr>
        <w:t xml:space="preserve">Отсутствие топочных газов в зоне активации дает возможность резко снизить </w:t>
      </w:r>
      <w:r w:rsidRPr="00846005">
        <w:rPr>
          <w:rFonts w:ascii="Times New Roman" w:eastAsia="Times New Roman" w:hAnsi="Times New Roman" w:cs="Times New Roman"/>
          <w:spacing w:val="-9"/>
          <w:kern w:val="0"/>
          <w:sz w:val="30"/>
          <w:szCs w:val="30"/>
          <w:lang w:eastAsia="ru-RU"/>
        </w:rPr>
        <w:t>там скорость газового потока и практически исключить унос продукта из аппа</w:t>
      </w:r>
      <w:r w:rsidRPr="00846005">
        <w:rPr>
          <w:rFonts w:ascii="Times New Roman" w:eastAsia="Times New Roman" w:hAnsi="Times New Roman" w:cs="Times New Roman"/>
          <w:spacing w:val="-9"/>
          <w:kern w:val="0"/>
          <w:sz w:val="30"/>
          <w:szCs w:val="30"/>
          <w:lang w:eastAsia="ru-RU"/>
        </w:rPr>
        <w:softHyphen/>
      </w:r>
      <w:r w:rsidRPr="00846005">
        <w:rPr>
          <w:rFonts w:ascii="Times New Roman" w:eastAsia="Times New Roman" w:hAnsi="Times New Roman" w:cs="Times New Roman"/>
          <w:kern w:val="0"/>
          <w:sz w:val="30"/>
          <w:szCs w:val="30"/>
          <w:lang w:eastAsia="ru-RU"/>
        </w:rPr>
        <w:t>рата.</w:t>
      </w:r>
    </w:p>
    <w:p w:rsidR="00846005" w:rsidRPr="00846005" w:rsidRDefault="00846005" w:rsidP="00846005">
      <w:pPr>
        <w:shd w:val="clear" w:color="auto" w:fill="FFFFFF"/>
        <w:tabs>
          <w:tab w:val="clear" w:pos="709"/>
        </w:tabs>
        <w:suppressAutoHyphens w:val="0"/>
        <w:autoSpaceDE w:val="0"/>
        <w:autoSpaceDN w:val="0"/>
        <w:adjustRightInd w:val="0"/>
        <w:spacing w:after="0" w:line="485" w:lineRule="exact"/>
        <w:ind w:left="14" w:right="48" w:firstLine="691"/>
        <w:rPr>
          <w:rFonts w:ascii="Times New Roman" w:eastAsia="Times New Roman" w:hAnsi="Times New Roman" w:cs="Times New Roman"/>
          <w:kern w:val="0"/>
          <w:sz w:val="20"/>
          <w:szCs w:val="20"/>
          <w:lang w:eastAsia="ru-RU"/>
        </w:rPr>
      </w:pPr>
      <w:r w:rsidRPr="00846005">
        <w:rPr>
          <w:rFonts w:ascii="Times New Roman" w:eastAsia="Times New Roman" w:hAnsi="Times New Roman" w:cs="Times New Roman"/>
          <w:spacing w:val="-8"/>
          <w:kern w:val="0"/>
          <w:sz w:val="30"/>
          <w:szCs w:val="30"/>
          <w:lang w:eastAsia="ru-RU"/>
        </w:rPr>
        <w:t xml:space="preserve">Процесс активации ведется в среде водяного пара. Продолжительность </w:t>
      </w:r>
      <w:r w:rsidRPr="00846005">
        <w:rPr>
          <w:rFonts w:ascii="Times New Roman" w:eastAsia="Times New Roman" w:hAnsi="Times New Roman" w:cs="Times New Roman"/>
          <w:spacing w:val="-10"/>
          <w:kern w:val="0"/>
          <w:sz w:val="30"/>
          <w:szCs w:val="30"/>
          <w:lang w:eastAsia="ru-RU"/>
        </w:rPr>
        <w:t xml:space="preserve">активации составляет </w:t>
      </w:r>
      <w:r w:rsidRPr="00846005">
        <w:rPr>
          <w:rFonts w:ascii="Times New Roman" w:eastAsia="Times New Roman" w:hAnsi="Times New Roman" w:cs="Times New Roman"/>
          <w:spacing w:val="-10"/>
          <w:kern w:val="0"/>
          <w:sz w:val="30"/>
          <w:szCs w:val="30"/>
          <w:lang w:val="uk-UA" w:eastAsia="ru-RU"/>
        </w:rPr>
        <w:t xml:space="preserve">1,75 </w:t>
      </w:r>
      <w:r w:rsidRPr="00846005">
        <w:rPr>
          <w:rFonts w:ascii="Times New Roman" w:eastAsia="Times New Roman" w:hAnsi="Times New Roman" w:cs="Times New Roman"/>
          <w:spacing w:val="-10"/>
          <w:kern w:val="0"/>
          <w:sz w:val="30"/>
          <w:szCs w:val="30"/>
          <w:lang w:eastAsia="ru-RU"/>
        </w:rPr>
        <w:t xml:space="preserve">ч. При этом для перемещения материала используют </w:t>
      </w:r>
      <w:r w:rsidRPr="00846005">
        <w:rPr>
          <w:rFonts w:ascii="Times New Roman" w:eastAsia="Times New Roman" w:hAnsi="Times New Roman" w:cs="Times New Roman"/>
          <w:spacing w:val="-9"/>
          <w:kern w:val="0"/>
          <w:sz w:val="30"/>
          <w:szCs w:val="30"/>
          <w:lang w:eastAsia="ru-RU"/>
        </w:rPr>
        <w:t>зигзагообразные каналы. Благодаря зигзагообразной конструкции каналов об</w:t>
      </w:r>
      <w:r w:rsidRPr="00846005">
        <w:rPr>
          <w:rFonts w:ascii="Times New Roman" w:eastAsia="Times New Roman" w:hAnsi="Times New Roman" w:cs="Times New Roman"/>
          <w:spacing w:val="-9"/>
          <w:kern w:val="0"/>
          <w:sz w:val="30"/>
          <w:szCs w:val="30"/>
          <w:lang w:eastAsia="ru-RU"/>
        </w:rPr>
        <w:softHyphen/>
      </w:r>
      <w:r w:rsidRPr="00846005">
        <w:rPr>
          <w:rFonts w:ascii="Times New Roman" w:eastAsia="Times New Roman" w:hAnsi="Times New Roman" w:cs="Times New Roman"/>
          <w:spacing w:val="-10"/>
          <w:kern w:val="0"/>
          <w:sz w:val="30"/>
          <w:szCs w:val="30"/>
          <w:lang w:eastAsia="ru-RU"/>
        </w:rPr>
        <w:t xml:space="preserve">разуется пульсирующее давление, что при коэффициенте заполнения канала до </w:t>
      </w:r>
      <w:r w:rsidRPr="00846005">
        <w:rPr>
          <w:rFonts w:ascii="Times New Roman" w:eastAsia="Times New Roman" w:hAnsi="Times New Roman" w:cs="Times New Roman"/>
          <w:spacing w:val="-6"/>
          <w:kern w:val="0"/>
          <w:sz w:val="30"/>
          <w:szCs w:val="30"/>
          <w:lang w:val="uk-UA" w:eastAsia="ru-RU"/>
        </w:rPr>
        <w:t xml:space="preserve">50 % </w:t>
      </w:r>
      <w:r w:rsidRPr="00846005">
        <w:rPr>
          <w:rFonts w:ascii="Times New Roman" w:eastAsia="Times New Roman" w:hAnsi="Times New Roman" w:cs="Times New Roman"/>
          <w:spacing w:val="-6"/>
          <w:kern w:val="0"/>
          <w:sz w:val="30"/>
          <w:szCs w:val="30"/>
          <w:lang w:eastAsia="ru-RU"/>
        </w:rPr>
        <w:t xml:space="preserve">позволяет резко снизить расход пара и иметь его не более чем с </w:t>
      </w:r>
      <w:r w:rsidRPr="00846005">
        <w:rPr>
          <w:rFonts w:ascii="Times New Roman" w:eastAsia="Times New Roman" w:hAnsi="Times New Roman" w:cs="Times New Roman"/>
          <w:spacing w:val="-6"/>
          <w:kern w:val="0"/>
          <w:sz w:val="30"/>
          <w:szCs w:val="30"/>
          <w:lang w:val="uk-UA" w:eastAsia="ru-RU"/>
        </w:rPr>
        <w:t>30 % -</w:t>
      </w:r>
      <w:r w:rsidRPr="00846005">
        <w:rPr>
          <w:rFonts w:ascii="Times New Roman" w:eastAsia="Times New Roman" w:hAnsi="Times New Roman" w:cs="Times New Roman"/>
          <w:spacing w:val="-8"/>
          <w:kern w:val="0"/>
          <w:sz w:val="30"/>
          <w:szCs w:val="30"/>
          <w:lang w:eastAsia="ru-RU"/>
        </w:rPr>
        <w:t xml:space="preserve">ным избытком над теоретическим. Как уже говорилось, теплоносителем для </w:t>
      </w:r>
      <w:r w:rsidRPr="00846005">
        <w:rPr>
          <w:rFonts w:ascii="Times New Roman" w:eastAsia="Times New Roman" w:hAnsi="Times New Roman" w:cs="Times New Roman"/>
          <w:spacing w:val="-10"/>
          <w:kern w:val="0"/>
          <w:sz w:val="30"/>
          <w:szCs w:val="30"/>
          <w:lang w:eastAsia="ru-RU"/>
        </w:rPr>
        <w:t xml:space="preserve">проведения процесса активации служат дымовые газы, получаемые в топке при </w:t>
      </w:r>
      <w:r w:rsidRPr="00846005">
        <w:rPr>
          <w:rFonts w:ascii="Times New Roman" w:eastAsia="Times New Roman" w:hAnsi="Times New Roman" w:cs="Times New Roman"/>
          <w:spacing w:val="-8"/>
          <w:kern w:val="0"/>
          <w:sz w:val="30"/>
          <w:szCs w:val="30"/>
          <w:lang w:eastAsia="ru-RU"/>
        </w:rPr>
        <w:t xml:space="preserve">горении ГА с воздухом. Отработанный теплоноситель после печи активации </w:t>
      </w:r>
      <w:r w:rsidRPr="00846005">
        <w:rPr>
          <w:rFonts w:ascii="Times New Roman" w:eastAsia="Times New Roman" w:hAnsi="Times New Roman" w:cs="Times New Roman"/>
          <w:spacing w:val="-9"/>
          <w:kern w:val="0"/>
          <w:sz w:val="30"/>
          <w:szCs w:val="30"/>
          <w:lang w:eastAsia="ru-RU"/>
        </w:rPr>
        <w:t>направляется в рекуператор-перегреватель на вторую стадию получения водя</w:t>
      </w:r>
      <w:r w:rsidRPr="00846005">
        <w:rPr>
          <w:rFonts w:ascii="Times New Roman" w:eastAsia="Times New Roman" w:hAnsi="Times New Roman" w:cs="Times New Roman"/>
          <w:spacing w:val="-9"/>
          <w:kern w:val="0"/>
          <w:sz w:val="30"/>
          <w:szCs w:val="30"/>
          <w:lang w:eastAsia="ru-RU"/>
        </w:rPr>
        <w:softHyphen/>
      </w:r>
      <w:r w:rsidRPr="00846005">
        <w:rPr>
          <w:rFonts w:ascii="Times New Roman" w:eastAsia="Times New Roman" w:hAnsi="Times New Roman" w:cs="Times New Roman"/>
          <w:kern w:val="0"/>
          <w:sz w:val="30"/>
          <w:szCs w:val="30"/>
          <w:lang w:eastAsia="ru-RU"/>
        </w:rPr>
        <w:t>ного пара.</w:t>
      </w:r>
    </w:p>
    <w:p w:rsidR="00846005" w:rsidRPr="00846005" w:rsidRDefault="00846005" w:rsidP="00846005">
      <w:pPr>
        <w:shd w:val="clear" w:color="auto" w:fill="FFFFFF"/>
        <w:tabs>
          <w:tab w:val="clear" w:pos="709"/>
        </w:tabs>
        <w:suppressAutoHyphens w:val="0"/>
        <w:autoSpaceDE w:val="0"/>
        <w:autoSpaceDN w:val="0"/>
        <w:adjustRightInd w:val="0"/>
        <w:spacing w:after="0" w:line="485" w:lineRule="exact"/>
        <w:ind w:left="48" w:right="34" w:firstLine="701"/>
        <w:rPr>
          <w:rFonts w:ascii="Times New Roman" w:eastAsia="Times New Roman" w:hAnsi="Times New Roman" w:cs="Times New Roman"/>
          <w:kern w:val="0"/>
          <w:sz w:val="20"/>
          <w:szCs w:val="20"/>
          <w:lang w:eastAsia="ru-RU"/>
        </w:rPr>
      </w:pPr>
      <w:r w:rsidRPr="00846005">
        <w:rPr>
          <w:rFonts w:ascii="Times New Roman" w:eastAsia="Times New Roman" w:hAnsi="Times New Roman" w:cs="Times New Roman"/>
          <w:spacing w:val="-10"/>
          <w:kern w:val="0"/>
          <w:sz w:val="30"/>
          <w:szCs w:val="30"/>
          <w:lang w:eastAsia="ru-RU"/>
        </w:rPr>
        <w:t xml:space="preserve">Данная технология предусматривает </w:t>
      </w:r>
      <w:r w:rsidRPr="00846005">
        <w:rPr>
          <w:rFonts w:ascii="Times New Roman" w:eastAsia="Times New Roman" w:hAnsi="Times New Roman" w:cs="Times New Roman"/>
          <w:spacing w:val="-10"/>
          <w:kern w:val="0"/>
          <w:sz w:val="30"/>
          <w:szCs w:val="30"/>
          <w:lang w:val="uk-UA" w:eastAsia="ru-RU"/>
        </w:rPr>
        <w:t xml:space="preserve">2-х </w:t>
      </w:r>
      <w:r w:rsidRPr="00846005">
        <w:rPr>
          <w:rFonts w:ascii="Times New Roman" w:eastAsia="Times New Roman" w:hAnsi="Times New Roman" w:cs="Times New Roman"/>
          <w:spacing w:val="-10"/>
          <w:kern w:val="0"/>
          <w:sz w:val="30"/>
          <w:szCs w:val="30"/>
          <w:lang w:eastAsia="ru-RU"/>
        </w:rPr>
        <w:t xml:space="preserve">ступенчатое охлаждение угля, В </w:t>
      </w:r>
      <w:r w:rsidRPr="00846005">
        <w:rPr>
          <w:rFonts w:ascii="Times New Roman" w:eastAsia="Times New Roman" w:hAnsi="Times New Roman" w:cs="Times New Roman"/>
          <w:spacing w:val="-8"/>
          <w:kern w:val="0"/>
          <w:sz w:val="30"/>
          <w:szCs w:val="30"/>
          <w:lang w:eastAsia="ru-RU"/>
        </w:rPr>
        <w:t>качестве холодильников используются шнеки с рубашками. Система охлаж</w:t>
      </w:r>
      <w:r w:rsidRPr="00846005">
        <w:rPr>
          <w:rFonts w:ascii="Times New Roman" w:eastAsia="Times New Roman" w:hAnsi="Times New Roman" w:cs="Times New Roman"/>
          <w:spacing w:val="-8"/>
          <w:kern w:val="0"/>
          <w:sz w:val="30"/>
          <w:szCs w:val="30"/>
          <w:lang w:eastAsia="ru-RU"/>
        </w:rPr>
        <w:softHyphen/>
      </w:r>
      <w:r w:rsidRPr="00846005">
        <w:rPr>
          <w:rFonts w:ascii="Times New Roman" w:eastAsia="Times New Roman" w:hAnsi="Times New Roman" w:cs="Times New Roman"/>
          <w:spacing w:val="-5"/>
          <w:kern w:val="0"/>
          <w:sz w:val="30"/>
          <w:szCs w:val="30"/>
          <w:lang w:eastAsia="ru-RU"/>
        </w:rPr>
        <w:t>дения работает непрерывно. На первой стадии хладоагентом является водя</w:t>
      </w:r>
      <w:r w:rsidRPr="00846005">
        <w:rPr>
          <w:rFonts w:ascii="Times New Roman" w:eastAsia="Times New Roman" w:hAnsi="Times New Roman" w:cs="Times New Roman"/>
          <w:spacing w:val="-5"/>
          <w:kern w:val="0"/>
          <w:sz w:val="30"/>
          <w:szCs w:val="30"/>
          <w:lang w:eastAsia="ru-RU"/>
        </w:rPr>
        <w:softHyphen/>
      </w:r>
      <w:r w:rsidRPr="00846005">
        <w:rPr>
          <w:rFonts w:ascii="Times New Roman" w:eastAsia="Times New Roman" w:hAnsi="Times New Roman" w:cs="Times New Roman"/>
          <w:spacing w:val="-7"/>
          <w:kern w:val="0"/>
          <w:sz w:val="30"/>
          <w:szCs w:val="30"/>
          <w:lang w:eastAsia="ru-RU"/>
        </w:rPr>
        <w:t xml:space="preserve">ной пар, на второй </w:t>
      </w:r>
      <w:r w:rsidRPr="00846005">
        <w:rPr>
          <w:rFonts w:ascii="Times New Roman" w:eastAsia="Times New Roman" w:hAnsi="Times New Roman" w:cs="Times New Roman"/>
          <w:spacing w:val="-7"/>
          <w:kern w:val="0"/>
          <w:sz w:val="30"/>
          <w:szCs w:val="30"/>
          <w:lang w:val="uk-UA" w:eastAsia="ru-RU"/>
        </w:rPr>
        <w:t xml:space="preserve">- </w:t>
      </w:r>
      <w:r w:rsidRPr="00846005">
        <w:rPr>
          <w:rFonts w:ascii="Times New Roman" w:eastAsia="Times New Roman" w:hAnsi="Times New Roman" w:cs="Times New Roman"/>
          <w:spacing w:val="-7"/>
          <w:kern w:val="0"/>
          <w:sz w:val="30"/>
          <w:szCs w:val="30"/>
          <w:lang w:eastAsia="ru-RU"/>
        </w:rPr>
        <w:t>вода. Тепло, выделяющееся в процессе охлаждения, ис</w:t>
      </w:r>
      <w:r w:rsidRPr="00846005">
        <w:rPr>
          <w:rFonts w:ascii="Times New Roman" w:eastAsia="Times New Roman" w:hAnsi="Times New Roman" w:cs="Times New Roman"/>
          <w:spacing w:val="-7"/>
          <w:kern w:val="0"/>
          <w:sz w:val="30"/>
          <w:szCs w:val="30"/>
          <w:lang w:eastAsia="ru-RU"/>
        </w:rPr>
        <w:softHyphen/>
      </w:r>
      <w:r w:rsidRPr="00846005">
        <w:rPr>
          <w:rFonts w:ascii="Times New Roman" w:eastAsia="Times New Roman" w:hAnsi="Times New Roman" w:cs="Times New Roman"/>
          <w:spacing w:val="-9"/>
          <w:kern w:val="0"/>
          <w:sz w:val="30"/>
          <w:szCs w:val="30"/>
          <w:lang w:eastAsia="ru-RU"/>
        </w:rPr>
        <w:t xml:space="preserve">пользуется для получения активирующего агента (перегретого водяного пара). </w:t>
      </w:r>
      <w:r w:rsidRPr="00846005">
        <w:rPr>
          <w:rFonts w:ascii="Times New Roman" w:eastAsia="Times New Roman" w:hAnsi="Times New Roman" w:cs="Times New Roman"/>
          <w:kern w:val="0"/>
          <w:sz w:val="30"/>
          <w:szCs w:val="30"/>
          <w:lang w:eastAsia="ru-RU"/>
        </w:rPr>
        <w:t>Водяной пар получают неочищенной воды в три стадии:</w:t>
      </w:r>
    </w:p>
    <w:p w:rsidR="00846005" w:rsidRPr="00846005" w:rsidRDefault="00846005" w:rsidP="00846005">
      <w:pPr>
        <w:numPr>
          <w:ilvl w:val="0"/>
          <w:numId w:val="21"/>
        </w:numPr>
        <w:shd w:val="clear" w:color="auto" w:fill="FFFFFF"/>
        <w:tabs>
          <w:tab w:val="clear" w:pos="709"/>
          <w:tab w:val="left" w:pos="1133"/>
        </w:tabs>
        <w:suppressAutoHyphens w:val="0"/>
        <w:autoSpaceDE w:val="0"/>
        <w:autoSpaceDN w:val="0"/>
        <w:adjustRightInd w:val="0"/>
        <w:spacing w:after="0" w:line="485" w:lineRule="exact"/>
        <w:jc w:val="left"/>
        <w:rPr>
          <w:rFonts w:ascii="Times New Roman" w:eastAsia="Times New Roman" w:hAnsi="Times New Roman" w:cs="Times New Roman"/>
          <w:kern w:val="0"/>
          <w:sz w:val="30"/>
          <w:szCs w:val="30"/>
          <w:lang w:val="uk-UA" w:eastAsia="ru-RU"/>
        </w:rPr>
      </w:pPr>
      <w:r w:rsidRPr="00846005">
        <w:rPr>
          <w:rFonts w:ascii="Times New Roman" w:eastAsia="Times New Roman" w:hAnsi="Times New Roman" w:cs="Times New Roman"/>
          <w:spacing w:val="-9"/>
          <w:kern w:val="0"/>
          <w:sz w:val="30"/>
          <w:szCs w:val="30"/>
          <w:lang w:eastAsia="ru-RU"/>
        </w:rPr>
        <w:t>стадия нагрева воды во второй ступени охлаждения активного угля;</w:t>
      </w:r>
    </w:p>
    <w:p w:rsidR="00846005" w:rsidRPr="00846005" w:rsidRDefault="00846005" w:rsidP="00846005">
      <w:pPr>
        <w:numPr>
          <w:ilvl w:val="0"/>
          <w:numId w:val="21"/>
        </w:numPr>
        <w:shd w:val="clear" w:color="auto" w:fill="FFFFFF"/>
        <w:tabs>
          <w:tab w:val="clear" w:pos="709"/>
          <w:tab w:val="left" w:pos="1133"/>
        </w:tabs>
        <w:suppressAutoHyphens w:val="0"/>
        <w:autoSpaceDE w:val="0"/>
        <w:autoSpaceDN w:val="0"/>
        <w:adjustRightInd w:val="0"/>
        <w:spacing w:after="0" w:line="485" w:lineRule="exact"/>
        <w:jc w:val="left"/>
        <w:rPr>
          <w:rFonts w:ascii="Times New Roman" w:eastAsia="Times New Roman" w:hAnsi="Times New Roman" w:cs="Times New Roman"/>
          <w:kern w:val="0"/>
          <w:sz w:val="30"/>
          <w:szCs w:val="30"/>
          <w:lang w:val="uk-UA" w:eastAsia="ru-RU"/>
        </w:rPr>
      </w:pPr>
      <w:r w:rsidRPr="00846005">
        <w:rPr>
          <w:rFonts w:ascii="Times New Roman" w:eastAsia="Times New Roman" w:hAnsi="Times New Roman" w:cs="Times New Roman"/>
          <w:spacing w:val="-9"/>
          <w:kern w:val="0"/>
          <w:sz w:val="30"/>
          <w:szCs w:val="30"/>
          <w:lang w:eastAsia="ru-RU"/>
        </w:rPr>
        <w:t>стадия испарения в рекуператоре-перегревателе за счет тепла отрабо</w:t>
      </w:r>
      <w:r w:rsidRPr="00846005">
        <w:rPr>
          <w:rFonts w:ascii="Times New Roman" w:eastAsia="Times New Roman" w:hAnsi="Times New Roman" w:cs="Times New Roman"/>
          <w:spacing w:val="-9"/>
          <w:kern w:val="0"/>
          <w:sz w:val="30"/>
          <w:szCs w:val="30"/>
          <w:lang w:eastAsia="ru-RU"/>
        </w:rPr>
        <w:softHyphen/>
      </w:r>
      <w:r w:rsidRPr="00846005">
        <w:rPr>
          <w:rFonts w:ascii="Times New Roman" w:eastAsia="Times New Roman" w:hAnsi="Times New Roman" w:cs="Times New Roman"/>
          <w:kern w:val="0"/>
          <w:sz w:val="30"/>
          <w:szCs w:val="30"/>
          <w:lang w:eastAsia="ru-RU"/>
        </w:rPr>
        <w:t>танного теплоносителя после печи активации;</w:t>
      </w:r>
    </w:p>
    <w:p w:rsidR="00846005" w:rsidRPr="00846005" w:rsidRDefault="00846005" w:rsidP="00846005">
      <w:pPr>
        <w:shd w:val="clear" w:color="auto" w:fill="FFFFFF"/>
        <w:tabs>
          <w:tab w:val="clear" w:pos="709"/>
          <w:tab w:val="left" w:pos="1142"/>
        </w:tabs>
        <w:suppressAutoHyphens w:val="0"/>
        <w:autoSpaceDE w:val="0"/>
        <w:autoSpaceDN w:val="0"/>
        <w:adjustRightInd w:val="0"/>
        <w:spacing w:after="0" w:line="485" w:lineRule="exact"/>
        <w:ind w:left="782" w:firstLine="0"/>
        <w:jc w:val="left"/>
        <w:rPr>
          <w:rFonts w:ascii="Times New Roman" w:eastAsia="Times New Roman" w:hAnsi="Times New Roman" w:cs="Times New Roman"/>
          <w:kern w:val="0"/>
          <w:sz w:val="20"/>
          <w:szCs w:val="20"/>
          <w:lang w:eastAsia="ru-RU"/>
        </w:rPr>
      </w:pPr>
      <w:r w:rsidRPr="00846005">
        <w:rPr>
          <w:rFonts w:ascii="Times New Roman" w:eastAsia="Times New Roman" w:hAnsi="Times New Roman" w:cs="Times New Roman"/>
          <w:kern w:val="0"/>
          <w:sz w:val="30"/>
          <w:szCs w:val="30"/>
          <w:lang w:val="uk-UA" w:eastAsia="ru-RU"/>
        </w:rPr>
        <w:t>-</w:t>
      </w:r>
      <w:r w:rsidRPr="00846005">
        <w:rPr>
          <w:rFonts w:ascii="Times New Roman" w:eastAsia="Times New Roman" w:hAnsi="Times New Roman" w:cs="Times New Roman"/>
          <w:kern w:val="0"/>
          <w:sz w:val="30"/>
          <w:szCs w:val="30"/>
          <w:lang w:val="uk-UA" w:eastAsia="ru-RU"/>
        </w:rPr>
        <w:tab/>
      </w:r>
      <w:r w:rsidRPr="00846005">
        <w:rPr>
          <w:rFonts w:ascii="Times New Roman" w:eastAsia="Times New Roman" w:hAnsi="Times New Roman" w:cs="Times New Roman"/>
          <w:spacing w:val="-9"/>
          <w:kern w:val="0"/>
          <w:sz w:val="30"/>
          <w:szCs w:val="30"/>
          <w:lang w:eastAsia="ru-RU"/>
        </w:rPr>
        <w:t>стадия перегрева в первой ступени охлаждения активного угля.</w:t>
      </w:r>
    </w:p>
    <w:p w:rsidR="00846005" w:rsidRPr="00846005" w:rsidRDefault="00846005" w:rsidP="00846005">
      <w:pPr>
        <w:shd w:val="clear" w:color="auto" w:fill="FFFFFF"/>
        <w:tabs>
          <w:tab w:val="clear" w:pos="709"/>
        </w:tabs>
        <w:suppressAutoHyphens w:val="0"/>
        <w:autoSpaceDE w:val="0"/>
        <w:autoSpaceDN w:val="0"/>
        <w:adjustRightInd w:val="0"/>
        <w:spacing w:after="0" w:line="485" w:lineRule="exact"/>
        <w:ind w:left="86" w:firstLine="715"/>
        <w:rPr>
          <w:rFonts w:ascii="Times New Roman" w:eastAsia="Times New Roman" w:hAnsi="Times New Roman" w:cs="Times New Roman"/>
          <w:kern w:val="0"/>
          <w:sz w:val="20"/>
          <w:szCs w:val="20"/>
          <w:lang w:eastAsia="ru-RU"/>
        </w:rPr>
      </w:pPr>
      <w:r w:rsidRPr="00846005">
        <w:rPr>
          <w:rFonts w:ascii="Times New Roman" w:eastAsia="Times New Roman" w:hAnsi="Times New Roman" w:cs="Times New Roman"/>
          <w:spacing w:val="-10"/>
          <w:kern w:val="0"/>
          <w:sz w:val="30"/>
          <w:szCs w:val="30"/>
          <w:lang w:eastAsia="ru-RU"/>
        </w:rPr>
        <w:t>Схема по варианту Б отличается тем, что из ПГС выделяется смола с по</w:t>
      </w:r>
      <w:r w:rsidRPr="00846005">
        <w:rPr>
          <w:rFonts w:ascii="Times New Roman" w:eastAsia="Times New Roman" w:hAnsi="Times New Roman" w:cs="Times New Roman"/>
          <w:spacing w:val="-10"/>
          <w:kern w:val="0"/>
          <w:sz w:val="30"/>
          <w:szCs w:val="30"/>
          <w:lang w:eastAsia="ru-RU"/>
        </w:rPr>
        <w:softHyphen/>
      </w:r>
      <w:r w:rsidRPr="00846005">
        <w:rPr>
          <w:rFonts w:ascii="Times New Roman" w:eastAsia="Times New Roman" w:hAnsi="Times New Roman" w:cs="Times New Roman"/>
          <w:spacing w:val="-7"/>
          <w:kern w:val="0"/>
          <w:sz w:val="30"/>
          <w:szCs w:val="30"/>
          <w:lang w:eastAsia="ru-RU"/>
        </w:rPr>
        <w:t xml:space="preserve">мощью центробежного смолоотделителя типа ТГ-150-1,12, а обессмоленная </w:t>
      </w:r>
      <w:r w:rsidRPr="00846005">
        <w:rPr>
          <w:rFonts w:ascii="Times New Roman" w:eastAsia="Times New Roman" w:hAnsi="Times New Roman" w:cs="Times New Roman"/>
          <w:spacing w:val="-8"/>
          <w:kern w:val="0"/>
          <w:sz w:val="30"/>
          <w:szCs w:val="30"/>
          <w:lang w:eastAsia="ru-RU"/>
        </w:rPr>
        <w:t xml:space="preserve">ПГС с помощью вентилятора подается в топку печи пиролиза на сжигание. </w:t>
      </w:r>
      <w:r w:rsidRPr="00846005">
        <w:rPr>
          <w:rFonts w:ascii="Times New Roman" w:eastAsia="Times New Roman" w:hAnsi="Times New Roman" w:cs="Times New Roman"/>
          <w:kern w:val="0"/>
          <w:sz w:val="30"/>
          <w:szCs w:val="30"/>
          <w:lang w:eastAsia="ru-RU"/>
        </w:rPr>
        <w:t xml:space="preserve">Конденсируется </w:t>
      </w:r>
      <w:r w:rsidRPr="00846005">
        <w:rPr>
          <w:rFonts w:ascii="Times New Roman" w:eastAsia="Times New Roman" w:hAnsi="Times New Roman" w:cs="Times New Roman"/>
          <w:kern w:val="0"/>
          <w:sz w:val="30"/>
          <w:szCs w:val="30"/>
          <w:lang w:val="uk-UA" w:eastAsia="ru-RU"/>
        </w:rPr>
        <w:t xml:space="preserve">95 % </w:t>
      </w:r>
      <w:r w:rsidRPr="00846005">
        <w:rPr>
          <w:rFonts w:ascii="Times New Roman" w:eastAsia="Times New Roman" w:hAnsi="Times New Roman" w:cs="Times New Roman"/>
          <w:kern w:val="0"/>
          <w:sz w:val="30"/>
          <w:szCs w:val="30"/>
          <w:lang w:eastAsia="ru-RU"/>
        </w:rPr>
        <w:t>всей смолы, содержащейся в ПГС.</w:t>
      </w:r>
    </w:p>
    <w:p w:rsidR="00846005" w:rsidRPr="00846005" w:rsidRDefault="00846005" w:rsidP="00846005">
      <w:pPr>
        <w:shd w:val="clear" w:color="auto" w:fill="FFFFFF"/>
        <w:tabs>
          <w:tab w:val="clear" w:pos="709"/>
        </w:tabs>
        <w:suppressAutoHyphens w:val="0"/>
        <w:autoSpaceDE w:val="0"/>
        <w:autoSpaceDN w:val="0"/>
        <w:adjustRightInd w:val="0"/>
        <w:spacing w:after="0" w:line="485" w:lineRule="exact"/>
        <w:ind w:left="86" w:firstLine="715"/>
        <w:rPr>
          <w:rFonts w:ascii="Times New Roman" w:eastAsia="Times New Roman" w:hAnsi="Times New Roman" w:cs="Times New Roman"/>
          <w:kern w:val="0"/>
          <w:sz w:val="20"/>
          <w:szCs w:val="20"/>
          <w:lang w:eastAsia="ru-RU"/>
        </w:rPr>
        <w:sectPr w:rsidR="00846005" w:rsidRPr="00846005">
          <w:pgSz w:w="11909" w:h="16834"/>
          <w:pgMar w:top="1440" w:right="1035" w:bottom="360" w:left="1222" w:header="720" w:footer="720" w:gutter="0"/>
          <w:cols w:space="60"/>
          <w:noEndnote/>
        </w:sectPr>
      </w:pPr>
    </w:p>
    <w:p w:rsidR="00846005" w:rsidRPr="00846005" w:rsidRDefault="00846005" w:rsidP="00846005">
      <w:pPr>
        <w:shd w:val="clear" w:color="auto" w:fill="FFFFFF"/>
        <w:tabs>
          <w:tab w:val="clear" w:pos="709"/>
        </w:tabs>
        <w:suppressAutoHyphens w:val="0"/>
        <w:autoSpaceDE w:val="0"/>
        <w:autoSpaceDN w:val="0"/>
        <w:adjustRightInd w:val="0"/>
        <w:spacing w:after="0" w:line="240" w:lineRule="auto"/>
        <w:ind w:right="58" w:firstLine="0"/>
        <w:jc w:val="center"/>
        <w:rPr>
          <w:rFonts w:ascii="Times New Roman" w:eastAsia="Times New Roman" w:hAnsi="Times New Roman" w:cs="Times New Roman"/>
          <w:kern w:val="0"/>
          <w:sz w:val="20"/>
          <w:szCs w:val="20"/>
          <w:lang w:eastAsia="ru-RU"/>
        </w:rPr>
      </w:pPr>
      <w:r w:rsidRPr="00846005">
        <w:rPr>
          <w:rFonts w:ascii="Times New Roman" w:eastAsia="Times New Roman" w:hAnsi="Times New Roman" w:cs="Times New Roman"/>
          <w:spacing w:val="-23"/>
          <w:kern w:val="0"/>
          <w:sz w:val="26"/>
          <w:szCs w:val="26"/>
          <w:lang w:val="uk-UA" w:eastAsia="ru-RU"/>
        </w:rPr>
        <w:t>142</w:t>
      </w:r>
    </w:p>
    <w:p w:rsidR="00846005" w:rsidRPr="00846005" w:rsidRDefault="00846005" w:rsidP="00846005">
      <w:pPr>
        <w:shd w:val="clear" w:color="auto" w:fill="FFFFFF"/>
        <w:tabs>
          <w:tab w:val="clear" w:pos="709"/>
        </w:tabs>
        <w:suppressAutoHyphens w:val="0"/>
        <w:autoSpaceDE w:val="0"/>
        <w:autoSpaceDN w:val="0"/>
        <w:adjustRightInd w:val="0"/>
        <w:spacing w:after="0" w:line="480" w:lineRule="exact"/>
        <w:ind w:right="43" w:firstLine="696"/>
        <w:rPr>
          <w:rFonts w:ascii="Times New Roman" w:eastAsia="Times New Roman" w:hAnsi="Times New Roman" w:cs="Times New Roman"/>
          <w:kern w:val="0"/>
          <w:sz w:val="20"/>
          <w:szCs w:val="20"/>
          <w:lang w:eastAsia="ru-RU"/>
        </w:rPr>
      </w:pPr>
      <w:r w:rsidRPr="00846005">
        <w:rPr>
          <w:rFonts w:ascii="Times New Roman" w:eastAsia="Times New Roman" w:hAnsi="Times New Roman" w:cs="Times New Roman"/>
          <w:spacing w:val="-10"/>
          <w:kern w:val="0"/>
          <w:sz w:val="30"/>
          <w:szCs w:val="30"/>
          <w:lang w:eastAsia="ru-RU"/>
        </w:rPr>
        <w:t>Теплотворная способность обессмоленной ПГС, направляемой на сжига</w:t>
      </w:r>
      <w:r w:rsidRPr="00846005">
        <w:rPr>
          <w:rFonts w:ascii="Times New Roman" w:eastAsia="Times New Roman" w:hAnsi="Times New Roman" w:cs="Times New Roman"/>
          <w:spacing w:val="-10"/>
          <w:kern w:val="0"/>
          <w:sz w:val="30"/>
          <w:szCs w:val="30"/>
          <w:lang w:eastAsia="ru-RU"/>
        </w:rPr>
        <w:softHyphen/>
      </w:r>
      <w:r w:rsidRPr="00846005">
        <w:rPr>
          <w:rFonts w:ascii="Times New Roman" w:eastAsia="Times New Roman" w:hAnsi="Times New Roman" w:cs="Times New Roman"/>
          <w:spacing w:val="-8"/>
          <w:kern w:val="0"/>
          <w:sz w:val="30"/>
          <w:szCs w:val="30"/>
          <w:lang w:eastAsia="ru-RU"/>
        </w:rPr>
        <w:t xml:space="preserve">ние, снижается примерно в </w:t>
      </w:r>
      <w:r w:rsidRPr="00846005">
        <w:rPr>
          <w:rFonts w:ascii="Times New Roman" w:eastAsia="Times New Roman" w:hAnsi="Times New Roman" w:cs="Times New Roman"/>
          <w:spacing w:val="-8"/>
          <w:kern w:val="0"/>
          <w:sz w:val="30"/>
          <w:szCs w:val="30"/>
          <w:lang w:val="uk-UA" w:eastAsia="ru-RU"/>
        </w:rPr>
        <w:t xml:space="preserve">1,5 </w:t>
      </w:r>
      <w:r w:rsidRPr="00846005">
        <w:rPr>
          <w:rFonts w:ascii="Times New Roman" w:eastAsia="Times New Roman" w:hAnsi="Times New Roman" w:cs="Times New Roman"/>
          <w:spacing w:val="-8"/>
          <w:kern w:val="0"/>
          <w:sz w:val="30"/>
          <w:szCs w:val="30"/>
          <w:lang w:eastAsia="ru-RU"/>
        </w:rPr>
        <w:t>раза. Поэтому данная технология требует при</w:t>
      </w:r>
      <w:r w:rsidRPr="00846005">
        <w:rPr>
          <w:rFonts w:ascii="Times New Roman" w:eastAsia="Times New Roman" w:hAnsi="Times New Roman" w:cs="Times New Roman"/>
          <w:spacing w:val="-8"/>
          <w:kern w:val="0"/>
          <w:sz w:val="30"/>
          <w:szCs w:val="30"/>
          <w:lang w:eastAsia="ru-RU"/>
        </w:rPr>
        <w:softHyphen/>
      </w:r>
      <w:r w:rsidRPr="00846005">
        <w:rPr>
          <w:rFonts w:ascii="Times New Roman" w:eastAsia="Times New Roman" w:hAnsi="Times New Roman" w:cs="Times New Roman"/>
          <w:spacing w:val="-9"/>
          <w:kern w:val="0"/>
          <w:sz w:val="30"/>
          <w:szCs w:val="30"/>
          <w:lang w:eastAsia="ru-RU"/>
        </w:rPr>
        <w:t xml:space="preserve">влечения дополнительного топлива. Применение схемы с частичным отбором </w:t>
      </w:r>
      <w:r w:rsidRPr="00846005">
        <w:rPr>
          <w:rFonts w:ascii="Times New Roman" w:eastAsia="Times New Roman" w:hAnsi="Times New Roman" w:cs="Times New Roman"/>
          <w:spacing w:val="-5"/>
          <w:kern w:val="0"/>
          <w:sz w:val="30"/>
          <w:szCs w:val="30"/>
          <w:lang w:eastAsia="ru-RU"/>
        </w:rPr>
        <w:t xml:space="preserve">смолы требует затрат дополнительного топлива в количестве около </w:t>
      </w:r>
      <w:r w:rsidRPr="00846005">
        <w:rPr>
          <w:rFonts w:ascii="Times New Roman" w:eastAsia="Times New Roman" w:hAnsi="Times New Roman" w:cs="Times New Roman"/>
          <w:spacing w:val="-5"/>
          <w:kern w:val="0"/>
          <w:sz w:val="30"/>
          <w:szCs w:val="30"/>
          <w:lang w:val="uk-UA" w:eastAsia="ru-RU"/>
        </w:rPr>
        <w:t xml:space="preserve">0,2 </w:t>
      </w:r>
      <w:r w:rsidRPr="00846005">
        <w:rPr>
          <w:rFonts w:ascii="Times New Roman" w:eastAsia="Times New Roman" w:hAnsi="Times New Roman" w:cs="Times New Roman"/>
          <w:spacing w:val="-5"/>
          <w:kern w:val="0"/>
          <w:sz w:val="30"/>
          <w:szCs w:val="30"/>
          <w:lang w:eastAsia="ru-RU"/>
        </w:rPr>
        <w:t xml:space="preserve">т/(т </w:t>
      </w:r>
      <w:r w:rsidRPr="00846005">
        <w:rPr>
          <w:rFonts w:ascii="Times New Roman" w:eastAsia="Times New Roman" w:hAnsi="Times New Roman" w:cs="Times New Roman"/>
          <w:kern w:val="0"/>
          <w:sz w:val="30"/>
          <w:szCs w:val="30"/>
          <w:lang w:eastAsia="ru-RU"/>
        </w:rPr>
        <w:t>АУ).</w:t>
      </w:r>
    </w:p>
    <w:p w:rsidR="00846005" w:rsidRPr="00846005" w:rsidRDefault="00846005" w:rsidP="00846005">
      <w:pPr>
        <w:shd w:val="clear" w:color="auto" w:fill="FFFFFF"/>
        <w:tabs>
          <w:tab w:val="clear" w:pos="709"/>
        </w:tabs>
        <w:suppressAutoHyphens w:val="0"/>
        <w:autoSpaceDE w:val="0"/>
        <w:autoSpaceDN w:val="0"/>
        <w:adjustRightInd w:val="0"/>
        <w:spacing w:before="5" w:after="0" w:line="480" w:lineRule="exact"/>
        <w:ind w:left="14" w:firstLine="686"/>
        <w:rPr>
          <w:rFonts w:ascii="Times New Roman" w:eastAsia="Times New Roman" w:hAnsi="Times New Roman" w:cs="Times New Roman"/>
          <w:kern w:val="0"/>
          <w:sz w:val="20"/>
          <w:szCs w:val="20"/>
          <w:lang w:eastAsia="ru-RU"/>
        </w:rPr>
      </w:pPr>
      <w:r w:rsidRPr="00846005">
        <w:rPr>
          <w:rFonts w:ascii="Times New Roman" w:eastAsia="Times New Roman" w:hAnsi="Times New Roman" w:cs="Times New Roman"/>
          <w:spacing w:val="-11"/>
          <w:kern w:val="0"/>
          <w:sz w:val="30"/>
          <w:szCs w:val="30"/>
          <w:lang w:eastAsia="ru-RU"/>
        </w:rPr>
        <w:t xml:space="preserve">По обоим вариантам разработанной технологии составлены калькуляции </w:t>
      </w:r>
      <w:r w:rsidRPr="00846005">
        <w:rPr>
          <w:rFonts w:ascii="Times New Roman" w:eastAsia="Times New Roman" w:hAnsi="Times New Roman" w:cs="Times New Roman"/>
          <w:spacing w:val="-10"/>
          <w:kern w:val="0"/>
          <w:sz w:val="30"/>
          <w:szCs w:val="30"/>
          <w:lang w:eastAsia="ru-RU"/>
        </w:rPr>
        <w:t xml:space="preserve">себестоимости. Показано, что производство АУ из древесной щепы различного </w:t>
      </w:r>
      <w:r w:rsidRPr="00846005">
        <w:rPr>
          <w:rFonts w:ascii="Times New Roman" w:eastAsia="Times New Roman" w:hAnsi="Times New Roman" w:cs="Times New Roman"/>
          <w:spacing w:val="-8"/>
          <w:kern w:val="0"/>
          <w:sz w:val="30"/>
          <w:szCs w:val="30"/>
          <w:lang w:eastAsia="ru-RU"/>
        </w:rPr>
        <w:t xml:space="preserve">качества позволяет снизить их себестоимость по сравнению с традиционной технологией парогазовой активации за счет затрат на сырье и энергоресурсы. </w:t>
      </w:r>
      <w:r w:rsidRPr="00846005">
        <w:rPr>
          <w:rFonts w:ascii="Times New Roman" w:eastAsia="Times New Roman" w:hAnsi="Times New Roman" w:cs="Times New Roman"/>
          <w:spacing w:val="-9"/>
          <w:kern w:val="0"/>
          <w:sz w:val="30"/>
          <w:szCs w:val="30"/>
          <w:lang w:eastAsia="ru-RU"/>
        </w:rPr>
        <w:t>Предложенная технология производства активных углей является экономиче</w:t>
      </w:r>
      <w:r w:rsidRPr="00846005">
        <w:rPr>
          <w:rFonts w:ascii="Times New Roman" w:eastAsia="Times New Roman" w:hAnsi="Times New Roman" w:cs="Times New Roman"/>
          <w:spacing w:val="-9"/>
          <w:kern w:val="0"/>
          <w:sz w:val="30"/>
          <w:szCs w:val="30"/>
          <w:lang w:eastAsia="ru-RU"/>
        </w:rPr>
        <w:softHyphen/>
        <w:t xml:space="preserve">ски эффективной (рентабельность составляет </w:t>
      </w:r>
      <w:r w:rsidRPr="00846005">
        <w:rPr>
          <w:rFonts w:ascii="Times New Roman" w:eastAsia="Times New Roman" w:hAnsi="Times New Roman" w:cs="Times New Roman"/>
          <w:spacing w:val="-9"/>
          <w:kern w:val="0"/>
          <w:sz w:val="30"/>
          <w:szCs w:val="30"/>
          <w:lang w:val="uk-UA" w:eastAsia="ru-RU"/>
        </w:rPr>
        <w:t xml:space="preserve">80 - 85 %). </w:t>
      </w:r>
      <w:r w:rsidRPr="00846005">
        <w:rPr>
          <w:rFonts w:ascii="Times New Roman" w:eastAsia="Times New Roman" w:hAnsi="Times New Roman" w:cs="Times New Roman"/>
          <w:spacing w:val="-9"/>
          <w:kern w:val="0"/>
          <w:sz w:val="30"/>
          <w:szCs w:val="30"/>
          <w:lang w:eastAsia="ru-RU"/>
        </w:rPr>
        <w:t>Срок окупаемости ин</w:t>
      </w:r>
      <w:r w:rsidRPr="00846005">
        <w:rPr>
          <w:rFonts w:ascii="Times New Roman" w:eastAsia="Times New Roman" w:hAnsi="Times New Roman" w:cs="Times New Roman"/>
          <w:spacing w:val="-9"/>
          <w:kern w:val="0"/>
          <w:sz w:val="30"/>
          <w:szCs w:val="30"/>
          <w:lang w:eastAsia="ru-RU"/>
        </w:rPr>
        <w:softHyphen/>
      </w:r>
      <w:r w:rsidRPr="00846005">
        <w:rPr>
          <w:rFonts w:ascii="Times New Roman" w:eastAsia="Times New Roman" w:hAnsi="Times New Roman" w:cs="Times New Roman"/>
          <w:spacing w:val="-8"/>
          <w:kern w:val="0"/>
          <w:sz w:val="30"/>
          <w:szCs w:val="30"/>
          <w:lang w:eastAsia="ru-RU"/>
        </w:rPr>
        <w:t xml:space="preserve">вестиций составляет </w:t>
      </w:r>
      <w:r w:rsidRPr="00846005">
        <w:rPr>
          <w:rFonts w:ascii="Times New Roman" w:eastAsia="Times New Roman" w:hAnsi="Times New Roman" w:cs="Times New Roman"/>
          <w:spacing w:val="-8"/>
          <w:kern w:val="0"/>
          <w:sz w:val="30"/>
          <w:szCs w:val="30"/>
          <w:lang w:val="uk-UA" w:eastAsia="ru-RU"/>
        </w:rPr>
        <w:t xml:space="preserve">3,7 - 3,8 </w:t>
      </w:r>
      <w:r w:rsidRPr="00846005">
        <w:rPr>
          <w:rFonts w:ascii="Times New Roman" w:eastAsia="Times New Roman" w:hAnsi="Times New Roman" w:cs="Times New Roman"/>
          <w:spacing w:val="-8"/>
          <w:kern w:val="0"/>
          <w:sz w:val="30"/>
          <w:szCs w:val="30"/>
          <w:lang w:eastAsia="ru-RU"/>
        </w:rPr>
        <w:t>года. Себестоимость 1т активного угля, получен</w:t>
      </w:r>
      <w:r w:rsidRPr="00846005">
        <w:rPr>
          <w:rFonts w:ascii="Times New Roman" w:eastAsia="Times New Roman" w:hAnsi="Times New Roman" w:cs="Times New Roman"/>
          <w:spacing w:val="-8"/>
          <w:kern w:val="0"/>
          <w:sz w:val="30"/>
          <w:szCs w:val="30"/>
          <w:lang w:eastAsia="ru-RU"/>
        </w:rPr>
        <w:softHyphen/>
      </w:r>
      <w:r w:rsidRPr="00846005">
        <w:rPr>
          <w:rFonts w:ascii="Times New Roman" w:eastAsia="Times New Roman" w:hAnsi="Times New Roman" w:cs="Times New Roman"/>
          <w:spacing w:val="-9"/>
          <w:kern w:val="0"/>
          <w:sz w:val="30"/>
          <w:szCs w:val="30"/>
          <w:lang w:eastAsia="ru-RU"/>
        </w:rPr>
        <w:t>ного из угля-сырца для трех различных образцов древесины практически оди</w:t>
      </w:r>
      <w:r w:rsidRPr="00846005">
        <w:rPr>
          <w:rFonts w:ascii="Times New Roman" w:eastAsia="Times New Roman" w:hAnsi="Times New Roman" w:cs="Times New Roman"/>
          <w:spacing w:val="-9"/>
          <w:kern w:val="0"/>
          <w:sz w:val="30"/>
          <w:szCs w:val="30"/>
          <w:lang w:eastAsia="ru-RU"/>
        </w:rPr>
        <w:softHyphen/>
        <w:t>накова. Применение схемы с частичным отбором смолы является целесообраз</w:t>
      </w:r>
      <w:r w:rsidRPr="00846005">
        <w:rPr>
          <w:rFonts w:ascii="Times New Roman" w:eastAsia="Times New Roman" w:hAnsi="Times New Roman" w:cs="Times New Roman"/>
          <w:spacing w:val="-9"/>
          <w:kern w:val="0"/>
          <w:sz w:val="30"/>
          <w:szCs w:val="30"/>
          <w:lang w:eastAsia="ru-RU"/>
        </w:rPr>
        <w:softHyphen/>
        <w:t xml:space="preserve">ным только при активации древесных углей, полученных из древесины сучьев. </w:t>
      </w:r>
      <w:r w:rsidRPr="00846005">
        <w:rPr>
          <w:rFonts w:ascii="Times New Roman" w:eastAsia="Times New Roman" w:hAnsi="Times New Roman" w:cs="Times New Roman"/>
          <w:spacing w:val="-7"/>
          <w:kern w:val="0"/>
          <w:sz w:val="30"/>
          <w:szCs w:val="30"/>
          <w:lang w:eastAsia="ru-RU"/>
        </w:rPr>
        <w:t xml:space="preserve">В случае с крупномерной и тонкомерной древесиной (при стоимости смолы </w:t>
      </w:r>
      <w:r w:rsidRPr="00846005">
        <w:rPr>
          <w:rFonts w:ascii="Times New Roman" w:eastAsia="Times New Roman" w:hAnsi="Times New Roman" w:cs="Times New Roman"/>
          <w:spacing w:val="-9"/>
          <w:kern w:val="0"/>
          <w:sz w:val="30"/>
          <w:szCs w:val="30"/>
          <w:lang w:val="uk-UA" w:eastAsia="ru-RU"/>
        </w:rPr>
        <w:t xml:space="preserve">4000 </w:t>
      </w:r>
      <w:r w:rsidRPr="00846005">
        <w:rPr>
          <w:rFonts w:ascii="Times New Roman" w:eastAsia="Times New Roman" w:hAnsi="Times New Roman" w:cs="Times New Roman"/>
          <w:spacing w:val="-9"/>
          <w:kern w:val="0"/>
          <w:sz w:val="30"/>
          <w:szCs w:val="30"/>
          <w:lang w:eastAsia="ru-RU"/>
        </w:rPr>
        <w:t xml:space="preserve">рублей за тонну) затраты на привлечение штатного топлива не окупаются </w:t>
      </w:r>
      <w:r w:rsidRPr="00846005">
        <w:rPr>
          <w:rFonts w:ascii="Times New Roman" w:eastAsia="Times New Roman" w:hAnsi="Times New Roman" w:cs="Times New Roman"/>
          <w:spacing w:val="-8"/>
          <w:kern w:val="0"/>
          <w:sz w:val="30"/>
          <w:szCs w:val="30"/>
          <w:lang w:eastAsia="ru-RU"/>
        </w:rPr>
        <w:t xml:space="preserve">прибылью от продажи смолы. Использование варианта Б (с отбором смолы) </w:t>
      </w:r>
      <w:r w:rsidRPr="00846005">
        <w:rPr>
          <w:rFonts w:ascii="Times New Roman" w:eastAsia="Times New Roman" w:hAnsi="Times New Roman" w:cs="Times New Roman"/>
          <w:spacing w:val="-7"/>
          <w:kern w:val="0"/>
          <w:sz w:val="30"/>
          <w:szCs w:val="30"/>
          <w:lang w:eastAsia="ru-RU"/>
        </w:rPr>
        <w:t xml:space="preserve">древесины сучьев несколько снижает себестоимость активного угля. Затраты </w:t>
      </w:r>
      <w:r w:rsidRPr="00846005">
        <w:rPr>
          <w:rFonts w:ascii="Times New Roman" w:eastAsia="Times New Roman" w:hAnsi="Times New Roman" w:cs="Times New Roman"/>
          <w:spacing w:val="-9"/>
          <w:kern w:val="0"/>
          <w:sz w:val="30"/>
          <w:szCs w:val="30"/>
          <w:lang w:eastAsia="ru-RU"/>
        </w:rPr>
        <w:t xml:space="preserve">на привлечение штатного топлива окупаются прибылью от продажи смолы. Таким образом, при благоприятной конъюнктуре на рынке сбыта технология с </w:t>
      </w:r>
      <w:r w:rsidRPr="00846005">
        <w:rPr>
          <w:rFonts w:ascii="Times New Roman" w:eastAsia="Times New Roman" w:hAnsi="Times New Roman" w:cs="Times New Roman"/>
          <w:kern w:val="0"/>
          <w:sz w:val="30"/>
          <w:szCs w:val="30"/>
          <w:lang w:eastAsia="ru-RU"/>
        </w:rPr>
        <w:t>отбором смолы является экономически эффективной.</w:t>
      </w:r>
    </w:p>
    <w:p w:rsidR="00F944F8" w:rsidRPr="00F944F8" w:rsidRDefault="00F944F8" w:rsidP="00F944F8"/>
    <w:sectPr w:rsidR="00F944F8" w:rsidRPr="00F944F8" w:rsidSect="00E65BDF">
      <w:headerReference w:type="even" r:id="rId9"/>
      <w:headerReference w:type="default" r:id="rId10"/>
      <w:footerReference w:type="even" r:id="rId11"/>
      <w:footerReference w:type="default" r:id="rId12"/>
      <w:headerReference w:type="first" r:id="rId13"/>
      <w:footerReference w:type="first" r:id="rId14"/>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4F8" w:rsidRDefault="00F944F8">
      <w:pPr>
        <w:spacing w:after="0" w:line="240" w:lineRule="auto"/>
      </w:pPr>
      <w:r>
        <w:separator/>
      </w:r>
    </w:p>
  </w:endnote>
  <w:endnote w:type="continuationSeparator" w:id="0">
    <w:p w:rsidR="00F944F8" w:rsidRDefault="00F944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4F8" w:rsidRDefault="00F944F8">
    <w:pPr>
      <w:rPr>
        <w:sz w:val="2"/>
        <w:szCs w:val="2"/>
      </w:rPr>
    </w:pPr>
    <w:r w:rsidRPr="00574F1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944F8" w:rsidRDefault="00F944F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4F8" w:rsidRDefault="00F944F8">
    <w:pPr>
      <w:rPr>
        <w:sz w:val="2"/>
        <w:szCs w:val="2"/>
      </w:rPr>
    </w:pPr>
    <w:r w:rsidRPr="00574F1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944F8" w:rsidRDefault="00F944F8">
                <w:pPr>
                  <w:spacing w:line="240" w:lineRule="auto"/>
                </w:pPr>
                <w:fldSimple w:instr=" PAGE \* MERGEFORMAT ">
                  <w:r w:rsidR="00846005" w:rsidRPr="00846005">
                    <w:rPr>
                      <w:rStyle w:val="afffff9"/>
                      <w:noProof/>
                    </w:rPr>
                    <w:t>20</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4F8" w:rsidRDefault="00F944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4F8" w:rsidRDefault="00F944F8"/>
    <w:p w:rsidR="00F944F8" w:rsidRDefault="00F944F8"/>
    <w:p w:rsidR="00F944F8" w:rsidRDefault="00F944F8"/>
    <w:p w:rsidR="00F944F8" w:rsidRDefault="00F944F8"/>
    <w:p w:rsidR="00F944F8" w:rsidRDefault="00F944F8"/>
    <w:p w:rsidR="00F944F8" w:rsidRDefault="00F944F8"/>
    <w:p w:rsidR="00F944F8" w:rsidRDefault="00F944F8">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944F8" w:rsidRDefault="00F944F8">
                  <w:pPr>
                    <w:spacing w:line="240" w:lineRule="auto"/>
                  </w:pPr>
                  <w:fldSimple w:instr=" PAGE \* MERGEFORMAT ">
                    <w:r w:rsidRPr="00786A04">
                      <w:rPr>
                        <w:rStyle w:val="afffff9"/>
                        <w:b w:val="0"/>
                        <w:bCs w:val="0"/>
                        <w:noProof/>
                      </w:rPr>
                      <w:t>7</w:t>
                    </w:r>
                  </w:fldSimple>
                </w:p>
              </w:txbxContent>
            </v:textbox>
            <w10:wrap anchorx="page" anchory="page"/>
          </v:shape>
        </w:pict>
      </w:r>
    </w:p>
    <w:p w:rsidR="00F944F8" w:rsidRDefault="00F944F8"/>
    <w:p w:rsidR="00F944F8" w:rsidRDefault="00F944F8"/>
    <w:p w:rsidR="00F944F8" w:rsidRDefault="00F944F8">
      <w:pPr>
        <w:rPr>
          <w:sz w:val="2"/>
          <w:szCs w:val="2"/>
        </w:rPr>
      </w:pPr>
      <w:r w:rsidRPr="00574F1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944F8" w:rsidRDefault="00F944F8"/>
              </w:txbxContent>
            </v:textbox>
            <w10:wrap anchorx="page" anchory="page"/>
          </v:shape>
        </w:pict>
      </w:r>
    </w:p>
    <w:p w:rsidR="00F944F8" w:rsidRDefault="00F944F8"/>
    <w:p w:rsidR="00F944F8" w:rsidRDefault="00F944F8">
      <w:pPr>
        <w:rPr>
          <w:sz w:val="2"/>
          <w:szCs w:val="2"/>
        </w:rPr>
      </w:pPr>
    </w:p>
    <w:p w:rsidR="00F944F8" w:rsidRDefault="00F944F8"/>
    <w:p w:rsidR="00F944F8" w:rsidRDefault="00F944F8">
      <w:pPr>
        <w:spacing w:after="0" w:line="240" w:lineRule="auto"/>
      </w:pPr>
    </w:p>
  </w:footnote>
  <w:footnote w:type="continuationSeparator" w:id="0">
    <w:p w:rsidR="00F944F8" w:rsidRDefault="00F944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4F8" w:rsidRDefault="00F944F8">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F944F8" w:rsidRDefault="00F944F8"/>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4F8" w:rsidRDefault="00F944F8">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944F8" w:rsidRDefault="00F944F8"/>
            </w:txbxContent>
          </v:textbox>
          <w10:wrap anchorx="page" anchory="page"/>
        </v:shape>
      </w:pict>
    </w:r>
  </w:p>
  <w:p w:rsidR="00F944F8" w:rsidRPr="005856C0" w:rsidRDefault="00F944F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4F8" w:rsidRDefault="00F944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2D0316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65D4617"/>
    <w:multiLevelType w:val="singleLevel"/>
    <w:tmpl w:val="4D2606C6"/>
    <w:lvl w:ilvl="0">
      <w:start w:val="1"/>
      <w:numFmt w:val="decimal"/>
      <w:lvlText w:val="4.2.%1."/>
      <w:legacy w:legacy="1" w:legacySpace="0" w:legacyIndent="696"/>
      <w:lvlJc w:val="left"/>
      <w:rPr>
        <w:rFonts w:ascii="Times New Roman" w:hAnsi="Times New Roman" w:cs="Times New Roman"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82B1626"/>
    <w:multiLevelType w:val="singleLevel"/>
    <w:tmpl w:val="CEBC9C24"/>
    <w:lvl w:ilvl="0">
      <w:start w:val="4"/>
      <w:numFmt w:val="decimal"/>
      <w:lvlText w:val="%1."/>
      <w:legacy w:legacy="1" w:legacySpace="0" w:legacyIndent="283"/>
      <w:lvlJc w:val="left"/>
      <w:rPr>
        <w:rFonts w:ascii="Times New Roman" w:hAnsi="Times New Roman" w:cs="Times New Roman" w:hint="default"/>
      </w:rPr>
    </w:lvl>
  </w:abstractNum>
  <w:abstractNum w:abstractNumId="79">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6D49CA"/>
    <w:multiLevelType w:val="singleLevel"/>
    <w:tmpl w:val="FA9AB044"/>
    <w:lvl w:ilvl="0">
      <w:start w:val="1"/>
      <w:numFmt w:val="decimal"/>
      <w:lvlText w:val="4.3.%1."/>
      <w:legacy w:legacy="1" w:legacySpace="0" w:legacyIndent="696"/>
      <w:lvlJc w:val="left"/>
      <w:rPr>
        <w:rFonts w:ascii="Times New Roman" w:hAnsi="Times New Roman" w:cs="Times New Roman" w:hint="default"/>
      </w:rPr>
    </w:lvl>
  </w:abstractNum>
  <w:abstractNum w:abstractNumId="81">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824FEB"/>
    <w:multiLevelType w:val="singleLevel"/>
    <w:tmpl w:val="7110CEB2"/>
    <w:lvl w:ilvl="0">
      <w:start w:val="1"/>
      <w:numFmt w:val="decimal"/>
      <w:lvlText w:val="%1."/>
      <w:legacy w:legacy="1" w:legacySpace="0" w:legacyIndent="346"/>
      <w:lvlJc w:val="left"/>
      <w:rPr>
        <w:rFonts w:ascii="Times New Roman" w:hAnsi="Times New Roman" w:cs="Times New Roman" w:hint="default"/>
      </w:rPr>
    </w:lvl>
  </w:abstractNum>
  <w:abstractNum w:abstractNumId="86">
    <w:nsid w:val="126A1508"/>
    <w:multiLevelType w:val="singleLevel"/>
    <w:tmpl w:val="249AAFBA"/>
    <w:lvl w:ilvl="0">
      <w:start w:val="1"/>
      <w:numFmt w:val="decimal"/>
      <w:lvlText w:val="%1."/>
      <w:legacy w:legacy="1" w:legacySpace="0" w:legacyIndent="350"/>
      <w:lvlJc w:val="left"/>
      <w:rPr>
        <w:rFonts w:ascii="Times New Roman" w:hAnsi="Times New Roman" w:cs="Times New Roman" w:hint="default"/>
      </w:rPr>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0">
    <w:nsid w:val="26DC0644"/>
    <w:multiLevelType w:val="singleLevel"/>
    <w:tmpl w:val="311A40C4"/>
    <w:lvl w:ilvl="0">
      <w:start w:val="1"/>
      <w:numFmt w:val="decimal"/>
      <w:lvlText w:val="2.%1."/>
      <w:legacy w:legacy="1" w:legacySpace="0" w:legacyIndent="485"/>
      <w:lvlJc w:val="left"/>
      <w:rPr>
        <w:rFonts w:ascii="Times New Roman" w:hAnsi="Times New Roman" w:cs="Times New Roman" w:hint="default"/>
      </w:rPr>
    </w:lvl>
  </w:abstractNum>
  <w:abstractNum w:abstractNumId="91">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2">
    <w:nsid w:val="30D06817"/>
    <w:multiLevelType w:val="singleLevel"/>
    <w:tmpl w:val="E95054D6"/>
    <w:lvl w:ilvl="0">
      <w:start w:val="1"/>
      <w:numFmt w:val="decimal"/>
      <w:lvlText w:val="4.1.%1."/>
      <w:legacy w:legacy="1" w:legacySpace="0" w:legacyIndent="696"/>
      <w:lvlJc w:val="left"/>
      <w:rPr>
        <w:rFonts w:ascii="Times New Roman" w:hAnsi="Times New Roman" w:cs="Times New Roman" w:hint="default"/>
      </w:rPr>
    </w:lvl>
  </w:abstractNum>
  <w:abstractNum w:abstractNumId="93">
    <w:nsid w:val="3790603C"/>
    <w:multiLevelType w:val="singleLevel"/>
    <w:tmpl w:val="62E0C0A0"/>
    <w:lvl w:ilvl="0">
      <w:start w:val="1"/>
      <w:numFmt w:val="decimal"/>
      <w:lvlText w:val="3.3.%1."/>
      <w:legacy w:legacy="1" w:legacySpace="0" w:legacyIndent="696"/>
      <w:lvlJc w:val="left"/>
      <w:rPr>
        <w:rFonts w:ascii="Times New Roman" w:hAnsi="Times New Roman" w:cs="Times New Roman" w:hint="default"/>
      </w:rPr>
    </w:lvl>
  </w:abstractNum>
  <w:abstractNum w:abstractNumId="94">
    <w:nsid w:val="3E9A5FC6"/>
    <w:multiLevelType w:val="singleLevel"/>
    <w:tmpl w:val="0B4CD65A"/>
    <w:lvl w:ilvl="0">
      <w:start w:val="11"/>
      <w:numFmt w:val="decimal"/>
      <w:lvlText w:val="%1."/>
      <w:legacy w:legacy="1" w:legacySpace="0" w:legacyIndent="393"/>
      <w:lvlJc w:val="left"/>
      <w:rPr>
        <w:rFonts w:ascii="Times New Roman" w:hAnsi="Times New Roman" w:cs="Times New Roman" w:hint="default"/>
      </w:rPr>
    </w:lvl>
  </w:abstractNum>
  <w:abstractNum w:abstractNumId="95">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7">
    <w:nsid w:val="5C600A1C"/>
    <w:multiLevelType w:val="singleLevel"/>
    <w:tmpl w:val="08B6AC12"/>
    <w:lvl w:ilvl="0">
      <w:start w:val="1"/>
      <w:numFmt w:val="decimal"/>
      <w:lvlText w:val="1.%1."/>
      <w:legacy w:legacy="1" w:legacySpace="0" w:legacyIndent="456"/>
      <w:lvlJc w:val="left"/>
      <w:rPr>
        <w:rFonts w:ascii="Times New Roman" w:hAnsi="Times New Roman" w:cs="Times New Roman" w:hint="default"/>
      </w:rPr>
    </w:lvl>
  </w:abstractNum>
  <w:abstractNum w:abstractNumId="98">
    <w:nsid w:val="66726DFD"/>
    <w:multiLevelType w:val="singleLevel"/>
    <w:tmpl w:val="C46AA486"/>
    <w:lvl w:ilvl="0">
      <w:start w:val="1"/>
      <w:numFmt w:val="decimal"/>
      <w:lvlText w:val="%1."/>
      <w:legacy w:legacy="1" w:legacySpace="0" w:legacyIndent="274"/>
      <w:lvlJc w:val="left"/>
      <w:rPr>
        <w:rFonts w:ascii="Times New Roman" w:hAnsi="Times New Roman" w:cs="Times New Roman" w:hint="default"/>
      </w:rPr>
    </w:lvl>
  </w:abstractNum>
  <w:abstractNum w:abstractNumId="99">
    <w:nsid w:val="7BAB1194"/>
    <w:multiLevelType w:val="singleLevel"/>
    <w:tmpl w:val="D4B6D598"/>
    <w:lvl w:ilvl="0">
      <w:start w:val="1"/>
      <w:numFmt w:val="decimal"/>
      <w:lvlText w:val="%1."/>
      <w:legacy w:legacy="1" w:legacySpace="0" w:legacyIndent="336"/>
      <w:lvlJc w:val="left"/>
      <w:rPr>
        <w:rFonts w:ascii="Times New Roman" w:hAnsi="Times New Roman" w:cs="Times New Roman" w:hint="default"/>
      </w:rPr>
    </w:lvl>
  </w:abstractNum>
  <w:abstractNum w:abstractNumId="100">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E1128B0"/>
    <w:multiLevelType w:val="singleLevel"/>
    <w:tmpl w:val="5B94C63C"/>
    <w:lvl w:ilvl="0">
      <w:start w:val="1"/>
      <w:numFmt w:val="decimal"/>
      <w:lvlText w:val="3.%1."/>
      <w:legacy w:legacy="1" w:legacySpace="0" w:legacyIndent="480"/>
      <w:lvlJc w:val="left"/>
      <w:rPr>
        <w:rFonts w:ascii="Times New Roman" w:hAnsi="Times New Roman" w:cs="Times New Roman"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90"/>
  </w:num>
  <w:num w:numId="8">
    <w:abstractNumId w:val="101"/>
  </w:num>
  <w:num w:numId="9">
    <w:abstractNumId w:val="93"/>
  </w:num>
  <w:num w:numId="10">
    <w:abstractNumId w:val="92"/>
  </w:num>
  <w:num w:numId="11">
    <w:abstractNumId w:val="76"/>
  </w:num>
  <w:num w:numId="12">
    <w:abstractNumId w:val="80"/>
  </w:num>
  <w:num w:numId="13">
    <w:abstractNumId w:val="86"/>
  </w:num>
  <w:num w:numId="14">
    <w:abstractNumId w:val="86"/>
    <w:lvlOverride w:ilvl="0">
      <w:lvl w:ilvl="0">
        <w:start w:val="1"/>
        <w:numFmt w:val="decimal"/>
        <w:lvlText w:val="%1."/>
        <w:legacy w:legacy="1" w:legacySpace="0" w:legacyIndent="351"/>
        <w:lvlJc w:val="left"/>
        <w:rPr>
          <w:rFonts w:ascii="Times New Roman" w:hAnsi="Times New Roman" w:cs="Times New Roman" w:hint="default"/>
        </w:rPr>
      </w:lvl>
    </w:lvlOverride>
  </w:num>
  <w:num w:numId="15">
    <w:abstractNumId w:val="85"/>
  </w:num>
  <w:num w:numId="16">
    <w:abstractNumId w:val="4"/>
    <w:lvlOverride w:ilvl="0">
      <w:lvl w:ilvl="0">
        <w:start w:val="65535"/>
        <w:numFmt w:val="bullet"/>
        <w:lvlText w:val="-"/>
        <w:legacy w:legacy="1" w:legacySpace="0" w:legacyIndent="360"/>
        <w:lvlJc w:val="left"/>
        <w:rPr>
          <w:rFonts w:ascii="Times New Roman" w:hAnsi="Times New Roman" w:cs="Times New Roman" w:hint="default"/>
        </w:rPr>
      </w:lvl>
    </w:lvlOverride>
  </w:num>
  <w:num w:numId="17">
    <w:abstractNumId w:val="98"/>
  </w:num>
  <w:num w:numId="18">
    <w:abstractNumId w:val="78"/>
  </w:num>
  <w:num w:numId="19">
    <w:abstractNumId w:val="94"/>
  </w:num>
  <w:num w:numId="20">
    <w:abstractNumId w:val="99"/>
  </w:num>
  <w:num w:numId="21">
    <w:abstractNumId w:val="4"/>
    <w:lvlOverride w:ilvl="0">
      <w:lvl w:ilvl="0">
        <w:start w:val="65535"/>
        <w:numFmt w:val="bullet"/>
        <w:lvlText w:val="-"/>
        <w:legacy w:legacy="1" w:legacySpace="0" w:legacyIndent="365"/>
        <w:lvlJc w:val="left"/>
        <w:rPr>
          <w:rFonts w:ascii="Times New Roman" w:hAnsi="Times New Roman" w:cs="Times New Roman" w:hint="default"/>
        </w:rPr>
      </w:lvl>
    </w:lvlOverride>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7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72"/>
    <o:shapelayout v:ext="edit">
      <o:idmap v:ext="edit" data="1"/>
      <o:rules v:ext="edit">
        <o:r id="V:Rule1" type="connector" idref="#_x0000_s1120">
          <o:proxy start="" idref="#_x0000_s1118" connectloc="1"/>
          <o:proxy end="" idref="#_x0000_s1111" connectloc="1"/>
        </o:r>
        <o:r id="V:Rule2" type="connector" idref="#_x0000_s1121">
          <o:proxy start="" idref="#_x0000_s1118" connectloc="1"/>
          <o:proxy end="" idref="#_x0000_s1112" connectloc="1"/>
        </o:r>
        <o:r id="V:Rule3" type="connector" idref="#_x0000_s1122">
          <o:proxy start="" idref="#_x0000_s1118" connectloc="1"/>
          <o:proxy end="" idref="#_x0000_s1119" connectloc="1"/>
        </o:r>
        <o:r id="V:Rule4" type="connector" idref="#_x0000_s1123">
          <o:proxy start="" idref="#_x0000_s1118" connectloc="1"/>
          <o:proxy end="" idref="#_x0000_s1113" connectloc="1"/>
        </o:r>
        <o:r id="V:Rule5" type="connector" idref="#_x0000_s1124">
          <o:proxy start="" idref="#_x0000_s1118" connectloc="3"/>
          <o:proxy end="" idref="#_x0000_s1111" connectloc="3"/>
        </o:r>
        <o:r id="V:Rule6" type="connector" idref="#_x0000_s1125">
          <o:proxy start="" idref="#_x0000_s1118" connectloc="3"/>
          <o:proxy end="" idref="#_x0000_s1112" connectloc="3"/>
        </o:r>
        <o:r id="V:Rule7" type="connector" idref="#_x0000_s1126">
          <o:proxy start="" idref="#_x0000_s1118" connectloc="3"/>
          <o:proxy end="" idref="#_x0000_s1119" connectloc="3"/>
        </o:r>
        <o:r id="V:Rule8" type="connector" idref="#_x0000_s1127">
          <o:proxy start="" idref="#_x0000_s1118" connectloc="3"/>
          <o:proxy end="" idref="#_x0000_s1113" connectloc="3"/>
        </o:r>
        <o:r id="V:Rule9" type="connector" idref="#_x0000_s1128">
          <o:proxy start="" idref="#_x0000_s1109" connectloc="1"/>
          <o:proxy end="" idref="#_x0000_s1115" connectloc="1"/>
        </o:r>
        <o:r id="V:Rule10" type="connector" idref="#_x0000_s1129">
          <o:proxy start="" idref="#_x0000_s1109" connectloc="3"/>
          <o:proxy end="" idref="#_x0000_s1115" connectloc="3"/>
        </o:r>
        <o:r id="V:Rule11" type="connector" idref="#_x0000_s1248"/>
        <o:r id="V:Rule12" type="connector" idref="#_x0000_s1249"/>
        <o:r id="V:Rule13" type="connector" idref="#_x0000_s1250"/>
        <o:r id="V:Rule14" type="connector" idref="#_x0000_s1251"/>
        <o:r id="V:Rule15" type="connector" idref="#_x0000_s1252"/>
        <o:r id="V:Rule16" type="connector" idref="#_x0000_s1253"/>
        <o:r id="V:Rule17" type="connector" idref="#_x0000_s1254"/>
        <o:r id="V:Rule18" type="connector" idref="#_x0000_s1255"/>
        <o:r id="V:Rule19" type="connector" idref="#_x0000_s1256"/>
        <o:r id="V:Rule20" type="connector" idref="#_x0000_s1257"/>
        <o:r id="V:Rule21" type="connector" idref="#_x0000_s1454"/>
        <o:r id="V:Rule22" type="connector" idref="#_x0000_s1446"/>
        <o:r id="V:Rule23" type="connector" idref="#_x0000_s1449"/>
        <o:r id="V:Rule24" type="connector" idref="#_x0000_s1453"/>
        <o:r id="V:Rule25" type="connector" idref="#_x0000_s1450"/>
        <o:r id="V:Rule26" type="connector" idref="#_x0000_s1448"/>
        <o:r id="V:Rule27" type="connector" idref="#_x0000_s1451"/>
        <o:r id="V:Rule28" type="connector" idref="#_x0000_s1447"/>
        <o:r id="V:Rule29" type="connector" idref="#_x0000_s1452"/>
        <o:r id="V:Rule30" type="connector" idref="#_x0000_s1426"/>
        <o:r id="V:Rule31" type="connector" idref="#_x0000_s1427"/>
        <o:r id="V:Rule32" type="connector" idref="#_x0000_s1428"/>
        <o:r id="V:Rule33" type="connector" idref="#_x0000_s1429"/>
        <o:r id="V:Rule34" type="connector" idref="#_x0000_s1430"/>
        <o:r id="V:Rule35" type="connector" idref="#_x0000_s1431"/>
        <o:r id="V:Rule36" type="connector" idref="#_x0000_s1432"/>
        <o:r id="V:Rule37" type="connector" idref="#_x0000_s1433"/>
        <o:r id="V:Rule38" type="connector" idref="#_x0000_s1467">
          <o:proxy start="" idref="#_x0000_s1459" connectloc="2"/>
          <o:proxy end="" idref="#_x0000_s1463" connectloc="0"/>
        </o:r>
        <o:r id="V:Rule39" type="connector" idref="#_x0000_s1468">
          <o:proxy start="" idref="#_x0000_s1461" connectloc="2"/>
          <o:proxy end="" idref="#_x0000_s1462" connectloc="0"/>
        </o:r>
        <o:r id="V:Rule40" type="connector" idref="#_x0000_s1469">
          <o:proxy start="" idref="#_x0000_s1462" connectloc="2"/>
          <o:proxy end="" idref="#_x0000_s1465" connectloc="0"/>
        </o:r>
        <o:r id="V:Rule41" type="connector" idref="#_x0000_s1470">
          <o:proxy start="" idref="#_x0000_s1463" connectloc="2"/>
        </o:r>
        <o:r id="V:Rule42" type="connector" idref="#_x0000_s1471">
          <o:proxy start="" idref="#_x0000_s1460" connectloc="2"/>
          <o:proxy end="" idref="#_x0000_s1464" connectloc="0"/>
        </o:r>
        <o:r id="V:Rule43" type="connector" idref="#_x0000_s1472">
          <o:proxy start="" idref="#_x0000_s1465" connectloc="2"/>
        </o:r>
        <o:r id="V:Rule44" type="connector" idref="#_x0000_s1473">
          <o:proxy start="" idref="#_x0000_s1464" connectloc="2"/>
        </o:r>
        <o:r id="V:Rule45" type="connector" idref="#_x0000_s1402"/>
        <o:r id="V:Rule46" type="connector" idref="#_x0000_s1404"/>
        <o:r id="V:Rule47" type="connector" idref="#_x0000_s1403"/>
        <o:r id="V:Rule48" type="connector" idref="#_x0000_s1400"/>
        <o:r id="V:Rule49" type="connector" idref="#_x0000_s1401"/>
        <o:r id="V:Rule50" type="connector" idref="#_x0000_s1567"/>
        <o:r id="V:Rule51" type="connector" idref="#_x0000_s1559"/>
        <o:r id="V:Rule52" type="connector" idref="#_x0000_s1562"/>
        <o:r id="V:Rule53" type="connector" idref="#_x0000_s1566"/>
        <o:r id="V:Rule54" type="connector" idref="#_x0000_s1563"/>
        <o:r id="V:Rule55" type="connector" idref="#_x0000_s1561"/>
        <o:r id="V:Rule56" type="connector" idref="#_x0000_s1564"/>
        <o:r id="V:Rule57" type="connector" idref="#_x0000_s1560"/>
        <o:r id="V:Rule58" type="connector" idref="#_x0000_s1565"/>
        <o:r id="V:Rule59" type="connector" idref="#_x0000_s1539"/>
        <o:r id="V:Rule60" type="connector" idref="#_x0000_s1540"/>
        <o:r id="V:Rule61" type="connector" idref="#_x0000_s1541"/>
        <o:r id="V:Rule62" type="connector" idref="#_x0000_s1542"/>
        <o:r id="V:Rule63" type="connector" idref="#_x0000_s1543"/>
        <o:r id="V:Rule64" type="connector" idref="#_x0000_s1544"/>
        <o:r id="V:Rule65" type="connector" idref="#_x0000_s1545"/>
        <o:r id="V:Rule66" type="connector" idref="#_x0000_s1546"/>
        <o:r id="V:Rule67" type="connector" idref="#_x0000_s1580"/>
        <o:r id="V:Rule68" type="connector" idref="#_x0000_s1581"/>
        <o:r id="V:Rule69" type="connector" idref="#_x0000_s1582"/>
        <o:r id="V:Rule70" type="connector" idref="#_x0000_s1583"/>
        <o:r id="V:Rule71" type="connector" idref="#_x0000_s1584"/>
        <o:r id="V:Rule72" type="connector" idref="#_x0000_s1585"/>
        <o:r id="V:Rule73" type="connector" idref="#_x0000_s1586"/>
        <o:r id="V:Rule74" type="connector" idref="#_x0000_s1515"/>
        <o:r id="V:Rule75" type="connector" idref="#_x0000_s1517"/>
        <o:r id="V:Rule76" type="connector" idref="#_x0000_s1516"/>
        <o:r id="V:Rule77" type="connector" idref="#_x0000_s1513"/>
        <o:r id="V:Rule78" type="connector" idref="#_x0000_s151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uiPriority="0" w:qFormat="1"/>
    <w:lsdException w:name="footnote reference" w:qFormat="1"/>
    <w:lsdException w:name="lin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7F2CEE-8C81-4D10-865A-0F07A02E0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20</Pages>
  <Words>4631</Words>
  <Characters>26399</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30969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cp:revision>
  <cp:lastPrinted>2009-02-06T05:36:00Z</cp:lastPrinted>
  <dcterms:created xsi:type="dcterms:W3CDTF">2020-10-03T10:22:00Z</dcterms:created>
  <dcterms:modified xsi:type="dcterms:W3CDTF">2020-10-03T11:08:00Z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