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7DE3" w:rsidRPr="00FC6E90" w:rsidRDefault="00FC6E90" w:rsidP="00FC6E90">
      <w:r w:rsidRPr="00FC6E90">
        <w:rPr>
          <w:rFonts w:ascii="Times New Roman" w:eastAsia="Arial Narrow" w:hAnsi="Times New Roman" w:cs="Times New Roman"/>
          <w:b/>
          <w:bCs/>
          <w:color w:val="000000"/>
          <w:kern w:val="0"/>
          <w:sz w:val="24"/>
          <w:lang w:val="uk-UA" w:eastAsia="uk-UA" w:bidi="uk-UA"/>
        </w:rPr>
        <w:t>Рахман Людмила Володимирівна</w:t>
      </w:r>
      <w:r w:rsidRPr="00FC6E90">
        <w:rPr>
          <w:rFonts w:ascii="Times New Roman" w:hAnsi="Times New Roman" w:cs="Times New Roman"/>
          <w:color w:val="000000"/>
          <w:kern w:val="0"/>
          <w:sz w:val="24"/>
          <w:szCs w:val="24"/>
          <w:lang w:val="uk-UA" w:eastAsia="uk-UA" w:bidi="uk-UA"/>
        </w:rPr>
        <w:t>, доцент кафедри психіа</w:t>
      </w:r>
      <w:r w:rsidRPr="00FC6E90">
        <w:rPr>
          <w:rFonts w:ascii="Times New Roman" w:hAnsi="Times New Roman" w:cs="Times New Roman"/>
          <w:color w:val="000000"/>
          <w:kern w:val="0"/>
          <w:sz w:val="24"/>
          <w:szCs w:val="24"/>
          <w:lang w:val="uk-UA" w:eastAsia="uk-UA" w:bidi="uk-UA"/>
        </w:rPr>
        <w:softHyphen/>
        <w:t>трії, психології та сексології Львівського національного медично</w:t>
      </w:r>
      <w:r w:rsidRPr="00FC6E90">
        <w:rPr>
          <w:rFonts w:ascii="Times New Roman" w:hAnsi="Times New Roman" w:cs="Times New Roman"/>
          <w:color w:val="000000"/>
          <w:kern w:val="0"/>
          <w:sz w:val="24"/>
          <w:szCs w:val="24"/>
          <w:lang w:val="uk-UA" w:eastAsia="uk-UA" w:bidi="uk-UA"/>
        </w:rPr>
        <w:softHyphen/>
        <w:t>го університету імені Данила Галицького МОЗ України: «Терапев</w:t>
      </w:r>
      <w:r w:rsidRPr="00FC6E90">
        <w:rPr>
          <w:rFonts w:ascii="Times New Roman" w:hAnsi="Times New Roman" w:cs="Times New Roman"/>
          <w:color w:val="000000"/>
          <w:kern w:val="0"/>
          <w:sz w:val="24"/>
          <w:szCs w:val="24"/>
          <w:lang w:val="uk-UA" w:eastAsia="uk-UA" w:bidi="uk-UA"/>
        </w:rPr>
        <w:softHyphen/>
        <w:t>тично резистентні депресивні розлади (клініко-психопатологічна характеристика, патоморфоз, біологічні та психосоціальні пре- диктори, комплексна терапія)» (14.01.16 - психіатрія). Спецрада Д 64.566.01 у ДУ «Інститут неврології, психіатрії та наркології НАМН України»</w:t>
      </w:r>
    </w:p>
    <w:sectPr w:rsidR="00047DE3" w:rsidRPr="00FC6E90" w:rsidSect="00D87EFD">
      <w:headerReference w:type="even" r:id="rId8"/>
      <w:headerReference w:type="default" r:id="rId9"/>
      <w:footerReference w:type="even" r:id="rId10"/>
      <w:pgSz w:w="11906" w:h="16838"/>
      <w:pgMar w:top="113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2401" w:rsidRDefault="00EA2401">
      <w:pPr>
        <w:spacing w:after="0" w:line="240" w:lineRule="auto"/>
      </w:pPr>
      <w:r>
        <w:separator/>
      </w:r>
    </w:p>
  </w:endnote>
  <w:endnote w:type="continuationSeparator" w:id="0">
    <w:p w:rsidR="00EA2401" w:rsidRDefault="00EA24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F2784F">
    <w:pPr>
      <w:rPr>
        <w:sz w:val="2"/>
        <w:szCs w:val="2"/>
      </w:rPr>
    </w:pPr>
    <w:r w:rsidRPr="00F2784F">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EA2401" w:rsidRDefault="00F2784F">
                <w:pPr>
                  <w:spacing w:line="240" w:lineRule="auto"/>
                </w:pPr>
                <w:fldSimple w:instr=" PAGE \* MERGEFORMAT ">
                  <w:r w:rsidR="00EA2401">
                    <w:rPr>
                      <w:rStyle w:val="afffff9"/>
                      <w:b w:val="0"/>
                      <w:bCs w:val="0"/>
                    </w:rPr>
                    <w:t>#</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2401" w:rsidRDefault="00EA2401"/>
    <w:p w:rsidR="00EA2401" w:rsidRDefault="00EA2401"/>
    <w:p w:rsidR="00EA2401" w:rsidRDefault="00EA2401"/>
    <w:p w:rsidR="00EA2401" w:rsidRDefault="00EA2401"/>
    <w:p w:rsidR="00EA2401" w:rsidRDefault="00EA2401"/>
    <w:p w:rsidR="00EA2401" w:rsidRDefault="00EA2401"/>
    <w:p w:rsidR="00EA2401" w:rsidRDefault="00F2784F">
      <w:pPr>
        <w:rPr>
          <w:sz w:val="2"/>
          <w:szCs w:val="2"/>
        </w:rPr>
      </w:pPr>
      <w:r w:rsidRPr="00F2784F">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EA2401" w:rsidRDefault="00F2784F">
                  <w:pPr>
                    <w:spacing w:line="240" w:lineRule="auto"/>
                  </w:pPr>
                  <w:fldSimple w:instr=" PAGE \* MERGEFORMAT ">
                    <w:r w:rsidR="00EA2401" w:rsidRPr="005F74AA">
                      <w:rPr>
                        <w:rStyle w:val="afffff9"/>
                        <w:b w:val="0"/>
                        <w:bCs w:val="0"/>
                        <w:noProof/>
                      </w:rPr>
                      <w:t>5</w:t>
                    </w:r>
                  </w:fldSimple>
                </w:p>
              </w:txbxContent>
            </v:textbox>
            <w10:wrap anchorx="page" anchory="page"/>
          </v:shape>
        </w:pict>
      </w:r>
    </w:p>
    <w:p w:rsidR="00EA2401" w:rsidRDefault="00EA2401"/>
    <w:p w:rsidR="00EA2401" w:rsidRDefault="00EA2401"/>
    <w:p w:rsidR="00EA2401" w:rsidRDefault="00F2784F">
      <w:pPr>
        <w:rPr>
          <w:sz w:val="2"/>
          <w:szCs w:val="2"/>
        </w:rPr>
      </w:pPr>
      <w:r w:rsidRPr="00F2784F">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EA2401" w:rsidRDefault="00EA2401"/>
              </w:txbxContent>
            </v:textbox>
            <w10:wrap anchorx="page" anchory="page"/>
          </v:shape>
        </w:pict>
      </w:r>
    </w:p>
    <w:p w:rsidR="00EA2401" w:rsidRDefault="00EA2401"/>
    <w:p w:rsidR="00EA2401" w:rsidRDefault="00EA2401">
      <w:pPr>
        <w:rPr>
          <w:sz w:val="2"/>
          <w:szCs w:val="2"/>
        </w:rPr>
      </w:pPr>
    </w:p>
    <w:p w:rsidR="00EA2401" w:rsidRDefault="00EA2401"/>
    <w:p w:rsidR="00EA2401" w:rsidRDefault="00EA2401">
      <w:pPr>
        <w:spacing w:after="0" w:line="240" w:lineRule="auto"/>
      </w:pPr>
    </w:p>
  </w:footnote>
  <w:footnote w:type="continuationSeparator" w:id="0">
    <w:p w:rsidR="00EA2401" w:rsidRDefault="00EA240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EA2401"/>
  <w:p w:rsidR="00EA2401" w:rsidRDefault="00EA2401">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EA2401" w:rsidP="006E463D">
    <w:pPr>
      <w:pStyle w:val="affffffff6"/>
      <w:jc w:val="center"/>
    </w:pPr>
    <w:r>
      <w:rPr>
        <w:rFonts w:ascii="Verdana" w:hAnsi="Verdana" w:cs="Verdana"/>
        <w:color w:val="FF0000"/>
      </w:rPr>
      <w:t>Дл</w:t>
    </w:r>
    <w:r w:rsidRPr="006E463D">
      <w:rPr>
        <w:rFonts w:ascii="Verdana" w:hAnsi="Verdana" w:cs="Verdana"/>
        <w:color w:val="FF0000"/>
      </w:rPr>
      <w:t xml:space="preserve">я 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6">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7">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7"/>
    <w:lvl w:ilvl="0">
      <w:start w:val="1"/>
      <w:numFmt w:val="decimal"/>
      <w:lvlText w:val="%1)"/>
      <w:lvlJc w:val="left"/>
      <w:pPr>
        <w:tabs>
          <w:tab w:val="num" w:pos="720"/>
        </w:tabs>
        <w:ind w:left="720" w:hanging="360"/>
      </w:pPr>
    </w:lvl>
  </w:abstractNum>
  <w:abstractNum w:abstractNumId="19">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16"/>
    <w:lvl w:ilvl="0">
      <w:start w:val="1"/>
      <w:numFmt w:val="decimal"/>
      <w:lvlText w:val="%1."/>
      <w:lvlJc w:val="left"/>
      <w:pPr>
        <w:tabs>
          <w:tab w:val="num" w:pos="0"/>
        </w:tabs>
        <w:ind w:left="502" w:hanging="360"/>
      </w:pPr>
    </w:lvl>
  </w:abstractNum>
  <w:abstractNum w:abstractNumId="29">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AC7D25"/>
    <w:multiLevelType w:val="multilevel"/>
    <w:tmpl w:val="9692D56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9">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70">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1">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2">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3">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4">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5">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6">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79">
    <w:nsid w:val="0DD54415"/>
    <w:multiLevelType w:val="multilevel"/>
    <w:tmpl w:val="2B48C3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1">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0DB5FFB"/>
    <w:multiLevelType w:val="multilevel"/>
    <w:tmpl w:val="F6B8AA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5">
    <w:nsid w:val="150A58D9"/>
    <w:multiLevelType w:val="multilevel"/>
    <w:tmpl w:val="7A2C48F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5313CE1"/>
    <w:multiLevelType w:val="hybridMultilevel"/>
    <w:tmpl w:val="6CB61242"/>
    <w:name w:val="WW8Num122"/>
    <w:lvl w:ilvl="0" w:tplc="A92A61B0">
      <w:start w:val="1"/>
      <w:numFmt w:val="decimal"/>
      <w:lvlText w:val="%1."/>
      <w:lvlJc w:val="left"/>
      <w:pPr>
        <w:ind w:left="1211" w:hanging="360"/>
      </w:pPr>
    </w:lvl>
    <w:lvl w:ilvl="1" w:tplc="30BC286C" w:tentative="1">
      <w:start w:val="1"/>
      <w:numFmt w:val="lowerLetter"/>
      <w:lvlText w:val="%2."/>
      <w:lvlJc w:val="left"/>
      <w:pPr>
        <w:ind w:left="2007" w:hanging="360"/>
      </w:pPr>
    </w:lvl>
    <w:lvl w:ilvl="2" w:tplc="0592FBF2" w:tentative="1">
      <w:start w:val="1"/>
      <w:numFmt w:val="lowerRoman"/>
      <w:lvlText w:val="%3."/>
      <w:lvlJc w:val="right"/>
      <w:pPr>
        <w:ind w:left="2727" w:hanging="180"/>
      </w:pPr>
    </w:lvl>
    <w:lvl w:ilvl="3" w:tplc="12DE3B1A" w:tentative="1">
      <w:start w:val="1"/>
      <w:numFmt w:val="decimal"/>
      <w:lvlText w:val="%4."/>
      <w:lvlJc w:val="left"/>
      <w:pPr>
        <w:ind w:left="3447" w:hanging="360"/>
      </w:pPr>
    </w:lvl>
    <w:lvl w:ilvl="4" w:tplc="D4EAB99C" w:tentative="1">
      <w:start w:val="1"/>
      <w:numFmt w:val="lowerLetter"/>
      <w:lvlText w:val="%5."/>
      <w:lvlJc w:val="left"/>
      <w:pPr>
        <w:ind w:left="4167" w:hanging="360"/>
      </w:pPr>
    </w:lvl>
    <w:lvl w:ilvl="5" w:tplc="2BDE646C" w:tentative="1">
      <w:start w:val="1"/>
      <w:numFmt w:val="lowerRoman"/>
      <w:lvlText w:val="%6."/>
      <w:lvlJc w:val="right"/>
      <w:pPr>
        <w:ind w:left="4887" w:hanging="180"/>
      </w:pPr>
    </w:lvl>
    <w:lvl w:ilvl="6" w:tplc="F7E6F9CE" w:tentative="1">
      <w:start w:val="1"/>
      <w:numFmt w:val="decimal"/>
      <w:lvlText w:val="%7."/>
      <w:lvlJc w:val="left"/>
      <w:pPr>
        <w:ind w:left="5607" w:hanging="360"/>
      </w:pPr>
    </w:lvl>
    <w:lvl w:ilvl="7" w:tplc="1FB24A60" w:tentative="1">
      <w:start w:val="1"/>
      <w:numFmt w:val="lowerLetter"/>
      <w:lvlText w:val="%8."/>
      <w:lvlJc w:val="left"/>
      <w:pPr>
        <w:ind w:left="6327" w:hanging="360"/>
      </w:pPr>
    </w:lvl>
    <w:lvl w:ilvl="8" w:tplc="D5E8AC2E" w:tentative="1">
      <w:start w:val="1"/>
      <w:numFmt w:val="lowerRoman"/>
      <w:lvlText w:val="%9."/>
      <w:lvlJc w:val="right"/>
      <w:pPr>
        <w:ind w:left="7047" w:hanging="180"/>
      </w:pPr>
    </w:lvl>
  </w:abstractNum>
  <w:abstractNum w:abstractNumId="87">
    <w:nsid w:val="172063C6"/>
    <w:multiLevelType w:val="multilevel"/>
    <w:tmpl w:val="E6E687EA"/>
    <w:name w:val="WW8Num4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197540DF"/>
    <w:multiLevelType w:val="multilevel"/>
    <w:tmpl w:val="C6E6EA06"/>
    <w:name w:val="WW8Num41"/>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E6D68BB"/>
    <w:multiLevelType w:val="multilevel"/>
    <w:tmpl w:val="30E2A848"/>
    <w:lvl w:ilvl="0">
      <w:start w:val="4"/>
      <w:numFmt w:val="decimal"/>
      <w:lvlText w:val="26.003.%1"/>
      <w:lvlJc w:val="left"/>
      <w:rPr>
        <w:rFonts w:ascii="Arial Narrow" w:eastAsia="Arial Narrow" w:hAnsi="Arial Narrow" w:cs="Arial Narrow"/>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21C53C0D"/>
    <w:multiLevelType w:val="multilevel"/>
    <w:tmpl w:val="12DCD3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271F1127"/>
    <w:multiLevelType w:val="multilevel"/>
    <w:tmpl w:val="70946F06"/>
    <w:name w:val="WW8Num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33807D2F"/>
    <w:multiLevelType w:val="multilevel"/>
    <w:tmpl w:val="95E4FA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3EA62B30"/>
    <w:multiLevelType w:val="multilevel"/>
    <w:tmpl w:val="1F404460"/>
    <w:name w:val="WW8Num4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476B19F4"/>
    <w:multiLevelType w:val="multilevel"/>
    <w:tmpl w:val="A976C84C"/>
    <w:lvl w:ilvl="0">
      <w:start w:val="2017"/>
      <w:numFmt w:val="decimal"/>
      <w:lvlText w:val="28.0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53256EAB"/>
    <w:multiLevelType w:val="multilevel"/>
    <w:tmpl w:val="B608D1F4"/>
    <w:lvl w:ilvl="0">
      <w:start w:val="4"/>
      <w:numFmt w:val="decimal"/>
      <w:lvlText w:val="26.003.%1"/>
      <w:lvlJc w:val="left"/>
      <w:rPr>
        <w:rFonts w:ascii="Arial Narrow" w:eastAsia="Arial Narrow" w:hAnsi="Arial Narrow" w:cs="Arial Narrow"/>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57A50ABF"/>
    <w:multiLevelType w:val="multilevel"/>
    <w:tmpl w:val="03C4B2EA"/>
    <w:lvl w:ilvl="0">
      <w:start w:val="2"/>
      <w:numFmt w:val="upperRoman"/>
      <w:lvlText w:val="%1."/>
      <w:lvlJc w:val="left"/>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5BED4F2B"/>
    <w:multiLevelType w:val="multilevel"/>
    <w:tmpl w:val="F27E5CB6"/>
    <w:lvl w:ilvl="0">
      <w:start w:val="2018"/>
      <w:numFmt w:val="decimal"/>
      <w:lvlText w:val="22.1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5E285C39"/>
    <w:multiLevelType w:val="multilevel"/>
    <w:tmpl w:val="8F7AD608"/>
    <w:name w:val="WW8Num4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711A3BFB"/>
    <w:multiLevelType w:val="multilevel"/>
    <w:tmpl w:val="81F2990E"/>
    <w:name w:val="WW8Num47"/>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767C5492"/>
    <w:multiLevelType w:val="multilevel"/>
    <w:tmpl w:val="794821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776953D3"/>
    <w:multiLevelType w:val="multilevel"/>
    <w:tmpl w:val="254C2AD6"/>
    <w:name w:val="WW8Num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7BB51EE5"/>
    <w:multiLevelType w:val="multilevel"/>
    <w:tmpl w:val="D736D974"/>
    <w:name w:val="WW8Num3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67"/>
  </w:num>
  <w:num w:numId="7">
    <w:abstractNumId w:val="94"/>
  </w:num>
  <w:num w:numId="8">
    <w:abstractNumId w:val="97"/>
  </w:num>
  <w:num w:numId="9">
    <w:abstractNumId w:val="83"/>
  </w:num>
  <w:num w:numId="10">
    <w:abstractNumId w:val="90"/>
  </w:num>
  <w:num w:numId="11">
    <w:abstractNumId w:val="85"/>
  </w:num>
  <w:num w:numId="12">
    <w:abstractNumId w:val="100"/>
  </w:num>
  <w:num w:numId="13">
    <w:abstractNumId w:val="92"/>
  </w:num>
  <w:num w:numId="14">
    <w:abstractNumId w:val="79"/>
  </w:num>
  <w:num w:numId="15">
    <w:abstractNumId w:val="96"/>
  </w:num>
  <w:num w:numId="16">
    <w:abstractNumId w:val="95"/>
  </w:num>
  <w:num w:numId="17">
    <w:abstractNumId w:val="89"/>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7715"/>
    <o:shapelayout v:ext="edit">
      <o:idmap v:ext="edit" data="593"/>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58C"/>
    <w:rsid w:val="00000663"/>
    <w:rsid w:val="000007DE"/>
    <w:rsid w:val="00000875"/>
    <w:rsid w:val="00000A79"/>
    <w:rsid w:val="00000AA5"/>
    <w:rsid w:val="00000B24"/>
    <w:rsid w:val="00000B8A"/>
    <w:rsid w:val="00000BE5"/>
    <w:rsid w:val="00000C63"/>
    <w:rsid w:val="00000D08"/>
    <w:rsid w:val="00000D6C"/>
    <w:rsid w:val="00000F45"/>
    <w:rsid w:val="00000FD0"/>
    <w:rsid w:val="00001067"/>
    <w:rsid w:val="0000111F"/>
    <w:rsid w:val="0000119C"/>
    <w:rsid w:val="000011B4"/>
    <w:rsid w:val="000011E0"/>
    <w:rsid w:val="0000124A"/>
    <w:rsid w:val="000016CF"/>
    <w:rsid w:val="00001727"/>
    <w:rsid w:val="00001819"/>
    <w:rsid w:val="00001853"/>
    <w:rsid w:val="00001885"/>
    <w:rsid w:val="0000194C"/>
    <w:rsid w:val="00001C15"/>
    <w:rsid w:val="00001C57"/>
    <w:rsid w:val="00001DD7"/>
    <w:rsid w:val="00001E13"/>
    <w:rsid w:val="00001E1D"/>
    <w:rsid w:val="00001E42"/>
    <w:rsid w:val="00001F07"/>
    <w:rsid w:val="00001F25"/>
    <w:rsid w:val="00001FE3"/>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C3"/>
    <w:rsid w:val="00002CF4"/>
    <w:rsid w:val="00002D52"/>
    <w:rsid w:val="00002DB7"/>
    <w:rsid w:val="0000322C"/>
    <w:rsid w:val="00003230"/>
    <w:rsid w:val="0000325A"/>
    <w:rsid w:val="0000336F"/>
    <w:rsid w:val="00003464"/>
    <w:rsid w:val="000034DE"/>
    <w:rsid w:val="00003558"/>
    <w:rsid w:val="0000357C"/>
    <w:rsid w:val="0000359D"/>
    <w:rsid w:val="000035D5"/>
    <w:rsid w:val="000037E6"/>
    <w:rsid w:val="0000380A"/>
    <w:rsid w:val="00003810"/>
    <w:rsid w:val="0000389A"/>
    <w:rsid w:val="000038D7"/>
    <w:rsid w:val="00003A83"/>
    <w:rsid w:val="00003AF5"/>
    <w:rsid w:val="00003BAA"/>
    <w:rsid w:val="00003C5B"/>
    <w:rsid w:val="00003C60"/>
    <w:rsid w:val="00003DFD"/>
    <w:rsid w:val="00003E4C"/>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7"/>
    <w:rsid w:val="00005B01"/>
    <w:rsid w:val="00005B2C"/>
    <w:rsid w:val="00005B98"/>
    <w:rsid w:val="00005D55"/>
    <w:rsid w:val="00005E57"/>
    <w:rsid w:val="00005FBD"/>
    <w:rsid w:val="0000601C"/>
    <w:rsid w:val="00006439"/>
    <w:rsid w:val="0000657B"/>
    <w:rsid w:val="000066F4"/>
    <w:rsid w:val="00006869"/>
    <w:rsid w:val="000069A6"/>
    <w:rsid w:val="00006B82"/>
    <w:rsid w:val="00006BCF"/>
    <w:rsid w:val="00006C12"/>
    <w:rsid w:val="00006C8A"/>
    <w:rsid w:val="00006D05"/>
    <w:rsid w:val="00006E18"/>
    <w:rsid w:val="00006E88"/>
    <w:rsid w:val="00006F78"/>
    <w:rsid w:val="000071D0"/>
    <w:rsid w:val="000072E4"/>
    <w:rsid w:val="00007342"/>
    <w:rsid w:val="0000750A"/>
    <w:rsid w:val="00007547"/>
    <w:rsid w:val="00007589"/>
    <w:rsid w:val="000075ED"/>
    <w:rsid w:val="00007602"/>
    <w:rsid w:val="00007704"/>
    <w:rsid w:val="0000772A"/>
    <w:rsid w:val="000077F2"/>
    <w:rsid w:val="0000782D"/>
    <w:rsid w:val="000079D0"/>
    <w:rsid w:val="00007ADE"/>
    <w:rsid w:val="00007B0D"/>
    <w:rsid w:val="00007B92"/>
    <w:rsid w:val="00007D09"/>
    <w:rsid w:val="00007EE5"/>
    <w:rsid w:val="00007F47"/>
    <w:rsid w:val="00007F7E"/>
    <w:rsid w:val="0001003C"/>
    <w:rsid w:val="000100FE"/>
    <w:rsid w:val="00010290"/>
    <w:rsid w:val="0001077C"/>
    <w:rsid w:val="000107F1"/>
    <w:rsid w:val="0001084F"/>
    <w:rsid w:val="000109AB"/>
    <w:rsid w:val="000109D5"/>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61B"/>
    <w:rsid w:val="00012627"/>
    <w:rsid w:val="0001286F"/>
    <w:rsid w:val="0001292B"/>
    <w:rsid w:val="00012A69"/>
    <w:rsid w:val="00012DCC"/>
    <w:rsid w:val="00012E2E"/>
    <w:rsid w:val="00012EF9"/>
    <w:rsid w:val="0001301A"/>
    <w:rsid w:val="000130D4"/>
    <w:rsid w:val="0001313B"/>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87"/>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AA"/>
    <w:rsid w:val="00020EEF"/>
    <w:rsid w:val="0002105A"/>
    <w:rsid w:val="000210A0"/>
    <w:rsid w:val="000210D1"/>
    <w:rsid w:val="000216C4"/>
    <w:rsid w:val="000216FD"/>
    <w:rsid w:val="00021AD4"/>
    <w:rsid w:val="00021B64"/>
    <w:rsid w:val="00021CD1"/>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30C1"/>
    <w:rsid w:val="000233D5"/>
    <w:rsid w:val="00023440"/>
    <w:rsid w:val="000235D4"/>
    <w:rsid w:val="00023770"/>
    <w:rsid w:val="0002397D"/>
    <w:rsid w:val="00023B83"/>
    <w:rsid w:val="00023D3D"/>
    <w:rsid w:val="00023DED"/>
    <w:rsid w:val="00023E5A"/>
    <w:rsid w:val="00023E96"/>
    <w:rsid w:val="00023EFE"/>
    <w:rsid w:val="00023F14"/>
    <w:rsid w:val="00024033"/>
    <w:rsid w:val="0002409F"/>
    <w:rsid w:val="000240C4"/>
    <w:rsid w:val="00024196"/>
    <w:rsid w:val="000241A2"/>
    <w:rsid w:val="000241E6"/>
    <w:rsid w:val="000244C6"/>
    <w:rsid w:val="00024526"/>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AD"/>
    <w:rsid w:val="000270E6"/>
    <w:rsid w:val="00027162"/>
    <w:rsid w:val="0002717D"/>
    <w:rsid w:val="00027332"/>
    <w:rsid w:val="0002749C"/>
    <w:rsid w:val="00027646"/>
    <w:rsid w:val="00027754"/>
    <w:rsid w:val="000277CA"/>
    <w:rsid w:val="0002788E"/>
    <w:rsid w:val="00027933"/>
    <w:rsid w:val="00027A72"/>
    <w:rsid w:val="00027A85"/>
    <w:rsid w:val="00027AF9"/>
    <w:rsid w:val="00027B56"/>
    <w:rsid w:val="00027CCA"/>
    <w:rsid w:val="00027ED6"/>
    <w:rsid w:val="00030019"/>
    <w:rsid w:val="0003004F"/>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C55"/>
    <w:rsid w:val="00031C77"/>
    <w:rsid w:val="00031E99"/>
    <w:rsid w:val="00031F4A"/>
    <w:rsid w:val="00032054"/>
    <w:rsid w:val="000321AE"/>
    <w:rsid w:val="000322B6"/>
    <w:rsid w:val="000322ED"/>
    <w:rsid w:val="00032367"/>
    <w:rsid w:val="00032386"/>
    <w:rsid w:val="0003249C"/>
    <w:rsid w:val="000324C4"/>
    <w:rsid w:val="00032535"/>
    <w:rsid w:val="00032545"/>
    <w:rsid w:val="000326C4"/>
    <w:rsid w:val="00032775"/>
    <w:rsid w:val="0003277F"/>
    <w:rsid w:val="000329B5"/>
    <w:rsid w:val="00032CEF"/>
    <w:rsid w:val="00032EE2"/>
    <w:rsid w:val="00032FCB"/>
    <w:rsid w:val="000330BD"/>
    <w:rsid w:val="0003316D"/>
    <w:rsid w:val="0003322D"/>
    <w:rsid w:val="0003344F"/>
    <w:rsid w:val="00033540"/>
    <w:rsid w:val="00033618"/>
    <w:rsid w:val="00033862"/>
    <w:rsid w:val="00033880"/>
    <w:rsid w:val="000339C2"/>
    <w:rsid w:val="000339D2"/>
    <w:rsid w:val="00033B0D"/>
    <w:rsid w:val="00033D4E"/>
    <w:rsid w:val="00033D98"/>
    <w:rsid w:val="00033DCA"/>
    <w:rsid w:val="00033EF2"/>
    <w:rsid w:val="00034285"/>
    <w:rsid w:val="000343C4"/>
    <w:rsid w:val="00034400"/>
    <w:rsid w:val="00034498"/>
    <w:rsid w:val="000345D2"/>
    <w:rsid w:val="0003465C"/>
    <w:rsid w:val="000347B3"/>
    <w:rsid w:val="00034A86"/>
    <w:rsid w:val="00034C70"/>
    <w:rsid w:val="00034E51"/>
    <w:rsid w:val="00035006"/>
    <w:rsid w:val="00035253"/>
    <w:rsid w:val="00035303"/>
    <w:rsid w:val="0003537D"/>
    <w:rsid w:val="00035382"/>
    <w:rsid w:val="00035414"/>
    <w:rsid w:val="00035476"/>
    <w:rsid w:val="00035687"/>
    <w:rsid w:val="000356C4"/>
    <w:rsid w:val="00035904"/>
    <w:rsid w:val="00035980"/>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A48"/>
    <w:rsid w:val="00040C60"/>
    <w:rsid w:val="00040C71"/>
    <w:rsid w:val="00040D66"/>
    <w:rsid w:val="00040E19"/>
    <w:rsid w:val="00040E42"/>
    <w:rsid w:val="00040E9A"/>
    <w:rsid w:val="00040EA1"/>
    <w:rsid w:val="00040EE4"/>
    <w:rsid w:val="00040EE9"/>
    <w:rsid w:val="000410DC"/>
    <w:rsid w:val="000412BB"/>
    <w:rsid w:val="000413FE"/>
    <w:rsid w:val="000415C4"/>
    <w:rsid w:val="00041651"/>
    <w:rsid w:val="00041C2B"/>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F49"/>
    <w:rsid w:val="00043096"/>
    <w:rsid w:val="000433AF"/>
    <w:rsid w:val="000436FF"/>
    <w:rsid w:val="0004390A"/>
    <w:rsid w:val="00043A1B"/>
    <w:rsid w:val="00043F18"/>
    <w:rsid w:val="00043F69"/>
    <w:rsid w:val="0004441F"/>
    <w:rsid w:val="000445BC"/>
    <w:rsid w:val="00044667"/>
    <w:rsid w:val="00044726"/>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676"/>
    <w:rsid w:val="000466C2"/>
    <w:rsid w:val="000467AF"/>
    <w:rsid w:val="00046865"/>
    <w:rsid w:val="0004686B"/>
    <w:rsid w:val="00046A05"/>
    <w:rsid w:val="00046AE8"/>
    <w:rsid w:val="00046BBA"/>
    <w:rsid w:val="00046C68"/>
    <w:rsid w:val="00046D04"/>
    <w:rsid w:val="00046D49"/>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C57"/>
    <w:rsid w:val="00047DE3"/>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F76"/>
    <w:rsid w:val="0005603F"/>
    <w:rsid w:val="00056287"/>
    <w:rsid w:val="000562FF"/>
    <w:rsid w:val="00056407"/>
    <w:rsid w:val="00056499"/>
    <w:rsid w:val="000565B6"/>
    <w:rsid w:val="000566A5"/>
    <w:rsid w:val="000567AD"/>
    <w:rsid w:val="0005681B"/>
    <w:rsid w:val="000568AB"/>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F31"/>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8B2"/>
    <w:rsid w:val="00071ABA"/>
    <w:rsid w:val="00072225"/>
    <w:rsid w:val="00072251"/>
    <w:rsid w:val="000723C3"/>
    <w:rsid w:val="000725F9"/>
    <w:rsid w:val="000726CC"/>
    <w:rsid w:val="000728DD"/>
    <w:rsid w:val="00072936"/>
    <w:rsid w:val="00072BFA"/>
    <w:rsid w:val="00072D45"/>
    <w:rsid w:val="00072DB3"/>
    <w:rsid w:val="00072DCA"/>
    <w:rsid w:val="00072E68"/>
    <w:rsid w:val="00072F6E"/>
    <w:rsid w:val="00072F95"/>
    <w:rsid w:val="00073045"/>
    <w:rsid w:val="000731C5"/>
    <w:rsid w:val="000731F4"/>
    <w:rsid w:val="000732D1"/>
    <w:rsid w:val="000734F1"/>
    <w:rsid w:val="0007354E"/>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634"/>
    <w:rsid w:val="00074643"/>
    <w:rsid w:val="00074A46"/>
    <w:rsid w:val="00074B76"/>
    <w:rsid w:val="00074B93"/>
    <w:rsid w:val="00074BCE"/>
    <w:rsid w:val="00074CA4"/>
    <w:rsid w:val="0007505E"/>
    <w:rsid w:val="00075154"/>
    <w:rsid w:val="00075159"/>
    <w:rsid w:val="00075209"/>
    <w:rsid w:val="00075270"/>
    <w:rsid w:val="00075440"/>
    <w:rsid w:val="00075524"/>
    <w:rsid w:val="0007564F"/>
    <w:rsid w:val="0007581E"/>
    <w:rsid w:val="00075885"/>
    <w:rsid w:val="000758EC"/>
    <w:rsid w:val="000759C6"/>
    <w:rsid w:val="00075A59"/>
    <w:rsid w:val="00075BC1"/>
    <w:rsid w:val="00075C2B"/>
    <w:rsid w:val="00075CD6"/>
    <w:rsid w:val="00075E29"/>
    <w:rsid w:val="00075E60"/>
    <w:rsid w:val="00075EA5"/>
    <w:rsid w:val="00075F2D"/>
    <w:rsid w:val="00075F6D"/>
    <w:rsid w:val="0007604D"/>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BB"/>
    <w:rsid w:val="00080F80"/>
    <w:rsid w:val="00080FC7"/>
    <w:rsid w:val="00081030"/>
    <w:rsid w:val="00081075"/>
    <w:rsid w:val="0008150E"/>
    <w:rsid w:val="00081828"/>
    <w:rsid w:val="00081860"/>
    <w:rsid w:val="00081879"/>
    <w:rsid w:val="000819E6"/>
    <w:rsid w:val="00081A51"/>
    <w:rsid w:val="00081CC3"/>
    <w:rsid w:val="00081DF5"/>
    <w:rsid w:val="00081E05"/>
    <w:rsid w:val="00082002"/>
    <w:rsid w:val="0008218D"/>
    <w:rsid w:val="0008224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4A3"/>
    <w:rsid w:val="00084501"/>
    <w:rsid w:val="00084610"/>
    <w:rsid w:val="000847A6"/>
    <w:rsid w:val="0008482E"/>
    <w:rsid w:val="000848A2"/>
    <w:rsid w:val="000848DF"/>
    <w:rsid w:val="000848F7"/>
    <w:rsid w:val="00084A7A"/>
    <w:rsid w:val="00084CB3"/>
    <w:rsid w:val="00084F04"/>
    <w:rsid w:val="000851D4"/>
    <w:rsid w:val="000853B8"/>
    <w:rsid w:val="000854AE"/>
    <w:rsid w:val="00085657"/>
    <w:rsid w:val="000856D1"/>
    <w:rsid w:val="000858A0"/>
    <w:rsid w:val="000858B4"/>
    <w:rsid w:val="0008597E"/>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B9F"/>
    <w:rsid w:val="00086DCA"/>
    <w:rsid w:val="00086E9B"/>
    <w:rsid w:val="00086EC6"/>
    <w:rsid w:val="00086FB3"/>
    <w:rsid w:val="000872CE"/>
    <w:rsid w:val="000872D5"/>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DF"/>
    <w:rsid w:val="0009025D"/>
    <w:rsid w:val="00090329"/>
    <w:rsid w:val="0009033E"/>
    <w:rsid w:val="000903E2"/>
    <w:rsid w:val="00090532"/>
    <w:rsid w:val="00090683"/>
    <w:rsid w:val="00090859"/>
    <w:rsid w:val="000908D6"/>
    <w:rsid w:val="00090AD5"/>
    <w:rsid w:val="00090C38"/>
    <w:rsid w:val="00090CE4"/>
    <w:rsid w:val="00090D55"/>
    <w:rsid w:val="00090E0E"/>
    <w:rsid w:val="00090E1B"/>
    <w:rsid w:val="000910FB"/>
    <w:rsid w:val="0009117F"/>
    <w:rsid w:val="000913DD"/>
    <w:rsid w:val="0009142C"/>
    <w:rsid w:val="000914EA"/>
    <w:rsid w:val="00091615"/>
    <w:rsid w:val="00091780"/>
    <w:rsid w:val="0009191F"/>
    <w:rsid w:val="0009195A"/>
    <w:rsid w:val="00091A2B"/>
    <w:rsid w:val="00091A4B"/>
    <w:rsid w:val="00091A6D"/>
    <w:rsid w:val="00091A71"/>
    <w:rsid w:val="00091AB7"/>
    <w:rsid w:val="00091AEB"/>
    <w:rsid w:val="00091B4F"/>
    <w:rsid w:val="00091C33"/>
    <w:rsid w:val="00091E0F"/>
    <w:rsid w:val="00091EDA"/>
    <w:rsid w:val="00092294"/>
    <w:rsid w:val="000922C6"/>
    <w:rsid w:val="00092366"/>
    <w:rsid w:val="00092408"/>
    <w:rsid w:val="00092453"/>
    <w:rsid w:val="000924FE"/>
    <w:rsid w:val="000925CC"/>
    <w:rsid w:val="000926FF"/>
    <w:rsid w:val="00092BCC"/>
    <w:rsid w:val="00092C45"/>
    <w:rsid w:val="00092D09"/>
    <w:rsid w:val="00092DF7"/>
    <w:rsid w:val="00092ED8"/>
    <w:rsid w:val="00093251"/>
    <w:rsid w:val="000932A6"/>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EF"/>
    <w:rsid w:val="00094619"/>
    <w:rsid w:val="00094634"/>
    <w:rsid w:val="00094637"/>
    <w:rsid w:val="00094759"/>
    <w:rsid w:val="00094C0C"/>
    <w:rsid w:val="00094C67"/>
    <w:rsid w:val="00094C7F"/>
    <w:rsid w:val="00094CA3"/>
    <w:rsid w:val="00094DFB"/>
    <w:rsid w:val="00094E24"/>
    <w:rsid w:val="00094E6F"/>
    <w:rsid w:val="00094E7B"/>
    <w:rsid w:val="00094E7E"/>
    <w:rsid w:val="00095045"/>
    <w:rsid w:val="0009514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F4"/>
    <w:rsid w:val="00096EF7"/>
    <w:rsid w:val="00096F5A"/>
    <w:rsid w:val="00097009"/>
    <w:rsid w:val="0009706C"/>
    <w:rsid w:val="00097493"/>
    <w:rsid w:val="000974A6"/>
    <w:rsid w:val="000974E7"/>
    <w:rsid w:val="0009752C"/>
    <w:rsid w:val="00097557"/>
    <w:rsid w:val="00097646"/>
    <w:rsid w:val="00097697"/>
    <w:rsid w:val="000977C7"/>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4B"/>
    <w:rsid w:val="000A1D9D"/>
    <w:rsid w:val="000A1DBA"/>
    <w:rsid w:val="000A1EC8"/>
    <w:rsid w:val="000A2095"/>
    <w:rsid w:val="000A2370"/>
    <w:rsid w:val="000A2439"/>
    <w:rsid w:val="000A245B"/>
    <w:rsid w:val="000A24AA"/>
    <w:rsid w:val="000A269C"/>
    <w:rsid w:val="000A2709"/>
    <w:rsid w:val="000A273D"/>
    <w:rsid w:val="000A282E"/>
    <w:rsid w:val="000A2BEB"/>
    <w:rsid w:val="000A2C82"/>
    <w:rsid w:val="000A2D44"/>
    <w:rsid w:val="000A2DFC"/>
    <w:rsid w:val="000A2E9E"/>
    <w:rsid w:val="000A2F7A"/>
    <w:rsid w:val="000A3006"/>
    <w:rsid w:val="000A31AF"/>
    <w:rsid w:val="000A3423"/>
    <w:rsid w:val="000A355E"/>
    <w:rsid w:val="000A369B"/>
    <w:rsid w:val="000A36A1"/>
    <w:rsid w:val="000A3891"/>
    <w:rsid w:val="000A38BD"/>
    <w:rsid w:val="000A38E5"/>
    <w:rsid w:val="000A3939"/>
    <w:rsid w:val="000A3A3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68A"/>
    <w:rsid w:val="000A68CA"/>
    <w:rsid w:val="000A68CD"/>
    <w:rsid w:val="000A6937"/>
    <w:rsid w:val="000A6BB9"/>
    <w:rsid w:val="000A6BD6"/>
    <w:rsid w:val="000A6BDC"/>
    <w:rsid w:val="000A6C97"/>
    <w:rsid w:val="000A6C99"/>
    <w:rsid w:val="000A6CD5"/>
    <w:rsid w:val="000A6CF8"/>
    <w:rsid w:val="000A6DAB"/>
    <w:rsid w:val="000A6DF2"/>
    <w:rsid w:val="000A6E3F"/>
    <w:rsid w:val="000A7304"/>
    <w:rsid w:val="000A7420"/>
    <w:rsid w:val="000A7498"/>
    <w:rsid w:val="000A7542"/>
    <w:rsid w:val="000A76E5"/>
    <w:rsid w:val="000A77CA"/>
    <w:rsid w:val="000A782B"/>
    <w:rsid w:val="000A7950"/>
    <w:rsid w:val="000A7A93"/>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336"/>
    <w:rsid w:val="000B638A"/>
    <w:rsid w:val="000B642F"/>
    <w:rsid w:val="000B64EB"/>
    <w:rsid w:val="000B64F3"/>
    <w:rsid w:val="000B65AD"/>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B13"/>
    <w:rsid w:val="000B7BE1"/>
    <w:rsid w:val="000B7C38"/>
    <w:rsid w:val="000B7C62"/>
    <w:rsid w:val="000C003B"/>
    <w:rsid w:val="000C00DE"/>
    <w:rsid w:val="000C0463"/>
    <w:rsid w:val="000C0482"/>
    <w:rsid w:val="000C0483"/>
    <w:rsid w:val="000C06AE"/>
    <w:rsid w:val="000C06F5"/>
    <w:rsid w:val="000C0870"/>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63B"/>
    <w:rsid w:val="000C2812"/>
    <w:rsid w:val="000C299C"/>
    <w:rsid w:val="000C2B66"/>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EF"/>
    <w:rsid w:val="000D532D"/>
    <w:rsid w:val="000D53D8"/>
    <w:rsid w:val="000D558C"/>
    <w:rsid w:val="000D55B3"/>
    <w:rsid w:val="000D5708"/>
    <w:rsid w:val="000D587B"/>
    <w:rsid w:val="000D5893"/>
    <w:rsid w:val="000D592E"/>
    <w:rsid w:val="000D5A69"/>
    <w:rsid w:val="000D5B3B"/>
    <w:rsid w:val="000D5C56"/>
    <w:rsid w:val="000D5C67"/>
    <w:rsid w:val="000D5D0B"/>
    <w:rsid w:val="000D5DA0"/>
    <w:rsid w:val="000D5FC2"/>
    <w:rsid w:val="000D6035"/>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A2"/>
    <w:rsid w:val="000E1E95"/>
    <w:rsid w:val="000E1F7B"/>
    <w:rsid w:val="000E2007"/>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218"/>
    <w:rsid w:val="000E5379"/>
    <w:rsid w:val="000E54C3"/>
    <w:rsid w:val="000E55D3"/>
    <w:rsid w:val="000E584E"/>
    <w:rsid w:val="000E586C"/>
    <w:rsid w:val="000E590E"/>
    <w:rsid w:val="000E5AAD"/>
    <w:rsid w:val="000E5AE2"/>
    <w:rsid w:val="000E5BD5"/>
    <w:rsid w:val="000E5D33"/>
    <w:rsid w:val="000E5D6E"/>
    <w:rsid w:val="000E5E97"/>
    <w:rsid w:val="000E5EC1"/>
    <w:rsid w:val="000E605B"/>
    <w:rsid w:val="000E6412"/>
    <w:rsid w:val="000E64BE"/>
    <w:rsid w:val="000E64E1"/>
    <w:rsid w:val="000E6524"/>
    <w:rsid w:val="000E6559"/>
    <w:rsid w:val="000E6574"/>
    <w:rsid w:val="000E6696"/>
    <w:rsid w:val="000E6775"/>
    <w:rsid w:val="000E681D"/>
    <w:rsid w:val="000E6B0E"/>
    <w:rsid w:val="000E6DCA"/>
    <w:rsid w:val="000E6E94"/>
    <w:rsid w:val="000E6ECD"/>
    <w:rsid w:val="000E6F89"/>
    <w:rsid w:val="000E7014"/>
    <w:rsid w:val="000E7055"/>
    <w:rsid w:val="000E7384"/>
    <w:rsid w:val="000E73A9"/>
    <w:rsid w:val="000E7508"/>
    <w:rsid w:val="000E76B6"/>
    <w:rsid w:val="000E76EC"/>
    <w:rsid w:val="000E777F"/>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DCB"/>
    <w:rsid w:val="000F30A3"/>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EA"/>
    <w:rsid w:val="000F5A28"/>
    <w:rsid w:val="000F5D3A"/>
    <w:rsid w:val="000F5E52"/>
    <w:rsid w:val="000F5F09"/>
    <w:rsid w:val="000F5FFD"/>
    <w:rsid w:val="000F605E"/>
    <w:rsid w:val="000F6217"/>
    <w:rsid w:val="000F629A"/>
    <w:rsid w:val="000F645C"/>
    <w:rsid w:val="000F64DB"/>
    <w:rsid w:val="000F6577"/>
    <w:rsid w:val="000F66A6"/>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F4"/>
    <w:rsid w:val="000F7804"/>
    <w:rsid w:val="000F7912"/>
    <w:rsid w:val="000F7A06"/>
    <w:rsid w:val="000F7C10"/>
    <w:rsid w:val="000F7D04"/>
    <w:rsid w:val="000F7EA5"/>
    <w:rsid w:val="0010006B"/>
    <w:rsid w:val="001002C4"/>
    <w:rsid w:val="00100322"/>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ED7"/>
    <w:rsid w:val="00101F41"/>
    <w:rsid w:val="00101F72"/>
    <w:rsid w:val="00101FFE"/>
    <w:rsid w:val="0010200F"/>
    <w:rsid w:val="00102122"/>
    <w:rsid w:val="0010229D"/>
    <w:rsid w:val="00102312"/>
    <w:rsid w:val="001023F4"/>
    <w:rsid w:val="001024B6"/>
    <w:rsid w:val="001024DB"/>
    <w:rsid w:val="00102500"/>
    <w:rsid w:val="00102635"/>
    <w:rsid w:val="001026BD"/>
    <w:rsid w:val="00102868"/>
    <w:rsid w:val="00102A49"/>
    <w:rsid w:val="00102C1C"/>
    <w:rsid w:val="00102D2B"/>
    <w:rsid w:val="00102EBE"/>
    <w:rsid w:val="00103057"/>
    <w:rsid w:val="0010310A"/>
    <w:rsid w:val="001031FC"/>
    <w:rsid w:val="00103252"/>
    <w:rsid w:val="00103661"/>
    <w:rsid w:val="00103664"/>
    <w:rsid w:val="001036DA"/>
    <w:rsid w:val="00103781"/>
    <w:rsid w:val="0010384F"/>
    <w:rsid w:val="00103A77"/>
    <w:rsid w:val="00103AAA"/>
    <w:rsid w:val="00103B0A"/>
    <w:rsid w:val="00103C55"/>
    <w:rsid w:val="00103C6B"/>
    <w:rsid w:val="00103D6E"/>
    <w:rsid w:val="00103E04"/>
    <w:rsid w:val="00103E4D"/>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46A"/>
    <w:rsid w:val="0010651A"/>
    <w:rsid w:val="00106527"/>
    <w:rsid w:val="0010657D"/>
    <w:rsid w:val="001065A4"/>
    <w:rsid w:val="00106604"/>
    <w:rsid w:val="0010670A"/>
    <w:rsid w:val="00106766"/>
    <w:rsid w:val="00106828"/>
    <w:rsid w:val="0010686C"/>
    <w:rsid w:val="0010698B"/>
    <w:rsid w:val="00106C1F"/>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F1"/>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438"/>
    <w:rsid w:val="00116483"/>
    <w:rsid w:val="001164C0"/>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45"/>
    <w:rsid w:val="00120271"/>
    <w:rsid w:val="001202AE"/>
    <w:rsid w:val="0012037A"/>
    <w:rsid w:val="00120480"/>
    <w:rsid w:val="0012064A"/>
    <w:rsid w:val="00120671"/>
    <w:rsid w:val="00120780"/>
    <w:rsid w:val="001208B5"/>
    <w:rsid w:val="00120972"/>
    <w:rsid w:val="0012099A"/>
    <w:rsid w:val="00120B04"/>
    <w:rsid w:val="00120C84"/>
    <w:rsid w:val="00120D35"/>
    <w:rsid w:val="00120DDF"/>
    <w:rsid w:val="00120DE0"/>
    <w:rsid w:val="00120FF2"/>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669"/>
    <w:rsid w:val="001237B5"/>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E41"/>
    <w:rsid w:val="00126E86"/>
    <w:rsid w:val="00126F49"/>
    <w:rsid w:val="00126F82"/>
    <w:rsid w:val="00127040"/>
    <w:rsid w:val="001270E7"/>
    <w:rsid w:val="00127135"/>
    <w:rsid w:val="00127176"/>
    <w:rsid w:val="00127409"/>
    <w:rsid w:val="0012757D"/>
    <w:rsid w:val="001275C4"/>
    <w:rsid w:val="00127640"/>
    <w:rsid w:val="0012773F"/>
    <w:rsid w:val="001277DD"/>
    <w:rsid w:val="00127816"/>
    <w:rsid w:val="00127853"/>
    <w:rsid w:val="00127900"/>
    <w:rsid w:val="00127A16"/>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586"/>
    <w:rsid w:val="001315D9"/>
    <w:rsid w:val="001316BF"/>
    <w:rsid w:val="001316EF"/>
    <w:rsid w:val="00131832"/>
    <w:rsid w:val="0013190C"/>
    <w:rsid w:val="00131999"/>
    <w:rsid w:val="001319DE"/>
    <w:rsid w:val="001319EC"/>
    <w:rsid w:val="00131AA1"/>
    <w:rsid w:val="00131AC4"/>
    <w:rsid w:val="00131B2E"/>
    <w:rsid w:val="00131B5B"/>
    <w:rsid w:val="00131C46"/>
    <w:rsid w:val="00131CAC"/>
    <w:rsid w:val="00131D8D"/>
    <w:rsid w:val="00131F83"/>
    <w:rsid w:val="00132297"/>
    <w:rsid w:val="00132366"/>
    <w:rsid w:val="001323C4"/>
    <w:rsid w:val="001323D1"/>
    <w:rsid w:val="001325F2"/>
    <w:rsid w:val="00132677"/>
    <w:rsid w:val="001326C3"/>
    <w:rsid w:val="001328A5"/>
    <w:rsid w:val="00132A12"/>
    <w:rsid w:val="00132A18"/>
    <w:rsid w:val="00132D6A"/>
    <w:rsid w:val="00132DC8"/>
    <w:rsid w:val="00132E2D"/>
    <w:rsid w:val="00132E9F"/>
    <w:rsid w:val="00132EE8"/>
    <w:rsid w:val="00132F7D"/>
    <w:rsid w:val="00133047"/>
    <w:rsid w:val="00133068"/>
    <w:rsid w:val="001330AA"/>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E1E"/>
    <w:rsid w:val="00135E49"/>
    <w:rsid w:val="00135EE5"/>
    <w:rsid w:val="001360B8"/>
    <w:rsid w:val="00136160"/>
    <w:rsid w:val="00136234"/>
    <w:rsid w:val="0013631D"/>
    <w:rsid w:val="00136328"/>
    <w:rsid w:val="001364F2"/>
    <w:rsid w:val="001364FC"/>
    <w:rsid w:val="001365B7"/>
    <w:rsid w:val="00136947"/>
    <w:rsid w:val="00136A03"/>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A44"/>
    <w:rsid w:val="00137A9F"/>
    <w:rsid w:val="00137CA3"/>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D"/>
    <w:rsid w:val="001419CE"/>
    <w:rsid w:val="00141A27"/>
    <w:rsid w:val="00141B18"/>
    <w:rsid w:val="00141BE2"/>
    <w:rsid w:val="00141CFB"/>
    <w:rsid w:val="00141E4D"/>
    <w:rsid w:val="00141E7B"/>
    <w:rsid w:val="00141EBF"/>
    <w:rsid w:val="00141F28"/>
    <w:rsid w:val="00142031"/>
    <w:rsid w:val="0014219E"/>
    <w:rsid w:val="001422CF"/>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B6"/>
    <w:rsid w:val="00143FF0"/>
    <w:rsid w:val="00144054"/>
    <w:rsid w:val="0014438F"/>
    <w:rsid w:val="001443AE"/>
    <w:rsid w:val="001447B0"/>
    <w:rsid w:val="001447BB"/>
    <w:rsid w:val="00144DFA"/>
    <w:rsid w:val="00144E63"/>
    <w:rsid w:val="00144ECD"/>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F06"/>
    <w:rsid w:val="00146FA0"/>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CE"/>
    <w:rsid w:val="00150F07"/>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2A9"/>
    <w:rsid w:val="001522B5"/>
    <w:rsid w:val="001524DC"/>
    <w:rsid w:val="00152507"/>
    <w:rsid w:val="001525B8"/>
    <w:rsid w:val="001525F2"/>
    <w:rsid w:val="00152725"/>
    <w:rsid w:val="001528BF"/>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801"/>
    <w:rsid w:val="001549E2"/>
    <w:rsid w:val="00154A7A"/>
    <w:rsid w:val="00154BC2"/>
    <w:rsid w:val="00154BED"/>
    <w:rsid w:val="00154C24"/>
    <w:rsid w:val="00154C9D"/>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BF"/>
    <w:rsid w:val="001558D2"/>
    <w:rsid w:val="0015591A"/>
    <w:rsid w:val="00155A79"/>
    <w:rsid w:val="00155A9C"/>
    <w:rsid w:val="00155CBD"/>
    <w:rsid w:val="00155CEC"/>
    <w:rsid w:val="00155D09"/>
    <w:rsid w:val="00155D3A"/>
    <w:rsid w:val="00155DF9"/>
    <w:rsid w:val="00155EA5"/>
    <w:rsid w:val="00156260"/>
    <w:rsid w:val="00156501"/>
    <w:rsid w:val="001566CA"/>
    <w:rsid w:val="001567AD"/>
    <w:rsid w:val="00156A2C"/>
    <w:rsid w:val="00156B03"/>
    <w:rsid w:val="00156B2A"/>
    <w:rsid w:val="00156E4C"/>
    <w:rsid w:val="00156EB4"/>
    <w:rsid w:val="00157006"/>
    <w:rsid w:val="00157273"/>
    <w:rsid w:val="001572AE"/>
    <w:rsid w:val="001572BB"/>
    <w:rsid w:val="00157652"/>
    <w:rsid w:val="001576C9"/>
    <w:rsid w:val="00157783"/>
    <w:rsid w:val="00157796"/>
    <w:rsid w:val="00157A0F"/>
    <w:rsid w:val="00157ADB"/>
    <w:rsid w:val="00157C68"/>
    <w:rsid w:val="00157DA6"/>
    <w:rsid w:val="00157E96"/>
    <w:rsid w:val="00157EA7"/>
    <w:rsid w:val="00157EE5"/>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2232"/>
    <w:rsid w:val="001622FA"/>
    <w:rsid w:val="001625D8"/>
    <w:rsid w:val="00162733"/>
    <w:rsid w:val="00162841"/>
    <w:rsid w:val="001628AC"/>
    <w:rsid w:val="00162986"/>
    <w:rsid w:val="00162B43"/>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E5F"/>
    <w:rsid w:val="00163EAD"/>
    <w:rsid w:val="00163EEB"/>
    <w:rsid w:val="00164028"/>
    <w:rsid w:val="0016410C"/>
    <w:rsid w:val="00164183"/>
    <w:rsid w:val="0016423B"/>
    <w:rsid w:val="00164296"/>
    <w:rsid w:val="001642D9"/>
    <w:rsid w:val="001643DE"/>
    <w:rsid w:val="00164521"/>
    <w:rsid w:val="00164570"/>
    <w:rsid w:val="001645D8"/>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E91"/>
    <w:rsid w:val="00165F4E"/>
    <w:rsid w:val="00165F83"/>
    <w:rsid w:val="00166060"/>
    <w:rsid w:val="00166078"/>
    <w:rsid w:val="0016607C"/>
    <w:rsid w:val="001660A4"/>
    <w:rsid w:val="0016629F"/>
    <w:rsid w:val="00166461"/>
    <w:rsid w:val="0016652B"/>
    <w:rsid w:val="00166579"/>
    <w:rsid w:val="001665F1"/>
    <w:rsid w:val="001666AB"/>
    <w:rsid w:val="001666B6"/>
    <w:rsid w:val="001667E6"/>
    <w:rsid w:val="0016691A"/>
    <w:rsid w:val="00166A96"/>
    <w:rsid w:val="00166B44"/>
    <w:rsid w:val="00166D3F"/>
    <w:rsid w:val="00166D4E"/>
    <w:rsid w:val="00166D7E"/>
    <w:rsid w:val="00166DFE"/>
    <w:rsid w:val="00166F4A"/>
    <w:rsid w:val="0016714F"/>
    <w:rsid w:val="00167331"/>
    <w:rsid w:val="001673BC"/>
    <w:rsid w:val="00167570"/>
    <w:rsid w:val="00167632"/>
    <w:rsid w:val="0016768E"/>
    <w:rsid w:val="0016774E"/>
    <w:rsid w:val="00167971"/>
    <w:rsid w:val="00167989"/>
    <w:rsid w:val="00167AF6"/>
    <w:rsid w:val="00167C7E"/>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EB"/>
    <w:rsid w:val="0017192B"/>
    <w:rsid w:val="00171B63"/>
    <w:rsid w:val="00171C57"/>
    <w:rsid w:val="00171CAC"/>
    <w:rsid w:val="00171F04"/>
    <w:rsid w:val="00171F11"/>
    <w:rsid w:val="00171FC6"/>
    <w:rsid w:val="00171FF4"/>
    <w:rsid w:val="001720E3"/>
    <w:rsid w:val="0017224A"/>
    <w:rsid w:val="00172342"/>
    <w:rsid w:val="001723A9"/>
    <w:rsid w:val="0017245B"/>
    <w:rsid w:val="00172716"/>
    <w:rsid w:val="001727B6"/>
    <w:rsid w:val="0017287B"/>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DF"/>
    <w:rsid w:val="00176F9D"/>
    <w:rsid w:val="0017723E"/>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BF"/>
    <w:rsid w:val="001819F9"/>
    <w:rsid w:val="00181ACE"/>
    <w:rsid w:val="00181C12"/>
    <w:rsid w:val="00181D1C"/>
    <w:rsid w:val="00181D28"/>
    <w:rsid w:val="00181E70"/>
    <w:rsid w:val="00181E9F"/>
    <w:rsid w:val="00181F4E"/>
    <w:rsid w:val="00181FEA"/>
    <w:rsid w:val="00182058"/>
    <w:rsid w:val="00182096"/>
    <w:rsid w:val="00182174"/>
    <w:rsid w:val="00182199"/>
    <w:rsid w:val="00182446"/>
    <w:rsid w:val="0018253B"/>
    <w:rsid w:val="001826D6"/>
    <w:rsid w:val="001826D8"/>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229"/>
    <w:rsid w:val="00184252"/>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A0"/>
    <w:rsid w:val="001917B8"/>
    <w:rsid w:val="0019188C"/>
    <w:rsid w:val="001918B2"/>
    <w:rsid w:val="001918C5"/>
    <w:rsid w:val="001919AD"/>
    <w:rsid w:val="001919DC"/>
    <w:rsid w:val="00191A94"/>
    <w:rsid w:val="00191CC8"/>
    <w:rsid w:val="00191D36"/>
    <w:rsid w:val="00191D86"/>
    <w:rsid w:val="00191DB4"/>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ACC"/>
    <w:rsid w:val="00192DA1"/>
    <w:rsid w:val="00192DB3"/>
    <w:rsid w:val="00193014"/>
    <w:rsid w:val="0019303A"/>
    <w:rsid w:val="00193104"/>
    <w:rsid w:val="001932C3"/>
    <w:rsid w:val="001933D2"/>
    <w:rsid w:val="00193577"/>
    <w:rsid w:val="001936C2"/>
    <w:rsid w:val="0019387E"/>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469"/>
    <w:rsid w:val="00195487"/>
    <w:rsid w:val="001954CC"/>
    <w:rsid w:val="00195596"/>
    <w:rsid w:val="0019561D"/>
    <w:rsid w:val="0019587B"/>
    <w:rsid w:val="00195A96"/>
    <w:rsid w:val="00195CBD"/>
    <w:rsid w:val="00195D33"/>
    <w:rsid w:val="00195D83"/>
    <w:rsid w:val="00195E8F"/>
    <w:rsid w:val="00195ED1"/>
    <w:rsid w:val="00195F42"/>
    <w:rsid w:val="00195FAC"/>
    <w:rsid w:val="00195FFF"/>
    <w:rsid w:val="0019606E"/>
    <w:rsid w:val="00196095"/>
    <w:rsid w:val="00196148"/>
    <w:rsid w:val="0019625F"/>
    <w:rsid w:val="00196391"/>
    <w:rsid w:val="00196476"/>
    <w:rsid w:val="00196711"/>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63"/>
    <w:rsid w:val="001977E0"/>
    <w:rsid w:val="0019790A"/>
    <w:rsid w:val="0019790E"/>
    <w:rsid w:val="0019796F"/>
    <w:rsid w:val="00197C31"/>
    <w:rsid w:val="00197EFE"/>
    <w:rsid w:val="00197FAD"/>
    <w:rsid w:val="001A0054"/>
    <w:rsid w:val="001A00EF"/>
    <w:rsid w:val="001A010B"/>
    <w:rsid w:val="001A01EF"/>
    <w:rsid w:val="001A02FD"/>
    <w:rsid w:val="001A035B"/>
    <w:rsid w:val="001A03F0"/>
    <w:rsid w:val="001A0414"/>
    <w:rsid w:val="001A0430"/>
    <w:rsid w:val="001A051E"/>
    <w:rsid w:val="001A0606"/>
    <w:rsid w:val="001A0739"/>
    <w:rsid w:val="001A0A3B"/>
    <w:rsid w:val="001A0ABB"/>
    <w:rsid w:val="001A0BD3"/>
    <w:rsid w:val="001A0C27"/>
    <w:rsid w:val="001A0C7C"/>
    <w:rsid w:val="001A0D22"/>
    <w:rsid w:val="001A0E11"/>
    <w:rsid w:val="001A0EDE"/>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5"/>
    <w:rsid w:val="001A378D"/>
    <w:rsid w:val="001A38FC"/>
    <w:rsid w:val="001A3914"/>
    <w:rsid w:val="001A3967"/>
    <w:rsid w:val="001A396B"/>
    <w:rsid w:val="001A398E"/>
    <w:rsid w:val="001A3A0E"/>
    <w:rsid w:val="001A3CA9"/>
    <w:rsid w:val="001A3D06"/>
    <w:rsid w:val="001A3D35"/>
    <w:rsid w:val="001A3DAE"/>
    <w:rsid w:val="001A3DDB"/>
    <w:rsid w:val="001A3FEA"/>
    <w:rsid w:val="001A3FEB"/>
    <w:rsid w:val="001A4059"/>
    <w:rsid w:val="001A4110"/>
    <w:rsid w:val="001A414E"/>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4D"/>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6F1"/>
    <w:rsid w:val="001B276A"/>
    <w:rsid w:val="001B28B1"/>
    <w:rsid w:val="001B29B1"/>
    <w:rsid w:val="001B2B88"/>
    <w:rsid w:val="001B2E8F"/>
    <w:rsid w:val="001B3178"/>
    <w:rsid w:val="001B318B"/>
    <w:rsid w:val="001B320C"/>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92"/>
    <w:rsid w:val="001B4AC9"/>
    <w:rsid w:val="001B4BA5"/>
    <w:rsid w:val="001B4D78"/>
    <w:rsid w:val="001B4D8E"/>
    <w:rsid w:val="001B4DC0"/>
    <w:rsid w:val="001B4DF3"/>
    <w:rsid w:val="001B4E21"/>
    <w:rsid w:val="001B4F25"/>
    <w:rsid w:val="001B54D2"/>
    <w:rsid w:val="001B5569"/>
    <w:rsid w:val="001B560C"/>
    <w:rsid w:val="001B56FB"/>
    <w:rsid w:val="001B5762"/>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AD"/>
    <w:rsid w:val="001B7BC4"/>
    <w:rsid w:val="001B7C6A"/>
    <w:rsid w:val="001B7C87"/>
    <w:rsid w:val="001B7D20"/>
    <w:rsid w:val="001B7D7B"/>
    <w:rsid w:val="001B7D91"/>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29D"/>
    <w:rsid w:val="001C341B"/>
    <w:rsid w:val="001C34DD"/>
    <w:rsid w:val="001C3505"/>
    <w:rsid w:val="001C3508"/>
    <w:rsid w:val="001C36D3"/>
    <w:rsid w:val="001C372B"/>
    <w:rsid w:val="001C372C"/>
    <w:rsid w:val="001C3854"/>
    <w:rsid w:val="001C390C"/>
    <w:rsid w:val="001C3A11"/>
    <w:rsid w:val="001C3BDF"/>
    <w:rsid w:val="001C3BE9"/>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D10"/>
    <w:rsid w:val="001C503D"/>
    <w:rsid w:val="001C50C2"/>
    <w:rsid w:val="001C514A"/>
    <w:rsid w:val="001C519A"/>
    <w:rsid w:val="001C51B4"/>
    <w:rsid w:val="001C52AA"/>
    <w:rsid w:val="001C52B1"/>
    <w:rsid w:val="001C53C6"/>
    <w:rsid w:val="001C5507"/>
    <w:rsid w:val="001C567D"/>
    <w:rsid w:val="001C56A7"/>
    <w:rsid w:val="001C56E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27"/>
    <w:rsid w:val="001D4949"/>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3F7"/>
    <w:rsid w:val="001D64BA"/>
    <w:rsid w:val="001D667E"/>
    <w:rsid w:val="001D68A8"/>
    <w:rsid w:val="001D69EB"/>
    <w:rsid w:val="001D6AFE"/>
    <w:rsid w:val="001D6BF2"/>
    <w:rsid w:val="001D6C5B"/>
    <w:rsid w:val="001D6CB2"/>
    <w:rsid w:val="001D6DD1"/>
    <w:rsid w:val="001D6E1C"/>
    <w:rsid w:val="001D7184"/>
    <w:rsid w:val="001D747C"/>
    <w:rsid w:val="001D7592"/>
    <w:rsid w:val="001D77A2"/>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C20"/>
    <w:rsid w:val="001E2D69"/>
    <w:rsid w:val="001E2E02"/>
    <w:rsid w:val="001E2EAC"/>
    <w:rsid w:val="001E2EC6"/>
    <w:rsid w:val="001E31C2"/>
    <w:rsid w:val="001E321B"/>
    <w:rsid w:val="001E3241"/>
    <w:rsid w:val="001E325E"/>
    <w:rsid w:val="001E32AD"/>
    <w:rsid w:val="001E32E8"/>
    <w:rsid w:val="001E33B6"/>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797"/>
    <w:rsid w:val="001E4B34"/>
    <w:rsid w:val="001E4B94"/>
    <w:rsid w:val="001E4C04"/>
    <w:rsid w:val="001E4CFB"/>
    <w:rsid w:val="001E4D9A"/>
    <w:rsid w:val="001E50E0"/>
    <w:rsid w:val="001E5204"/>
    <w:rsid w:val="001E523F"/>
    <w:rsid w:val="001E526D"/>
    <w:rsid w:val="001E5346"/>
    <w:rsid w:val="001E5445"/>
    <w:rsid w:val="001E55DF"/>
    <w:rsid w:val="001E574A"/>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A23"/>
    <w:rsid w:val="001F1D2E"/>
    <w:rsid w:val="001F1D4D"/>
    <w:rsid w:val="001F1D6A"/>
    <w:rsid w:val="001F1E7B"/>
    <w:rsid w:val="001F1EC6"/>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8C"/>
    <w:rsid w:val="001F29F3"/>
    <w:rsid w:val="001F2A35"/>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BA"/>
    <w:rsid w:val="001F3811"/>
    <w:rsid w:val="001F3824"/>
    <w:rsid w:val="001F388D"/>
    <w:rsid w:val="001F3BBF"/>
    <w:rsid w:val="001F3E2C"/>
    <w:rsid w:val="001F4000"/>
    <w:rsid w:val="001F401E"/>
    <w:rsid w:val="001F4143"/>
    <w:rsid w:val="001F414A"/>
    <w:rsid w:val="001F41CE"/>
    <w:rsid w:val="001F46A5"/>
    <w:rsid w:val="001F474B"/>
    <w:rsid w:val="001F47A7"/>
    <w:rsid w:val="001F47ED"/>
    <w:rsid w:val="001F48B6"/>
    <w:rsid w:val="001F48F1"/>
    <w:rsid w:val="001F49D0"/>
    <w:rsid w:val="001F4B82"/>
    <w:rsid w:val="001F4C4A"/>
    <w:rsid w:val="001F4DC3"/>
    <w:rsid w:val="001F4DCE"/>
    <w:rsid w:val="001F4FE1"/>
    <w:rsid w:val="001F50A2"/>
    <w:rsid w:val="001F523A"/>
    <w:rsid w:val="001F5547"/>
    <w:rsid w:val="001F5554"/>
    <w:rsid w:val="001F55ED"/>
    <w:rsid w:val="001F586D"/>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8C"/>
    <w:rsid w:val="001F7190"/>
    <w:rsid w:val="001F71DB"/>
    <w:rsid w:val="001F734D"/>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2FD5"/>
    <w:rsid w:val="00203377"/>
    <w:rsid w:val="00203426"/>
    <w:rsid w:val="002034D3"/>
    <w:rsid w:val="00203540"/>
    <w:rsid w:val="00203911"/>
    <w:rsid w:val="00203AD7"/>
    <w:rsid w:val="00203CCB"/>
    <w:rsid w:val="00203E7D"/>
    <w:rsid w:val="00204529"/>
    <w:rsid w:val="0020458C"/>
    <w:rsid w:val="002045EE"/>
    <w:rsid w:val="00204613"/>
    <w:rsid w:val="002048CF"/>
    <w:rsid w:val="002049C5"/>
    <w:rsid w:val="00204A38"/>
    <w:rsid w:val="00204A6A"/>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4B7"/>
    <w:rsid w:val="002064BC"/>
    <w:rsid w:val="00206534"/>
    <w:rsid w:val="0020670A"/>
    <w:rsid w:val="00206777"/>
    <w:rsid w:val="002068BE"/>
    <w:rsid w:val="002068DA"/>
    <w:rsid w:val="00206919"/>
    <w:rsid w:val="00206B8F"/>
    <w:rsid w:val="00206C39"/>
    <w:rsid w:val="00206C54"/>
    <w:rsid w:val="00206CA5"/>
    <w:rsid w:val="00206E0B"/>
    <w:rsid w:val="00206E86"/>
    <w:rsid w:val="00206F8A"/>
    <w:rsid w:val="002070F6"/>
    <w:rsid w:val="002071B8"/>
    <w:rsid w:val="0020726D"/>
    <w:rsid w:val="0020735B"/>
    <w:rsid w:val="002073E8"/>
    <w:rsid w:val="0020742C"/>
    <w:rsid w:val="0020744F"/>
    <w:rsid w:val="00207562"/>
    <w:rsid w:val="00207A3B"/>
    <w:rsid w:val="00207C3E"/>
    <w:rsid w:val="00207D68"/>
    <w:rsid w:val="00207F8D"/>
    <w:rsid w:val="00207FCD"/>
    <w:rsid w:val="0021010A"/>
    <w:rsid w:val="0021016B"/>
    <w:rsid w:val="00210170"/>
    <w:rsid w:val="002101CD"/>
    <w:rsid w:val="00210225"/>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B"/>
    <w:rsid w:val="00214A85"/>
    <w:rsid w:val="00214A97"/>
    <w:rsid w:val="00214BB0"/>
    <w:rsid w:val="00214D90"/>
    <w:rsid w:val="002152D1"/>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66A"/>
    <w:rsid w:val="0022080F"/>
    <w:rsid w:val="00220910"/>
    <w:rsid w:val="00220A31"/>
    <w:rsid w:val="00220C14"/>
    <w:rsid w:val="00220E35"/>
    <w:rsid w:val="00220F34"/>
    <w:rsid w:val="00220FE6"/>
    <w:rsid w:val="0022104A"/>
    <w:rsid w:val="00221219"/>
    <w:rsid w:val="0022138D"/>
    <w:rsid w:val="00221395"/>
    <w:rsid w:val="002214D1"/>
    <w:rsid w:val="00221547"/>
    <w:rsid w:val="002216F1"/>
    <w:rsid w:val="00221936"/>
    <w:rsid w:val="002219F0"/>
    <w:rsid w:val="00221A2E"/>
    <w:rsid w:val="00221A3C"/>
    <w:rsid w:val="00221B7C"/>
    <w:rsid w:val="00221C41"/>
    <w:rsid w:val="00221CC5"/>
    <w:rsid w:val="00221DF9"/>
    <w:rsid w:val="00221EE8"/>
    <w:rsid w:val="002220ED"/>
    <w:rsid w:val="002221B0"/>
    <w:rsid w:val="0022224E"/>
    <w:rsid w:val="002222DD"/>
    <w:rsid w:val="00222340"/>
    <w:rsid w:val="002223C5"/>
    <w:rsid w:val="002223E7"/>
    <w:rsid w:val="00222426"/>
    <w:rsid w:val="00222586"/>
    <w:rsid w:val="00222594"/>
    <w:rsid w:val="002225F0"/>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50"/>
    <w:rsid w:val="002236F0"/>
    <w:rsid w:val="00223872"/>
    <w:rsid w:val="00223911"/>
    <w:rsid w:val="00223976"/>
    <w:rsid w:val="00223A40"/>
    <w:rsid w:val="00223A54"/>
    <w:rsid w:val="00223BDC"/>
    <w:rsid w:val="00223C42"/>
    <w:rsid w:val="00223CBC"/>
    <w:rsid w:val="00223DD8"/>
    <w:rsid w:val="00223E72"/>
    <w:rsid w:val="00223E7F"/>
    <w:rsid w:val="00223FD1"/>
    <w:rsid w:val="00224103"/>
    <w:rsid w:val="002241B3"/>
    <w:rsid w:val="002241CC"/>
    <w:rsid w:val="002241FD"/>
    <w:rsid w:val="002241FE"/>
    <w:rsid w:val="00224208"/>
    <w:rsid w:val="002242C4"/>
    <w:rsid w:val="002242CA"/>
    <w:rsid w:val="00224333"/>
    <w:rsid w:val="0022463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58D"/>
    <w:rsid w:val="00225630"/>
    <w:rsid w:val="002256CA"/>
    <w:rsid w:val="00225750"/>
    <w:rsid w:val="00225768"/>
    <w:rsid w:val="0022583F"/>
    <w:rsid w:val="002259A6"/>
    <w:rsid w:val="00225A24"/>
    <w:rsid w:val="00225AB2"/>
    <w:rsid w:val="00225CF4"/>
    <w:rsid w:val="00225D01"/>
    <w:rsid w:val="00225F15"/>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30045"/>
    <w:rsid w:val="00230168"/>
    <w:rsid w:val="002301F7"/>
    <w:rsid w:val="0023034D"/>
    <w:rsid w:val="00230595"/>
    <w:rsid w:val="00230736"/>
    <w:rsid w:val="0023090E"/>
    <w:rsid w:val="0023092C"/>
    <w:rsid w:val="00230BFB"/>
    <w:rsid w:val="00230E59"/>
    <w:rsid w:val="00230F0E"/>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D1"/>
    <w:rsid w:val="00231CEB"/>
    <w:rsid w:val="00231E26"/>
    <w:rsid w:val="0023203A"/>
    <w:rsid w:val="0023204B"/>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C0"/>
    <w:rsid w:val="00235A45"/>
    <w:rsid w:val="00235A5A"/>
    <w:rsid w:val="00235A76"/>
    <w:rsid w:val="00235A9F"/>
    <w:rsid w:val="00235BCA"/>
    <w:rsid w:val="00235C7E"/>
    <w:rsid w:val="00235D53"/>
    <w:rsid w:val="00235F91"/>
    <w:rsid w:val="002362BD"/>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9F"/>
    <w:rsid w:val="002406F9"/>
    <w:rsid w:val="00240A2A"/>
    <w:rsid w:val="00240BFA"/>
    <w:rsid w:val="00240D60"/>
    <w:rsid w:val="00240E29"/>
    <w:rsid w:val="00240E51"/>
    <w:rsid w:val="00240FBA"/>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5C"/>
    <w:rsid w:val="00242E9B"/>
    <w:rsid w:val="00242EE3"/>
    <w:rsid w:val="00242F15"/>
    <w:rsid w:val="00242FD3"/>
    <w:rsid w:val="002430CC"/>
    <w:rsid w:val="002433DE"/>
    <w:rsid w:val="00243444"/>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B9E"/>
    <w:rsid w:val="00247BE5"/>
    <w:rsid w:val="00247C00"/>
    <w:rsid w:val="00247FAA"/>
    <w:rsid w:val="00247FC0"/>
    <w:rsid w:val="002500BA"/>
    <w:rsid w:val="002500E3"/>
    <w:rsid w:val="002500F3"/>
    <w:rsid w:val="0025015B"/>
    <w:rsid w:val="0025027C"/>
    <w:rsid w:val="00250350"/>
    <w:rsid w:val="002503AD"/>
    <w:rsid w:val="002503DB"/>
    <w:rsid w:val="0025040E"/>
    <w:rsid w:val="0025046F"/>
    <w:rsid w:val="0025056C"/>
    <w:rsid w:val="00250576"/>
    <w:rsid w:val="00250588"/>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7CD"/>
    <w:rsid w:val="00252A6F"/>
    <w:rsid w:val="00252AFF"/>
    <w:rsid w:val="00252B0E"/>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C05"/>
    <w:rsid w:val="00253CCB"/>
    <w:rsid w:val="00253F15"/>
    <w:rsid w:val="00253F25"/>
    <w:rsid w:val="00253F5B"/>
    <w:rsid w:val="00254238"/>
    <w:rsid w:val="00254489"/>
    <w:rsid w:val="0025468B"/>
    <w:rsid w:val="00254968"/>
    <w:rsid w:val="002549F1"/>
    <w:rsid w:val="00254ADF"/>
    <w:rsid w:val="00254AF6"/>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3DD"/>
    <w:rsid w:val="002573ED"/>
    <w:rsid w:val="00257436"/>
    <w:rsid w:val="00257516"/>
    <w:rsid w:val="0025764E"/>
    <w:rsid w:val="00257658"/>
    <w:rsid w:val="0025765D"/>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6"/>
    <w:rsid w:val="00263241"/>
    <w:rsid w:val="00263285"/>
    <w:rsid w:val="002632AA"/>
    <w:rsid w:val="00263395"/>
    <w:rsid w:val="002633E1"/>
    <w:rsid w:val="0026348D"/>
    <w:rsid w:val="002634C7"/>
    <w:rsid w:val="00263583"/>
    <w:rsid w:val="0026360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985"/>
    <w:rsid w:val="00265B9A"/>
    <w:rsid w:val="00265D5D"/>
    <w:rsid w:val="00265FA7"/>
    <w:rsid w:val="00266009"/>
    <w:rsid w:val="00266146"/>
    <w:rsid w:val="00266399"/>
    <w:rsid w:val="00266429"/>
    <w:rsid w:val="00266558"/>
    <w:rsid w:val="0026659F"/>
    <w:rsid w:val="002665DC"/>
    <w:rsid w:val="0026667B"/>
    <w:rsid w:val="00266835"/>
    <w:rsid w:val="00266880"/>
    <w:rsid w:val="002669C7"/>
    <w:rsid w:val="002669FC"/>
    <w:rsid w:val="00266A70"/>
    <w:rsid w:val="00266ACE"/>
    <w:rsid w:val="00266AEE"/>
    <w:rsid w:val="00266B35"/>
    <w:rsid w:val="00266DF9"/>
    <w:rsid w:val="00266E28"/>
    <w:rsid w:val="0026704A"/>
    <w:rsid w:val="00267223"/>
    <w:rsid w:val="002672C5"/>
    <w:rsid w:val="002673A7"/>
    <w:rsid w:val="0026750D"/>
    <w:rsid w:val="00267540"/>
    <w:rsid w:val="0026760B"/>
    <w:rsid w:val="00267668"/>
    <w:rsid w:val="00267887"/>
    <w:rsid w:val="002678DE"/>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49"/>
    <w:rsid w:val="0027600C"/>
    <w:rsid w:val="00276073"/>
    <w:rsid w:val="0027617D"/>
    <w:rsid w:val="002761AD"/>
    <w:rsid w:val="0027625B"/>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B2C"/>
    <w:rsid w:val="00285BE2"/>
    <w:rsid w:val="00285C15"/>
    <w:rsid w:val="00285C42"/>
    <w:rsid w:val="00285C6F"/>
    <w:rsid w:val="00285CAC"/>
    <w:rsid w:val="00285D51"/>
    <w:rsid w:val="00285FB3"/>
    <w:rsid w:val="00285FF3"/>
    <w:rsid w:val="00286101"/>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FF"/>
    <w:rsid w:val="0029190F"/>
    <w:rsid w:val="00291982"/>
    <w:rsid w:val="00291B45"/>
    <w:rsid w:val="00291C62"/>
    <w:rsid w:val="00291EFB"/>
    <w:rsid w:val="00291F95"/>
    <w:rsid w:val="00291FC6"/>
    <w:rsid w:val="00291FF7"/>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66"/>
    <w:rsid w:val="00294075"/>
    <w:rsid w:val="00294175"/>
    <w:rsid w:val="00294225"/>
    <w:rsid w:val="00294325"/>
    <w:rsid w:val="002943A4"/>
    <w:rsid w:val="002943BB"/>
    <w:rsid w:val="002944E6"/>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BB3"/>
    <w:rsid w:val="00296CA3"/>
    <w:rsid w:val="00296FA0"/>
    <w:rsid w:val="00297137"/>
    <w:rsid w:val="0029725E"/>
    <w:rsid w:val="002973DB"/>
    <w:rsid w:val="0029753D"/>
    <w:rsid w:val="00297574"/>
    <w:rsid w:val="0029791A"/>
    <w:rsid w:val="00297A2D"/>
    <w:rsid w:val="00297A57"/>
    <w:rsid w:val="00297C3F"/>
    <w:rsid w:val="00297D0B"/>
    <w:rsid w:val="00297EC6"/>
    <w:rsid w:val="00297FC9"/>
    <w:rsid w:val="002A0049"/>
    <w:rsid w:val="002A01C7"/>
    <w:rsid w:val="002A021B"/>
    <w:rsid w:val="002A022B"/>
    <w:rsid w:val="002A034E"/>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E9"/>
    <w:rsid w:val="002A2552"/>
    <w:rsid w:val="002A2566"/>
    <w:rsid w:val="002A27C3"/>
    <w:rsid w:val="002A286E"/>
    <w:rsid w:val="002A2942"/>
    <w:rsid w:val="002A2A1A"/>
    <w:rsid w:val="002A2A3E"/>
    <w:rsid w:val="002A2AEF"/>
    <w:rsid w:val="002A2B41"/>
    <w:rsid w:val="002A2B6E"/>
    <w:rsid w:val="002A2B90"/>
    <w:rsid w:val="002A2C36"/>
    <w:rsid w:val="002A2C52"/>
    <w:rsid w:val="002A2E0A"/>
    <w:rsid w:val="002A2E53"/>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7DC"/>
    <w:rsid w:val="002A3866"/>
    <w:rsid w:val="002A386A"/>
    <w:rsid w:val="002A38E1"/>
    <w:rsid w:val="002A3AD7"/>
    <w:rsid w:val="002A3BE0"/>
    <w:rsid w:val="002A3BF6"/>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780"/>
    <w:rsid w:val="002A59DA"/>
    <w:rsid w:val="002A5A26"/>
    <w:rsid w:val="002A5D2B"/>
    <w:rsid w:val="002A5E3A"/>
    <w:rsid w:val="002A5EFF"/>
    <w:rsid w:val="002A5F93"/>
    <w:rsid w:val="002A6250"/>
    <w:rsid w:val="002A6258"/>
    <w:rsid w:val="002A649C"/>
    <w:rsid w:val="002A6527"/>
    <w:rsid w:val="002A655B"/>
    <w:rsid w:val="002A6578"/>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FF"/>
    <w:rsid w:val="002B271A"/>
    <w:rsid w:val="002B2910"/>
    <w:rsid w:val="002B2B6C"/>
    <w:rsid w:val="002B2C4A"/>
    <w:rsid w:val="002B2C5F"/>
    <w:rsid w:val="002B2C70"/>
    <w:rsid w:val="002B2D25"/>
    <w:rsid w:val="002B2D28"/>
    <w:rsid w:val="002B31AE"/>
    <w:rsid w:val="002B31B8"/>
    <w:rsid w:val="002B3253"/>
    <w:rsid w:val="002B3349"/>
    <w:rsid w:val="002B3539"/>
    <w:rsid w:val="002B356D"/>
    <w:rsid w:val="002B3672"/>
    <w:rsid w:val="002B38E1"/>
    <w:rsid w:val="002B3A38"/>
    <w:rsid w:val="002B3B49"/>
    <w:rsid w:val="002B3C64"/>
    <w:rsid w:val="002B3CB1"/>
    <w:rsid w:val="002B3DA2"/>
    <w:rsid w:val="002B3F7A"/>
    <w:rsid w:val="002B400B"/>
    <w:rsid w:val="002B417A"/>
    <w:rsid w:val="002B41B3"/>
    <w:rsid w:val="002B4306"/>
    <w:rsid w:val="002B43B7"/>
    <w:rsid w:val="002B4516"/>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B4"/>
    <w:rsid w:val="002B5ABB"/>
    <w:rsid w:val="002B5B02"/>
    <w:rsid w:val="002B5C1E"/>
    <w:rsid w:val="002B5E44"/>
    <w:rsid w:val="002B5E67"/>
    <w:rsid w:val="002B5E6A"/>
    <w:rsid w:val="002B5E6E"/>
    <w:rsid w:val="002B5E9B"/>
    <w:rsid w:val="002B5EA2"/>
    <w:rsid w:val="002B5F0B"/>
    <w:rsid w:val="002B5FAA"/>
    <w:rsid w:val="002B5FBF"/>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069"/>
    <w:rsid w:val="002B74C2"/>
    <w:rsid w:val="002B74EA"/>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518"/>
    <w:rsid w:val="002C15C9"/>
    <w:rsid w:val="002C1623"/>
    <w:rsid w:val="002C16D8"/>
    <w:rsid w:val="002C1854"/>
    <w:rsid w:val="002C186A"/>
    <w:rsid w:val="002C18D6"/>
    <w:rsid w:val="002C19D5"/>
    <w:rsid w:val="002C1A78"/>
    <w:rsid w:val="002C1B45"/>
    <w:rsid w:val="002C1BAA"/>
    <w:rsid w:val="002C1C81"/>
    <w:rsid w:val="002C1D78"/>
    <w:rsid w:val="002C1DDD"/>
    <w:rsid w:val="002C1E08"/>
    <w:rsid w:val="002C1EF9"/>
    <w:rsid w:val="002C1FC3"/>
    <w:rsid w:val="002C21F4"/>
    <w:rsid w:val="002C2288"/>
    <w:rsid w:val="002C22F5"/>
    <w:rsid w:val="002C23D7"/>
    <w:rsid w:val="002C2436"/>
    <w:rsid w:val="002C24B6"/>
    <w:rsid w:val="002C259D"/>
    <w:rsid w:val="002C275B"/>
    <w:rsid w:val="002C2787"/>
    <w:rsid w:val="002C2789"/>
    <w:rsid w:val="002C27D2"/>
    <w:rsid w:val="002C28DA"/>
    <w:rsid w:val="002C2DD6"/>
    <w:rsid w:val="002C2E51"/>
    <w:rsid w:val="002C2F18"/>
    <w:rsid w:val="002C3234"/>
    <w:rsid w:val="002C33F7"/>
    <w:rsid w:val="002C3459"/>
    <w:rsid w:val="002C34B7"/>
    <w:rsid w:val="002C3518"/>
    <w:rsid w:val="002C3532"/>
    <w:rsid w:val="002C3570"/>
    <w:rsid w:val="002C359A"/>
    <w:rsid w:val="002C35EF"/>
    <w:rsid w:val="002C36B7"/>
    <w:rsid w:val="002C36BF"/>
    <w:rsid w:val="002C3935"/>
    <w:rsid w:val="002C3A25"/>
    <w:rsid w:val="002C3C3F"/>
    <w:rsid w:val="002C3C77"/>
    <w:rsid w:val="002C3EA4"/>
    <w:rsid w:val="002C3EAD"/>
    <w:rsid w:val="002C3F1D"/>
    <w:rsid w:val="002C3F6B"/>
    <w:rsid w:val="002C3FB3"/>
    <w:rsid w:val="002C40B4"/>
    <w:rsid w:val="002C40F1"/>
    <w:rsid w:val="002C435D"/>
    <w:rsid w:val="002C4445"/>
    <w:rsid w:val="002C4907"/>
    <w:rsid w:val="002C4AD3"/>
    <w:rsid w:val="002C4B00"/>
    <w:rsid w:val="002C4C1B"/>
    <w:rsid w:val="002C4D7E"/>
    <w:rsid w:val="002C4D87"/>
    <w:rsid w:val="002C5050"/>
    <w:rsid w:val="002C5251"/>
    <w:rsid w:val="002C54E1"/>
    <w:rsid w:val="002C5560"/>
    <w:rsid w:val="002C56C4"/>
    <w:rsid w:val="002C5763"/>
    <w:rsid w:val="002C5782"/>
    <w:rsid w:val="002C5830"/>
    <w:rsid w:val="002C5912"/>
    <w:rsid w:val="002C5A5C"/>
    <w:rsid w:val="002C5C18"/>
    <w:rsid w:val="002C5C26"/>
    <w:rsid w:val="002C5EED"/>
    <w:rsid w:val="002C60D0"/>
    <w:rsid w:val="002C637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10A6"/>
    <w:rsid w:val="002D11FE"/>
    <w:rsid w:val="002D1200"/>
    <w:rsid w:val="002D123D"/>
    <w:rsid w:val="002D1345"/>
    <w:rsid w:val="002D13F7"/>
    <w:rsid w:val="002D1450"/>
    <w:rsid w:val="002D14E9"/>
    <w:rsid w:val="002D153E"/>
    <w:rsid w:val="002D1577"/>
    <w:rsid w:val="002D15D9"/>
    <w:rsid w:val="002D1677"/>
    <w:rsid w:val="002D16A2"/>
    <w:rsid w:val="002D1766"/>
    <w:rsid w:val="002D190C"/>
    <w:rsid w:val="002D1C30"/>
    <w:rsid w:val="002D1DAB"/>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55B"/>
    <w:rsid w:val="002D355E"/>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116"/>
    <w:rsid w:val="002D41EC"/>
    <w:rsid w:val="002D428A"/>
    <w:rsid w:val="002D4450"/>
    <w:rsid w:val="002D45B4"/>
    <w:rsid w:val="002D4890"/>
    <w:rsid w:val="002D4977"/>
    <w:rsid w:val="002D49BE"/>
    <w:rsid w:val="002D4AF7"/>
    <w:rsid w:val="002D4CCD"/>
    <w:rsid w:val="002D4EB2"/>
    <w:rsid w:val="002D5020"/>
    <w:rsid w:val="002D50DC"/>
    <w:rsid w:val="002D5183"/>
    <w:rsid w:val="002D5374"/>
    <w:rsid w:val="002D5376"/>
    <w:rsid w:val="002D561A"/>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167"/>
    <w:rsid w:val="002E4241"/>
    <w:rsid w:val="002E4307"/>
    <w:rsid w:val="002E4451"/>
    <w:rsid w:val="002E4467"/>
    <w:rsid w:val="002E461B"/>
    <w:rsid w:val="002E473C"/>
    <w:rsid w:val="002E47FD"/>
    <w:rsid w:val="002E4850"/>
    <w:rsid w:val="002E4A82"/>
    <w:rsid w:val="002E4BCC"/>
    <w:rsid w:val="002E4C91"/>
    <w:rsid w:val="002E4D11"/>
    <w:rsid w:val="002E4DCB"/>
    <w:rsid w:val="002E4ED1"/>
    <w:rsid w:val="002E4F0B"/>
    <w:rsid w:val="002E50D3"/>
    <w:rsid w:val="002E5169"/>
    <w:rsid w:val="002E5181"/>
    <w:rsid w:val="002E5225"/>
    <w:rsid w:val="002E5243"/>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695"/>
    <w:rsid w:val="002F1722"/>
    <w:rsid w:val="002F17A1"/>
    <w:rsid w:val="002F18B0"/>
    <w:rsid w:val="002F1903"/>
    <w:rsid w:val="002F1923"/>
    <w:rsid w:val="002F192D"/>
    <w:rsid w:val="002F1ABD"/>
    <w:rsid w:val="002F1ACE"/>
    <w:rsid w:val="002F1BCB"/>
    <w:rsid w:val="002F1C8E"/>
    <w:rsid w:val="002F1EC2"/>
    <w:rsid w:val="002F222B"/>
    <w:rsid w:val="002F22AD"/>
    <w:rsid w:val="002F2416"/>
    <w:rsid w:val="002F24C2"/>
    <w:rsid w:val="002F24D4"/>
    <w:rsid w:val="002F251C"/>
    <w:rsid w:val="002F25FA"/>
    <w:rsid w:val="002F27DF"/>
    <w:rsid w:val="002F280F"/>
    <w:rsid w:val="002F28CC"/>
    <w:rsid w:val="002F299F"/>
    <w:rsid w:val="002F2A31"/>
    <w:rsid w:val="002F2A93"/>
    <w:rsid w:val="002F2A9B"/>
    <w:rsid w:val="002F2B6D"/>
    <w:rsid w:val="002F2ED5"/>
    <w:rsid w:val="002F2FE4"/>
    <w:rsid w:val="002F310A"/>
    <w:rsid w:val="002F3134"/>
    <w:rsid w:val="002F325D"/>
    <w:rsid w:val="002F3270"/>
    <w:rsid w:val="002F334A"/>
    <w:rsid w:val="002F33DE"/>
    <w:rsid w:val="002F33E6"/>
    <w:rsid w:val="002F33EB"/>
    <w:rsid w:val="002F3410"/>
    <w:rsid w:val="002F347C"/>
    <w:rsid w:val="002F3502"/>
    <w:rsid w:val="002F353D"/>
    <w:rsid w:val="002F35B1"/>
    <w:rsid w:val="002F394F"/>
    <w:rsid w:val="002F3AFB"/>
    <w:rsid w:val="002F3CAE"/>
    <w:rsid w:val="002F3D97"/>
    <w:rsid w:val="002F3D98"/>
    <w:rsid w:val="002F3FA8"/>
    <w:rsid w:val="002F3FC9"/>
    <w:rsid w:val="002F406C"/>
    <w:rsid w:val="002F40FF"/>
    <w:rsid w:val="002F418E"/>
    <w:rsid w:val="002F4191"/>
    <w:rsid w:val="002F4698"/>
    <w:rsid w:val="002F4711"/>
    <w:rsid w:val="002F4728"/>
    <w:rsid w:val="002F4809"/>
    <w:rsid w:val="002F4892"/>
    <w:rsid w:val="002F49E7"/>
    <w:rsid w:val="002F4A24"/>
    <w:rsid w:val="002F4A75"/>
    <w:rsid w:val="002F4AFA"/>
    <w:rsid w:val="002F4BB0"/>
    <w:rsid w:val="002F4BB3"/>
    <w:rsid w:val="002F4BD6"/>
    <w:rsid w:val="002F4C97"/>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C71"/>
    <w:rsid w:val="002F5C81"/>
    <w:rsid w:val="002F5E63"/>
    <w:rsid w:val="002F5E9B"/>
    <w:rsid w:val="002F6072"/>
    <w:rsid w:val="002F6222"/>
    <w:rsid w:val="002F6223"/>
    <w:rsid w:val="002F63A4"/>
    <w:rsid w:val="002F63B8"/>
    <w:rsid w:val="002F64FA"/>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B9"/>
    <w:rsid w:val="00301F5A"/>
    <w:rsid w:val="003021FB"/>
    <w:rsid w:val="00302491"/>
    <w:rsid w:val="003024B3"/>
    <w:rsid w:val="003026B0"/>
    <w:rsid w:val="00302782"/>
    <w:rsid w:val="003027D6"/>
    <w:rsid w:val="0030291E"/>
    <w:rsid w:val="00302954"/>
    <w:rsid w:val="00302993"/>
    <w:rsid w:val="00302A4E"/>
    <w:rsid w:val="00302B41"/>
    <w:rsid w:val="00302CA8"/>
    <w:rsid w:val="00302E3F"/>
    <w:rsid w:val="003031E7"/>
    <w:rsid w:val="00303237"/>
    <w:rsid w:val="00303408"/>
    <w:rsid w:val="00303537"/>
    <w:rsid w:val="00303632"/>
    <w:rsid w:val="003036E7"/>
    <w:rsid w:val="003036EB"/>
    <w:rsid w:val="0030389D"/>
    <w:rsid w:val="003038DF"/>
    <w:rsid w:val="00303904"/>
    <w:rsid w:val="0030394B"/>
    <w:rsid w:val="003039B5"/>
    <w:rsid w:val="00303B5A"/>
    <w:rsid w:val="00303B6D"/>
    <w:rsid w:val="00303E09"/>
    <w:rsid w:val="00303E86"/>
    <w:rsid w:val="00303EB6"/>
    <w:rsid w:val="0030404D"/>
    <w:rsid w:val="00304052"/>
    <w:rsid w:val="003040BC"/>
    <w:rsid w:val="003043F9"/>
    <w:rsid w:val="003046E6"/>
    <w:rsid w:val="003049AF"/>
    <w:rsid w:val="00304B8A"/>
    <w:rsid w:val="00304D7E"/>
    <w:rsid w:val="00304D8F"/>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81A"/>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DA9"/>
    <w:rsid w:val="00307DB4"/>
    <w:rsid w:val="00307E65"/>
    <w:rsid w:val="00307EA5"/>
    <w:rsid w:val="00307F0D"/>
    <w:rsid w:val="00307FF9"/>
    <w:rsid w:val="003101CB"/>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40FF"/>
    <w:rsid w:val="00314114"/>
    <w:rsid w:val="00314117"/>
    <w:rsid w:val="00314297"/>
    <w:rsid w:val="00314307"/>
    <w:rsid w:val="0031432C"/>
    <w:rsid w:val="00314586"/>
    <w:rsid w:val="003149DE"/>
    <w:rsid w:val="003149EC"/>
    <w:rsid w:val="00314A22"/>
    <w:rsid w:val="00314A95"/>
    <w:rsid w:val="00314AD1"/>
    <w:rsid w:val="00314E47"/>
    <w:rsid w:val="00314E99"/>
    <w:rsid w:val="0031508E"/>
    <w:rsid w:val="00315093"/>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E0"/>
    <w:rsid w:val="003178F5"/>
    <w:rsid w:val="00317929"/>
    <w:rsid w:val="00317AA6"/>
    <w:rsid w:val="00317AF1"/>
    <w:rsid w:val="00317B12"/>
    <w:rsid w:val="00317CF5"/>
    <w:rsid w:val="00317DC4"/>
    <w:rsid w:val="00317E35"/>
    <w:rsid w:val="00317F67"/>
    <w:rsid w:val="00317F9C"/>
    <w:rsid w:val="00317FC2"/>
    <w:rsid w:val="00320042"/>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DF"/>
    <w:rsid w:val="00320F80"/>
    <w:rsid w:val="0032108C"/>
    <w:rsid w:val="0032109C"/>
    <w:rsid w:val="003214AA"/>
    <w:rsid w:val="003215C0"/>
    <w:rsid w:val="0032163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B8"/>
    <w:rsid w:val="003233FC"/>
    <w:rsid w:val="003234AD"/>
    <w:rsid w:val="003236E8"/>
    <w:rsid w:val="0032371F"/>
    <w:rsid w:val="0032390D"/>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713"/>
    <w:rsid w:val="003268FA"/>
    <w:rsid w:val="0032690E"/>
    <w:rsid w:val="0032696A"/>
    <w:rsid w:val="0032698E"/>
    <w:rsid w:val="00326B35"/>
    <w:rsid w:val="00326B37"/>
    <w:rsid w:val="00326DF8"/>
    <w:rsid w:val="00326E36"/>
    <w:rsid w:val="00326E4E"/>
    <w:rsid w:val="0032704A"/>
    <w:rsid w:val="003270A1"/>
    <w:rsid w:val="00327219"/>
    <w:rsid w:val="00327287"/>
    <w:rsid w:val="003272C1"/>
    <w:rsid w:val="00327472"/>
    <w:rsid w:val="003276DB"/>
    <w:rsid w:val="00327ADC"/>
    <w:rsid w:val="00327B76"/>
    <w:rsid w:val="00327C7A"/>
    <w:rsid w:val="00327D05"/>
    <w:rsid w:val="00327FCA"/>
    <w:rsid w:val="00330233"/>
    <w:rsid w:val="00330297"/>
    <w:rsid w:val="00330377"/>
    <w:rsid w:val="00330392"/>
    <w:rsid w:val="00330532"/>
    <w:rsid w:val="003305F0"/>
    <w:rsid w:val="00330691"/>
    <w:rsid w:val="003306F1"/>
    <w:rsid w:val="003308E7"/>
    <w:rsid w:val="00330937"/>
    <w:rsid w:val="00330C81"/>
    <w:rsid w:val="00330DFC"/>
    <w:rsid w:val="00330EB4"/>
    <w:rsid w:val="00331163"/>
    <w:rsid w:val="00331267"/>
    <w:rsid w:val="00331510"/>
    <w:rsid w:val="0033163B"/>
    <w:rsid w:val="003316CE"/>
    <w:rsid w:val="003317D3"/>
    <w:rsid w:val="003318BF"/>
    <w:rsid w:val="003319BB"/>
    <w:rsid w:val="003319C4"/>
    <w:rsid w:val="00331A51"/>
    <w:rsid w:val="00331A90"/>
    <w:rsid w:val="00331AD2"/>
    <w:rsid w:val="00331AE7"/>
    <w:rsid w:val="00331B2E"/>
    <w:rsid w:val="00331D47"/>
    <w:rsid w:val="00331DD3"/>
    <w:rsid w:val="00331DEE"/>
    <w:rsid w:val="00331F08"/>
    <w:rsid w:val="00331FDF"/>
    <w:rsid w:val="00332025"/>
    <w:rsid w:val="00332066"/>
    <w:rsid w:val="003322D0"/>
    <w:rsid w:val="0033257E"/>
    <w:rsid w:val="0033289B"/>
    <w:rsid w:val="0033294A"/>
    <w:rsid w:val="00332973"/>
    <w:rsid w:val="00332E62"/>
    <w:rsid w:val="003330FA"/>
    <w:rsid w:val="00333284"/>
    <w:rsid w:val="003332F0"/>
    <w:rsid w:val="003333CC"/>
    <w:rsid w:val="00333604"/>
    <w:rsid w:val="00333611"/>
    <w:rsid w:val="0033362E"/>
    <w:rsid w:val="00333649"/>
    <w:rsid w:val="00333902"/>
    <w:rsid w:val="003339AD"/>
    <w:rsid w:val="003339B1"/>
    <w:rsid w:val="00333B76"/>
    <w:rsid w:val="00333C30"/>
    <w:rsid w:val="00333C64"/>
    <w:rsid w:val="00333D33"/>
    <w:rsid w:val="00333E55"/>
    <w:rsid w:val="00334009"/>
    <w:rsid w:val="00334111"/>
    <w:rsid w:val="003341C9"/>
    <w:rsid w:val="003342B8"/>
    <w:rsid w:val="003343FE"/>
    <w:rsid w:val="003345C3"/>
    <w:rsid w:val="003345C7"/>
    <w:rsid w:val="00334699"/>
    <w:rsid w:val="0033480F"/>
    <w:rsid w:val="00334911"/>
    <w:rsid w:val="00334A04"/>
    <w:rsid w:val="00334B93"/>
    <w:rsid w:val="00334BB5"/>
    <w:rsid w:val="00334C90"/>
    <w:rsid w:val="00334C94"/>
    <w:rsid w:val="00334CD5"/>
    <w:rsid w:val="00334D94"/>
    <w:rsid w:val="00334E46"/>
    <w:rsid w:val="00334EC1"/>
    <w:rsid w:val="00335034"/>
    <w:rsid w:val="003350D0"/>
    <w:rsid w:val="0033516B"/>
    <w:rsid w:val="003352F0"/>
    <w:rsid w:val="0033565D"/>
    <w:rsid w:val="00335943"/>
    <w:rsid w:val="00335AD3"/>
    <w:rsid w:val="00335B44"/>
    <w:rsid w:val="00335BA8"/>
    <w:rsid w:val="00335CB9"/>
    <w:rsid w:val="00335D25"/>
    <w:rsid w:val="00335E25"/>
    <w:rsid w:val="00336037"/>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20F"/>
    <w:rsid w:val="00337238"/>
    <w:rsid w:val="003372D8"/>
    <w:rsid w:val="003372E2"/>
    <w:rsid w:val="003372FB"/>
    <w:rsid w:val="003373F2"/>
    <w:rsid w:val="00337472"/>
    <w:rsid w:val="0033754D"/>
    <w:rsid w:val="00337777"/>
    <w:rsid w:val="00337822"/>
    <w:rsid w:val="0033789F"/>
    <w:rsid w:val="00337993"/>
    <w:rsid w:val="00337BF6"/>
    <w:rsid w:val="00337CFD"/>
    <w:rsid w:val="00337D10"/>
    <w:rsid w:val="00337DD0"/>
    <w:rsid w:val="00337FD3"/>
    <w:rsid w:val="00337FDD"/>
    <w:rsid w:val="003400A5"/>
    <w:rsid w:val="00340120"/>
    <w:rsid w:val="003401DE"/>
    <w:rsid w:val="00340212"/>
    <w:rsid w:val="0034032C"/>
    <w:rsid w:val="00340433"/>
    <w:rsid w:val="00340600"/>
    <w:rsid w:val="00340618"/>
    <w:rsid w:val="0034070B"/>
    <w:rsid w:val="0034075C"/>
    <w:rsid w:val="00340806"/>
    <w:rsid w:val="00340A46"/>
    <w:rsid w:val="00340AB0"/>
    <w:rsid w:val="00340ADF"/>
    <w:rsid w:val="00340E5C"/>
    <w:rsid w:val="00340EDE"/>
    <w:rsid w:val="00340F7A"/>
    <w:rsid w:val="00340FB1"/>
    <w:rsid w:val="0034109E"/>
    <w:rsid w:val="0034124D"/>
    <w:rsid w:val="00341282"/>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7AE"/>
    <w:rsid w:val="00345807"/>
    <w:rsid w:val="00345985"/>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E4"/>
    <w:rsid w:val="00351B4E"/>
    <w:rsid w:val="00351CFD"/>
    <w:rsid w:val="00351E23"/>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C3"/>
    <w:rsid w:val="0035390A"/>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9DB"/>
    <w:rsid w:val="00355A2F"/>
    <w:rsid w:val="00355AA6"/>
    <w:rsid w:val="00355B76"/>
    <w:rsid w:val="00355C0F"/>
    <w:rsid w:val="00355C12"/>
    <w:rsid w:val="00355C72"/>
    <w:rsid w:val="00355D10"/>
    <w:rsid w:val="00355D40"/>
    <w:rsid w:val="00355D76"/>
    <w:rsid w:val="00355DA9"/>
    <w:rsid w:val="00355DE8"/>
    <w:rsid w:val="00355E84"/>
    <w:rsid w:val="0035606A"/>
    <w:rsid w:val="003560EA"/>
    <w:rsid w:val="0035611A"/>
    <w:rsid w:val="0035611F"/>
    <w:rsid w:val="0035623A"/>
    <w:rsid w:val="0035624C"/>
    <w:rsid w:val="0035628B"/>
    <w:rsid w:val="0035645C"/>
    <w:rsid w:val="003564DF"/>
    <w:rsid w:val="003566C3"/>
    <w:rsid w:val="00356745"/>
    <w:rsid w:val="00356747"/>
    <w:rsid w:val="0035676F"/>
    <w:rsid w:val="0035680A"/>
    <w:rsid w:val="00356AB3"/>
    <w:rsid w:val="00356AFF"/>
    <w:rsid w:val="00356C20"/>
    <w:rsid w:val="00356D4A"/>
    <w:rsid w:val="00356D99"/>
    <w:rsid w:val="00356E56"/>
    <w:rsid w:val="00356EB2"/>
    <w:rsid w:val="00357114"/>
    <w:rsid w:val="003575F5"/>
    <w:rsid w:val="003576C3"/>
    <w:rsid w:val="003577AF"/>
    <w:rsid w:val="00357815"/>
    <w:rsid w:val="003578FC"/>
    <w:rsid w:val="00357AC6"/>
    <w:rsid w:val="00357B0B"/>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8"/>
    <w:rsid w:val="00362489"/>
    <w:rsid w:val="00362495"/>
    <w:rsid w:val="0036254C"/>
    <w:rsid w:val="003625C4"/>
    <w:rsid w:val="00362697"/>
    <w:rsid w:val="0036284A"/>
    <w:rsid w:val="00362926"/>
    <w:rsid w:val="003629E7"/>
    <w:rsid w:val="00362AA3"/>
    <w:rsid w:val="00362C40"/>
    <w:rsid w:val="00362C8E"/>
    <w:rsid w:val="00362CCD"/>
    <w:rsid w:val="00362D6C"/>
    <w:rsid w:val="00362DBD"/>
    <w:rsid w:val="00362DC6"/>
    <w:rsid w:val="00362E0D"/>
    <w:rsid w:val="003630E5"/>
    <w:rsid w:val="00363194"/>
    <w:rsid w:val="003631B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7F"/>
    <w:rsid w:val="0036389C"/>
    <w:rsid w:val="003639E8"/>
    <w:rsid w:val="00363A77"/>
    <w:rsid w:val="00363B35"/>
    <w:rsid w:val="00363B53"/>
    <w:rsid w:val="00363B83"/>
    <w:rsid w:val="00363B85"/>
    <w:rsid w:val="00363B94"/>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B"/>
    <w:rsid w:val="00364969"/>
    <w:rsid w:val="00365061"/>
    <w:rsid w:val="003651D8"/>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D3"/>
    <w:rsid w:val="00366604"/>
    <w:rsid w:val="00366609"/>
    <w:rsid w:val="0036660B"/>
    <w:rsid w:val="00366629"/>
    <w:rsid w:val="0036664E"/>
    <w:rsid w:val="00366653"/>
    <w:rsid w:val="003667FE"/>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70083"/>
    <w:rsid w:val="003700F7"/>
    <w:rsid w:val="00370484"/>
    <w:rsid w:val="00370507"/>
    <w:rsid w:val="00370638"/>
    <w:rsid w:val="00370674"/>
    <w:rsid w:val="003706D0"/>
    <w:rsid w:val="00370729"/>
    <w:rsid w:val="003708AD"/>
    <w:rsid w:val="003708E1"/>
    <w:rsid w:val="003709A0"/>
    <w:rsid w:val="00370C27"/>
    <w:rsid w:val="00370D6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7B"/>
    <w:rsid w:val="00373D7D"/>
    <w:rsid w:val="00373D87"/>
    <w:rsid w:val="00373E03"/>
    <w:rsid w:val="00373E29"/>
    <w:rsid w:val="00373EED"/>
    <w:rsid w:val="003740FF"/>
    <w:rsid w:val="0037414A"/>
    <w:rsid w:val="0037417A"/>
    <w:rsid w:val="00374262"/>
    <w:rsid w:val="00374382"/>
    <w:rsid w:val="003743C7"/>
    <w:rsid w:val="00374490"/>
    <w:rsid w:val="003744A1"/>
    <w:rsid w:val="003745D5"/>
    <w:rsid w:val="00374629"/>
    <w:rsid w:val="0037466E"/>
    <w:rsid w:val="003746C0"/>
    <w:rsid w:val="003747DA"/>
    <w:rsid w:val="00374923"/>
    <w:rsid w:val="003749D7"/>
    <w:rsid w:val="003749DC"/>
    <w:rsid w:val="00374AA4"/>
    <w:rsid w:val="00374B29"/>
    <w:rsid w:val="00374C06"/>
    <w:rsid w:val="00374C7B"/>
    <w:rsid w:val="00374CD1"/>
    <w:rsid w:val="00374CE0"/>
    <w:rsid w:val="00374CFC"/>
    <w:rsid w:val="00374DA0"/>
    <w:rsid w:val="00374DB6"/>
    <w:rsid w:val="00374E20"/>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983"/>
    <w:rsid w:val="003779A3"/>
    <w:rsid w:val="00377A88"/>
    <w:rsid w:val="00377AA6"/>
    <w:rsid w:val="00377D56"/>
    <w:rsid w:val="00377E40"/>
    <w:rsid w:val="00377EDD"/>
    <w:rsid w:val="00377FE4"/>
    <w:rsid w:val="00380016"/>
    <w:rsid w:val="003800B9"/>
    <w:rsid w:val="003800E8"/>
    <w:rsid w:val="0038017B"/>
    <w:rsid w:val="003802D1"/>
    <w:rsid w:val="003802D3"/>
    <w:rsid w:val="003802E6"/>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D43"/>
    <w:rsid w:val="00380E17"/>
    <w:rsid w:val="00380E89"/>
    <w:rsid w:val="00380F70"/>
    <w:rsid w:val="00380FB6"/>
    <w:rsid w:val="0038111F"/>
    <w:rsid w:val="00381167"/>
    <w:rsid w:val="003811CD"/>
    <w:rsid w:val="0038138F"/>
    <w:rsid w:val="003813B1"/>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F4E"/>
    <w:rsid w:val="0038401D"/>
    <w:rsid w:val="00384126"/>
    <w:rsid w:val="0038416F"/>
    <w:rsid w:val="003841FF"/>
    <w:rsid w:val="0038438F"/>
    <w:rsid w:val="003843EE"/>
    <w:rsid w:val="0038444A"/>
    <w:rsid w:val="0038445B"/>
    <w:rsid w:val="003845E4"/>
    <w:rsid w:val="00384787"/>
    <w:rsid w:val="00384ADD"/>
    <w:rsid w:val="00384B10"/>
    <w:rsid w:val="00384B44"/>
    <w:rsid w:val="00384BC2"/>
    <w:rsid w:val="00384BD0"/>
    <w:rsid w:val="00384C7F"/>
    <w:rsid w:val="00384EBF"/>
    <w:rsid w:val="00385456"/>
    <w:rsid w:val="00385469"/>
    <w:rsid w:val="003854BC"/>
    <w:rsid w:val="0038555C"/>
    <w:rsid w:val="0038558E"/>
    <w:rsid w:val="00385606"/>
    <w:rsid w:val="0038562E"/>
    <w:rsid w:val="003856A0"/>
    <w:rsid w:val="0038570B"/>
    <w:rsid w:val="0038575D"/>
    <w:rsid w:val="00385C42"/>
    <w:rsid w:val="00385E70"/>
    <w:rsid w:val="003860BF"/>
    <w:rsid w:val="00386145"/>
    <w:rsid w:val="00386355"/>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80E"/>
    <w:rsid w:val="00391855"/>
    <w:rsid w:val="0039189F"/>
    <w:rsid w:val="003918B9"/>
    <w:rsid w:val="003918DC"/>
    <w:rsid w:val="003918F8"/>
    <w:rsid w:val="00391B3E"/>
    <w:rsid w:val="00391B9E"/>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D6"/>
    <w:rsid w:val="00393F88"/>
    <w:rsid w:val="00393FE8"/>
    <w:rsid w:val="003940B1"/>
    <w:rsid w:val="00394303"/>
    <w:rsid w:val="0039439B"/>
    <w:rsid w:val="0039448C"/>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F6"/>
    <w:rsid w:val="003A06A7"/>
    <w:rsid w:val="003A085A"/>
    <w:rsid w:val="003A0AC8"/>
    <w:rsid w:val="003A0B07"/>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43"/>
    <w:rsid w:val="003A1E8B"/>
    <w:rsid w:val="003A1EB4"/>
    <w:rsid w:val="003A2039"/>
    <w:rsid w:val="003A2130"/>
    <w:rsid w:val="003A2297"/>
    <w:rsid w:val="003A23D0"/>
    <w:rsid w:val="003A2645"/>
    <w:rsid w:val="003A26D9"/>
    <w:rsid w:val="003A28D3"/>
    <w:rsid w:val="003A28DD"/>
    <w:rsid w:val="003A28E8"/>
    <w:rsid w:val="003A297E"/>
    <w:rsid w:val="003A2A18"/>
    <w:rsid w:val="003A2AE0"/>
    <w:rsid w:val="003A2AE5"/>
    <w:rsid w:val="003A2AFE"/>
    <w:rsid w:val="003A2B65"/>
    <w:rsid w:val="003A2BBF"/>
    <w:rsid w:val="003A2CC5"/>
    <w:rsid w:val="003A2FBC"/>
    <w:rsid w:val="003A3231"/>
    <w:rsid w:val="003A3507"/>
    <w:rsid w:val="003A375F"/>
    <w:rsid w:val="003A380D"/>
    <w:rsid w:val="003A38B9"/>
    <w:rsid w:val="003A39DD"/>
    <w:rsid w:val="003A3ADC"/>
    <w:rsid w:val="003A3C0E"/>
    <w:rsid w:val="003A3D0B"/>
    <w:rsid w:val="003A3E0B"/>
    <w:rsid w:val="003A3EC0"/>
    <w:rsid w:val="003A3F0C"/>
    <w:rsid w:val="003A4043"/>
    <w:rsid w:val="003A40B6"/>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495"/>
    <w:rsid w:val="003A6531"/>
    <w:rsid w:val="003A6552"/>
    <w:rsid w:val="003A669E"/>
    <w:rsid w:val="003A6792"/>
    <w:rsid w:val="003A687F"/>
    <w:rsid w:val="003A69E8"/>
    <w:rsid w:val="003A69FD"/>
    <w:rsid w:val="003A6A7D"/>
    <w:rsid w:val="003A6C66"/>
    <w:rsid w:val="003A6D8A"/>
    <w:rsid w:val="003A6DB5"/>
    <w:rsid w:val="003A7013"/>
    <w:rsid w:val="003A70EE"/>
    <w:rsid w:val="003A71C9"/>
    <w:rsid w:val="003A7322"/>
    <w:rsid w:val="003A7326"/>
    <w:rsid w:val="003A739D"/>
    <w:rsid w:val="003A79E0"/>
    <w:rsid w:val="003A7B66"/>
    <w:rsid w:val="003A7BB7"/>
    <w:rsid w:val="003A7C8C"/>
    <w:rsid w:val="003A7D71"/>
    <w:rsid w:val="003A7DD6"/>
    <w:rsid w:val="003A7E95"/>
    <w:rsid w:val="003A7EF1"/>
    <w:rsid w:val="003A7F86"/>
    <w:rsid w:val="003A7F88"/>
    <w:rsid w:val="003A7F9A"/>
    <w:rsid w:val="003A7FE3"/>
    <w:rsid w:val="003B002C"/>
    <w:rsid w:val="003B00C9"/>
    <w:rsid w:val="003B0976"/>
    <w:rsid w:val="003B09E9"/>
    <w:rsid w:val="003B09F2"/>
    <w:rsid w:val="003B09F3"/>
    <w:rsid w:val="003B0A4D"/>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51C"/>
    <w:rsid w:val="003B357F"/>
    <w:rsid w:val="003B3697"/>
    <w:rsid w:val="003B37F2"/>
    <w:rsid w:val="003B3811"/>
    <w:rsid w:val="003B39DC"/>
    <w:rsid w:val="003B3AEC"/>
    <w:rsid w:val="003B3C0B"/>
    <w:rsid w:val="003B3C9D"/>
    <w:rsid w:val="003B3D81"/>
    <w:rsid w:val="003B3E87"/>
    <w:rsid w:val="003B3F95"/>
    <w:rsid w:val="003B40C4"/>
    <w:rsid w:val="003B42F2"/>
    <w:rsid w:val="003B446F"/>
    <w:rsid w:val="003B4472"/>
    <w:rsid w:val="003B4567"/>
    <w:rsid w:val="003B4753"/>
    <w:rsid w:val="003B47D1"/>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CD4"/>
    <w:rsid w:val="003C1D74"/>
    <w:rsid w:val="003C1E93"/>
    <w:rsid w:val="003C1EB7"/>
    <w:rsid w:val="003C1F12"/>
    <w:rsid w:val="003C20DC"/>
    <w:rsid w:val="003C23EC"/>
    <w:rsid w:val="003C23F0"/>
    <w:rsid w:val="003C241B"/>
    <w:rsid w:val="003C2448"/>
    <w:rsid w:val="003C25A3"/>
    <w:rsid w:val="003C26C4"/>
    <w:rsid w:val="003C27A3"/>
    <w:rsid w:val="003C2B8D"/>
    <w:rsid w:val="003C2BE8"/>
    <w:rsid w:val="003C2C63"/>
    <w:rsid w:val="003C2EA9"/>
    <w:rsid w:val="003C2EE9"/>
    <w:rsid w:val="003C2F06"/>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4391"/>
    <w:rsid w:val="003C43E1"/>
    <w:rsid w:val="003C447A"/>
    <w:rsid w:val="003C4513"/>
    <w:rsid w:val="003C486F"/>
    <w:rsid w:val="003C4BD9"/>
    <w:rsid w:val="003C4CB6"/>
    <w:rsid w:val="003C4D21"/>
    <w:rsid w:val="003C4DCF"/>
    <w:rsid w:val="003C4E0F"/>
    <w:rsid w:val="003C50C0"/>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C71"/>
    <w:rsid w:val="003C6D30"/>
    <w:rsid w:val="003C6DE1"/>
    <w:rsid w:val="003C6E80"/>
    <w:rsid w:val="003C6FAA"/>
    <w:rsid w:val="003C7041"/>
    <w:rsid w:val="003C70A7"/>
    <w:rsid w:val="003C70B7"/>
    <w:rsid w:val="003C7169"/>
    <w:rsid w:val="003C74D5"/>
    <w:rsid w:val="003C762C"/>
    <w:rsid w:val="003C76F5"/>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CDF"/>
    <w:rsid w:val="003D4D3F"/>
    <w:rsid w:val="003D4D69"/>
    <w:rsid w:val="003D4E96"/>
    <w:rsid w:val="003D4FA4"/>
    <w:rsid w:val="003D5156"/>
    <w:rsid w:val="003D5273"/>
    <w:rsid w:val="003D530C"/>
    <w:rsid w:val="003D53C9"/>
    <w:rsid w:val="003D5529"/>
    <w:rsid w:val="003D5684"/>
    <w:rsid w:val="003D57B8"/>
    <w:rsid w:val="003D582B"/>
    <w:rsid w:val="003D595B"/>
    <w:rsid w:val="003D5A42"/>
    <w:rsid w:val="003D5C8E"/>
    <w:rsid w:val="003D5E01"/>
    <w:rsid w:val="003D5E8B"/>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E"/>
    <w:rsid w:val="003E15B9"/>
    <w:rsid w:val="003E1920"/>
    <w:rsid w:val="003E197D"/>
    <w:rsid w:val="003E198C"/>
    <w:rsid w:val="003E1A71"/>
    <w:rsid w:val="003E1B1D"/>
    <w:rsid w:val="003E1BDA"/>
    <w:rsid w:val="003E1C61"/>
    <w:rsid w:val="003E1D8B"/>
    <w:rsid w:val="003E1DCE"/>
    <w:rsid w:val="003E1DF1"/>
    <w:rsid w:val="003E1ED7"/>
    <w:rsid w:val="003E1F5C"/>
    <w:rsid w:val="003E2031"/>
    <w:rsid w:val="003E2071"/>
    <w:rsid w:val="003E21A4"/>
    <w:rsid w:val="003E233E"/>
    <w:rsid w:val="003E24B1"/>
    <w:rsid w:val="003E273F"/>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92"/>
    <w:rsid w:val="003E3CEA"/>
    <w:rsid w:val="003E3D03"/>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65D"/>
    <w:rsid w:val="003F4680"/>
    <w:rsid w:val="003F4859"/>
    <w:rsid w:val="003F4868"/>
    <w:rsid w:val="003F48D3"/>
    <w:rsid w:val="003F4ADE"/>
    <w:rsid w:val="003F4B76"/>
    <w:rsid w:val="003F4BD8"/>
    <w:rsid w:val="003F4ECF"/>
    <w:rsid w:val="003F5002"/>
    <w:rsid w:val="003F51C1"/>
    <w:rsid w:val="003F5288"/>
    <w:rsid w:val="003F52D1"/>
    <w:rsid w:val="003F5332"/>
    <w:rsid w:val="003F560D"/>
    <w:rsid w:val="003F5705"/>
    <w:rsid w:val="003F570C"/>
    <w:rsid w:val="003F5786"/>
    <w:rsid w:val="003F5868"/>
    <w:rsid w:val="003F5901"/>
    <w:rsid w:val="003F5966"/>
    <w:rsid w:val="003F5A27"/>
    <w:rsid w:val="003F5C7B"/>
    <w:rsid w:val="003F5DAB"/>
    <w:rsid w:val="003F5E00"/>
    <w:rsid w:val="003F5F70"/>
    <w:rsid w:val="003F611B"/>
    <w:rsid w:val="003F6127"/>
    <w:rsid w:val="003F6198"/>
    <w:rsid w:val="003F637B"/>
    <w:rsid w:val="003F63F4"/>
    <w:rsid w:val="003F679D"/>
    <w:rsid w:val="003F6878"/>
    <w:rsid w:val="003F694A"/>
    <w:rsid w:val="003F69CE"/>
    <w:rsid w:val="003F6B64"/>
    <w:rsid w:val="003F6BA4"/>
    <w:rsid w:val="003F6CA5"/>
    <w:rsid w:val="003F6CD5"/>
    <w:rsid w:val="003F6DEA"/>
    <w:rsid w:val="003F6FE8"/>
    <w:rsid w:val="003F707C"/>
    <w:rsid w:val="003F7092"/>
    <w:rsid w:val="003F72D8"/>
    <w:rsid w:val="003F72E0"/>
    <w:rsid w:val="003F73BB"/>
    <w:rsid w:val="003F73CE"/>
    <w:rsid w:val="003F77D5"/>
    <w:rsid w:val="003F788C"/>
    <w:rsid w:val="003F7938"/>
    <w:rsid w:val="003F7A62"/>
    <w:rsid w:val="003F7B26"/>
    <w:rsid w:val="003F7B9B"/>
    <w:rsid w:val="003F7EA7"/>
    <w:rsid w:val="003F7F58"/>
    <w:rsid w:val="003F7FAC"/>
    <w:rsid w:val="00400236"/>
    <w:rsid w:val="00400336"/>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FE1"/>
    <w:rsid w:val="0040107F"/>
    <w:rsid w:val="00401308"/>
    <w:rsid w:val="004013F3"/>
    <w:rsid w:val="004014FA"/>
    <w:rsid w:val="004014FD"/>
    <w:rsid w:val="004015C4"/>
    <w:rsid w:val="004016EC"/>
    <w:rsid w:val="004017E7"/>
    <w:rsid w:val="00401878"/>
    <w:rsid w:val="00401889"/>
    <w:rsid w:val="00401928"/>
    <w:rsid w:val="004019F9"/>
    <w:rsid w:val="00401AC0"/>
    <w:rsid w:val="00401BF6"/>
    <w:rsid w:val="00401C29"/>
    <w:rsid w:val="00401D41"/>
    <w:rsid w:val="00401FA7"/>
    <w:rsid w:val="00401FE8"/>
    <w:rsid w:val="004020A2"/>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C87"/>
    <w:rsid w:val="00403CF4"/>
    <w:rsid w:val="00403D4B"/>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136"/>
    <w:rsid w:val="004101C9"/>
    <w:rsid w:val="004102C9"/>
    <w:rsid w:val="00410317"/>
    <w:rsid w:val="004103EA"/>
    <w:rsid w:val="004105C8"/>
    <w:rsid w:val="0041094F"/>
    <w:rsid w:val="00410C1E"/>
    <w:rsid w:val="00410DF9"/>
    <w:rsid w:val="00410E14"/>
    <w:rsid w:val="00410EBD"/>
    <w:rsid w:val="004110FA"/>
    <w:rsid w:val="00411125"/>
    <w:rsid w:val="00411187"/>
    <w:rsid w:val="00411340"/>
    <w:rsid w:val="0041137D"/>
    <w:rsid w:val="00411391"/>
    <w:rsid w:val="0041148B"/>
    <w:rsid w:val="00411519"/>
    <w:rsid w:val="0041162B"/>
    <w:rsid w:val="00411725"/>
    <w:rsid w:val="004117E8"/>
    <w:rsid w:val="00411897"/>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93F"/>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435"/>
    <w:rsid w:val="00416508"/>
    <w:rsid w:val="00416517"/>
    <w:rsid w:val="00416657"/>
    <w:rsid w:val="004167EE"/>
    <w:rsid w:val="00416A02"/>
    <w:rsid w:val="00416A77"/>
    <w:rsid w:val="00416A92"/>
    <w:rsid w:val="00416AA2"/>
    <w:rsid w:val="00416B45"/>
    <w:rsid w:val="00416B84"/>
    <w:rsid w:val="00416CE8"/>
    <w:rsid w:val="00416ED0"/>
    <w:rsid w:val="00416EF6"/>
    <w:rsid w:val="00416F83"/>
    <w:rsid w:val="00417060"/>
    <w:rsid w:val="00417193"/>
    <w:rsid w:val="0041725A"/>
    <w:rsid w:val="0041725F"/>
    <w:rsid w:val="00417350"/>
    <w:rsid w:val="004175AC"/>
    <w:rsid w:val="004176B0"/>
    <w:rsid w:val="004176C4"/>
    <w:rsid w:val="00417756"/>
    <w:rsid w:val="004177D5"/>
    <w:rsid w:val="00417A3F"/>
    <w:rsid w:val="00417ACA"/>
    <w:rsid w:val="00417AEE"/>
    <w:rsid w:val="00417AFB"/>
    <w:rsid w:val="00417C6F"/>
    <w:rsid w:val="00417D2E"/>
    <w:rsid w:val="00417ED4"/>
    <w:rsid w:val="00417F5D"/>
    <w:rsid w:val="0042002F"/>
    <w:rsid w:val="00420105"/>
    <w:rsid w:val="004206FB"/>
    <w:rsid w:val="0042095C"/>
    <w:rsid w:val="00420964"/>
    <w:rsid w:val="00420A4C"/>
    <w:rsid w:val="00420AB4"/>
    <w:rsid w:val="00420AC0"/>
    <w:rsid w:val="00420C63"/>
    <w:rsid w:val="00420CDC"/>
    <w:rsid w:val="00420CF9"/>
    <w:rsid w:val="00420D10"/>
    <w:rsid w:val="00420D1A"/>
    <w:rsid w:val="00420FD1"/>
    <w:rsid w:val="00420FDB"/>
    <w:rsid w:val="004211D4"/>
    <w:rsid w:val="00421396"/>
    <w:rsid w:val="00421560"/>
    <w:rsid w:val="0042158D"/>
    <w:rsid w:val="00421604"/>
    <w:rsid w:val="00421805"/>
    <w:rsid w:val="00421A1E"/>
    <w:rsid w:val="00421BE7"/>
    <w:rsid w:val="00421CE1"/>
    <w:rsid w:val="00421D26"/>
    <w:rsid w:val="00421D78"/>
    <w:rsid w:val="00421E25"/>
    <w:rsid w:val="00421F7F"/>
    <w:rsid w:val="00421FB1"/>
    <w:rsid w:val="00422340"/>
    <w:rsid w:val="00422704"/>
    <w:rsid w:val="00422870"/>
    <w:rsid w:val="00422949"/>
    <w:rsid w:val="0042299F"/>
    <w:rsid w:val="0042315F"/>
    <w:rsid w:val="004231F2"/>
    <w:rsid w:val="00423287"/>
    <w:rsid w:val="0042328C"/>
    <w:rsid w:val="0042336E"/>
    <w:rsid w:val="004233FB"/>
    <w:rsid w:val="0042341E"/>
    <w:rsid w:val="004234C5"/>
    <w:rsid w:val="00423579"/>
    <w:rsid w:val="004235D6"/>
    <w:rsid w:val="00423664"/>
    <w:rsid w:val="004236CD"/>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320"/>
    <w:rsid w:val="004253C2"/>
    <w:rsid w:val="00425472"/>
    <w:rsid w:val="0042554B"/>
    <w:rsid w:val="004258AF"/>
    <w:rsid w:val="00425961"/>
    <w:rsid w:val="00425A11"/>
    <w:rsid w:val="00425D42"/>
    <w:rsid w:val="00425DB9"/>
    <w:rsid w:val="00425EA7"/>
    <w:rsid w:val="00425F96"/>
    <w:rsid w:val="00426018"/>
    <w:rsid w:val="00426116"/>
    <w:rsid w:val="004263B9"/>
    <w:rsid w:val="004263C4"/>
    <w:rsid w:val="0042649D"/>
    <w:rsid w:val="004266B8"/>
    <w:rsid w:val="0042670D"/>
    <w:rsid w:val="00426745"/>
    <w:rsid w:val="00426782"/>
    <w:rsid w:val="004268ED"/>
    <w:rsid w:val="00426A94"/>
    <w:rsid w:val="00426A9A"/>
    <w:rsid w:val="00426B57"/>
    <w:rsid w:val="00426BE0"/>
    <w:rsid w:val="00426F0C"/>
    <w:rsid w:val="00426F13"/>
    <w:rsid w:val="00426FEF"/>
    <w:rsid w:val="004270E3"/>
    <w:rsid w:val="00427100"/>
    <w:rsid w:val="004271CD"/>
    <w:rsid w:val="00427375"/>
    <w:rsid w:val="0042741C"/>
    <w:rsid w:val="00427425"/>
    <w:rsid w:val="004274C5"/>
    <w:rsid w:val="0042762F"/>
    <w:rsid w:val="0042766E"/>
    <w:rsid w:val="00427670"/>
    <w:rsid w:val="004276C8"/>
    <w:rsid w:val="004276D0"/>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AA6"/>
    <w:rsid w:val="00430B50"/>
    <w:rsid w:val="00430C6D"/>
    <w:rsid w:val="00430EC2"/>
    <w:rsid w:val="00430EF2"/>
    <w:rsid w:val="0043100E"/>
    <w:rsid w:val="00431079"/>
    <w:rsid w:val="0043108C"/>
    <w:rsid w:val="00431353"/>
    <w:rsid w:val="004313A9"/>
    <w:rsid w:val="004313DB"/>
    <w:rsid w:val="00431440"/>
    <w:rsid w:val="00431456"/>
    <w:rsid w:val="00431537"/>
    <w:rsid w:val="0043166D"/>
    <w:rsid w:val="00431688"/>
    <w:rsid w:val="00431690"/>
    <w:rsid w:val="00431753"/>
    <w:rsid w:val="00431804"/>
    <w:rsid w:val="0043183D"/>
    <w:rsid w:val="00431992"/>
    <w:rsid w:val="00431A60"/>
    <w:rsid w:val="00431AD7"/>
    <w:rsid w:val="00431B0D"/>
    <w:rsid w:val="00431C57"/>
    <w:rsid w:val="00431C96"/>
    <w:rsid w:val="00431D90"/>
    <w:rsid w:val="00431DFD"/>
    <w:rsid w:val="00431E2D"/>
    <w:rsid w:val="00431E54"/>
    <w:rsid w:val="0043200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212"/>
    <w:rsid w:val="0043521B"/>
    <w:rsid w:val="00435282"/>
    <w:rsid w:val="004352D4"/>
    <w:rsid w:val="00435346"/>
    <w:rsid w:val="0043537B"/>
    <w:rsid w:val="00435650"/>
    <w:rsid w:val="00435765"/>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916"/>
    <w:rsid w:val="00436957"/>
    <w:rsid w:val="004369A1"/>
    <w:rsid w:val="00436A13"/>
    <w:rsid w:val="00436A2B"/>
    <w:rsid w:val="00436A60"/>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C5C"/>
    <w:rsid w:val="00437F66"/>
    <w:rsid w:val="00437FC3"/>
    <w:rsid w:val="00437FF9"/>
    <w:rsid w:val="0044000B"/>
    <w:rsid w:val="004400A7"/>
    <w:rsid w:val="00440254"/>
    <w:rsid w:val="004402DE"/>
    <w:rsid w:val="00440517"/>
    <w:rsid w:val="00440560"/>
    <w:rsid w:val="004405D8"/>
    <w:rsid w:val="004406F9"/>
    <w:rsid w:val="00440723"/>
    <w:rsid w:val="00440757"/>
    <w:rsid w:val="004408CC"/>
    <w:rsid w:val="00440941"/>
    <w:rsid w:val="004409EC"/>
    <w:rsid w:val="00440A1A"/>
    <w:rsid w:val="00440B8A"/>
    <w:rsid w:val="00440D52"/>
    <w:rsid w:val="00440E3D"/>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730"/>
    <w:rsid w:val="00443824"/>
    <w:rsid w:val="0044384D"/>
    <w:rsid w:val="00443872"/>
    <w:rsid w:val="004438F7"/>
    <w:rsid w:val="0044398A"/>
    <w:rsid w:val="0044398B"/>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F7"/>
    <w:rsid w:val="00446C9C"/>
    <w:rsid w:val="00446DA3"/>
    <w:rsid w:val="00446DC2"/>
    <w:rsid w:val="00446DFD"/>
    <w:rsid w:val="00446EB8"/>
    <w:rsid w:val="00446EF3"/>
    <w:rsid w:val="00447017"/>
    <w:rsid w:val="00447172"/>
    <w:rsid w:val="00447182"/>
    <w:rsid w:val="00447481"/>
    <w:rsid w:val="00447682"/>
    <w:rsid w:val="0044773D"/>
    <w:rsid w:val="00447958"/>
    <w:rsid w:val="00447990"/>
    <w:rsid w:val="00447B0F"/>
    <w:rsid w:val="00447B12"/>
    <w:rsid w:val="00447BDE"/>
    <w:rsid w:val="00447DD6"/>
    <w:rsid w:val="00447F9E"/>
    <w:rsid w:val="00447F9F"/>
    <w:rsid w:val="004500B2"/>
    <w:rsid w:val="004500E3"/>
    <w:rsid w:val="0045016D"/>
    <w:rsid w:val="0045030C"/>
    <w:rsid w:val="004504A9"/>
    <w:rsid w:val="004504B7"/>
    <w:rsid w:val="0045053A"/>
    <w:rsid w:val="00450554"/>
    <w:rsid w:val="0045065B"/>
    <w:rsid w:val="00450671"/>
    <w:rsid w:val="00450916"/>
    <w:rsid w:val="00450969"/>
    <w:rsid w:val="00450BB1"/>
    <w:rsid w:val="00450C25"/>
    <w:rsid w:val="00450E37"/>
    <w:rsid w:val="00450F13"/>
    <w:rsid w:val="00450FB8"/>
    <w:rsid w:val="00450FF7"/>
    <w:rsid w:val="0045118C"/>
    <w:rsid w:val="004511C6"/>
    <w:rsid w:val="004512D0"/>
    <w:rsid w:val="00451437"/>
    <w:rsid w:val="004514F0"/>
    <w:rsid w:val="00451566"/>
    <w:rsid w:val="00451693"/>
    <w:rsid w:val="0045177A"/>
    <w:rsid w:val="00451878"/>
    <w:rsid w:val="00451925"/>
    <w:rsid w:val="00451C01"/>
    <w:rsid w:val="00451C7D"/>
    <w:rsid w:val="00451CEC"/>
    <w:rsid w:val="00451D3C"/>
    <w:rsid w:val="00451DEE"/>
    <w:rsid w:val="00451F62"/>
    <w:rsid w:val="00451F9D"/>
    <w:rsid w:val="0045206B"/>
    <w:rsid w:val="004520EE"/>
    <w:rsid w:val="00452140"/>
    <w:rsid w:val="0045214D"/>
    <w:rsid w:val="0045223A"/>
    <w:rsid w:val="004523EF"/>
    <w:rsid w:val="0045242F"/>
    <w:rsid w:val="0045251E"/>
    <w:rsid w:val="00452655"/>
    <w:rsid w:val="00452722"/>
    <w:rsid w:val="0045273F"/>
    <w:rsid w:val="004528D3"/>
    <w:rsid w:val="00452B84"/>
    <w:rsid w:val="00452F15"/>
    <w:rsid w:val="0045305D"/>
    <w:rsid w:val="00453144"/>
    <w:rsid w:val="004531DB"/>
    <w:rsid w:val="00453261"/>
    <w:rsid w:val="0045349B"/>
    <w:rsid w:val="004535EB"/>
    <w:rsid w:val="00453692"/>
    <w:rsid w:val="004537DD"/>
    <w:rsid w:val="004538FD"/>
    <w:rsid w:val="00453952"/>
    <w:rsid w:val="00453C32"/>
    <w:rsid w:val="00453DA6"/>
    <w:rsid w:val="00453FF2"/>
    <w:rsid w:val="00454097"/>
    <w:rsid w:val="004541EA"/>
    <w:rsid w:val="00454240"/>
    <w:rsid w:val="0045436B"/>
    <w:rsid w:val="004543A9"/>
    <w:rsid w:val="00454471"/>
    <w:rsid w:val="0045457C"/>
    <w:rsid w:val="004545CA"/>
    <w:rsid w:val="00454719"/>
    <w:rsid w:val="00454781"/>
    <w:rsid w:val="0045486D"/>
    <w:rsid w:val="00454A0F"/>
    <w:rsid w:val="00454C16"/>
    <w:rsid w:val="00454CE5"/>
    <w:rsid w:val="00454D7D"/>
    <w:rsid w:val="00454D80"/>
    <w:rsid w:val="00454D83"/>
    <w:rsid w:val="00454DA1"/>
    <w:rsid w:val="00454F20"/>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17E"/>
    <w:rsid w:val="004631D3"/>
    <w:rsid w:val="0046321C"/>
    <w:rsid w:val="00463223"/>
    <w:rsid w:val="004632FA"/>
    <w:rsid w:val="00463418"/>
    <w:rsid w:val="00463441"/>
    <w:rsid w:val="0046356B"/>
    <w:rsid w:val="0046367E"/>
    <w:rsid w:val="004638A7"/>
    <w:rsid w:val="00463907"/>
    <w:rsid w:val="00463BDC"/>
    <w:rsid w:val="00463DF9"/>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9"/>
    <w:rsid w:val="00465448"/>
    <w:rsid w:val="0046549A"/>
    <w:rsid w:val="00465681"/>
    <w:rsid w:val="00465755"/>
    <w:rsid w:val="00465C6C"/>
    <w:rsid w:val="00465C91"/>
    <w:rsid w:val="00465D3C"/>
    <w:rsid w:val="00465EF4"/>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8D"/>
    <w:rsid w:val="00467680"/>
    <w:rsid w:val="004676E0"/>
    <w:rsid w:val="0046782D"/>
    <w:rsid w:val="0046790E"/>
    <w:rsid w:val="00467C2B"/>
    <w:rsid w:val="00467DF7"/>
    <w:rsid w:val="00467E05"/>
    <w:rsid w:val="00467FE9"/>
    <w:rsid w:val="0047007D"/>
    <w:rsid w:val="00470131"/>
    <w:rsid w:val="00470192"/>
    <w:rsid w:val="00470269"/>
    <w:rsid w:val="00470424"/>
    <w:rsid w:val="0047043B"/>
    <w:rsid w:val="0047062E"/>
    <w:rsid w:val="0047063B"/>
    <w:rsid w:val="0047076B"/>
    <w:rsid w:val="00470856"/>
    <w:rsid w:val="00470A6D"/>
    <w:rsid w:val="00470B92"/>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B69"/>
    <w:rsid w:val="00473E56"/>
    <w:rsid w:val="00473E68"/>
    <w:rsid w:val="0047404B"/>
    <w:rsid w:val="00474264"/>
    <w:rsid w:val="004743AC"/>
    <w:rsid w:val="0047457F"/>
    <w:rsid w:val="004749B9"/>
    <w:rsid w:val="00474A67"/>
    <w:rsid w:val="00474AFD"/>
    <w:rsid w:val="00474BC2"/>
    <w:rsid w:val="00474CA3"/>
    <w:rsid w:val="00474D23"/>
    <w:rsid w:val="00474F81"/>
    <w:rsid w:val="0047500F"/>
    <w:rsid w:val="0047501D"/>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43D"/>
    <w:rsid w:val="00476458"/>
    <w:rsid w:val="004764C8"/>
    <w:rsid w:val="00476581"/>
    <w:rsid w:val="00476651"/>
    <w:rsid w:val="0047667B"/>
    <w:rsid w:val="00476755"/>
    <w:rsid w:val="00476767"/>
    <w:rsid w:val="004768BC"/>
    <w:rsid w:val="004768F5"/>
    <w:rsid w:val="00476B0F"/>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13E"/>
    <w:rsid w:val="004801C9"/>
    <w:rsid w:val="004801CF"/>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EE"/>
    <w:rsid w:val="00484436"/>
    <w:rsid w:val="00484439"/>
    <w:rsid w:val="00484502"/>
    <w:rsid w:val="00484631"/>
    <w:rsid w:val="00484648"/>
    <w:rsid w:val="00484662"/>
    <w:rsid w:val="004847FF"/>
    <w:rsid w:val="00484801"/>
    <w:rsid w:val="0048482B"/>
    <w:rsid w:val="004848A3"/>
    <w:rsid w:val="004848BE"/>
    <w:rsid w:val="00484B72"/>
    <w:rsid w:val="00484CC7"/>
    <w:rsid w:val="00484CDB"/>
    <w:rsid w:val="00484D05"/>
    <w:rsid w:val="00484E12"/>
    <w:rsid w:val="00484E67"/>
    <w:rsid w:val="00484F2E"/>
    <w:rsid w:val="00484F3A"/>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55B"/>
    <w:rsid w:val="004879E6"/>
    <w:rsid w:val="00487A04"/>
    <w:rsid w:val="00487A6B"/>
    <w:rsid w:val="00487BF8"/>
    <w:rsid w:val="00487CFA"/>
    <w:rsid w:val="00487D1F"/>
    <w:rsid w:val="00487DBD"/>
    <w:rsid w:val="00487ED7"/>
    <w:rsid w:val="00487F3E"/>
    <w:rsid w:val="00490098"/>
    <w:rsid w:val="004900D6"/>
    <w:rsid w:val="004900F0"/>
    <w:rsid w:val="004901BB"/>
    <w:rsid w:val="00490367"/>
    <w:rsid w:val="0049060F"/>
    <w:rsid w:val="00490A74"/>
    <w:rsid w:val="00490B46"/>
    <w:rsid w:val="00490C02"/>
    <w:rsid w:val="00490C9D"/>
    <w:rsid w:val="00490CAD"/>
    <w:rsid w:val="00490F6F"/>
    <w:rsid w:val="00490FBB"/>
    <w:rsid w:val="00490FE6"/>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FF"/>
    <w:rsid w:val="00495AAE"/>
    <w:rsid w:val="00495B3A"/>
    <w:rsid w:val="00495C3E"/>
    <w:rsid w:val="00495D64"/>
    <w:rsid w:val="00495ED0"/>
    <w:rsid w:val="0049602C"/>
    <w:rsid w:val="004960EE"/>
    <w:rsid w:val="0049610D"/>
    <w:rsid w:val="004961B4"/>
    <w:rsid w:val="0049625B"/>
    <w:rsid w:val="0049626C"/>
    <w:rsid w:val="00496297"/>
    <w:rsid w:val="0049639E"/>
    <w:rsid w:val="004963B7"/>
    <w:rsid w:val="00496466"/>
    <w:rsid w:val="00496677"/>
    <w:rsid w:val="004967D3"/>
    <w:rsid w:val="00496A0A"/>
    <w:rsid w:val="00496A99"/>
    <w:rsid w:val="00496AFE"/>
    <w:rsid w:val="00496BED"/>
    <w:rsid w:val="00496C12"/>
    <w:rsid w:val="00496C39"/>
    <w:rsid w:val="00496C94"/>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B"/>
    <w:rsid w:val="004A7037"/>
    <w:rsid w:val="004A728E"/>
    <w:rsid w:val="004A745B"/>
    <w:rsid w:val="004A748C"/>
    <w:rsid w:val="004A74FF"/>
    <w:rsid w:val="004A7570"/>
    <w:rsid w:val="004A75FB"/>
    <w:rsid w:val="004A771C"/>
    <w:rsid w:val="004A78BF"/>
    <w:rsid w:val="004A7969"/>
    <w:rsid w:val="004A7BDA"/>
    <w:rsid w:val="004A7BDC"/>
    <w:rsid w:val="004A7CB4"/>
    <w:rsid w:val="004A7D79"/>
    <w:rsid w:val="004A7F43"/>
    <w:rsid w:val="004A7FC4"/>
    <w:rsid w:val="004A7FCD"/>
    <w:rsid w:val="004B0007"/>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AE3"/>
    <w:rsid w:val="004B0B33"/>
    <w:rsid w:val="004B0EDC"/>
    <w:rsid w:val="004B0FB5"/>
    <w:rsid w:val="004B0FCC"/>
    <w:rsid w:val="004B105D"/>
    <w:rsid w:val="004B1087"/>
    <w:rsid w:val="004B1188"/>
    <w:rsid w:val="004B11DC"/>
    <w:rsid w:val="004B11E9"/>
    <w:rsid w:val="004B1308"/>
    <w:rsid w:val="004B1319"/>
    <w:rsid w:val="004B137F"/>
    <w:rsid w:val="004B17AF"/>
    <w:rsid w:val="004B1832"/>
    <w:rsid w:val="004B18C0"/>
    <w:rsid w:val="004B18D0"/>
    <w:rsid w:val="004B1978"/>
    <w:rsid w:val="004B1CA7"/>
    <w:rsid w:val="004B1CBD"/>
    <w:rsid w:val="004B1EF2"/>
    <w:rsid w:val="004B213F"/>
    <w:rsid w:val="004B214F"/>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80C"/>
    <w:rsid w:val="004B58AE"/>
    <w:rsid w:val="004B598E"/>
    <w:rsid w:val="004B5A54"/>
    <w:rsid w:val="004B5B83"/>
    <w:rsid w:val="004B5BB2"/>
    <w:rsid w:val="004B5C67"/>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D6C"/>
    <w:rsid w:val="004B7DAB"/>
    <w:rsid w:val="004C003F"/>
    <w:rsid w:val="004C00BC"/>
    <w:rsid w:val="004C016E"/>
    <w:rsid w:val="004C0196"/>
    <w:rsid w:val="004C02DA"/>
    <w:rsid w:val="004C02E3"/>
    <w:rsid w:val="004C031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F17"/>
    <w:rsid w:val="004C1F68"/>
    <w:rsid w:val="004C2047"/>
    <w:rsid w:val="004C21A2"/>
    <w:rsid w:val="004C23AE"/>
    <w:rsid w:val="004C249F"/>
    <w:rsid w:val="004C24C3"/>
    <w:rsid w:val="004C24DF"/>
    <w:rsid w:val="004C259B"/>
    <w:rsid w:val="004C266F"/>
    <w:rsid w:val="004C298F"/>
    <w:rsid w:val="004C29F1"/>
    <w:rsid w:val="004C2A3C"/>
    <w:rsid w:val="004C2B2D"/>
    <w:rsid w:val="004C2B82"/>
    <w:rsid w:val="004C2BAB"/>
    <w:rsid w:val="004C2CEF"/>
    <w:rsid w:val="004C2F7A"/>
    <w:rsid w:val="004C31DC"/>
    <w:rsid w:val="004C355C"/>
    <w:rsid w:val="004C363B"/>
    <w:rsid w:val="004C3724"/>
    <w:rsid w:val="004C3922"/>
    <w:rsid w:val="004C3A8B"/>
    <w:rsid w:val="004C3A96"/>
    <w:rsid w:val="004C3ADC"/>
    <w:rsid w:val="004C3B5C"/>
    <w:rsid w:val="004C3B90"/>
    <w:rsid w:val="004C3C8E"/>
    <w:rsid w:val="004C3D1F"/>
    <w:rsid w:val="004C3D9E"/>
    <w:rsid w:val="004C412C"/>
    <w:rsid w:val="004C4188"/>
    <w:rsid w:val="004C4705"/>
    <w:rsid w:val="004C47B2"/>
    <w:rsid w:val="004C48B4"/>
    <w:rsid w:val="004C4A19"/>
    <w:rsid w:val="004C4A2B"/>
    <w:rsid w:val="004C4A38"/>
    <w:rsid w:val="004C4DB3"/>
    <w:rsid w:val="004C4EA5"/>
    <w:rsid w:val="004C5098"/>
    <w:rsid w:val="004C50FB"/>
    <w:rsid w:val="004C51E6"/>
    <w:rsid w:val="004C5247"/>
    <w:rsid w:val="004C5708"/>
    <w:rsid w:val="004C58A5"/>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B2E"/>
    <w:rsid w:val="004C6B3A"/>
    <w:rsid w:val="004C6B7B"/>
    <w:rsid w:val="004C6CAC"/>
    <w:rsid w:val="004C70B6"/>
    <w:rsid w:val="004C70DB"/>
    <w:rsid w:val="004C76A2"/>
    <w:rsid w:val="004C7B31"/>
    <w:rsid w:val="004C7B4A"/>
    <w:rsid w:val="004C7E8D"/>
    <w:rsid w:val="004C7EA5"/>
    <w:rsid w:val="004C7F7C"/>
    <w:rsid w:val="004C7F8D"/>
    <w:rsid w:val="004C7F90"/>
    <w:rsid w:val="004C7F9E"/>
    <w:rsid w:val="004D0038"/>
    <w:rsid w:val="004D00C1"/>
    <w:rsid w:val="004D0117"/>
    <w:rsid w:val="004D0146"/>
    <w:rsid w:val="004D0288"/>
    <w:rsid w:val="004D02AB"/>
    <w:rsid w:val="004D0321"/>
    <w:rsid w:val="004D0405"/>
    <w:rsid w:val="004D05E3"/>
    <w:rsid w:val="004D06DA"/>
    <w:rsid w:val="004D0761"/>
    <w:rsid w:val="004D07BA"/>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BE"/>
    <w:rsid w:val="004D4383"/>
    <w:rsid w:val="004D43C8"/>
    <w:rsid w:val="004D4750"/>
    <w:rsid w:val="004D4923"/>
    <w:rsid w:val="004D4A2A"/>
    <w:rsid w:val="004D4ADB"/>
    <w:rsid w:val="004D4C35"/>
    <w:rsid w:val="004D4DDA"/>
    <w:rsid w:val="004D4FC9"/>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E00A3"/>
    <w:rsid w:val="004E00EE"/>
    <w:rsid w:val="004E013A"/>
    <w:rsid w:val="004E014C"/>
    <w:rsid w:val="004E017B"/>
    <w:rsid w:val="004E01E3"/>
    <w:rsid w:val="004E020C"/>
    <w:rsid w:val="004E0435"/>
    <w:rsid w:val="004E050B"/>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9A5"/>
    <w:rsid w:val="004E1A45"/>
    <w:rsid w:val="004E1A71"/>
    <w:rsid w:val="004E1ADD"/>
    <w:rsid w:val="004E1DD7"/>
    <w:rsid w:val="004E1E15"/>
    <w:rsid w:val="004E1E25"/>
    <w:rsid w:val="004E1F01"/>
    <w:rsid w:val="004E2092"/>
    <w:rsid w:val="004E218B"/>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43C"/>
    <w:rsid w:val="004F0461"/>
    <w:rsid w:val="004F0497"/>
    <w:rsid w:val="004F064A"/>
    <w:rsid w:val="004F0693"/>
    <w:rsid w:val="004F075D"/>
    <w:rsid w:val="004F0850"/>
    <w:rsid w:val="004F095E"/>
    <w:rsid w:val="004F0A8B"/>
    <w:rsid w:val="004F0B13"/>
    <w:rsid w:val="004F0C2A"/>
    <w:rsid w:val="004F0C5F"/>
    <w:rsid w:val="004F0D61"/>
    <w:rsid w:val="004F0E27"/>
    <w:rsid w:val="004F0EFA"/>
    <w:rsid w:val="004F0F60"/>
    <w:rsid w:val="004F0FE8"/>
    <w:rsid w:val="004F0FED"/>
    <w:rsid w:val="004F1085"/>
    <w:rsid w:val="004F10C8"/>
    <w:rsid w:val="004F1175"/>
    <w:rsid w:val="004F1190"/>
    <w:rsid w:val="004F1400"/>
    <w:rsid w:val="004F16DD"/>
    <w:rsid w:val="004F16E0"/>
    <w:rsid w:val="004F1704"/>
    <w:rsid w:val="004F1705"/>
    <w:rsid w:val="004F1873"/>
    <w:rsid w:val="004F1AA5"/>
    <w:rsid w:val="004F1ABA"/>
    <w:rsid w:val="004F1C76"/>
    <w:rsid w:val="004F1E1A"/>
    <w:rsid w:val="004F1F1A"/>
    <w:rsid w:val="004F232C"/>
    <w:rsid w:val="004F2387"/>
    <w:rsid w:val="004F2740"/>
    <w:rsid w:val="004F276E"/>
    <w:rsid w:val="004F298C"/>
    <w:rsid w:val="004F29AD"/>
    <w:rsid w:val="004F2A1D"/>
    <w:rsid w:val="004F2A9F"/>
    <w:rsid w:val="004F2D0D"/>
    <w:rsid w:val="004F2DD1"/>
    <w:rsid w:val="004F2EDF"/>
    <w:rsid w:val="004F2F0E"/>
    <w:rsid w:val="004F2FD3"/>
    <w:rsid w:val="004F302D"/>
    <w:rsid w:val="004F31DF"/>
    <w:rsid w:val="004F3668"/>
    <w:rsid w:val="004F36DC"/>
    <w:rsid w:val="004F38CD"/>
    <w:rsid w:val="004F3A97"/>
    <w:rsid w:val="004F3B75"/>
    <w:rsid w:val="004F3BEA"/>
    <w:rsid w:val="004F3CFB"/>
    <w:rsid w:val="004F3D10"/>
    <w:rsid w:val="004F3D4F"/>
    <w:rsid w:val="004F3EFA"/>
    <w:rsid w:val="004F3FB5"/>
    <w:rsid w:val="004F4024"/>
    <w:rsid w:val="004F40DB"/>
    <w:rsid w:val="004F42C0"/>
    <w:rsid w:val="004F4335"/>
    <w:rsid w:val="004F44CB"/>
    <w:rsid w:val="004F45CB"/>
    <w:rsid w:val="004F461C"/>
    <w:rsid w:val="004F469E"/>
    <w:rsid w:val="004F478F"/>
    <w:rsid w:val="004F479A"/>
    <w:rsid w:val="004F47E2"/>
    <w:rsid w:val="004F4805"/>
    <w:rsid w:val="004F482F"/>
    <w:rsid w:val="004F4867"/>
    <w:rsid w:val="004F49A7"/>
    <w:rsid w:val="004F4A28"/>
    <w:rsid w:val="004F4A89"/>
    <w:rsid w:val="004F4BA5"/>
    <w:rsid w:val="004F4BB5"/>
    <w:rsid w:val="004F4CD7"/>
    <w:rsid w:val="004F4D51"/>
    <w:rsid w:val="004F4E00"/>
    <w:rsid w:val="004F4E75"/>
    <w:rsid w:val="004F4EA0"/>
    <w:rsid w:val="004F4EDA"/>
    <w:rsid w:val="004F4F69"/>
    <w:rsid w:val="004F4FCB"/>
    <w:rsid w:val="004F51BF"/>
    <w:rsid w:val="004F51D6"/>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83"/>
    <w:rsid w:val="004F626A"/>
    <w:rsid w:val="004F63FA"/>
    <w:rsid w:val="004F6447"/>
    <w:rsid w:val="004F64B7"/>
    <w:rsid w:val="004F6621"/>
    <w:rsid w:val="004F6737"/>
    <w:rsid w:val="004F674F"/>
    <w:rsid w:val="004F67F1"/>
    <w:rsid w:val="004F691E"/>
    <w:rsid w:val="004F6977"/>
    <w:rsid w:val="004F6A47"/>
    <w:rsid w:val="004F6B7D"/>
    <w:rsid w:val="004F6BC8"/>
    <w:rsid w:val="004F6C31"/>
    <w:rsid w:val="004F6C76"/>
    <w:rsid w:val="004F6CCB"/>
    <w:rsid w:val="004F6CEB"/>
    <w:rsid w:val="004F7069"/>
    <w:rsid w:val="004F7080"/>
    <w:rsid w:val="004F715A"/>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34D"/>
    <w:rsid w:val="005033AB"/>
    <w:rsid w:val="00503A65"/>
    <w:rsid w:val="00503D30"/>
    <w:rsid w:val="00503EFD"/>
    <w:rsid w:val="00503F6C"/>
    <w:rsid w:val="00504243"/>
    <w:rsid w:val="005042C4"/>
    <w:rsid w:val="005042D4"/>
    <w:rsid w:val="0050447C"/>
    <w:rsid w:val="00504523"/>
    <w:rsid w:val="00504586"/>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10016"/>
    <w:rsid w:val="0051018E"/>
    <w:rsid w:val="0051026D"/>
    <w:rsid w:val="005102EF"/>
    <w:rsid w:val="0051031A"/>
    <w:rsid w:val="005103B9"/>
    <w:rsid w:val="005103D5"/>
    <w:rsid w:val="005106C5"/>
    <w:rsid w:val="0051071B"/>
    <w:rsid w:val="005107A7"/>
    <w:rsid w:val="00510A3B"/>
    <w:rsid w:val="00510A54"/>
    <w:rsid w:val="00510B28"/>
    <w:rsid w:val="00510C7D"/>
    <w:rsid w:val="00510D26"/>
    <w:rsid w:val="00510E07"/>
    <w:rsid w:val="00510F05"/>
    <w:rsid w:val="0051116E"/>
    <w:rsid w:val="00511270"/>
    <w:rsid w:val="005112EF"/>
    <w:rsid w:val="005114AD"/>
    <w:rsid w:val="0051156E"/>
    <w:rsid w:val="0051173F"/>
    <w:rsid w:val="005117B6"/>
    <w:rsid w:val="005117C6"/>
    <w:rsid w:val="0051186B"/>
    <w:rsid w:val="005118B1"/>
    <w:rsid w:val="005118E0"/>
    <w:rsid w:val="0051193B"/>
    <w:rsid w:val="00511B31"/>
    <w:rsid w:val="00511BC1"/>
    <w:rsid w:val="00511CBB"/>
    <w:rsid w:val="00511D9E"/>
    <w:rsid w:val="00511FD0"/>
    <w:rsid w:val="005121FF"/>
    <w:rsid w:val="0051245B"/>
    <w:rsid w:val="00512467"/>
    <w:rsid w:val="00512617"/>
    <w:rsid w:val="00512618"/>
    <w:rsid w:val="00512764"/>
    <w:rsid w:val="00512795"/>
    <w:rsid w:val="00512843"/>
    <w:rsid w:val="00512927"/>
    <w:rsid w:val="005129CE"/>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D4A"/>
    <w:rsid w:val="00514E8A"/>
    <w:rsid w:val="00514EB6"/>
    <w:rsid w:val="00514EDC"/>
    <w:rsid w:val="00514FFF"/>
    <w:rsid w:val="0051520E"/>
    <w:rsid w:val="005153E8"/>
    <w:rsid w:val="005153EB"/>
    <w:rsid w:val="0051550B"/>
    <w:rsid w:val="005155C6"/>
    <w:rsid w:val="00515751"/>
    <w:rsid w:val="0051575D"/>
    <w:rsid w:val="005157B3"/>
    <w:rsid w:val="005158F6"/>
    <w:rsid w:val="00515A20"/>
    <w:rsid w:val="00515CC6"/>
    <w:rsid w:val="00515D4D"/>
    <w:rsid w:val="00515F1B"/>
    <w:rsid w:val="00516005"/>
    <w:rsid w:val="00516164"/>
    <w:rsid w:val="005161BC"/>
    <w:rsid w:val="00516417"/>
    <w:rsid w:val="0051641D"/>
    <w:rsid w:val="0051645F"/>
    <w:rsid w:val="00516591"/>
    <w:rsid w:val="005165B0"/>
    <w:rsid w:val="00516693"/>
    <w:rsid w:val="00516696"/>
    <w:rsid w:val="005169FC"/>
    <w:rsid w:val="00516A00"/>
    <w:rsid w:val="00516B24"/>
    <w:rsid w:val="00516BA0"/>
    <w:rsid w:val="00516BF5"/>
    <w:rsid w:val="00516C11"/>
    <w:rsid w:val="00516C7E"/>
    <w:rsid w:val="00516D84"/>
    <w:rsid w:val="00516F60"/>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9F5"/>
    <w:rsid w:val="00520A01"/>
    <w:rsid w:val="00520C70"/>
    <w:rsid w:val="00520CAF"/>
    <w:rsid w:val="00520CCF"/>
    <w:rsid w:val="00520D90"/>
    <w:rsid w:val="00520EE1"/>
    <w:rsid w:val="00520FE7"/>
    <w:rsid w:val="00521034"/>
    <w:rsid w:val="00521138"/>
    <w:rsid w:val="00521152"/>
    <w:rsid w:val="00521186"/>
    <w:rsid w:val="005211E7"/>
    <w:rsid w:val="005214EE"/>
    <w:rsid w:val="00521540"/>
    <w:rsid w:val="005215B4"/>
    <w:rsid w:val="00521931"/>
    <w:rsid w:val="00521C53"/>
    <w:rsid w:val="00521C75"/>
    <w:rsid w:val="00521D32"/>
    <w:rsid w:val="00521D7D"/>
    <w:rsid w:val="0052208F"/>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69"/>
    <w:rsid w:val="00525078"/>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E0"/>
    <w:rsid w:val="00526D79"/>
    <w:rsid w:val="00526F2F"/>
    <w:rsid w:val="00526F49"/>
    <w:rsid w:val="00527070"/>
    <w:rsid w:val="00527222"/>
    <w:rsid w:val="005272E8"/>
    <w:rsid w:val="00527442"/>
    <w:rsid w:val="00527554"/>
    <w:rsid w:val="0052766B"/>
    <w:rsid w:val="005277A0"/>
    <w:rsid w:val="00527809"/>
    <w:rsid w:val="00527998"/>
    <w:rsid w:val="005279A5"/>
    <w:rsid w:val="00527AE2"/>
    <w:rsid w:val="00527B9A"/>
    <w:rsid w:val="00527C11"/>
    <w:rsid w:val="00527CCF"/>
    <w:rsid w:val="00527D02"/>
    <w:rsid w:val="00527D98"/>
    <w:rsid w:val="00527F84"/>
    <w:rsid w:val="0053026A"/>
    <w:rsid w:val="005302A7"/>
    <w:rsid w:val="0053043E"/>
    <w:rsid w:val="00530577"/>
    <w:rsid w:val="005305AC"/>
    <w:rsid w:val="005305E6"/>
    <w:rsid w:val="00530750"/>
    <w:rsid w:val="00530822"/>
    <w:rsid w:val="00530832"/>
    <w:rsid w:val="005309BA"/>
    <w:rsid w:val="00530A3D"/>
    <w:rsid w:val="00530A99"/>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44C"/>
    <w:rsid w:val="0054053F"/>
    <w:rsid w:val="005405C9"/>
    <w:rsid w:val="00540637"/>
    <w:rsid w:val="0054072E"/>
    <w:rsid w:val="0054079C"/>
    <w:rsid w:val="005407F6"/>
    <w:rsid w:val="0054090F"/>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DC"/>
    <w:rsid w:val="00547FD0"/>
    <w:rsid w:val="005501EA"/>
    <w:rsid w:val="00550276"/>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F8"/>
    <w:rsid w:val="00553C16"/>
    <w:rsid w:val="00553C65"/>
    <w:rsid w:val="00553C9E"/>
    <w:rsid w:val="00553CF6"/>
    <w:rsid w:val="00553D77"/>
    <w:rsid w:val="00553E43"/>
    <w:rsid w:val="00553EA5"/>
    <w:rsid w:val="00554057"/>
    <w:rsid w:val="0055405F"/>
    <w:rsid w:val="0055418C"/>
    <w:rsid w:val="005541E9"/>
    <w:rsid w:val="0055424B"/>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8D"/>
    <w:rsid w:val="00555011"/>
    <w:rsid w:val="00555140"/>
    <w:rsid w:val="00555239"/>
    <w:rsid w:val="005552F5"/>
    <w:rsid w:val="005554EC"/>
    <w:rsid w:val="005555BF"/>
    <w:rsid w:val="005557C1"/>
    <w:rsid w:val="00555848"/>
    <w:rsid w:val="00555892"/>
    <w:rsid w:val="00555981"/>
    <w:rsid w:val="00555A7C"/>
    <w:rsid w:val="00555AF0"/>
    <w:rsid w:val="00555AF9"/>
    <w:rsid w:val="00555B8E"/>
    <w:rsid w:val="00555E39"/>
    <w:rsid w:val="00555FAF"/>
    <w:rsid w:val="0055618F"/>
    <w:rsid w:val="005562CB"/>
    <w:rsid w:val="00556301"/>
    <w:rsid w:val="00556457"/>
    <w:rsid w:val="0055664B"/>
    <w:rsid w:val="00556693"/>
    <w:rsid w:val="00556860"/>
    <w:rsid w:val="00556BAD"/>
    <w:rsid w:val="00556C8A"/>
    <w:rsid w:val="00556E16"/>
    <w:rsid w:val="00556F9E"/>
    <w:rsid w:val="00556FAA"/>
    <w:rsid w:val="0055714D"/>
    <w:rsid w:val="00557179"/>
    <w:rsid w:val="0055717D"/>
    <w:rsid w:val="00557429"/>
    <w:rsid w:val="005574A0"/>
    <w:rsid w:val="005574D8"/>
    <w:rsid w:val="0055752D"/>
    <w:rsid w:val="005576D6"/>
    <w:rsid w:val="005576E1"/>
    <w:rsid w:val="0055787D"/>
    <w:rsid w:val="0055788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233"/>
    <w:rsid w:val="005612AD"/>
    <w:rsid w:val="00561578"/>
    <w:rsid w:val="005615F2"/>
    <w:rsid w:val="0056167D"/>
    <w:rsid w:val="005616E7"/>
    <w:rsid w:val="00561724"/>
    <w:rsid w:val="0056195C"/>
    <w:rsid w:val="005619FA"/>
    <w:rsid w:val="00561A84"/>
    <w:rsid w:val="00561BB1"/>
    <w:rsid w:val="00561DC8"/>
    <w:rsid w:val="00561F0D"/>
    <w:rsid w:val="00561FDC"/>
    <w:rsid w:val="0056230E"/>
    <w:rsid w:val="00562374"/>
    <w:rsid w:val="005623DF"/>
    <w:rsid w:val="00562423"/>
    <w:rsid w:val="0056249B"/>
    <w:rsid w:val="005628C1"/>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AB"/>
    <w:rsid w:val="00570EFC"/>
    <w:rsid w:val="00570F22"/>
    <w:rsid w:val="00570F75"/>
    <w:rsid w:val="00570FC4"/>
    <w:rsid w:val="00571073"/>
    <w:rsid w:val="005711BE"/>
    <w:rsid w:val="005711C1"/>
    <w:rsid w:val="005711EC"/>
    <w:rsid w:val="005713E3"/>
    <w:rsid w:val="005713EE"/>
    <w:rsid w:val="0057156E"/>
    <w:rsid w:val="00571700"/>
    <w:rsid w:val="0057182D"/>
    <w:rsid w:val="00571835"/>
    <w:rsid w:val="00571A5D"/>
    <w:rsid w:val="00571AE0"/>
    <w:rsid w:val="00571BF3"/>
    <w:rsid w:val="00571D8A"/>
    <w:rsid w:val="00571FDA"/>
    <w:rsid w:val="0057208B"/>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44B"/>
    <w:rsid w:val="00573542"/>
    <w:rsid w:val="005735B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C2"/>
    <w:rsid w:val="00575330"/>
    <w:rsid w:val="0057547B"/>
    <w:rsid w:val="005755BC"/>
    <w:rsid w:val="00575603"/>
    <w:rsid w:val="005756B8"/>
    <w:rsid w:val="00575730"/>
    <w:rsid w:val="005757A2"/>
    <w:rsid w:val="00575855"/>
    <w:rsid w:val="005759E9"/>
    <w:rsid w:val="00575C28"/>
    <w:rsid w:val="00575CD8"/>
    <w:rsid w:val="00575E03"/>
    <w:rsid w:val="00575E74"/>
    <w:rsid w:val="0057600B"/>
    <w:rsid w:val="00576076"/>
    <w:rsid w:val="005760A5"/>
    <w:rsid w:val="0057616A"/>
    <w:rsid w:val="00576457"/>
    <w:rsid w:val="00576464"/>
    <w:rsid w:val="00576466"/>
    <w:rsid w:val="005764D8"/>
    <w:rsid w:val="00576674"/>
    <w:rsid w:val="005767D3"/>
    <w:rsid w:val="00576819"/>
    <w:rsid w:val="0057684C"/>
    <w:rsid w:val="0057699D"/>
    <w:rsid w:val="00576D5A"/>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B7"/>
    <w:rsid w:val="00577EEF"/>
    <w:rsid w:val="00580163"/>
    <w:rsid w:val="00580232"/>
    <w:rsid w:val="005803BA"/>
    <w:rsid w:val="00580424"/>
    <w:rsid w:val="0058045F"/>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E89"/>
    <w:rsid w:val="00583FF6"/>
    <w:rsid w:val="005842E7"/>
    <w:rsid w:val="0058433C"/>
    <w:rsid w:val="005844DC"/>
    <w:rsid w:val="005844EB"/>
    <w:rsid w:val="00584586"/>
    <w:rsid w:val="005845CF"/>
    <w:rsid w:val="00584677"/>
    <w:rsid w:val="00584788"/>
    <w:rsid w:val="005849FA"/>
    <w:rsid w:val="005849FE"/>
    <w:rsid w:val="00584A05"/>
    <w:rsid w:val="00584AAB"/>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905"/>
    <w:rsid w:val="00585C2D"/>
    <w:rsid w:val="00585DE9"/>
    <w:rsid w:val="00585E76"/>
    <w:rsid w:val="005861F6"/>
    <w:rsid w:val="0058620C"/>
    <w:rsid w:val="0058637C"/>
    <w:rsid w:val="005864EC"/>
    <w:rsid w:val="00586634"/>
    <w:rsid w:val="0058692E"/>
    <w:rsid w:val="00586A88"/>
    <w:rsid w:val="00586B2D"/>
    <w:rsid w:val="00586BC7"/>
    <w:rsid w:val="00586BD5"/>
    <w:rsid w:val="00586C90"/>
    <w:rsid w:val="00586E57"/>
    <w:rsid w:val="00586EC3"/>
    <w:rsid w:val="00586FA5"/>
    <w:rsid w:val="00586FC7"/>
    <w:rsid w:val="00586FF6"/>
    <w:rsid w:val="0058714B"/>
    <w:rsid w:val="00587217"/>
    <w:rsid w:val="005873A8"/>
    <w:rsid w:val="0058742B"/>
    <w:rsid w:val="005875A2"/>
    <w:rsid w:val="0058760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C7"/>
    <w:rsid w:val="005909A1"/>
    <w:rsid w:val="00590A73"/>
    <w:rsid w:val="00590B44"/>
    <w:rsid w:val="00590CA6"/>
    <w:rsid w:val="00590DA5"/>
    <w:rsid w:val="00590E48"/>
    <w:rsid w:val="00590F12"/>
    <w:rsid w:val="00590F94"/>
    <w:rsid w:val="00590FD1"/>
    <w:rsid w:val="005910B6"/>
    <w:rsid w:val="00591160"/>
    <w:rsid w:val="00591299"/>
    <w:rsid w:val="00591596"/>
    <w:rsid w:val="005916EE"/>
    <w:rsid w:val="0059187E"/>
    <w:rsid w:val="0059196A"/>
    <w:rsid w:val="00591A5E"/>
    <w:rsid w:val="00591AB7"/>
    <w:rsid w:val="00591BBE"/>
    <w:rsid w:val="00591D68"/>
    <w:rsid w:val="00591DD6"/>
    <w:rsid w:val="00591FC1"/>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C"/>
    <w:rsid w:val="0059746E"/>
    <w:rsid w:val="005975C4"/>
    <w:rsid w:val="00597655"/>
    <w:rsid w:val="0059777F"/>
    <w:rsid w:val="005977B4"/>
    <w:rsid w:val="005977C0"/>
    <w:rsid w:val="005978F1"/>
    <w:rsid w:val="00597C7F"/>
    <w:rsid w:val="00597CE2"/>
    <w:rsid w:val="00597E1E"/>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EE"/>
    <w:rsid w:val="005A1CBB"/>
    <w:rsid w:val="005A1D09"/>
    <w:rsid w:val="005A1D49"/>
    <w:rsid w:val="005A1D78"/>
    <w:rsid w:val="005A1DA8"/>
    <w:rsid w:val="005A1E77"/>
    <w:rsid w:val="005A1F64"/>
    <w:rsid w:val="005A2075"/>
    <w:rsid w:val="005A2117"/>
    <w:rsid w:val="005A22D9"/>
    <w:rsid w:val="005A22F4"/>
    <w:rsid w:val="005A233A"/>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3E4"/>
    <w:rsid w:val="005A35F6"/>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939"/>
    <w:rsid w:val="005A6A20"/>
    <w:rsid w:val="005A6A53"/>
    <w:rsid w:val="005A6E0F"/>
    <w:rsid w:val="005A6E6B"/>
    <w:rsid w:val="005A6EAD"/>
    <w:rsid w:val="005A6F65"/>
    <w:rsid w:val="005A704E"/>
    <w:rsid w:val="005A705A"/>
    <w:rsid w:val="005A714F"/>
    <w:rsid w:val="005A7219"/>
    <w:rsid w:val="005A72AC"/>
    <w:rsid w:val="005A7646"/>
    <w:rsid w:val="005A76E0"/>
    <w:rsid w:val="005A78E6"/>
    <w:rsid w:val="005A7AA6"/>
    <w:rsid w:val="005A7D54"/>
    <w:rsid w:val="005A7F05"/>
    <w:rsid w:val="005A7F2F"/>
    <w:rsid w:val="005A7F31"/>
    <w:rsid w:val="005A7F5B"/>
    <w:rsid w:val="005B0222"/>
    <w:rsid w:val="005B0242"/>
    <w:rsid w:val="005B0247"/>
    <w:rsid w:val="005B024E"/>
    <w:rsid w:val="005B02D0"/>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37"/>
    <w:rsid w:val="005B2D7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A1"/>
    <w:rsid w:val="005B3FA3"/>
    <w:rsid w:val="005B407C"/>
    <w:rsid w:val="005B41B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88"/>
    <w:rsid w:val="005B5542"/>
    <w:rsid w:val="005B5869"/>
    <w:rsid w:val="005B597F"/>
    <w:rsid w:val="005B5BCF"/>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57"/>
    <w:rsid w:val="005B66C7"/>
    <w:rsid w:val="005B676E"/>
    <w:rsid w:val="005B691D"/>
    <w:rsid w:val="005B697E"/>
    <w:rsid w:val="005B6984"/>
    <w:rsid w:val="005B6C16"/>
    <w:rsid w:val="005B6CA8"/>
    <w:rsid w:val="005B6CE0"/>
    <w:rsid w:val="005B6F6C"/>
    <w:rsid w:val="005B7074"/>
    <w:rsid w:val="005B70C1"/>
    <w:rsid w:val="005B71A1"/>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65"/>
    <w:rsid w:val="005C28A7"/>
    <w:rsid w:val="005C2956"/>
    <w:rsid w:val="005C2D32"/>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789"/>
    <w:rsid w:val="005C37AE"/>
    <w:rsid w:val="005C37C3"/>
    <w:rsid w:val="005C38D7"/>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54"/>
    <w:rsid w:val="005D3453"/>
    <w:rsid w:val="005D34D4"/>
    <w:rsid w:val="005D3641"/>
    <w:rsid w:val="005D3743"/>
    <w:rsid w:val="005D37F6"/>
    <w:rsid w:val="005D3918"/>
    <w:rsid w:val="005D3935"/>
    <w:rsid w:val="005D3BF7"/>
    <w:rsid w:val="005D3C13"/>
    <w:rsid w:val="005D3D7E"/>
    <w:rsid w:val="005D3EE1"/>
    <w:rsid w:val="005D3F7E"/>
    <w:rsid w:val="005D3FF0"/>
    <w:rsid w:val="005D41DC"/>
    <w:rsid w:val="005D4203"/>
    <w:rsid w:val="005D4278"/>
    <w:rsid w:val="005D4372"/>
    <w:rsid w:val="005D439F"/>
    <w:rsid w:val="005D43F5"/>
    <w:rsid w:val="005D454C"/>
    <w:rsid w:val="005D4597"/>
    <w:rsid w:val="005D471B"/>
    <w:rsid w:val="005D496B"/>
    <w:rsid w:val="005D4A83"/>
    <w:rsid w:val="005D4BAC"/>
    <w:rsid w:val="005D4C1F"/>
    <w:rsid w:val="005D4C81"/>
    <w:rsid w:val="005D4D6A"/>
    <w:rsid w:val="005D4E4C"/>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E34"/>
    <w:rsid w:val="005E2E9A"/>
    <w:rsid w:val="005E2F27"/>
    <w:rsid w:val="005E30A2"/>
    <w:rsid w:val="005E30DA"/>
    <w:rsid w:val="005E3131"/>
    <w:rsid w:val="005E3150"/>
    <w:rsid w:val="005E31BB"/>
    <w:rsid w:val="005E32E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923"/>
    <w:rsid w:val="005E492B"/>
    <w:rsid w:val="005E4AD4"/>
    <w:rsid w:val="005E4BD9"/>
    <w:rsid w:val="005E4D31"/>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CE"/>
    <w:rsid w:val="005E6CE2"/>
    <w:rsid w:val="005E6D2B"/>
    <w:rsid w:val="005E6EBA"/>
    <w:rsid w:val="005E6ED7"/>
    <w:rsid w:val="005E6F21"/>
    <w:rsid w:val="005E70AD"/>
    <w:rsid w:val="005E710D"/>
    <w:rsid w:val="005E72A7"/>
    <w:rsid w:val="005E72FE"/>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9AA"/>
    <w:rsid w:val="005F3A09"/>
    <w:rsid w:val="005F3ABE"/>
    <w:rsid w:val="005F3B51"/>
    <w:rsid w:val="005F3D46"/>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6E7"/>
    <w:rsid w:val="005F5742"/>
    <w:rsid w:val="005F57A6"/>
    <w:rsid w:val="005F5B36"/>
    <w:rsid w:val="005F5B40"/>
    <w:rsid w:val="005F5BB0"/>
    <w:rsid w:val="005F5F7F"/>
    <w:rsid w:val="005F603D"/>
    <w:rsid w:val="005F608D"/>
    <w:rsid w:val="005F60A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C2A"/>
    <w:rsid w:val="005F7FB2"/>
    <w:rsid w:val="006000D8"/>
    <w:rsid w:val="006001D3"/>
    <w:rsid w:val="006001E6"/>
    <w:rsid w:val="0060042E"/>
    <w:rsid w:val="00600557"/>
    <w:rsid w:val="0060065A"/>
    <w:rsid w:val="0060066D"/>
    <w:rsid w:val="00600676"/>
    <w:rsid w:val="006006A6"/>
    <w:rsid w:val="00600A2D"/>
    <w:rsid w:val="00600BE9"/>
    <w:rsid w:val="00600CB6"/>
    <w:rsid w:val="00600DD1"/>
    <w:rsid w:val="00600EB7"/>
    <w:rsid w:val="00600F43"/>
    <w:rsid w:val="00600FA9"/>
    <w:rsid w:val="00600FC8"/>
    <w:rsid w:val="00600FF8"/>
    <w:rsid w:val="006010AF"/>
    <w:rsid w:val="00601107"/>
    <w:rsid w:val="0060172D"/>
    <w:rsid w:val="00601874"/>
    <w:rsid w:val="006018FA"/>
    <w:rsid w:val="00601920"/>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AF"/>
    <w:rsid w:val="00602EAD"/>
    <w:rsid w:val="00602F04"/>
    <w:rsid w:val="00602FA7"/>
    <w:rsid w:val="00602FEC"/>
    <w:rsid w:val="0060343A"/>
    <w:rsid w:val="00603445"/>
    <w:rsid w:val="00603586"/>
    <w:rsid w:val="0060364C"/>
    <w:rsid w:val="0060368B"/>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893"/>
    <w:rsid w:val="006048F7"/>
    <w:rsid w:val="0060493A"/>
    <w:rsid w:val="006049E2"/>
    <w:rsid w:val="00604C1F"/>
    <w:rsid w:val="00604D28"/>
    <w:rsid w:val="00604D71"/>
    <w:rsid w:val="00604DF9"/>
    <w:rsid w:val="00604E0E"/>
    <w:rsid w:val="00604E57"/>
    <w:rsid w:val="00604F40"/>
    <w:rsid w:val="00604FCA"/>
    <w:rsid w:val="00604FE4"/>
    <w:rsid w:val="00605234"/>
    <w:rsid w:val="0060539F"/>
    <w:rsid w:val="00605463"/>
    <w:rsid w:val="006055FD"/>
    <w:rsid w:val="006056BD"/>
    <w:rsid w:val="006057C2"/>
    <w:rsid w:val="006058F2"/>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709"/>
    <w:rsid w:val="0061088D"/>
    <w:rsid w:val="00610947"/>
    <w:rsid w:val="00610DF4"/>
    <w:rsid w:val="00610EDD"/>
    <w:rsid w:val="00610F4A"/>
    <w:rsid w:val="00611155"/>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4D"/>
    <w:rsid w:val="00613B3F"/>
    <w:rsid w:val="00613B49"/>
    <w:rsid w:val="00613B56"/>
    <w:rsid w:val="00613C27"/>
    <w:rsid w:val="00613D6C"/>
    <w:rsid w:val="00613E2D"/>
    <w:rsid w:val="00613F33"/>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D4"/>
    <w:rsid w:val="00615E29"/>
    <w:rsid w:val="00615E4B"/>
    <w:rsid w:val="00615F68"/>
    <w:rsid w:val="00615FCD"/>
    <w:rsid w:val="006162C0"/>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7EE"/>
    <w:rsid w:val="0062087B"/>
    <w:rsid w:val="0062091C"/>
    <w:rsid w:val="00620927"/>
    <w:rsid w:val="00620ACD"/>
    <w:rsid w:val="00620C83"/>
    <w:rsid w:val="00620E85"/>
    <w:rsid w:val="00620F0F"/>
    <w:rsid w:val="006211B1"/>
    <w:rsid w:val="00621274"/>
    <w:rsid w:val="00621337"/>
    <w:rsid w:val="00621345"/>
    <w:rsid w:val="00621727"/>
    <w:rsid w:val="00621741"/>
    <w:rsid w:val="00621849"/>
    <w:rsid w:val="00621887"/>
    <w:rsid w:val="00621B86"/>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A0"/>
    <w:rsid w:val="00626C49"/>
    <w:rsid w:val="00626C60"/>
    <w:rsid w:val="00626DB0"/>
    <w:rsid w:val="00626E6B"/>
    <w:rsid w:val="0062720E"/>
    <w:rsid w:val="006272C5"/>
    <w:rsid w:val="0062735C"/>
    <w:rsid w:val="006273DF"/>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2364"/>
    <w:rsid w:val="006323C7"/>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DC5"/>
    <w:rsid w:val="00634009"/>
    <w:rsid w:val="00634093"/>
    <w:rsid w:val="006342CE"/>
    <w:rsid w:val="00634357"/>
    <w:rsid w:val="006343CB"/>
    <w:rsid w:val="006344F4"/>
    <w:rsid w:val="00634520"/>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51D"/>
    <w:rsid w:val="00636674"/>
    <w:rsid w:val="0063673E"/>
    <w:rsid w:val="00636831"/>
    <w:rsid w:val="006368DD"/>
    <w:rsid w:val="00636A01"/>
    <w:rsid w:val="00636CD3"/>
    <w:rsid w:val="00636D05"/>
    <w:rsid w:val="00636DAD"/>
    <w:rsid w:val="00636E86"/>
    <w:rsid w:val="00636FFD"/>
    <w:rsid w:val="0063701F"/>
    <w:rsid w:val="0063718F"/>
    <w:rsid w:val="006372EC"/>
    <w:rsid w:val="00637443"/>
    <w:rsid w:val="006378E8"/>
    <w:rsid w:val="00637A68"/>
    <w:rsid w:val="00637A91"/>
    <w:rsid w:val="00637AE0"/>
    <w:rsid w:val="00637CE9"/>
    <w:rsid w:val="00637DCB"/>
    <w:rsid w:val="00637DFB"/>
    <w:rsid w:val="00640067"/>
    <w:rsid w:val="00640364"/>
    <w:rsid w:val="006403B4"/>
    <w:rsid w:val="006403F7"/>
    <w:rsid w:val="006404EF"/>
    <w:rsid w:val="00640537"/>
    <w:rsid w:val="0064058A"/>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76A"/>
    <w:rsid w:val="006437D9"/>
    <w:rsid w:val="006438A1"/>
    <w:rsid w:val="006438B4"/>
    <w:rsid w:val="00643B22"/>
    <w:rsid w:val="00643B5D"/>
    <w:rsid w:val="00643BF8"/>
    <w:rsid w:val="00643D7B"/>
    <w:rsid w:val="00643FDB"/>
    <w:rsid w:val="006440E4"/>
    <w:rsid w:val="0064413A"/>
    <w:rsid w:val="0064431D"/>
    <w:rsid w:val="00644426"/>
    <w:rsid w:val="00644724"/>
    <w:rsid w:val="006447AA"/>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C37"/>
    <w:rsid w:val="00651C43"/>
    <w:rsid w:val="00651CAC"/>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848"/>
    <w:rsid w:val="00660863"/>
    <w:rsid w:val="006608A3"/>
    <w:rsid w:val="006609A9"/>
    <w:rsid w:val="00660AB9"/>
    <w:rsid w:val="00660BAD"/>
    <w:rsid w:val="00660CBD"/>
    <w:rsid w:val="00660CE0"/>
    <w:rsid w:val="00660D22"/>
    <w:rsid w:val="00660E94"/>
    <w:rsid w:val="00660EAA"/>
    <w:rsid w:val="00660FCA"/>
    <w:rsid w:val="00661040"/>
    <w:rsid w:val="006612AA"/>
    <w:rsid w:val="00661333"/>
    <w:rsid w:val="006614C7"/>
    <w:rsid w:val="00661524"/>
    <w:rsid w:val="00661599"/>
    <w:rsid w:val="006615E5"/>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EA6"/>
    <w:rsid w:val="00664055"/>
    <w:rsid w:val="0066415D"/>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A07"/>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086"/>
    <w:rsid w:val="00670193"/>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F3"/>
    <w:rsid w:val="00672D04"/>
    <w:rsid w:val="00672D13"/>
    <w:rsid w:val="00672E61"/>
    <w:rsid w:val="00672F06"/>
    <w:rsid w:val="00672F4E"/>
    <w:rsid w:val="00673036"/>
    <w:rsid w:val="006730B2"/>
    <w:rsid w:val="006731E9"/>
    <w:rsid w:val="00673254"/>
    <w:rsid w:val="00673332"/>
    <w:rsid w:val="006733E2"/>
    <w:rsid w:val="006736A2"/>
    <w:rsid w:val="006736C7"/>
    <w:rsid w:val="00673825"/>
    <w:rsid w:val="006738E9"/>
    <w:rsid w:val="00673CC4"/>
    <w:rsid w:val="00673D11"/>
    <w:rsid w:val="00673D42"/>
    <w:rsid w:val="00673D6E"/>
    <w:rsid w:val="00673E87"/>
    <w:rsid w:val="00673E8A"/>
    <w:rsid w:val="00673EF0"/>
    <w:rsid w:val="0067438D"/>
    <w:rsid w:val="0067447E"/>
    <w:rsid w:val="006747EA"/>
    <w:rsid w:val="006748E6"/>
    <w:rsid w:val="00674913"/>
    <w:rsid w:val="00674A28"/>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71D"/>
    <w:rsid w:val="006769B5"/>
    <w:rsid w:val="00676C90"/>
    <w:rsid w:val="00676D24"/>
    <w:rsid w:val="00676E47"/>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5C"/>
    <w:rsid w:val="00680212"/>
    <w:rsid w:val="00680460"/>
    <w:rsid w:val="0068056D"/>
    <w:rsid w:val="00680748"/>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635"/>
    <w:rsid w:val="006816B3"/>
    <w:rsid w:val="00681700"/>
    <w:rsid w:val="0068173D"/>
    <w:rsid w:val="006817F4"/>
    <w:rsid w:val="0068189B"/>
    <w:rsid w:val="00681920"/>
    <w:rsid w:val="00681A94"/>
    <w:rsid w:val="00681CDC"/>
    <w:rsid w:val="00681D46"/>
    <w:rsid w:val="00681EDF"/>
    <w:rsid w:val="00681F29"/>
    <w:rsid w:val="006820C9"/>
    <w:rsid w:val="006821EA"/>
    <w:rsid w:val="006822FE"/>
    <w:rsid w:val="00682355"/>
    <w:rsid w:val="0068236F"/>
    <w:rsid w:val="0068250D"/>
    <w:rsid w:val="0068260D"/>
    <w:rsid w:val="0068262F"/>
    <w:rsid w:val="00682638"/>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DAF"/>
    <w:rsid w:val="00684DCE"/>
    <w:rsid w:val="00684FF3"/>
    <w:rsid w:val="0068504F"/>
    <w:rsid w:val="00685095"/>
    <w:rsid w:val="006850AD"/>
    <w:rsid w:val="006850C5"/>
    <w:rsid w:val="0068532A"/>
    <w:rsid w:val="006853B6"/>
    <w:rsid w:val="00685506"/>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D21"/>
    <w:rsid w:val="00686D2E"/>
    <w:rsid w:val="00686EDF"/>
    <w:rsid w:val="00686F5A"/>
    <w:rsid w:val="00686FE2"/>
    <w:rsid w:val="0068713B"/>
    <w:rsid w:val="00687368"/>
    <w:rsid w:val="006873D6"/>
    <w:rsid w:val="00687552"/>
    <w:rsid w:val="00687586"/>
    <w:rsid w:val="00687679"/>
    <w:rsid w:val="006876D3"/>
    <w:rsid w:val="006879AF"/>
    <w:rsid w:val="00687A5B"/>
    <w:rsid w:val="00687A8E"/>
    <w:rsid w:val="00687A9E"/>
    <w:rsid w:val="00687AB4"/>
    <w:rsid w:val="00687BB8"/>
    <w:rsid w:val="00687C7D"/>
    <w:rsid w:val="00687CF2"/>
    <w:rsid w:val="0069001D"/>
    <w:rsid w:val="00690023"/>
    <w:rsid w:val="00690032"/>
    <w:rsid w:val="0069034C"/>
    <w:rsid w:val="00690407"/>
    <w:rsid w:val="00690556"/>
    <w:rsid w:val="00690665"/>
    <w:rsid w:val="00690668"/>
    <w:rsid w:val="006907A8"/>
    <w:rsid w:val="00690897"/>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9E"/>
    <w:rsid w:val="006921FF"/>
    <w:rsid w:val="00692371"/>
    <w:rsid w:val="006925E3"/>
    <w:rsid w:val="00692634"/>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57"/>
    <w:rsid w:val="00695395"/>
    <w:rsid w:val="006953EB"/>
    <w:rsid w:val="00695466"/>
    <w:rsid w:val="006954E9"/>
    <w:rsid w:val="00695589"/>
    <w:rsid w:val="00695596"/>
    <w:rsid w:val="00695793"/>
    <w:rsid w:val="00695961"/>
    <w:rsid w:val="00695A65"/>
    <w:rsid w:val="00695C0D"/>
    <w:rsid w:val="00695D42"/>
    <w:rsid w:val="00695E07"/>
    <w:rsid w:val="00695EE2"/>
    <w:rsid w:val="00695F24"/>
    <w:rsid w:val="00695F4A"/>
    <w:rsid w:val="00695FAE"/>
    <w:rsid w:val="00696394"/>
    <w:rsid w:val="0069646C"/>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540"/>
    <w:rsid w:val="006A0555"/>
    <w:rsid w:val="006A0AD8"/>
    <w:rsid w:val="006A0BC7"/>
    <w:rsid w:val="006A0C08"/>
    <w:rsid w:val="006A0C57"/>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C91"/>
    <w:rsid w:val="006A2CE6"/>
    <w:rsid w:val="006A2D4F"/>
    <w:rsid w:val="006A3079"/>
    <w:rsid w:val="006A3259"/>
    <w:rsid w:val="006A3290"/>
    <w:rsid w:val="006A331A"/>
    <w:rsid w:val="006A3486"/>
    <w:rsid w:val="006A34A2"/>
    <w:rsid w:val="006A3608"/>
    <w:rsid w:val="006A36CD"/>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EF"/>
    <w:rsid w:val="006A5B55"/>
    <w:rsid w:val="006A5CE0"/>
    <w:rsid w:val="006A605B"/>
    <w:rsid w:val="006A607E"/>
    <w:rsid w:val="006A60AE"/>
    <w:rsid w:val="006A6348"/>
    <w:rsid w:val="006A63D1"/>
    <w:rsid w:val="006A656B"/>
    <w:rsid w:val="006A6943"/>
    <w:rsid w:val="006A6947"/>
    <w:rsid w:val="006A695A"/>
    <w:rsid w:val="006A69AD"/>
    <w:rsid w:val="006A6CF4"/>
    <w:rsid w:val="006A6F3F"/>
    <w:rsid w:val="006A6F6C"/>
    <w:rsid w:val="006A6F74"/>
    <w:rsid w:val="006A6FBD"/>
    <w:rsid w:val="006A7132"/>
    <w:rsid w:val="006A71C7"/>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A46"/>
    <w:rsid w:val="006B0A92"/>
    <w:rsid w:val="006B0B19"/>
    <w:rsid w:val="006B0B74"/>
    <w:rsid w:val="006B0CC0"/>
    <w:rsid w:val="006B0DC4"/>
    <w:rsid w:val="006B0EBB"/>
    <w:rsid w:val="006B0EF6"/>
    <w:rsid w:val="006B0F46"/>
    <w:rsid w:val="006B0FE2"/>
    <w:rsid w:val="006B1306"/>
    <w:rsid w:val="006B1386"/>
    <w:rsid w:val="006B14B0"/>
    <w:rsid w:val="006B14E9"/>
    <w:rsid w:val="006B1662"/>
    <w:rsid w:val="006B17A5"/>
    <w:rsid w:val="006B1C68"/>
    <w:rsid w:val="006B1C80"/>
    <w:rsid w:val="006B1D90"/>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151"/>
    <w:rsid w:val="006B3265"/>
    <w:rsid w:val="006B330B"/>
    <w:rsid w:val="006B332B"/>
    <w:rsid w:val="006B3490"/>
    <w:rsid w:val="006B362D"/>
    <w:rsid w:val="006B3636"/>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5C1"/>
    <w:rsid w:val="006B76F9"/>
    <w:rsid w:val="006B792E"/>
    <w:rsid w:val="006B7A65"/>
    <w:rsid w:val="006B7AA6"/>
    <w:rsid w:val="006B7ABA"/>
    <w:rsid w:val="006B7BA3"/>
    <w:rsid w:val="006B7C85"/>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805"/>
    <w:rsid w:val="006C7815"/>
    <w:rsid w:val="006C7855"/>
    <w:rsid w:val="006C788A"/>
    <w:rsid w:val="006C7A09"/>
    <w:rsid w:val="006C7A0A"/>
    <w:rsid w:val="006C7A23"/>
    <w:rsid w:val="006C7A74"/>
    <w:rsid w:val="006C7B4D"/>
    <w:rsid w:val="006C7B5F"/>
    <w:rsid w:val="006C7D2E"/>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9D"/>
    <w:rsid w:val="006D1872"/>
    <w:rsid w:val="006D18CF"/>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680"/>
    <w:rsid w:val="006D2AED"/>
    <w:rsid w:val="006D2BD9"/>
    <w:rsid w:val="006D2CB4"/>
    <w:rsid w:val="006D2CB8"/>
    <w:rsid w:val="006D2E6C"/>
    <w:rsid w:val="006D2EE1"/>
    <w:rsid w:val="006D2FE5"/>
    <w:rsid w:val="006D30B1"/>
    <w:rsid w:val="006D3246"/>
    <w:rsid w:val="006D329E"/>
    <w:rsid w:val="006D32B0"/>
    <w:rsid w:val="006D33AE"/>
    <w:rsid w:val="006D34EE"/>
    <w:rsid w:val="006D3509"/>
    <w:rsid w:val="006D350C"/>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59F"/>
    <w:rsid w:val="006D4999"/>
    <w:rsid w:val="006D4B20"/>
    <w:rsid w:val="006D4BB3"/>
    <w:rsid w:val="006D4E98"/>
    <w:rsid w:val="006D5067"/>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6007"/>
    <w:rsid w:val="006D6057"/>
    <w:rsid w:val="006D609F"/>
    <w:rsid w:val="006D619A"/>
    <w:rsid w:val="006D637E"/>
    <w:rsid w:val="006D65B9"/>
    <w:rsid w:val="006D67D7"/>
    <w:rsid w:val="006D681D"/>
    <w:rsid w:val="006D68B6"/>
    <w:rsid w:val="006D6B69"/>
    <w:rsid w:val="006D6DCE"/>
    <w:rsid w:val="006D6E2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3C6"/>
    <w:rsid w:val="006E5498"/>
    <w:rsid w:val="006E5522"/>
    <w:rsid w:val="006E560E"/>
    <w:rsid w:val="006E5639"/>
    <w:rsid w:val="006E56B7"/>
    <w:rsid w:val="006E5A37"/>
    <w:rsid w:val="006E5A57"/>
    <w:rsid w:val="006E5B86"/>
    <w:rsid w:val="006E5BAD"/>
    <w:rsid w:val="006E5C05"/>
    <w:rsid w:val="006E5CE3"/>
    <w:rsid w:val="006E5D3E"/>
    <w:rsid w:val="006E5E40"/>
    <w:rsid w:val="006E6049"/>
    <w:rsid w:val="006E60D7"/>
    <w:rsid w:val="006E6200"/>
    <w:rsid w:val="006E6415"/>
    <w:rsid w:val="006E652B"/>
    <w:rsid w:val="006E681D"/>
    <w:rsid w:val="006E6895"/>
    <w:rsid w:val="006E68A5"/>
    <w:rsid w:val="006E6930"/>
    <w:rsid w:val="006E6940"/>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AA8"/>
    <w:rsid w:val="006F0AE3"/>
    <w:rsid w:val="006F0B3E"/>
    <w:rsid w:val="006F0B9D"/>
    <w:rsid w:val="006F0C19"/>
    <w:rsid w:val="006F0D1B"/>
    <w:rsid w:val="006F0FB0"/>
    <w:rsid w:val="006F0FB8"/>
    <w:rsid w:val="006F0FE5"/>
    <w:rsid w:val="006F105F"/>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C3E"/>
    <w:rsid w:val="006F2FA3"/>
    <w:rsid w:val="006F3132"/>
    <w:rsid w:val="006F3160"/>
    <w:rsid w:val="006F31B9"/>
    <w:rsid w:val="006F32E5"/>
    <w:rsid w:val="006F3311"/>
    <w:rsid w:val="006F3334"/>
    <w:rsid w:val="006F344E"/>
    <w:rsid w:val="006F3623"/>
    <w:rsid w:val="006F3629"/>
    <w:rsid w:val="006F372D"/>
    <w:rsid w:val="006F37D1"/>
    <w:rsid w:val="006F3A08"/>
    <w:rsid w:val="006F3A24"/>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C8"/>
    <w:rsid w:val="006F4790"/>
    <w:rsid w:val="006F49A1"/>
    <w:rsid w:val="006F4A33"/>
    <w:rsid w:val="006F4AE0"/>
    <w:rsid w:val="006F4BEF"/>
    <w:rsid w:val="006F4C8F"/>
    <w:rsid w:val="006F4CA9"/>
    <w:rsid w:val="006F4CDC"/>
    <w:rsid w:val="006F4DBF"/>
    <w:rsid w:val="006F4FE6"/>
    <w:rsid w:val="006F50B2"/>
    <w:rsid w:val="006F5194"/>
    <w:rsid w:val="006F523A"/>
    <w:rsid w:val="006F5385"/>
    <w:rsid w:val="006F551A"/>
    <w:rsid w:val="006F557A"/>
    <w:rsid w:val="006F568C"/>
    <w:rsid w:val="006F5798"/>
    <w:rsid w:val="006F59BE"/>
    <w:rsid w:val="006F5A69"/>
    <w:rsid w:val="006F5CE0"/>
    <w:rsid w:val="006F5D82"/>
    <w:rsid w:val="006F5DC6"/>
    <w:rsid w:val="006F5DE4"/>
    <w:rsid w:val="006F5E5F"/>
    <w:rsid w:val="006F5FD8"/>
    <w:rsid w:val="006F60F3"/>
    <w:rsid w:val="006F6170"/>
    <w:rsid w:val="006F6220"/>
    <w:rsid w:val="006F6241"/>
    <w:rsid w:val="006F632A"/>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E1A"/>
    <w:rsid w:val="006F7F38"/>
    <w:rsid w:val="00700074"/>
    <w:rsid w:val="0070013C"/>
    <w:rsid w:val="00700189"/>
    <w:rsid w:val="00700306"/>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F2"/>
    <w:rsid w:val="0070118B"/>
    <w:rsid w:val="007011A9"/>
    <w:rsid w:val="007011BD"/>
    <w:rsid w:val="00701306"/>
    <w:rsid w:val="0070135B"/>
    <w:rsid w:val="007013D0"/>
    <w:rsid w:val="00701492"/>
    <w:rsid w:val="007014B1"/>
    <w:rsid w:val="007014BA"/>
    <w:rsid w:val="007015A3"/>
    <w:rsid w:val="007015C9"/>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4D2"/>
    <w:rsid w:val="00703602"/>
    <w:rsid w:val="0070372A"/>
    <w:rsid w:val="0070383B"/>
    <w:rsid w:val="007038F3"/>
    <w:rsid w:val="00703969"/>
    <w:rsid w:val="00703C86"/>
    <w:rsid w:val="00703C94"/>
    <w:rsid w:val="00703CE4"/>
    <w:rsid w:val="00703DF7"/>
    <w:rsid w:val="00703E02"/>
    <w:rsid w:val="00704168"/>
    <w:rsid w:val="00704172"/>
    <w:rsid w:val="007041D0"/>
    <w:rsid w:val="007042A3"/>
    <w:rsid w:val="00704414"/>
    <w:rsid w:val="007045B8"/>
    <w:rsid w:val="00704769"/>
    <w:rsid w:val="00704783"/>
    <w:rsid w:val="00704845"/>
    <w:rsid w:val="00704854"/>
    <w:rsid w:val="0070488D"/>
    <w:rsid w:val="007049B5"/>
    <w:rsid w:val="007049F1"/>
    <w:rsid w:val="00704A32"/>
    <w:rsid w:val="00704B84"/>
    <w:rsid w:val="00704CB6"/>
    <w:rsid w:val="00704E79"/>
    <w:rsid w:val="00704F0E"/>
    <w:rsid w:val="00705008"/>
    <w:rsid w:val="0070511B"/>
    <w:rsid w:val="00705123"/>
    <w:rsid w:val="0070519C"/>
    <w:rsid w:val="00705608"/>
    <w:rsid w:val="007058B5"/>
    <w:rsid w:val="00705A23"/>
    <w:rsid w:val="00705B99"/>
    <w:rsid w:val="00705E53"/>
    <w:rsid w:val="00705EBA"/>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D8"/>
    <w:rsid w:val="007111EA"/>
    <w:rsid w:val="00711334"/>
    <w:rsid w:val="007113CB"/>
    <w:rsid w:val="007114D9"/>
    <w:rsid w:val="007115B3"/>
    <w:rsid w:val="007115DD"/>
    <w:rsid w:val="00711661"/>
    <w:rsid w:val="007116EF"/>
    <w:rsid w:val="0071172E"/>
    <w:rsid w:val="00711ADD"/>
    <w:rsid w:val="00711B67"/>
    <w:rsid w:val="00711BCF"/>
    <w:rsid w:val="00711D31"/>
    <w:rsid w:val="00711E55"/>
    <w:rsid w:val="00711E6F"/>
    <w:rsid w:val="00711FA1"/>
    <w:rsid w:val="00711FF8"/>
    <w:rsid w:val="0071240A"/>
    <w:rsid w:val="0071251A"/>
    <w:rsid w:val="00712555"/>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F2"/>
    <w:rsid w:val="007138B6"/>
    <w:rsid w:val="0071398D"/>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412"/>
    <w:rsid w:val="00714587"/>
    <w:rsid w:val="007145B2"/>
    <w:rsid w:val="007145FA"/>
    <w:rsid w:val="00714721"/>
    <w:rsid w:val="00714781"/>
    <w:rsid w:val="007148DF"/>
    <w:rsid w:val="007149C1"/>
    <w:rsid w:val="00714A90"/>
    <w:rsid w:val="00714CED"/>
    <w:rsid w:val="00714D8D"/>
    <w:rsid w:val="00714E89"/>
    <w:rsid w:val="00714FB9"/>
    <w:rsid w:val="007150C6"/>
    <w:rsid w:val="00715272"/>
    <w:rsid w:val="007153CC"/>
    <w:rsid w:val="0071548E"/>
    <w:rsid w:val="007154CD"/>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48F"/>
    <w:rsid w:val="0071650D"/>
    <w:rsid w:val="0071656A"/>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DC3"/>
    <w:rsid w:val="00717DDC"/>
    <w:rsid w:val="00717E6C"/>
    <w:rsid w:val="00717ED5"/>
    <w:rsid w:val="00717EF3"/>
    <w:rsid w:val="00717FCD"/>
    <w:rsid w:val="007201EC"/>
    <w:rsid w:val="0072034F"/>
    <w:rsid w:val="007203D9"/>
    <w:rsid w:val="00720413"/>
    <w:rsid w:val="007206D4"/>
    <w:rsid w:val="00720793"/>
    <w:rsid w:val="00720837"/>
    <w:rsid w:val="0072090E"/>
    <w:rsid w:val="00720AA1"/>
    <w:rsid w:val="00720ABC"/>
    <w:rsid w:val="00720B1D"/>
    <w:rsid w:val="00720CB2"/>
    <w:rsid w:val="00720E78"/>
    <w:rsid w:val="00721296"/>
    <w:rsid w:val="00721393"/>
    <w:rsid w:val="00721440"/>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F"/>
    <w:rsid w:val="007220FB"/>
    <w:rsid w:val="0072244F"/>
    <w:rsid w:val="007225BD"/>
    <w:rsid w:val="00722759"/>
    <w:rsid w:val="007228D3"/>
    <w:rsid w:val="007228E3"/>
    <w:rsid w:val="00722938"/>
    <w:rsid w:val="00722A6F"/>
    <w:rsid w:val="00722AC7"/>
    <w:rsid w:val="00722C3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28"/>
    <w:rsid w:val="00723C8A"/>
    <w:rsid w:val="00723D38"/>
    <w:rsid w:val="00723DFA"/>
    <w:rsid w:val="00723E3D"/>
    <w:rsid w:val="00723E8C"/>
    <w:rsid w:val="00723EEB"/>
    <w:rsid w:val="00723FA7"/>
    <w:rsid w:val="00724045"/>
    <w:rsid w:val="00724250"/>
    <w:rsid w:val="00724256"/>
    <w:rsid w:val="00724277"/>
    <w:rsid w:val="007242D5"/>
    <w:rsid w:val="007243A3"/>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7A9"/>
    <w:rsid w:val="007337C7"/>
    <w:rsid w:val="00733B0A"/>
    <w:rsid w:val="00733B5E"/>
    <w:rsid w:val="00733E36"/>
    <w:rsid w:val="00733E51"/>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30"/>
    <w:rsid w:val="00736766"/>
    <w:rsid w:val="007367E8"/>
    <w:rsid w:val="00736B5C"/>
    <w:rsid w:val="00736B5F"/>
    <w:rsid w:val="00736CA4"/>
    <w:rsid w:val="00736D08"/>
    <w:rsid w:val="00736D2F"/>
    <w:rsid w:val="00736E97"/>
    <w:rsid w:val="00736F2F"/>
    <w:rsid w:val="0073708F"/>
    <w:rsid w:val="00737199"/>
    <w:rsid w:val="007371F5"/>
    <w:rsid w:val="0073730F"/>
    <w:rsid w:val="00737360"/>
    <w:rsid w:val="00737379"/>
    <w:rsid w:val="007373C1"/>
    <w:rsid w:val="00737461"/>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1009"/>
    <w:rsid w:val="00741015"/>
    <w:rsid w:val="0074118C"/>
    <w:rsid w:val="00741195"/>
    <w:rsid w:val="00741251"/>
    <w:rsid w:val="00741261"/>
    <w:rsid w:val="007413E2"/>
    <w:rsid w:val="00741481"/>
    <w:rsid w:val="007415A4"/>
    <w:rsid w:val="00741706"/>
    <w:rsid w:val="00741717"/>
    <w:rsid w:val="007417E4"/>
    <w:rsid w:val="0074181F"/>
    <w:rsid w:val="00741879"/>
    <w:rsid w:val="007419C6"/>
    <w:rsid w:val="007419C7"/>
    <w:rsid w:val="00741CD1"/>
    <w:rsid w:val="00741EC5"/>
    <w:rsid w:val="00741F3A"/>
    <w:rsid w:val="00742207"/>
    <w:rsid w:val="0074228F"/>
    <w:rsid w:val="00742395"/>
    <w:rsid w:val="0074261B"/>
    <w:rsid w:val="0074263A"/>
    <w:rsid w:val="0074267D"/>
    <w:rsid w:val="007426C8"/>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B7C"/>
    <w:rsid w:val="00743BB9"/>
    <w:rsid w:val="00743C0B"/>
    <w:rsid w:val="00743C26"/>
    <w:rsid w:val="00743D1B"/>
    <w:rsid w:val="00743FA4"/>
    <w:rsid w:val="00743FD5"/>
    <w:rsid w:val="00744186"/>
    <w:rsid w:val="007441BE"/>
    <w:rsid w:val="007441D1"/>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88"/>
    <w:rsid w:val="00745EFA"/>
    <w:rsid w:val="00745F5F"/>
    <w:rsid w:val="00745FAF"/>
    <w:rsid w:val="00746057"/>
    <w:rsid w:val="00746113"/>
    <w:rsid w:val="0074622C"/>
    <w:rsid w:val="00746252"/>
    <w:rsid w:val="007462E5"/>
    <w:rsid w:val="0074638B"/>
    <w:rsid w:val="00746586"/>
    <w:rsid w:val="007466F8"/>
    <w:rsid w:val="0074672D"/>
    <w:rsid w:val="00746B85"/>
    <w:rsid w:val="00746C3A"/>
    <w:rsid w:val="00746D1C"/>
    <w:rsid w:val="00746FDD"/>
    <w:rsid w:val="0074704E"/>
    <w:rsid w:val="007470CC"/>
    <w:rsid w:val="00747136"/>
    <w:rsid w:val="0074738A"/>
    <w:rsid w:val="007474F7"/>
    <w:rsid w:val="00747537"/>
    <w:rsid w:val="00747615"/>
    <w:rsid w:val="00747634"/>
    <w:rsid w:val="007477DE"/>
    <w:rsid w:val="007478E9"/>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A1B"/>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619"/>
    <w:rsid w:val="00753911"/>
    <w:rsid w:val="00753A2F"/>
    <w:rsid w:val="00753B3B"/>
    <w:rsid w:val="00753C73"/>
    <w:rsid w:val="00753CFE"/>
    <w:rsid w:val="00753DD1"/>
    <w:rsid w:val="00753E8C"/>
    <w:rsid w:val="00753F25"/>
    <w:rsid w:val="00754058"/>
    <w:rsid w:val="0075408F"/>
    <w:rsid w:val="0075434A"/>
    <w:rsid w:val="0075435C"/>
    <w:rsid w:val="007543D0"/>
    <w:rsid w:val="0075444C"/>
    <w:rsid w:val="0075444F"/>
    <w:rsid w:val="00754524"/>
    <w:rsid w:val="0075452F"/>
    <w:rsid w:val="007545FB"/>
    <w:rsid w:val="0075475C"/>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6385"/>
    <w:rsid w:val="007563EF"/>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A19"/>
    <w:rsid w:val="00761BAB"/>
    <w:rsid w:val="00761D9D"/>
    <w:rsid w:val="00761E39"/>
    <w:rsid w:val="00761E94"/>
    <w:rsid w:val="00761F29"/>
    <w:rsid w:val="00761F44"/>
    <w:rsid w:val="00761F4C"/>
    <w:rsid w:val="00761F97"/>
    <w:rsid w:val="0076206D"/>
    <w:rsid w:val="007622B4"/>
    <w:rsid w:val="00762301"/>
    <w:rsid w:val="00762353"/>
    <w:rsid w:val="00762557"/>
    <w:rsid w:val="0076270C"/>
    <w:rsid w:val="0076292B"/>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54E"/>
    <w:rsid w:val="00764762"/>
    <w:rsid w:val="007647FF"/>
    <w:rsid w:val="0076482A"/>
    <w:rsid w:val="00764B2B"/>
    <w:rsid w:val="00764CE4"/>
    <w:rsid w:val="00764CF8"/>
    <w:rsid w:val="00765057"/>
    <w:rsid w:val="00765109"/>
    <w:rsid w:val="00765150"/>
    <w:rsid w:val="0076543E"/>
    <w:rsid w:val="00765696"/>
    <w:rsid w:val="007656EB"/>
    <w:rsid w:val="00765724"/>
    <w:rsid w:val="00765795"/>
    <w:rsid w:val="0076581E"/>
    <w:rsid w:val="007658C5"/>
    <w:rsid w:val="007658D6"/>
    <w:rsid w:val="007659C5"/>
    <w:rsid w:val="00765C2E"/>
    <w:rsid w:val="00765E3D"/>
    <w:rsid w:val="00765EBC"/>
    <w:rsid w:val="00765FB3"/>
    <w:rsid w:val="0076604E"/>
    <w:rsid w:val="00766122"/>
    <w:rsid w:val="00766314"/>
    <w:rsid w:val="00766383"/>
    <w:rsid w:val="00766467"/>
    <w:rsid w:val="0076657B"/>
    <w:rsid w:val="00766671"/>
    <w:rsid w:val="007666C3"/>
    <w:rsid w:val="007667E1"/>
    <w:rsid w:val="00766876"/>
    <w:rsid w:val="00766A2D"/>
    <w:rsid w:val="00766A4C"/>
    <w:rsid w:val="00766AEC"/>
    <w:rsid w:val="00766B04"/>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35D"/>
    <w:rsid w:val="007703B2"/>
    <w:rsid w:val="0077051A"/>
    <w:rsid w:val="00770525"/>
    <w:rsid w:val="00770599"/>
    <w:rsid w:val="00770923"/>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6D"/>
    <w:rsid w:val="00780F6F"/>
    <w:rsid w:val="00781007"/>
    <w:rsid w:val="00781108"/>
    <w:rsid w:val="0078127E"/>
    <w:rsid w:val="007813B4"/>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51A"/>
    <w:rsid w:val="00783661"/>
    <w:rsid w:val="007838D5"/>
    <w:rsid w:val="007838F0"/>
    <w:rsid w:val="00783A3C"/>
    <w:rsid w:val="00783BDF"/>
    <w:rsid w:val="00783D59"/>
    <w:rsid w:val="00783D5A"/>
    <w:rsid w:val="00783D71"/>
    <w:rsid w:val="00783EE8"/>
    <w:rsid w:val="00783F0E"/>
    <w:rsid w:val="00783F84"/>
    <w:rsid w:val="00784065"/>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BD1"/>
    <w:rsid w:val="00785D02"/>
    <w:rsid w:val="00785E18"/>
    <w:rsid w:val="00785F58"/>
    <w:rsid w:val="007860CB"/>
    <w:rsid w:val="007860F3"/>
    <w:rsid w:val="00786228"/>
    <w:rsid w:val="0078642A"/>
    <w:rsid w:val="00786655"/>
    <w:rsid w:val="007866DF"/>
    <w:rsid w:val="00786893"/>
    <w:rsid w:val="00786A9B"/>
    <w:rsid w:val="00786BA4"/>
    <w:rsid w:val="00786D45"/>
    <w:rsid w:val="00786F03"/>
    <w:rsid w:val="00786FA0"/>
    <w:rsid w:val="0078711C"/>
    <w:rsid w:val="0078726A"/>
    <w:rsid w:val="007877E3"/>
    <w:rsid w:val="0078789A"/>
    <w:rsid w:val="00787B89"/>
    <w:rsid w:val="00787D10"/>
    <w:rsid w:val="00787E56"/>
    <w:rsid w:val="00787EBD"/>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480"/>
    <w:rsid w:val="0079451F"/>
    <w:rsid w:val="007946AA"/>
    <w:rsid w:val="00794789"/>
    <w:rsid w:val="00794949"/>
    <w:rsid w:val="00794A20"/>
    <w:rsid w:val="00794B28"/>
    <w:rsid w:val="00794B6A"/>
    <w:rsid w:val="00794BD7"/>
    <w:rsid w:val="00794BF3"/>
    <w:rsid w:val="00794C20"/>
    <w:rsid w:val="00794E93"/>
    <w:rsid w:val="00794FA3"/>
    <w:rsid w:val="00795076"/>
    <w:rsid w:val="007950DA"/>
    <w:rsid w:val="00795262"/>
    <w:rsid w:val="0079527E"/>
    <w:rsid w:val="00795437"/>
    <w:rsid w:val="00795481"/>
    <w:rsid w:val="0079557A"/>
    <w:rsid w:val="0079571C"/>
    <w:rsid w:val="00795747"/>
    <w:rsid w:val="007958F2"/>
    <w:rsid w:val="00795985"/>
    <w:rsid w:val="007959A1"/>
    <w:rsid w:val="00795A0A"/>
    <w:rsid w:val="00795CA3"/>
    <w:rsid w:val="00795D20"/>
    <w:rsid w:val="00795D72"/>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9F1"/>
    <w:rsid w:val="00797AEB"/>
    <w:rsid w:val="00797B8E"/>
    <w:rsid w:val="00797BE7"/>
    <w:rsid w:val="00797D61"/>
    <w:rsid w:val="00797DCE"/>
    <w:rsid w:val="00797EB1"/>
    <w:rsid w:val="007A00F1"/>
    <w:rsid w:val="007A0192"/>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70"/>
    <w:rsid w:val="007A0FD0"/>
    <w:rsid w:val="007A10C9"/>
    <w:rsid w:val="007A10CC"/>
    <w:rsid w:val="007A1123"/>
    <w:rsid w:val="007A12CD"/>
    <w:rsid w:val="007A140C"/>
    <w:rsid w:val="007A14FC"/>
    <w:rsid w:val="007A1595"/>
    <w:rsid w:val="007A172F"/>
    <w:rsid w:val="007A187A"/>
    <w:rsid w:val="007A1AFE"/>
    <w:rsid w:val="007A1B98"/>
    <w:rsid w:val="007A1C78"/>
    <w:rsid w:val="007A1CCC"/>
    <w:rsid w:val="007A1D30"/>
    <w:rsid w:val="007A1EC7"/>
    <w:rsid w:val="007A209C"/>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DE4"/>
    <w:rsid w:val="007A5FC4"/>
    <w:rsid w:val="007A606F"/>
    <w:rsid w:val="007A60D5"/>
    <w:rsid w:val="007A6193"/>
    <w:rsid w:val="007A61F0"/>
    <w:rsid w:val="007A623F"/>
    <w:rsid w:val="007A62A7"/>
    <w:rsid w:val="007A631E"/>
    <w:rsid w:val="007A647B"/>
    <w:rsid w:val="007A6522"/>
    <w:rsid w:val="007A65BB"/>
    <w:rsid w:val="007A6612"/>
    <w:rsid w:val="007A66BF"/>
    <w:rsid w:val="007A66DD"/>
    <w:rsid w:val="007A6712"/>
    <w:rsid w:val="007A6726"/>
    <w:rsid w:val="007A6749"/>
    <w:rsid w:val="007A68D4"/>
    <w:rsid w:val="007A6BA4"/>
    <w:rsid w:val="007A6CAE"/>
    <w:rsid w:val="007A6E4D"/>
    <w:rsid w:val="007A6FEC"/>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D6"/>
    <w:rsid w:val="007B0C01"/>
    <w:rsid w:val="007B0C27"/>
    <w:rsid w:val="007B0C28"/>
    <w:rsid w:val="007B0CCC"/>
    <w:rsid w:val="007B0F26"/>
    <w:rsid w:val="007B1020"/>
    <w:rsid w:val="007B1143"/>
    <w:rsid w:val="007B118B"/>
    <w:rsid w:val="007B1195"/>
    <w:rsid w:val="007B1270"/>
    <w:rsid w:val="007B1388"/>
    <w:rsid w:val="007B1650"/>
    <w:rsid w:val="007B1726"/>
    <w:rsid w:val="007B175B"/>
    <w:rsid w:val="007B1786"/>
    <w:rsid w:val="007B184B"/>
    <w:rsid w:val="007B19B6"/>
    <w:rsid w:val="007B1E82"/>
    <w:rsid w:val="007B1E8D"/>
    <w:rsid w:val="007B1EC0"/>
    <w:rsid w:val="007B1F83"/>
    <w:rsid w:val="007B2060"/>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D3F"/>
    <w:rsid w:val="007B2E93"/>
    <w:rsid w:val="007B2EC4"/>
    <w:rsid w:val="007B2F8D"/>
    <w:rsid w:val="007B328D"/>
    <w:rsid w:val="007B33EC"/>
    <w:rsid w:val="007B3438"/>
    <w:rsid w:val="007B3441"/>
    <w:rsid w:val="007B34AB"/>
    <w:rsid w:val="007B34F0"/>
    <w:rsid w:val="007B3510"/>
    <w:rsid w:val="007B365C"/>
    <w:rsid w:val="007B3740"/>
    <w:rsid w:val="007B3797"/>
    <w:rsid w:val="007B3865"/>
    <w:rsid w:val="007B3ADF"/>
    <w:rsid w:val="007B3C38"/>
    <w:rsid w:val="007B3C61"/>
    <w:rsid w:val="007B3D24"/>
    <w:rsid w:val="007B3D39"/>
    <w:rsid w:val="007B3FBD"/>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659"/>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C"/>
    <w:rsid w:val="007C03B5"/>
    <w:rsid w:val="007C0405"/>
    <w:rsid w:val="007C043E"/>
    <w:rsid w:val="007C04E7"/>
    <w:rsid w:val="007C0514"/>
    <w:rsid w:val="007C0543"/>
    <w:rsid w:val="007C0745"/>
    <w:rsid w:val="007C074F"/>
    <w:rsid w:val="007C07A6"/>
    <w:rsid w:val="007C088E"/>
    <w:rsid w:val="007C09BD"/>
    <w:rsid w:val="007C0AF6"/>
    <w:rsid w:val="007C0C27"/>
    <w:rsid w:val="007C0E8E"/>
    <w:rsid w:val="007C101E"/>
    <w:rsid w:val="007C1152"/>
    <w:rsid w:val="007C132F"/>
    <w:rsid w:val="007C14AD"/>
    <w:rsid w:val="007C1659"/>
    <w:rsid w:val="007C1813"/>
    <w:rsid w:val="007C188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29B"/>
    <w:rsid w:val="007C432A"/>
    <w:rsid w:val="007C4379"/>
    <w:rsid w:val="007C448F"/>
    <w:rsid w:val="007C4590"/>
    <w:rsid w:val="007C464B"/>
    <w:rsid w:val="007C46DA"/>
    <w:rsid w:val="007C47A7"/>
    <w:rsid w:val="007C4A68"/>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87D"/>
    <w:rsid w:val="007C78DF"/>
    <w:rsid w:val="007C7A0B"/>
    <w:rsid w:val="007C7A94"/>
    <w:rsid w:val="007C7CA5"/>
    <w:rsid w:val="007C7D9E"/>
    <w:rsid w:val="007C7EC8"/>
    <w:rsid w:val="007C7F34"/>
    <w:rsid w:val="007C7F4E"/>
    <w:rsid w:val="007C7F60"/>
    <w:rsid w:val="007C7F8D"/>
    <w:rsid w:val="007D011C"/>
    <w:rsid w:val="007D0161"/>
    <w:rsid w:val="007D034C"/>
    <w:rsid w:val="007D03A1"/>
    <w:rsid w:val="007D053F"/>
    <w:rsid w:val="007D05DE"/>
    <w:rsid w:val="007D06E9"/>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D45"/>
    <w:rsid w:val="007D2039"/>
    <w:rsid w:val="007D229A"/>
    <w:rsid w:val="007D22C4"/>
    <w:rsid w:val="007D23F7"/>
    <w:rsid w:val="007D2770"/>
    <w:rsid w:val="007D2818"/>
    <w:rsid w:val="007D2AA4"/>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D7"/>
    <w:rsid w:val="007E13E9"/>
    <w:rsid w:val="007E1421"/>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DF"/>
    <w:rsid w:val="007E22EC"/>
    <w:rsid w:val="007E240E"/>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61D"/>
    <w:rsid w:val="007E46DA"/>
    <w:rsid w:val="007E499C"/>
    <w:rsid w:val="007E4AED"/>
    <w:rsid w:val="007E4B77"/>
    <w:rsid w:val="007E4BF9"/>
    <w:rsid w:val="007E4C9B"/>
    <w:rsid w:val="007E4CCD"/>
    <w:rsid w:val="007E4D0B"/>
    <w:rsid w:val="007E4EED"/>
    <w:rsid w:val="007E4EF6"/>
    <w:rsid w:val="007E5032"/>
    <w:rsid w:val="007E504B"/>
    <w:rsid w:val="007E519D"/>
    <w:rsid w:val="007E528A"/>
    <w:rsid w:val="007E528B"/>
    <w:rsid w:val="007E5318"/>
    <w:rsid w:val="007E53CD"/>
    <w:rsid w:val="007E5494"/>
    <w:rsid w:val="007E5677"/>
    <w:rsid w:val="007E5798"/>
    <w:rsid w:val="007E58C3"/>
    <w:rsid w:val="007E5938"/>
    <w:rsid w:val="007E595D"/>
    <w:rsid w:val="007E59C7"/>
    <w:rsid w:val="007E59D8"/>
    <w:rsid w:val="007E5AFF"/>
    <w:rsid w:val="007E5B77"/>
    <w:rsid w:val="007E5BE7"/>
    <w:rsid w:val="007E5CA2"/>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D62"/>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CDA"/>
    <w:rsid w:val="007E7DB3"/>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B3"/>
    <w:rsid w:val="007F0C19"/>
    <w:rsid w:val="007F0C4F"/>
    <w:rsid w:val="007F0D21"/>
    <w:rsid w:val="007F0DF3"/>
    <w:rsid w:val="007F0EEE"/>
    <w:rsid w:val="007F0F69"/>
    <w:rsid w:val="007F1166"/>
    <w:rsid w:val="007F11C9"/>
    <w:rsid w:val="007F132E"/>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BE"/>
    <w:rsid w:val="007F7981"/>
    <w:rsid w:val="007F7A59"/>
    <w:rsid w:val="007F7D49"/>
    <w:rsid w:val="007F7DA6"/>
    <w:rsid w:val="007F7E63"/>
    <w:rsid w:val="007F7E89"/>
    <w:rsid w:val="0080029E"/>
    <w:rsid w:val="0080029F"/>
    <w:rsid w:val="00800346"/>
    <w:rsid w:val="0080047D"/>
    <w:rsid w:val="0080052B"/>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A46"/>
    <w:rsid w:val="00803C10"/>
    <w:rsid w:val="00803CA6"/>
    <w:rsid w:val="00803EA9"/>
    <w:rsid w:val="00803F69"/>
    <w:rsid w:val="00803F74"/>
    <w:rsid w:val="00803FB0"/>
    <w:rsid w:val="008041B4"/>
    <w:rsid w:val="0080447B"/>
    <w:rsid w:val="008044AF"/>
    <w:rsid w:val="008045E5"/>
    <w:rsid w:val="00804C4E"/>
    <w:rsid w:val="00804ED0"/>
    <w:rsid w:val="00804F0E"/>
    <w:rsid w:val="00804F15"/>
    <w:rsid w:val="00804F43"/>
    <w:rsid w:val="00804F63"/>
    <w:rsid w:val="0080509F"/>
    <w:rsid w:val="008053B2"/>
    <w:rsid w:val="008054D2"/>
    <w:rsid w:val="0080551A"/>
    <w:rsid w:val="0080562D"/>
    <w:rsid w:val="0080588C"/>
    <w:rsid w:val="0080590F"/>
    <w:rsid w:val="0080598B"/>
    <w:rsid w:val="00805B1F"/>
    <w:rsid w:val="00805C0E"/>
    <w:rsid w:val="00805C6F"/>
    <w:rsid w:val="00805EDB"/>
    <w:rsid w:val="00806291"/>
    <w:rsid w:val="00806457"/>
    <w:rsid w:val="00806528"/>
    <w:rsid w:val="00806561"/>
    <w:rsid w:val="008065CB"/>
    <w:rsid w:val="0080661F"/>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FFA"/>
    <w:rsid w:val="00810046"/>
    <w:rsid w:val="0081014C"/>
    <w:rsid w:val="00810200"/>
    <w:rsid w:val="008103A6"/>
    <w:rsid w:val="00810474"/>
    <w:rsid w:val="0081055F"/>
    <w:rsid w:val="00810853"/>
    <w:rsid w:val="008108C7"/>
    <w:rsid w:val="00810947"/>
    <w:rsid w:val="00810BD3"/>
    <w:rsid w:val="00810DBD"/>
    <w:rsid w:val="00810F17"/>
    <w:rsid w:val="00810FE2"/>
    <w:rsid w:val="00810FF5"/>
    <w:rsid w:val="00811043"/>
    <w:rsid w:val="0081126F"/>
    <w:rsid w:val="008115B7"/>
    <w:rsid w:val="00811ADF"/>
    <w:rsid w:val="00811AF0"/>
    <w:rsid w:val="00811CC6"/>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21B"/>
    <w:rsid w:val="00820282"/>
    <w:rsid w:val="00820435"/>
    <w:rsid w:val="00820451"/>
    <w:rsid w:val="0082056D"/>
    <w:rsid w:val="00820707"/>
    <w:rsid w:val="00820738"/>
    <w:rsid w:val="008207D0"/>
    <w:rsid w:val="00820884"/>
    <w:rsid w:val="00820BD2"/>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821"/>
    <w:rsid w:val="00821923"/>
    <w:rsid w:val="008219F5"/>
    <w:rsid w:val="00821A8E"/>
    <w:rsid w:val="00821AE4"/>
    <w:rsid w:val="00821B5C"/>
    <w:rsid w:val="00821E3F"/>
    <w:rsid w:val="00821EDC"/>
    <w:rsid w:val="00822030"/>
    <w:rsid w:val="0082205F"/>
    <w:rsid w:val="0082228A"/>
    <w:rsid w:val="008223EE"/>
    <w:rsid w:val="00822497"/>
    <w:rsid w:val="008224D9"/>
    <w:rsid w:val="00822540"/>
    <w:rsid w:val="00822745"/>
    <w:rsid w:val="00822821"/>
    <w:rsid w:val="008228C2"/>
    <w:rsid w:val="008229D4"/>
    <w:rsid w:val="00822BF8"/>
    <w:rsid w:val="00822CA4"/>
    <w:rsid w:val="00822DA0"/>
    <w:rsid w:val="00822EAF"/>
    <w:rsid w:val="008230DA"/>
    <w:rsid w:val="0082321A"/>
    <w:rsid w:val="00823656"/>
    <w:rsid w:val="0082375A"/>
    <w:rsid w:val="0082394B"/>
    <w:rsid w:val="008239A9"/>
    <w:rsid w:val="00823AB2"/>
    <w:rsid w:val="00823C8C"/>
    <w:rsid w:val="00823F7F"/>
    <w:rsid w:val="00824010"/>
    <w:rsid w:val="00824177"/>
    <w:rsid w:val="008242B4"/>
    <w:rsid w:val="0082437F"/>
    <w:rsid w:val="0082438E"/>
    <w:rsid w:val="0082439E"/>
    <w:rsid w:val="00824414"/>
    <w:rsid w:val="0082444F"/>
    <w:rsid w:val="008245EC"/>
    <w:rsid w:val="008247F3"/>
    <w:rsid w:val="00824ED6"/>
    <w:rsid w:val="008250A7"/>
    <w:rsid w:val="00825152"/>
    <w:rsid w:val="0082518A"/>
    <w:rsid w:val="00825292"/>
    <w:rsid w:val="008252D1"/>
    <w:rsid w:val="008253E0"/>
    <w:rsid w:val="00825451"/>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2A"/>
    <w:rsid w:val="00831FE3"/>
    <w:rsid w:val="00832094"/>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E4"/>
    <w:rsid w:val="00833072"/>
    <w:rsid w:val="00833158"/>
    <w:rsid w:val="00833164"/>
    <w:rsid w:val="00833254"/>
    <w:rsid w:val="00833349"/>
    <w:rsid w:val="0083336F"/>
    <w:rsid w:val="00833409"/>
    <w:rsid w:val="0083343B"/>
    <w:rsid w:val="008334ED"/>
    <w:rsid w:val="008335E7"/>
    <w:rsid w:val="00833844"/>
    <w:rsid w:val="008338DF"/>
    <w:rsid w:val="00833907"/>
    <w:rsid w:val="00833B96"/>
    <w:rsid w:val="00833C6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C0"/>
    <w:rsid w:val="00834F7B"/>
    <w:rsid w:val="0083504D"/>
    <w:rsid w:val="00835183"/>
    <w:rsid w:val="0083538C"/>
    <w:rsid w:val="00835478"/>
    <w:rsid w:val="008354C1"/>
    <w:rsid w:val="00835533"/>
    <w:rsid w:val="0083556E"/>
    <w:rsid w:val="00835844"/>
    <w:rsid w:val="0083598C"/>
    <w:rsid w:val="00835D3E"/>
    <w:rsid w:val="00835D67"/>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10"/>
    <w:rsid w:val="00836F7D"/>
    <w:rsid w:val="008370B4"/>
    <w:rsid w:val="008371FF"/>
    <w:rsid w:val="00837298"/>
    <w:rsid w:val="00837390"/>
    <w:rsid w:val="0083747B"/>
    <w:rsid w:val="0083748A"/>
    <w:rsid w:val="0083752F"/>
    <w:rsid w:val="008375B2"/>
    <w:rsid w:val="0083761B"/>
    <w:rsid w:val="008376F1"/>
    <w:rsid w:val="008378AD"/>
    <w:rsid w:val="0083795A"/>
    <w:rsid w:val="00837CED"/>
    <w:rsid w:val="00837DDD"/>
    <w:rsid w:val="00837E10"/>
    <w:rsid w:val="00840080"/>
    <w:rsid w:val="008400E6"/>
    <w:rsid w:val="00840102"/>
    <w:rsid w:val="008401A5"/>
    <w:rsid w:val="008403D7"/>
    <w:rsid w:val="0084046A"/>
    <w:rsid w:val="00840601"/>
    <w:rsid w:val="00840661"/>
    <w:rsid w:val="0084069D"/>
    <w:rsid w:val="00840736"/>
    <w:rsid w:val="00840BED"/>
    <w:rsid w:val="00840D36"/>
    <w:rsid w:val="00840DA2"/>
    <w:rsid w:val="00841180"/>
    <w:rsid w:val="008411C1"/>
    <w:rsid w:val="0084122A"/>
    <w:rsid w:val="008412B9"/>
    <w:rsid w:val="00841320"/>
    <w:rsid w:val="0084132E"/>
    <w:rsid w:val="00841330"/>
    <w:rsid w:val="00841376"/>
    <w:rsid w:val="00841394"/>
    <w:rsid w:val="0084141C"/>
    <w:rsid w:val="008414B7"/>
    <w:rsid w:val="0084157B"/>
    <w:rsid w:val="008416BA"/>
    <w:rsid w:val="00841809"/>
    <w:rsid w:val="0084183D"/>
    <w:rsid w:val="008418A3"/>
    <w:rsid w:val="00841995"/>
    <w:rsid w:val="00841D70"/>
    <w:rsid w:val="00841F87"/>
    <w:rsid w:val="008420E4"/>
    <w:rsid w:val="008421D2"/>
    <w:rsid w:val="008422ED"/>
    <w:rsid w:val="0084230C"/>
    <w:rsid w:val="00842311"/>
    <w:rsid w:val="008425BB"/>
    <w:rsid w:val="008425F3"/>
    <w:rsid w:val="00842AB2"/>
    <w:rsid w:val="00842B70"/>
    <w:rsid w:val="00842C4C"/>
    <w:rsid w:val="00842CB6"/>
    <w:rsid w:val="00842F5A"/>
    <w:rsid w:val="008430BC"/>
    <w:rsid w:val="0084319A"/>
    <w:rsid w:val="00843333"/>
    <w:rsid w:val="0084335C"/>
    <w:rsid w:val="00843386"/>
    <w:rsid w:val="00843419"/>
    <w:rsid w:val="00843577"/>
    <w:rsid w:val="0084374E"/>
    <w:rsid w:val="008437F1"/>
    <w:rsid w:val="008438EE"/>
    <w:rsid w:val="008439C8"/>
    <w:rsid w:val="00843AAB"/>
    <w:rsid w:val="00843AB4"/>
    <w:rsid w:val="00843AEB"/>
    <w:rsid w:val="00843C8C"/>
    <w:rsid w:val="00843C92"/>
    <w:rsid w:val="00843F42"/>
    <w:rsid w:val="008444B1"/>
    <w:rsid w:val="00844654"/>
    <w:rsid w:val="0084475F"/>
    <w:rsid w:val="008449FA"/>
    <w:rsid w:val="00844A06"/>
    <w:rsid w:val="00844BB1"/>
    <w:rsid w:val="00844DCD"/>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CB"/>
    <w:rsid w:val="00846A7C"/>
    <w:rsid w:val="00846BFD"/>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A82"/>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DF"/>
    <w:rsid w:val="00857BFD"/>
    <w:rsid w:val="00857C22"/>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AF2"/>
    <w:rsid w:val="00860C19"/>
    <w:rsid w:val="00860ED0"/>
    <w:rsid w:val="00860EDD"/>
    <w:rsid w:val="00860F6F"/>
    <w:rsid w:val="00860FA9"/>
    <w:rsid w:val="00861088"/>
    <w:rsid w:val="00861138"/>
    <w:rsid w:val="008612D4"/>
    <w:rsid w:val="00861493"/>
    <w:rsid w:val="00861780"/>
    <w:rsid w:val="0086183F"/>
    <w:rsid w:val="00861884"/>
    <w:rsid w:val="008619C4"/>
    <w:rsid w:val="00861A86"/>
    <w:rsid w:val="00861C02"/>
    <w:rsid w:val="00861EF3"/>
    <w:rsid w:val="0086228A"/>
    <w:rsid w:val="008622A8"/>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97"/>
    <w:rsid w:val="00863A05"/>
    <w:rsid w:val="00863A89"/>
    <w:rsid w:val="00863AB2"/>
    <w:rsid w:val="00863AD1"/>
    <w:rsid w:val="00863CA8"/>
    <w:rsid w:val="008641F1"/>
    <w:rsid w:val="00864231"/>
    <w:rsid w:val="00864249"/>
    <w:rsid w:val="00864320"/>
    <w:rsid w:val="00864336"/>
    <w:rsid w:val="0086435F"/>
    <w:rsid w:val="008643E9"/>
    <w:rsid w:val="0086459B"/>
    <w:rsid w:val="008645D3"/>
    <w:rsid w:val="008646F4"/>
    <w:rsid w:val="008647E8"/>
    <w:rsid w:val="008648BA"/>
    <w:rsid w:val="008649F6"/>
    <w:rsid w:val="00864AD6"/>
    <w:rsid w:val="00864B2A"/>
    <w:rsid w:val="00864EA9"/>
    <w:rsid w:val="00864F00"/>
    <w:rsid w:val="0086506B"/>
    <w:rsid w:val="008650C4"/>
    <w:rsid w:val="00865277"/>
    <w:rsid w:val="008652A1"/>
    <w:rsid w:val="0086530B"/>
    <w:rsid w:val="00865460"/>
    <w:rsid w:val="008654D1"/>
    <w:rsid w:val="0086563C"/>
    <w:rsid w:val="008658DB"/>
    <w:rsid w:val="00865922"/>
    <w:rsid w:val="00865931"/>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B1C"/>
    <w:rsid w:val="00866CE4"/>
    <w:rsid w:val="00866D60"/>
    <w:rsid w:val="00866DEF"/>
    <w:rsid w:val="00866F8A"/>
    <w:rsid w:val="00866F8B"/>
    <w:rsid w:val="00867004"/>
    <w:rsid w:val="008670C8"/>
    <w:rsid w:val="00867236"/>
    <w:rsid w:val="00867256"/>
    <w:rsid w:val="0086751E"/>
    <w:rsid w:val="0086756B"/>
    <w:rsid w:val="0086756E"/>
    <w:rsid w:val="00867743"/>
    <w:rsid w:val="00867C32"/>
    <w:rsid w:val="00867D51"/>
    <w:rsid w:val="00867D84"/>
    <w:rsid w:val="00867E53"/>
    <w:rsid w:val="00870028"/>
    <w:rsid w:val="00870058"/>
    <w:rsid w:val="0087017C"/>
    <w:rsid w:val="0087048A"/>
    <w:rsid w:val="008704C5"/>
    <w:rsid w:val="0087068F"/>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57C"/>
    <w:rsid w:val="008756D7"/>
    <w:rsid w:val="00875727"/>
    <w:rsid w:val="008758DF"/>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32"/>
    <w:rsid w:val="00883DA2"/>
    <w:rsid w:val="00883E8C"/>
    <w:rsid w:val="00883F47"/>
    <w:rsid w:val="008840FE"/>
    <w:rsid w:val="00884218"/>
    <w:rsid w:val="008843F6"/>
    <w:rsid w:val="008845AA"/>
    <w:rsid w:val="0088465C"/>
    <w:rsid w:val="0088469B"/>
    <w:rsid w:val="00884759"/>
    <w:rsid w:val="00884790"/>
    <w:rsid w:val="008847A1"/>
    <w:rsid w:val="00884ADD"/>
    <w:rsid w:val="00884AF3"/>
    <w:rsid w:val="00884BC6"/>
    <w:rsid w:val="00884D95"/>
    <w:rsid w:val="00884ED3"/>
    <w:rsid w:val="00884FB8"/>
    <w:rsid w:val="00885119"/>
    <w:rsid w:val="008851E3"/>
    <w:rsid w:val="00885272"/>
    <w:rsid w:val="008852A1"/>
    <w:rsid w:val="008852B8"/>
    <w:rsid w:val="008852DA"/>
    <w:rsid w:val="008852FC"/>
    <w:rsid w:val="00885374"/>
    <w:rsid w:val="008853C2"/>
    <w:rsid w:val="008854AF"/>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7D8"/>
    <w:rsid w:val="00886841"/>
    <w:rsid w:val="00886A91"/>
    <w:rsid w:val="00886B65"/>
    <w:rsid w:val="00886BB0"/>
    <w:rsid w:val="00886BE6"/>
    <w:rsid w:val="00886D2C"/>
    <w:rsid w:val="00886DB5"/>
    <w:rsid w:val="00886DE0"/>
    <w:rsid w:val="00886E09"/>
    <w:rsid w:val="0088705F"/>
    <w:rsid w:val="008872FC"/>
    <w:rsid w:val="00887338"/>
    <w:rsid w:val="00887472"/>
    <w:rsid w:val="00887618"/>
    <w:rsid w:val="0088770A"/>
    <w:rsid w:val="00887865"/>
    <w:rsid w:val="00887913"/>
    <w:rsid w:val="00887970"/>
    <w:rsid w:val="008879FF"/>
    <w:rsid w:val="00887BB7"/>
    <w:rsid w:val="00887C5D"/>
    <w:rsid w:val="00887C89"/>
    <w:rsid w:val="00887D0B"/>
    <w:rsid w:val="00887E4D"/>
    <w:rsid w:val="00887E5F"/>
    <w:rsid w:val="00887E84"/>
    <w:rsid w:val="00887EAD"/>
    <w:rsid w:val="00887F57"/>
    <w:rsid w:val="00887F81"/>
    <w:rsid w:val="00887F88"/>
    <w:rsid w:val="00890048"/>
    <w:rsid w:val="0089013E"/>
    <w:rsid w:val="0089050B"/>
    <w:rsid w:val="00890614"/>
    <w:rsid w:val="00890680"/>
    <w:rsid w:val="00890921"/>
    <w:rsid w:val="00890A8A"/>
    <w:rsid w:val="00890B86"/>
    <w:rsid w:val="00890B92"/>
    <w:rsid w:val="00890F64"/>
    <w:rsid w:val="00890F6D"/>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F7"/>
    <w:rsid w:val="0089368C"/>
    <w:rsid w:val="00893836"/>
    <w:rsid w:val="00893994"/>
    <w:rsid w:val="008939C2"/>
    <w:rsid w:val="00893A67"/>
    <w:rsid w:val="00893E77"/>
    <w:rsid w:val="00893F8A"/>
    <w:rsid w:val="0089407D"/>
    <w:rsid w:val="00894128"/>
    <w:rsid w:val="008941A5"/>
    <w:rsid w:val="0089422C"/>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859"/>
    <w:rsid w:val="00895A4F"/>
    <w:rsid w:val="00895A7D"/>
    <w:rsid w:val="00895A98"/>
    <w:rsid w:val="00895B14"/>
    <w:rsid w:val="00895BDE"/>
    <w:rsid w:val="00895C4A"/>
    <w:rsid w:val="00895D5B"/>
    <w:rsid w:val="00895D8F"/>
    <w:rsid w:val="00895DD1"/>
    <w:rsid w:val="00895FA7"/>
    <w:rsid w:val="00896068"/>
    <w:rsid w:val="008960F9"/>
    <w:rsid w:val="008961AC"/>
    <w:rsid w:val="00896223"/>
    <w:rsid w:val="008963E5"/>
    <w:rsid w:val="00896449"/>
    <w:rsid w:val="00896568"/>
    <w:rsid w:val="008965ED"/>
    <w:rsid w:val="0089677C"/>
    <w:rsid w:val="008968A4"/>
    <w:rsid w:val="0089691B"/>
    <w:rsid w:val="00896A25"/>
    <w:rsid w:val="00896A58"/>
    <w:rsid w:val="00896B05"/>
    <w:rsid w:val="00896B24"/>
    <w:rsid w:val="00896D67"/>
    <w:rsid w:val="00896DE4"/>
    <w:rsid w:val="00896E4B"/>
    <w:rsid w:val="00896E56"/>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673"/>
    <w:rsid w:val="008A1760"/>
    <w:rsid w:val="008A18AF"/>
    <w:rsid w:val="008A1938"/>
    <w:rsid w:val="008A193B"/>
    <w:rsid w:val="008A196E"/>
    <w:rsid w:val="008A1ADD"/>
    <w:rsid w:val="008A1B12"/>
    <w:rsid w:val="008A1C09"/>
    <w:rsid w:val="008A1D38"/>
    <w:rsid w:val="008A1E1C"/>
    <w:rsid w:val="008A1E27"/>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EAE"/>
    <w:rsid w:val="008A306D"/>
    <w:rsid w:val="008A309F"/>
    <w:rsid w:val="008A325E"/>
    <w:rsid w:val="008A32AE"/>
    <w:rsid w:val="008A35A9"/>
    <w:rsid w:val="008A35BC"/>
    <w:rsid w:val="008A3660"/>
    <w:rsid w:val="008A3715"/>
    <w:rsid w:val="008A374C"/>
    <w:rsid w:val="008A380A"/>
    <w:rsid w:val="008A39A8"/>
    <w:rsid w:val="008A39BC"/>
    <w:rsid w:val="008A3B61"/>
    <w:rsid w:val="008A3C1B"/>
    <w:rsid w:val="008A3C8A"/>
    <w:rsid w:val="008A3DC2"/>
    <w:rsid w:val="008A4050"/>
    <w:rsid w:val="008A40A2"/>
    <w:rsid w:val="008A4150"/>
    <w:rsid w:val="008A42B1"/>
    <w:rsid w:val="008A46DE"/>
    <w:rsid w:val="008A4BE1"/>
    <w:rsid w:val="008A4C7D"/>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A4F"/>
    <w:rsid w:val="008A7A5F"/>
    <w:rsid w:val="008A7B81"/>
    <w:rsid w:val="008A7C20"/>
    <w:rsid w:val="008A7CEA"/>
    <w:rsid w:val="008A7ECE"/>
    <w:rsid w:val="008A7F44"/>
    <w:rsid w:val="008B00D0"/>
    <w:rsid w:val="008B00F3"/>
    <w:rsid w:val="008B01E8"/>
    <w:rsid w:val="008B0366"/>
    <w:rsid w:val="008B06B8"/>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3CA"/>
    <w:rsid w:val="008B5438"/>
    <w:rsid w:val="008B5454"/>
    <w:rsid w:val="008B5460"/>
    <w:rsid w:val="008B54C9"/>
    <w:rsid w:val="008B562B"/>
    <w:rsid w:val="008B573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D54"/>
    <w:rsid w:val="008B6E75"/>
    <w:rsid w:val="008B6ED5"/>
    <w:rsid w:val="008B6FAB"/>
    <w:rsid w:val="008B6FD6"/>
    <w:rsid w:val="008B71FE"/>
    <w:rsid w:val="008B7200"/>
    <w:rsid w:val="008B7352"/>
    <w:rsid w:val="008B7418"/>
    <w:rsid w:val="008B7643"/>
    <w:rsid w:val="008B76C5"/>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F01"/>
    <w:rsid w:val="008C1F80"/>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EC"/>
    <w:rsid w:val="008D2874"/>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85B"/>
    <w:rsid w:val="008D39B0"/>
    <w:rsid w:val="008D3A17"/>
    <w:rsid w:val="008D3C81"/>
    <w:rsid w:val="008D3CB2"/>
    <w:rsid w:val="008D3CF9"/>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C0F"/>
    <w:rsid w:val="008D70AD"/>
    <w:rsid w:val="008D71E2"/>
    <w:rsid w:val="008D73A4"/>
    <w:rsid w:val="008D7540"/>
    <w:rsid w:val="008D75ED"/>
    <w:rsid w:val="008D7665"/>
    <w:rsid w:val="008D766B"/>
    <w:rsid w:val="008D76FC"/>
    <w:rsid w:val="008D7814"/>
    <w:rsid w:val="008D7829"/>
    <w:rsid w:val="008D784A"/>
    <w:rsid w:val="008D784D"/>
    <w:rsid w:val="008D786B"/>
    <w:rsid w:val="008D793B"/>
    <w:rsid w:val="008D795A"/>
    <w:rsid w:val="008D7AA2"/>
    <w:rsid w:val="008D7FE7"/>
    <w:rsid w:val="008E0081"/>
    <w:rsid w:val="008E019D"/>
    <w:rsid w:val="008E02F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92B"/>
    <w:rsid w:val="008E293F"/>
    <w:rsid w:val="008E29BA"/>
    <w:rsid w:val="008E29CE"/>
    <w:rsid w:val="008E2CCD"/>
    <w:rsid w:val="008E2D38"/>
    <w:rsid w:val="008E2D91"/>
    <w:rsid w:val="008E2F1E"/>
    <w:rsid w:val="008E2F2A"/>
    <w:rsid w:val="008E3074"/>
    <w:rsid w:val="008E30C5"/>
    <w:rsid w:val="008E3154"/>
    <w:rsid w:val="008E345E"/>
    <w:rsid w:val="008E347F"/>
    <w:rsid w:val="008E368C"/>
    <w:rsid w:val="008E36A5"/>
    <w:rsid w:val="008E370D"/>
    <w:rsid w:val="008E37D7"/>
    <w:rsid w:val="008E3928"/>
    <w:rsid w:val="008E3A05"/>
    <w:rsid w:val="008E3A5D"/>
    <w:rsid w:val="008E3C4D"/>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2B6"/>
    <w:rsid w:val="008E5301"/>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78"/>
    <w:rsid w:val="008E73F2"/>
    <w:rsid w:val="008E7430"/>
    <w:rsid w:val="008E74AB"/>
    <w:rsid w:val="008E7540"/>
    <w:rsid w:val="008E7622"/>
    <w:rsid w:val="008E7672"/>
    <w:rsid w:val="008E76F3"/>
    <w:rsid w:val="008E7727"/>
    <w:rsid w:val="008E77A4"/>
    <w:rsid w:val="008E790F"/>
    <w:rsid w:val="008E7B0F"/>
    <w:rsid w:val="008E7BA6"/>
    <w:rsid w:val="008E7C04"/>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14"/>
    <w:rsid w:val="008F1049"/>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957"/>
    <w:rsid w:val="008F29D8"/>
    <w:rsid w:val="008F2A18"/>
    <w:rsid w:val="008F2A39"/>
    <w:rsid w:val="008F2AEB"/>
    <w:rsid w:val="008F2D4B"/>
    <w:rsid w:val="008F2E77"/>
    <w:rsid w:val="008F2EC3"/>
    <w:rsid w:val="008F30B2"/>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549"/>
    <w:rsid w:val="00901610"/>
    <w:rsid w:val="009016C4"/>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2D"/>
    <w:rsid w:val="00904474"/>
    <w:rsid w:val="009044D2"/>
    <w:rsid w:val="00904575"/>
    <w:rsid w:val="009045D0"/>
    <w:rsid w:val="0090480D"/>
    <w:rsid w:val="00904842"/>
    <w:rsid w:val="0090484C"/>
    <w:rsid w:val="00904BF7"/>
    <w:rsid w:val="00904C77"/>
    <w:rsid w:val="00904D66"/>
    <w:rsid w:val="00904E66"/>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CAD"/>
    <w:rsid w:val="00906CFC"/>
    <w:rsid w:val="00906D8D"/>
    <w:rsid w:val="00907154"/>
    <w:rsid w:val="00907181"/>
    <w:rsid w:val="0090732F"/>
    <w:rsid w:val="009073A2"/>
    <w:rsid w:val="00907452"/>
    <w:rsid w:val="009074D4"/>
    <w:rsid w:val="009074F0"/>
    <w:rsid w:val="00907618"/>
    <w:rsid w:val="0090761B"/>
    <w:rsid w:val="00907727"/>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FE"/>
    <w:rsid w:val="00910AA6"/>
    <w:rsid w:val="00910B37"/>
    <w:rsid w:val="00910DA9"/>
    <w:rsid w:val="00910DF7"/>
    <w:rsid w:val="009110CB"/>
    <w:rsid w:val="009110DF"/>
    <w:rsid w:val="00911102"/>
    <w:rsid w:val="00911131"/>
    <w:rsid w:val="0091115F"/>
    <w:rsid w:val="009111C1"/>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93"/>
    <w:rsid w:val="00914262"/>
    <w:rsid w:val="009143B5"/>
    <w:rsid w:val="009144C5"/>
    <w:rsid w:val="00914816"/>
    <w:rsid w:val="00914A03"/>
    <w:rsid w:val="00914B05"/>
    <w:rsid w:val="00914B6C"/>
    <w:rsid w:val="00914D09"/>
    <w:rsid w:val="00914EF2"/>
    <w:rsid w:val="00914F4D"/>
    <w:rsid w:val="009150CA"/>
    <w:rsid w:val="00915110"/>
    <w:rsid w:val="0091517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D6F"/>
    <w:rsid w:val="00915E8E"/>
    <w:rsid w:val="00915FA6"/>
    <w:rsid w:val="009161BE"/>
    <w:rsid w:val="009161F9"/>
    <w:rsid w:val="00916242"/>
    <w:rsid w:val="009162C8"/>
    <w:rsid w:val="0091635A"/>
    <w:rsid w:val="009163CB"/>
    <w:rsid w:val="009163FB"/>
    <w:rsid w:val="00916425"/>
    <w:rsid w:val="00916467"/>
    <w:rsid w:val="009164B0"/>
    <w:rsid w:val="0091668B"/>
    <w:rsid w:val="009166A4"/>
    <w:rsid w:val="00916706"/>
    <w:rsid w:val="00916739"/>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FD7"/>
    <w:rsid w:val="00926076"/>
    <w:rsid w:val="0092610E"/>
    <w:rsid w:val="00926357"/>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191"/>
    <w:rsid w:val="00930328"/>
    <w:rsid w:val="009304E0"/>
    <w:rsid w:val="00930508"/>
    <w:rsid w:val="009305E7"/>
    <w:rsid w:val="00930783"/>
    <w:rsid w:val="00930789"/>
    <w:rsid w:val="00930B57"/>
    <w:rsid w:val="00930CA4"/>
    <w:rsid w:val="00930EE0"/>
    <w:rsid w:val="00930F5E"/>
    <w:rsid w:val="0093104C"/>
    <w:rsid w:val="0093108C"/>
    <w:rsid w:val="00931176"/>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939"/>
    <w:rsid w:val="009339EC"/>
    <w:rsid w:val="00933B9F"/>
    <w:rsid w:val="00933BE3"/>
    <w:rsid w:val="00933C2E"/>
    <w:rsid w:val="00933D0E"/>
    <w:rsid w:val="00933D46"/>
    <w:rsid w:val="00933E3A"/>
    <w:rsid w:val="00933F7A"/>
    <w:rsid w:val="00934015"/>
    <w:rsid w:val="0093416C"/>
    <w:rsid w:val="00934193"/>
    <w:rsid w:val="009341F2"/>
    <w:rsid w:val="00934403"/>
    <w:rsid w:val="0093441E"/>
    <w:rsid w:val="0093456A"/>
    <w:rsid w:val="00934748"/>
    <w:rsid w:val="00934885"/>
    <w:rsid w:val="0093499A"/>
    <w:rsid w:val="00934A55"/>
    <w:rsid w:val="00934B1B"/>
    <w:rsid w:val="00934C08"/>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1BD"/>
    <w:rsid w:val="0093735E"/>
    <w:rsid w:val="009373FB"/>
    <w:rsid w:val="00937442"/>
    <w:rsid w:val="0093749E"/>
    <w:rsid w:val="009374F1"/>
    <w:rsid w:val="00937560"/>
    <w:rsid w:val="00937587"/>
    <w:rsid w:val="0093772F"/>
    <w:rsid w:val="0093795E"/>
    <w:rsid w:val="009379ED"/>
    <w:rsid w:val="00937A61"/>
    <w:rsid w:val="00937A69"/>
    <w:rsid w:val="00937BE8"/>
    <w:rsid w:val="00937D9E"/>
    <w:rsid w:val="00937DBF"/>
    <w:rsid w:val="00937E58"/>
    <w:rsid w:val="00937ECD"/>
    <w:rsid w:val="00940088"/>
    <w:rsid w:val="0094038D"/>
    <w:rsid w:val="009409B8"/>
    <w:rsid w:val="00940A17"/>
    <w:rsid w:val="00940A5F"/>
    <w:rsid w:val="00940AAD"/>
    <w:rsid w:val="00940B39"/>
    <w:rsid w:val="00940B62"/>
    <w:rsid w:val="00940CD6"/>
    <w:rsid w:val="00940D3D"/>
    <w:rsid w:val="00940DD2"/>
    <w:rsid w:val="0094104A"/>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5C"/>
    <w:rsid w:val="00945B61"/>
    <w:rsid w:val="00945FB6"/>
    <w:rsid w:val="00946003"/>
    <w:rsid w:val="00946140"/>
    <w:rsid w:val="00946149"/>
    <w:rsid w:val="009461BB"/>
    <w:rsid w:val="00946301"/>
    <w:rsid w:val="00946389"/>
    <w:rsid w:val="00946666"/>
    <w:rsid w:val="00946919"/>
    <w:rsid w:val="00946B2E"/>
    <w:rsid w:val="00946C9F"/>
    <w:rsid w:val="00946CE6"/>
    <w:rsid w:val="00946D0E"/>
    <w:rsid w:val="00946DA7"/>
    <w:rsid w:val="00946DBB"/>
    <w:rsid w:val="00946DEC"/>
    <w:rsid w:val="00946DFC"/>
    <w:rsid w:val="00946EBA"/>
    <w:rsid w:val="00946F41"/>
    <w:rsid w:val="00947000"/>
    <w:rsid w:val="00947006"/>
    <w:rsid w:val="0094712F"/>
    <w:rsid w:val="0094730C"/>
    <w:rsid w:val="00947323"/>
    <w:rsid w:val="00947467"/>
    <w:rsid w:val="009475BA"/>
    <w:rsid w:val="00947757"/>
    <w:rsid w:val="009477B1"/>
    <w:rsid w:val="0094785F"/>
    <w:rsid w:val="00947867"/>
    <w:rsid w:val="009479AC"/>
    <w:rsid w:val="00947A47"/>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86D"/>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8BE"/>
    <w:rsid w:val="00953A0E"/>
    <w:rsid w:val="00953A11"/>
    <w:rsid w:val="00953A89"/>
    <w:rsid w:val="00953B34"/>
    <w:rsid w:val="00953B59"/>
    <w:rsid w:val="00953BF3"/>
    <w:rsid w:val="00953D27"/>
    <w:rsid w:val="00953E17"/>
    <w:rsid w:val="00953E83"/>
    <w:rsid w:val="00953FC8"/>
    <w:rsid w:val="0095425A"/>
    <w:rsid w:val="00954278"/>
    <w:rsid w:val="00954293"/>
    <w:rsid w:val="00954314"/>
    <w:rsid w:val="00954451"/>
    <w:rsid w:val="00954501"/>
    <w:rsid w:val="00954540"/>
    <w:rsid w:val="0095476B"/>
    <w:rsid w:val="00954A07"/>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E6"/>
    <w:rsid w:val="009556B4"/>
    <w:rsid w:val="00955850"/>
    <w:rsid w:val="0095588A"/>
    <w:rsid w:val="0095591E"/>
    <w:rsid w:val="00955921"/>
    <w:rsid w:val="00955989"/>
    <w:rsid w:val="00955C66"/>
    <w:rsid w:val="00955CE1"/>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1179"/>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93A"/>
    <w:rsid w:val="00962A2A"/>
    <w:rsid w:val="00962AA4"/>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147"/>
    <w:rsid w:val="009641C3"/>
    <w:rsid w:val="00964310"/>
    <w:rsid w:val="0096438E"/>
    <w:rsid w:val="009647B6"/>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E2"/>
    <w:rsid w:val="00965232"/>
    <w:rsid w:val="009652E8"/>
    <w:rsid w:val="0096531C"/>
    <w:rsid w:val="009654B0"/>
    <w:rsid w:val="009655FA"/>
    <w:rsid w:val="00965738"/>
    <w:rsid w:val="0096575E"/>
    <w:rsid w:val="009658E5"/>
    <w:rsid w:val="0096597B"/>
    <w:rsid w:val="00965C68"/>
    <w:rsid w:val="00965C92"/>
    <w:rsid w:val="00965EED"/>
    <w:rsid w:val="00965FFA"/>
    <w:rsid w:val="0096601D"/>
    <w:rsid w:val="00966057"/>
    <w:rsid w:val="009662E1"/>
    <w:rsid w:val="0096644E"/>
    <w:rsid w:val="009664EE"/>
    <w:rsid w:val="00966571"/>
    <w:rsid w:val="00966651"/>
    <w:rsid w:val="009669A7"/>
    <w:rsid w:val="009669D5"/>
    <w:rsid w:val="00966B37"/>
    <w:rsid w:val="00966B54"/>
    <w:rsid w:val="00966D68"/>
    <w:rsid w:val="00966F76"/>
    <w:rsid w:val="00967088"/>
    <w:rsid w:val="009670B8"/>
    <w:rsid w:val="009670E3"/>
    <w:rsid w:val="00967287"/>
    <w:rsid w:val="00967421"/>
    <w:rsid w:val="009674E4"/>
    <w:rsid w:val="0096752B"/>
    <w:rsid w:val="00967616"/>
    <w:rsid w:val="0096769D"/>
    <w:rsid w:val="009676CF"/>
    <w:rsid w:val="00967898"/>
    <w:rsid w:val="009679E0"/>
    <w:rsid w:val="00967E7F"/>
    <w:rsid w:val="00967EB3"/>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9F"/>
    <w:rsid w:val="00972DB8"/>
    <w:rsid w:val="00972EE3"/>
    <w:rsid w:val="00972FAA"/>
    <w:rsid w:val="009733CD"/>
    <w:rsid w:val="009736E6"/>
    <w:rsid w:val="00973744"/>
    <w:rsid w:val="00973952"/>
    <w:rsid w:val="0097396C"/>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3EC"/>
    <w:rsid w:val="0097646D"/>
    <w:rsid w:val="00976530"/>
    <w:rsid w:val="009767FA"/>
    <w:rsid w:val="009767FD"/>
    <w:rsid w:val="0097680C"/>
    <w:rsid w:val="00976820"/>
    <w:rsid w:val="0097690B"/>
    <w:rsid w:val="00976B19"/>
    <w:rsid w:val="00976B2C"/>
    <w:rsid w:val="00976BDF"/>
    <w:rsid w:val="00976C3D"/>
    <w:rsid w:val="00976D56"/>
    <w:rsid w:val="00976D87"/>
    <w:rsid w:val="00976D89"/>
    <w:rsid w:val="00976E41"/>
    <w:rsid w:val="00976E57"/>
    <w:rsid w:val="00976E5B"/>
    <w:rsid w:val="00976F6B"/>
    <w:rsid w:val="00977147"/>
    <w:rsid w:val="009773AA"/>
    <w:rsid w:val="00977406"/>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B6"/>
    <w:rsid w:val="009812FC"/>
    <w:rsid w:val="00981397"/>
    <w:rsid w:val="00981797"/>
    <w:rsid w:val="0098192F"/>
    <w:rsid w:val="009819F3"/>
    <w:rsid w:val="00981CC3"/>
    <w:rsid w:val="00981CCA"/>
    <w:rsid w:val="00981D6D"/>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59"/>
    <w:rsid w:val="00983420"/>
    <w:rsid w:val="009835F7"/>
    <w:rsid w:val="00983740"/>
    <w:rsid w:val="0098376A"/>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CDB"/>
    <w:rsid w:val="00985D77"/>
    <w:rsid w:val="00985F14"/>
    <w:rsid w:val="00985F32"/>
    <w:rsid w:val="00985F49"/>
    <w:rsid w:val="00985FA6"/>
    <w:rsid w:val="00986050"/>
    <w:rsid w:val="0098608C"/>
    <w:rsid w:val="009860A1"/>
    <w:rsid w:val="00986106"/>
    <w:rsid w:val="00986250"/>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8F6"/>
    <w:rsid w:val="00987AE7"/>
    <w:rsid w:val="00987C0F"/>
    <w:rsid w:val="00987C2E"/>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D6"/>
    <w:rsid w:val="00991B28"/>
    <w:rsid w:val="00991B89"/>
    <w:rsid w:val="00991BF6"/>
    <w:rsid w:val="00991C16"/>
    <w:rsid w:val="00991CD2"/>
    <w:rsid w:val="00991D26"/>
    <w:rsid w:val="00991D3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600"/>
    <w:rsid w:val="00994632"/>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F67"/>
    <w:rsid w:val="00995F94"/>
    <w:rsid w:val="00996163"/>
    <w:rsid w:val="00996180"/>
    <w:rsid w:val="00996238"/>
    <w:rsid w:val="0099633D"/>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F1C"/>
    <w:rsid w:val="00996F2B"/>
    <w:rsid w:val="00996F40"/>
    <w:rsid w:val="00996F49"/>
    <w:rsid w:val="00996F5B"/>
    <w:rsid w:val="00996F94"/>
    <w:rsid w:val="00996FC1"/>
    <w:rsid w:val="009970B5"/>
    <w:rsid w:val="00997235"/>
    <w:rsid w:val="0099727A"/>
    <w:rsid w:val="009972B5"/>
    <w:rsid w:val="009977B1"/>
    <w:rsid w:val="009978E6"/>
    <w:rsid w:val="009979A9"/>
    <w:rsid w:val="00997B66"/>
    <w:rsid w:val="00997D08"/>
    <w:rsid w:val="00997DEE"/>
    <w:rsid w:val="00997ECE"/>
    <w:rsid w:val="009A009B"/>
    <w:rsid w:val="009A00CD"/>
    <w:rsid w:val="009A00E9"/>
    <w:rsid w:val="009A0219"/>
    <w:rsid w:val="009A036E"/>
    <w:rsid w:val="009A05E0"/>
    <w:rsid w:val="009A069B"/>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626"/>
    <w:rsid w:val="009A1717"/>
    <w:rsid w:val="009A17D2"/>
    <w:rsid w:val="009A1832"/>
    <w:rsid w:val="009A1B22"/>
    <w:rsid w:val="009A1BC9"/>
    <w:rsid w:val="009A1BD7"/>
    <w:rsid w:val="009A1C05"/>
    <w:rsid w:val="009A1D57"/>
    <w:rsid w:val="009A1E1B"/>
    <w:rsid w:val="009A1FAD"/>
    <w:rsid w:val="009A21C2"/>
    <w:rsid w:val="009A22AA"/>
    <w:rsid w:val="009A22BA"/>
    <w:rsid w:val="009A24B3"/>
    <w:rsid w:val="009A268B"/>
    <w:rsid w:val="009A269D"/>
    <w:rsid w:val="009A2762"/>
    <w:rsid w:val="009A2A1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BF7"/>
    <w:rsid w:val="009A4DDC"/>
    <w:rsid w:val="009A4E02"/>
    <w:rsid w:val="009A4EFF"/>
    <w:rsid w:val="009A50E4"/>
    <w:rsid w:val="009A51A5"/>
    <w:rsid w:val="009A5258"/>
    <w:rsid w:val="009A53B4"/>
    <w:rsid w:val="009A5488"/>
    <w:rsid w:val="009A54B4"/>
    <w:rsid w:val="009A54ED"/>
    <w:rsid w:val="009A55B1"/>
    <w:rsid w:val="009A55FC"/>
    <w:rsid w:val="009A5765"/>
    <w:rsid w:val="009A57D2"/>
    <w:rsid w:val="009A5893"/>
    <w:rsid w:val="009A5B6B"/>
    <w:rsid w:val="009A5CB6"/>
    <w:rsid w:val="009A5CF9"/>
    <w:rsid w:val="009A5EED"/>
    <w:rsid w:val="009A5F3E"/>
    <w:rsid w:val="009A602C"/>
    <w:rsid w:val="009A6134"/>
    <w:rsid w:val="009A6309"/>
    <w:rsid w:val="009A6529"/>
    <w:rsid w:val="009A655F"/>
    <w:rsid w:val="009A6709"/>
    <w:rsid w:val="009A6A22"/>
    <w:rsid w:val="009A6A85"/>
    <w:rsid w:val="009A6B72"/>
    <w:rsid w:val="009A6B73"/>
    <w:rsid w:val="009A6BF3"/>
    <w:rsid w:val="009A6C33"/>
    <w:rsid w:val="009A6D4F"/>
    <w:rsid w:val="009A6EB5"/>
    <w:rsid w:val="009A708F"/>
    <w:rsid w:val="009A7370"/>
    <w:rsid w:val="009A738B"/>
    <w:rsid w:val="009A745F"/>
    <w:rsid w:val="009A748B"/>
    <w:rsid w:val="009A75AC"/>
    <w:rsid w:val="009A75ED"/>
    <w:rsid w:val="009A7703"/>
    <w:rsid w:val="009A772F"/>
    <w:rsid w:val="009A79A6"/>
    <w:rsid w:val="009A79CF"/>
    <w:rsid w:val="009A7B2E"/>
    <w:rsid w:val="009A7BFE"/>
    <w:rsid w:val="009A7CC2"/>
    <w:rsid w:val="009A7DBA"/>
    <w:rsid w:val="009A7DBF"/>
    <w:rsid w:val="009A7E08"/>
    <w:rsid w:val="009A7F82"/>
    <w:rsid w:val="009B00B9"/>
    <w:rsid w:val="009B00E7"/>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F7A"/>
    <w:rsid w:val="009B306F"/>
    <w:rsid w:val="009B321B"/>
    <w:rsid w:val="009B3239"/>
    <w:rsid w:val="009B3264"/>
    <w:rsid w:val="009B337C"/>
    <w:rsid w:val="009B33B4"/>
    <w:rsid w:val="009B346F"/>
    <w:rsid w:val="009B35A7"/>
    <w:rsid w:val="009B35F1"/>
    <w:rsid w:val="009B36F2"/>
    <w:rsid w:val="009B3707"/>
    <w:rsid w:val="009B3738"/>
    <w:rsid w:val="009B37DE"/>
    <w:rsid w:val="009B38EC"/>
    <w:rsid w:val="009B38F7"/>
    <w:rsid w:val="009B3950"/>
    <w:rsid w:val="009B3E00"/>
    <w:rsid w:val="009B3E98"/>
    <w:rsid w:val="009B3EC6"/>
    <w:rsid w:val="009B3EE9"/>
    <w:rsid w:val="009B3F0D"/>
    <w:rsid w:val="009B4020"/>
    <w:rsid w:val="009B40DB"/>
    <w:rsid w:val="009B4177"/>
    <w:rsid w:val="009B43A2"/>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E4"/>
    <w:rsid w:val="009B6822"/>
    <w:rsid w:val="009B6AC2"/>
    <w:rsid w:val="009B6B00"/>
    <w:rsid w:val="009B6CA2"/>
    <w:rsid w:val="009B6CC7"/>
    <w:rsid w:val="009B6D3B"/>
    <w:rsid w:val="009B6DD2"/>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C2"/>
    <w:rsid w:val="009C20DB"/>
    <w:rsid w:val="009C2377"/>
    <w:rsid w:val="009C23DE"/>
    <w:rsid w:val="009C25AC"/>
    <w:rsid w:val="009C2727"/>
    <w:rsid w:val="009C27C8"/>
    <w:rsid w:val="009C2A8F"/>
    <w:rsid w:val="009C2AE5"/>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7C"/>
    <w:rsid w:val="009C48DB"/>
    <w:rsid w:val="009C48EF"/>
    <w:rsid w:val="009C4983"/>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B9"/>
    <w:rsid w:val="009C54F9"/>
    <w:rsid w:val="009C551C"/>
    <w:rsid w:val="009C556A"/>
    <w:rsid w:val="009C55A2"/>
    <w:rsid w:val="009C56B6"/>
    <w:rsid w:val="009C5799"/>
    <w:rsid w:val="009C57E4"/>
    <w:rsid w:val="009C5830"/>
    <w:rsid w:val="009C596D"/>
    <w:rsid w:val="009C5989"/>
    <w:rsid w:val="009C5998"/>
    <w:rsid w:val="009C5AF4"/>
    <w:rsid w:val="009C5C7D"/>
    <w:rsid w:val="009C5CA8"/>
    <w:rsid w:val="009C5E00"/>
    <w:rsid w:val="009C5E30"/>
    <w:rsid w:val="009C5ED5"/>
    <w:rsid w:val="009C5EFD"/>
    <w:rsid w:val="009C60A4"/>
    <w:rsid w:val="009C6133"/>
    <w:rsid w:val="009C63F0"/>
    <w:rsid w:val="009C660B"/>
    <w:rsid w:val="009C6649"/>
    <w:rsid w:val="009C67C2"/>
    <w:rsid w:val="009C67CF"/>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14"/>
    <w:rsid w:val="009D00E0"/>
    <w:rsid w:val="009D00E3"/>
    <w:rsid w:val="009D0135"/>
    <w:rsid w:val="009D01B6"/>
    <w:rsid w:val="009D0243"/>
    <w:rsid w:val="009D0294"/>
    <w:rsid w:val="009D02B5"/>
    <w:rsid w:val="009D03D3"/>
    <w:rsid w:val="009D04CC"/>
    <w:rsid w:val="009D06DC"/>
    <w:rsid w:val="009D0703"/>
    <w:rsid w:val="009D0781"/>
    <w:rsid w:val="009D07FC"/>
    <w:rsid w:val="009D08AE"/>
    <w:rsid w:val="009D0919"/>
    <w:rsid w:val="009D09C6"/>
    <w:rsid w:val="009D0D98"/>
    <w:rsid w:val="009D0D9C"/>
    <w:rsid w:val="009D0E12"/>
    <w:rsid w:val="009D0EC9"/>
    <w:rsid w:val="009D0F06"/>
    <w:rsid w:val="009D0F33"/>
    <w:rsid w:val="009D0FE4"/>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F2F"/>
    <w:rsid w:val="009D2162"/>
    <w:rsid w:val="009D2440"/>
    <w:rsid w:val="009D252A"/>
    <w:rsid w:val="009D2582"/>
    <w:rsid w:val="009D25B2"/>
    <w:rsid w:val="009D267D"/>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C"/>
    <w:rsid w:val="009D3EC0"/>
    <w:rsid w:val="009D3FF4"/>
    <w:rsid w:val="009D4221"/>
    <w:rsid w:val="009D4487"/>
    <w:rsid w:val="009D4507"/>
    <w:rsid w:val="009D45A1"/>
    <w:rsid w:val="009D45A4"/>
    <w:rsid w:val="009D463E"/>
    <w:rsid w:val="009D4679"/>
    <w:rsid w:val="009D46E0"/>
    <w:rsid w:val="009D482F"/>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FE3"/>
    <w:rsid w:val="009E0FEE"/>
    <w:rsid w:val="009E1091"/>
    <w:rsid w:val="009E1100"/>
    <w:rsid w:val="009E116D"/>
    <w:rsid w:val="009E11AB"/>
    <w:rsid w:val="009E11F0"/>
    <w:rsid w:val="009E1545"/>
    <w:rsid w:val="009E1571"/>
    <w:rsid w:val="009E15E3"/>
    <w:rsid w:val="009E17B8"/>
    <w:rsid w:val="009E181B"/>
    <w:rsid w:val="009E1897"/>
    <w:rsid w:val="009E18A6"/>
    <w:rsid w:val="009E1995"/>
    <w:rsid w:val="009E1B2B"/>
    <w:rsid w:val="009E1B39"/>
    <w:rsid w:val="009E1C22"/>
    <w:rsid w:val="009E1D96"/>
    <w:rsid w:val="009E1E8D"/>
    <w:rsid w:val="009E20CD"/>
    <w:rsid w:val="009E229D"/>
    <w:rsid w:val="009E25C1"/>
    <w:rsid w:val="009E26D4"/>
    <w:rsid w:val="009E27B9"/>
    <w:rsid w:val="009E28CD"/>
    <w:rsid w:val="009E29A2"/>
    <w:rsid w:val="009E2B52"/>
    <w:rsid w:val="009E2BFA"/>
    <w:rsid w:val="009E2E87"/>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42B"/>
    <w:rsid w:val="009E64C6"/>
    <w:rsid w:val="009E64EE"/>
    <w:rsid w:val="009E6545"/>
    <w:rsid w:val="009E6655"/>
    <w:rsid w:val="009E6783"/>
    <w:rsid w:val="009E67A0"/>
    <w:rsid w:val="009E686C"/>
    <w:rsid w:val="009E6B63"/>
    <w:rsid w:val="009E6BBF"/>
    <w:rsid w:val="009E6BD5"/>
    <w:rsid w:val="009E6C4F"/>
    <w:rsid w:val="009E6E3A"/>
    <w:rsid w:val="009E7069"/>
    <w:rsid w:val="009E70C0"/>
    <w:rsid w:val="009E7154"/>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206B"/>
    <w:rsid w:val="009F20DA"/>
    <w:rsid w:val="009F22D5"/>
    <w:rsid w:val="009F23E7"/>
    <w:rsid w:val="009F2520"/>
    <w:rsid w:val="009F255D"/>
    <w:rsid w:val="009F2575"/>
    <w:rsid w:val="009F2635"/>
    <w:rsid w:val="009F26E3"/>
    <w:rsid w:val="009F278D"/>
    <w:rsid w:val="009F27FF"/>
    <w:rsid w:val="009F287A"/>
    <w:rsid w:val="009F28CC"/>
    <w:rsid w:val="009F29E6"/>
    <w:rsid w:val="009F2AD4"/>
    <w:rsid w:val="009F2AFA"/>
    <w:rsid w:val="009F2D4F"/>
    <w:rsid w:val="009F2DFB"/>
    <w:rsid w:val="009F2FC7"/>
    <w:rsid w:val="009F3131"/>
    <w:rsid w:val="009F31C7"/>
    <w:rsid w:val="009F3213"/>
    <w:rsid w:val="009F324A"/>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47D"/>
    <w:rsid w:val="009F4492"/>
    <w:rsid w:val="009F44AD"/>
    <w:rsid w:val="009F4655"/>
    <w:rsid w:val="009F46B7"/>
    <w:rsid w:val="009F4772"/>
    <w:rsid w:val="009F4860"/>
    <w:rsid w:val="009F48C6"/>
    <w:rsid w:val="009F49B8"/>
    <w:rsid w:val="009F49E3"/>
    <w:rsid w:val="009F4B88"/>
    <w:rsid w:val="009F4C1C"/>
    <w:rsid w:val="009F4C59"/>
    <w:rsid w:val="009F501D"/>
    <w:rsid w:val="009F50CE"/>
    <w:rsid w:val="009F5185"/>
    <w:rsid w:val="009F5286"/>
    <w:rsid w:val="009F5488"/>
    <w:rsid w:val="009F5640"/>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A39"/>
    <w:rsid w:val="009F7A7E"/>
    <w:rsid w:val="009F7D73"/>
    <w:rsid w:val="009F7E4D"/>
    <w:rsid w:val="009F7EBE"/>
    <w:rsid w:val="009F7FD3"/>
    <w:rsid w:val="00A00353"/>
    <w:rsid w:val="00A004DF"/>
    <w:rsid w:val="00A004F6"/>
    <w:rsid w:val="00A00509"/>
    <w:rsid w:val="00A006C8"/>
    <w:rsid w:val="00A009DE"/>
    <w:rsid w:val="00A00A59"/>
    <w:rsid w:val="00A00A96"/>
    <w:rsid w:val="00A00B4A"/>
    <w:rsid w:val="00A00CF6"/>
    <w:rsid w:val="00A00E2F"/>
    <w:rsid w:val="00A00E93"/>
    <w:rsid w:val="00A00F81"/>
    <w:rsid w:val="00A01047"/>
    <w:rsid w:val="00A012AE"/>
    <w:rsid w:val="00A012CC"/>
    <w:rsid w:val="00A013E2"/>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6C1"/>
    <w:rsid w:val="00A026E3"/>
    <w:rsid w:val="00A026F1"/>
    <w:rsid w:val="00A029A0"/>
    <w:rsid w:val="00A029C7"/>
    <w:rsid w:val="00A02A67"/>
    <w:rsid w:val="00A02A7D"/>
    <w:rsid w:val="00A02B7C"/>
    <w:rsid w:val="00A02CA4"/>
    <w:rsid w:val="00A02D44"/>
    <w:rsid w:val="00A02D49"/>
    <w:rsid w:val="00A02F75"/>
    <w:rsid w:val="00A02FFD"/>
    <w:rsid w:val="00A03027"/>
    <w:rsid w:val="00A03089"/>
    <w:rsid w:val="00A0320A"/>
    <w:rsid w:val="00A032C5"/>
    <w:rsid w:val="00A034AE"/>
    <w:rsid w:val="00A034E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A56"/>
    <w:rsid w:val="00A04B12"/>
    <w:rsid w:val="00A04BA2"/>
    <w:rsid w:val="00A04E13"/>
    <w:rsid w:val="00A04E50"/>
    <w:rsid w:val="00A04F5D"/>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65B"/>
    <w:rsid w:val="00A10747"/>
    <w:rsid w:val="00A10844"/>
    <w:rsid w:val="00A10B13"/>
    <w:rsid w:val="00A10B76"/>
    <w:rsid w:val="00A10C9E"/>
    <w:rsid w:val="00A10CD0"/>
    <w:rsid w:val="00A10D95"/>
    <w:rsid w:val="00A10FC0"/>
    <w:rsid w:val="00A11351"/>
    <w:rsid w:val="00A1186A"/>
    <w:rsid w:val="00A1199A"/>
    <w:rsid w:val="00A11B32"/>
    <w:rsid w:val="00A11C1E"/>
    <w:rsid w:val="00A11E44"/>
    <w:rsid w:val="00A11E55"/>
    <w:rsid w:val="00A11F35"/>
    <w:rsid w:val="00A11F68"/>
    <w:rsid w:val="00A12210"/>
    <w:rsid w:val="00A1228E"/>
    <w:rsid w:val="00A12380"/>
    <w:rsid w:val="00A12523"/>
    <w:rsid w:val="00A126A9"/>
    <w:rsid w:val="00A128D2"/>
    <w:rsid w:val="00A12949"/>
    <w:rsid w:val="00A12AD8"/>
    <w:rsid w:val="00A12B77"/>
    <w:rsid w:val="00A12BAC"/>
    <w:rsid w:val="00A12BB9"/>
    <w:rsid w:val="00A12C88"/>
    <w:rsid w:val="00A12F37"/>
    <w:rsid w:val="00A12F84"/>
    <w:rsid w:val="00A1309D"/>
    <w:rsid w:val="00A13454"/>
    <w:rsid w:val="00A13460"/>
    <w:rsid w:val="00A136A0"/>
    <w:rsid w:val="00A13AB9"/>
    <w:rsid w:val="00A13AD5"/>
    <w:rsid w:val="00A13CD5"/>
    <w:rsid w:val="00A13E9E"/>
    <w:rsid w:val="00A13FE5"/>
    <w:rsid w:val="00A13FEE"/>
    <w:rsid w:val="00A14007"/>
    <w:rsid w:val="00A14146"/>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2E"/>
    <w:rsid w:val="00A17496"/>
    <w:rsid w:val="00A17600"/>
    <w:rsid w:val="00A17675"/>
    <w:rsid w:val="00A1772C"/>
    <w:rsid w:val="00A177D1"/>
    <w:rsid w:val="00A179C8"/>
    <w:rsid w:val="00A17A37"/>
    <w:rsid w:val="00A17A51"/>
    <w:rsid w:val="00A17B29"/>
    <w:rsid w:val="00A17B39"/>
    <w:rsid w:val="00A17B86"/>
    <w:rsid w:val="00A17B97"/>
    <w:rsid w:val="00A17C3A"/>
    <w:rsid w:val="00A17C98"/>
    <w:rsid w:val="00A2008D"/>
    <w:rsid w:val="00A201B6"/>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56"/>
    <w:rsid w:val="00A242B5"/>
    <w:rsid w:val="00A24396"/>
    <w:rsid w:val="00A24410"/>
    <w:rsid w:val="00A24532"/>
    <w:rsid w:val="00A24578"/>
    <w:rsid w:val="00A245AE"/>
    <w:rsid w:val="00A24664"/>
    <w:rsid w:val="00A24712"/>
    <w:rsid w:val="00A2472D"/>
    <w:rsid w:val="00A24737"/>
    <w:rsid w:val="00A24833"/>
    <w:rsid w:val="00A2483B"/>
    <w:rsid w:val="00A2490B"/>
    <w:rsid w:val="00A24990"/>
    <w:rsid w:val="00A24D19"/>
    <w:rsid w:val="00A24D52"/>
    <w:rsid w:val="00A24DE7"/>
    <w:rsid w:val="00A24EEF"/>
    <w:rsid w:val="00A25004"/>
    <w:rsid w:val="00A2509D"/>
    <w:rsid w:val="00A2529A"/>
    <w:rsid w:val="00A25394"/>
    <w:rsid w:val="00A253D0"/>
    <w:rsid w:val="00A25546"/>
    <w:rsid w:val="00A25665"/>
    <w:rsid w:val="00A256D7"/>
    <w:rsid w:val="00A2582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91A"/>
    <w:rsid w:val="00A2792F"/>
    <w:rsid w:val="00A279ED"/>
    <w:rsid w:val="00A27A6A"/>
    <w:rsid w:val="00A27B41"/>
    <w:rsid w:val="00A27CD9"/>
    <w:rsid w:val="00A27ED0"/>
    <w:rsid w:val="00A27F2E"/>
    <w:rsid w:val="00A3002B"/>
    <w:rsid w:val="00A30190"/>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C5"/>
    <w:rsid w:val="00A32D52"/>
    <w:rsid w:val="00A32DDD"/>
    <w:rsid w:val="00A32E05"/>
    <w:rsid w:val="00A32FA5"/>
    <w:rsid w:val="00A33071"/>
    <w:rsid w:val="00A3321D"/>
    <w:rsid w:val="00A33257"/>
    <w:rsid w:val="00A3344A"/>
    <w:rsid w:val="00A33473"/>
    <w:rsid w:val="00A334D0"/>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39F"/>
    <w:rsid w:val="00A374C9"/>
    <w:rsid w:val="00A37640"/>
    <w:rsid w:val="00A376F4"/>
    <w:rsid w:val="00A37701"/>
    <w:rsid w:val="00A37712"/>
    <w:rsid w:val="00A37728"/>
    <w:rsid w:val="00A37A50"/>
    <w:rsid w:val="00A37B5A"/>
    <w:rsid w:val="00A37B8C"/>
    <w:rsid w:val="00A37E77"/>
    <w:rsid w:val="00A37EA6"/>
    <w:rsid w:val="00A37FDB"/>
    <w:rsid w:val="00A40025"/>
    <w:rsid w:val="00A401B4"/>
    <w:rsid w:val="00A402DB"/>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16C"/>
    <w:rsid w:val="00A412E0"/>
    <w:rsid w:val="00A414DA"/>
    <w:rsid w:val="00A41561"/>
    <w:rsid w:val="00A41751"/>
    <w:rsid w:val="00A4180C"/>
    <w:rsid w:val="00A41891"/>
    <w:rsid w:val="00A418BF"/>
    <w:rsid w:val="00A418E7"/>
    <w:rsid w:val="00A41916"/>
    <w:rsid w:val="00A41A6D"/>
    <w:rsid w:val="00A41A72"/>
    <w:rsid w:val="00A41D62"/>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82F"/>
    <w:rsid w:val="00A47830"/>
    <w:rsid w:val="00A4788F"/>
    <w:rsid w:val="00A47922"/>
    <w:rsid w:val="00A479E6"/>
    <w:rsid w:val="00A47A8E"/>
    <w:rsid w:val="00A47AB3"/>
    <w:rsid w:val="00A47B7C"/>
    <w:rsid w:val="00A47D9A"/>
    <w:rsid w:val="00A47E7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DB"/>
    <w:rsid w:val="00A54B58"/>
    <w:rsid w:val="00A54B70"/>
    <w:rsid w:val="00A54EB4"/>
    <w:rsid w:val="00A55017"/>
    <w:rsid w:val="00A5502D"/>
    <w:rsid w:val="00A5506E"/>
    <w:rsid w:val="00A550E9"/>
    <w:rsid w:val="00A55187"/>
    <w:rsid w:val="00A55263"/>
    <w:rsid w:val="00A5534B"/>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B9"/>
    <w:rsid w:val="00A55E1A"/>
    <w:rsid w:val="00A55E4C"/>
    <w:rsid w:val="00A56078"/>
    <w:rsid w:val="00A560BA"/>
    <w:rsid w:val="00A56142"/>
    <w:rsid w:val="00A5641C"/>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A16"/>
    <w:rsid w:val="00A57AEC"/>
    <w:rsid w:val="00A57AEE"/>
    <w:rsid w:val="00A57B8B"/>
    <w:rsid w:val="00A57B9D"/>
    <w:rsid w:val="00A57BC4"/>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7A"/>
    <w:rsid w:val="00A60DD3"/>
    <w:rsid w:val="00A60DE4"/>
    <w:rsid w:val="00A60E02"/>
    <w:rsid w:val="00A60F84"/>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B11"/>
    <w:rsid w:val="00A66E82"/>
    <w:rsid w:val="00A670D8"/>
    <w:rsid w:val="00A67322"/>
    <w:rsid w:val="00A67324"/>
    <w:rsid w:val="00A67445"/>
    <w:rsid w:val="00A67563"/>
    <w:rsid w:val="00A6761C"/>
    <w:rsid w:val="00A67A15"/>
    <w:rsid w:val="00A67A9C"/>
    <w:rsid w:val="00A67AAC"/>
    <w:rsid w:val="00A67B21"/>
    <w:rsid w:val="00A67B46"/>
    <w:rsid w:val="00A67DB1"/>
    <w:rsid w:val="00A67DE0"/>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61C"/>
    <w:rsid w:val="00A71626"/>
    <w:rsid w:val="00A717AD"/>
    <w:rsid w:val="00A71841"/>
    <w:rsid w:val="00A718DA"/>
    <w:rsid w:val="00A71B38"/>
    <w:rsid w:val="00A71BB7"/>
    <w:rsid w:val="00A71D5D"/>
    <w:rsid w:val="00A71DF6"/>
    <w:rsid w:val="00A71E71"/>
    <w:rsid w:val="00A71EBA"/>
    <w:rsid w:val="00A71F49"/>
    <w:rsid w:val="00A7217D"/>
    <w:rsid w:val="00A72240"/>
    <w:rsid w:val="00A72252"/>
    <w:rsid w:val="00A72439"/>
    <w:rsid w:val="00A72794"/>
    <w:rsid w:val="00A72889"/>
    <w:rsid w:val="00A72955"/>
    <w:rsid w:val="00A72A6A"/>
    <w:rsid w:val="00A72BED"/>
    <w:rsid w:val="00A72BFC"/>
    <w:rsid w:val="00A72C1F"/>
    <w:rsid w:val="00A72C8A"/>
    <w:rsid w:val="00A73199"/>
    <w:rsid w:val="00A731C5"/>
    <w:rsid w:val="00A7324A"/>
    <w:rsid w:val="00A73269"/>
    <w:rsid w:val="00A7335C"/>
    <w:rsid w:val="00A734B8"/>
    <w:rsid w:val="00A736F0"/>
    <w:rsid w:val="00A73754"/>
    <w:rsid w:val="00A7378F"/>
    <w:rsid w:val="00A73BEA"/>
    <w:rsid w:val="00A73BFA"/>
    <w:rsid w:val="00A73CCC"/>
    <w:rsid w:val="00A73DBE"/>
    <w:rsid w:val="00A73E0C"/>
    <w:rsid w:val="00A73EFF"/>
    <w:rsid w:val="00A73FE9"/>
    <w:rsid w:val="00A74054"/>
    <w:rsid w:val="00A74177"/>
    <w:rsid w:val="00A743AF"/>
    <w:rsid w:val="00A744B4"/>
    <w:rsid w:val="00A74572"/>
    <w:rsid w:val="00A7465B"/>
    <w:rsid w:val="00A74794"/>
    <w:rsid w:val="00A747B0"/>
    <w:rsid w:val="00A747C7"/>
    <w:rsid w:val="00A74864"/>
    <w:rsid w:val="00A74928"/>
    <w:rsid w:val="00A749F5"/>
    <w:rsid w:val="00A74B13"/>
    <w:rsid w:val="00A74B3B"/>
    <w:rsid w:val="00A74C29"/>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67"/>
    <w:rsid w:val="00A76B70"/>
    <w:rsid w:val="00A76E8F"/>
    <w:rsid w:val="00A76F75"/>
    <w:rsid w:val="00A77041"/>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BB8"/>
    <w:rsid w:val="00A77C10"/>
    <w:rsid w:val="00A77C3F"/>
    <w:rsid w:val="00A77CC1"/>
    <w:rsid w:val="00A77DE9"/>
    <w:rsid w:val="00A77EE3"/>
    <w:rsid w:val="00A77F41"/>
    <w:rsid w:val="00A77F86"/>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8BE"/>
    <w:rsid w:val="00A81AA6"/>
    <w:rsid w:val="00A81ACF"/>
    <w:rsid w:val="00A81B70"/>
    <w:rsid w:val="00A81D33"/>
    <w:rsid w:val="00A81D7A"/>
    <w:rsid w:val="00A81DE0"/>
    <w:rsid w:val="00A81DEA"/>
    <w:rsid w:val="00A81F7A"/>
    <w:rsid w:val="00A82031"/>
    <w:rsid w:val="00A8207E"/>
    <w:rsid w:val="00A821D6"/>
    <w:rsid w:val="00A8230B"/>
    <w:rsid w:val="00A82327"/>
    <w:rsid w:val="00A82333"/>
    <w:rsid w:val="00A823AC"/>
    <w:rsid w:val="00A823CC"/>
    <w:rsid w:val="00A82507"/>
    <w:rsid w:val="00A825C2"/>
    <w:rsid w:val="00A826AA"/>
    <w:rsid w:val="00A828EE"/>
    <w:rsid w:val="00A829D0"/>
    <w:rsid w:val="00A82A56"/>
    <w:rsid w:val="00A82A5D"/>
    <w:rsid w:val="00A82A80"/>
    <w:rsid w:val="00A82A89"/>
    <w:rsid w:val="00A82AD7"/>
    <w:rsid w:val="00A82AE6"/>
    <w:rsid w:val="00A82BCF"/>
    <w:rsid w:val="00A82C41"/>
    <w:rsid w:val="00A82CAB"/>
    <w:rsid w:val="00A82CD3"/>
    <w:rsid w:val="00A82D2F"/>
    <w:rsid w:val="00A82DDD"/>
    <w:rsid w:val="00A82F81"/>
    <w:rsid w:val="00A83023"/>
    <w:rsid w:val="00A830DD"/>
    <w:rsid w:val="00A83152"/>
    <w:rsid w:val="00A83639"/>
    <w:rsid w:val="00A83792"/>
    <w:rsid w:val="00A83AEE"/>
    <w:rsid w:val="00A83C03"/>
    <w:rsid w:val="00A83DE0"/>
    <w:rsid w:val="00A83E28"/>
    <w:rsid w:val="00A83E88"/>
    <w:rsid w:val="00A83EBE"/>
    <w:rsid w:val="00A83F18"/>
    <w:rsid w:val="00A83FAD"/>
    <w:rsid w:val="00A841E8"/>
    <w:rsid w:val="00A842EF"/>
    <w:rsid w:val="00A84301"/>
    <w:rsid w:val="00A84486"/>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B5"/>
    <w:rsid w:val="00A85514"/>
    <w:rsid w:val="00A85620"/>
    <w:rsid w:val="00A8582B"/>
    <w:rsid w:val="00A8586A"/>
    <w:rsid w:val="00A85A37"/>
    <w:rsid w:val="00A85B6D"/>
    <w:rsid w:val="00A85BE9"/>
    <w:rsid w:val="00A85C84"/>
    <w:rsid w:val="00A85E20"/>
    <w:rsid w:val="00A85F2B"/>
    <w:rsid w:val="00A85F6F"/>
    <w:rsid w:val="00A86091"/>
    <w:rsid w:val="00A860F1"/>
    <w:rsid w:val="00A8618D"/>
    <w:rsid w:val="00A861BD"/>
    <w:rsid w:val="00A86254"/>
    <w:rsid w:val="00A862DF"/>
    <w:rsid w:val="00A86305"/>
    <w:rsid w:val="00A86422"/>
    <w:rsid w:val="00A865B6"/>
    <w:rsid w:val="00A86676"/>
    <w:rsid w:val="00A86799"/>
    <w:rsid w:val="00A869DA"/>
    <w:rsid w:val="00A86A27"/>
    <w:rsid w:val="00A86A56"/>
    <w:rsid w:val="00A86AB2"/>
    <w:rsid w:val="00A86F6E"/>
    <w:rsid w:val="00A870EA"/>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D9"/>
    <w:rsid w:val="00A926E0"/>
    <w:rsid w:val="00A926F8"/>
    <w:rsid w:val="00A92763"/>
    <w:rsid w:val="00A92A09"/>
    <w:rsid w:val="00A92AF3"/>
    <w:rsid w:val="00A92B9E"/>
    <w:rsid w:val="00A92C8D"/>
    <w:rsid w:val="00A92E1B"/>
    <w:rsid w:val="00A92EFF"/>
    <w:rsid w:val="00A93050"/>
    <w:rsid w:val="00A932E6"/>
    <w:rsid w:val="00A935F8"/>
    <w:rsid w:val="00A936DA"/>
    <w:rsid w:val="00A936EB"/>
    <w:rsid w:val="00A93716"/>
    <w:rsid w:val="00A93745"/>
    <w:rsid w:val="00A937B7"/>
    <w:rsid w:val="00A93809"/>
    <w:rsid w:val="00A938AF"/>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68"/>
    <w:rsid w:val="00A9477E"/>
    <w:rsid w:val="00A947BB"/>
    <w:rsid w:val="00A9481A"/>
    <w:rsid w:val="00A94889"/>
    <w:rsid w:val="00A949EF"/>
    <w:rsid w:val="00A949F9"/>
    <w:rsid w:val="00A94A18"/>
    <w:rsid w:val="00A94B39"/>
    <w:rsid w:val="00A94BE0"/>
    <w:rsid w:val="00A95114"/>
    <w:rsid w:val="00A9514B"/>
    <w:rsid w:val="00A95217"/>
    <w:rsid w:val="00A95338"/>
    <w:rsid w:val="00A9575C"/>
    <w:rsid w:val="00A95876"/>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374"/>
    <w:rsid w:val="00AA0397"/>
    <w:rsid w:val="00AA03C1"/>
    <w:rsid w:val="00AA04DF"/>
    <w:rsid w:val="00AA0596"/>
    <w:rsid w:val="00AA0610"/>
    <w:rsid w:val="00AA0786"/>
    <w:rsid w:val="00AA0C50"/>
    <w:rsid w:val="00AA0D95"/>
    <w:rsid w:val="00AA0F54"/>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309E"/>
    <w:rsid w:val="00AA30F5"/>
    <w:rsid w:val="00AA315B"/>
    <w:rsid w:val="00AA32E3"/>
    <w:rsid w:val="00AA34C3"/>
    <w:rsid w:val="00AA34FC"/>
    <w:rsid w:val="00AA356A"/>
    <w:rsid w:val="00AA386F"/>
    <w:rsid w:val="00AA3A39"/>
    <w:rsid w:val="00AA3AF6"/>
    <w:rsid w:val="00AA3E2F"/>
    <w:rsid w:val="00AA3E69"/>
    <w:rsid w:val="00AA4069"/>
    <w:rsid w:val="00AA416A"/>
    <w:rsid w:val="00AA4183"/>
    <w:rsid w:val="00AA4252"/>
    <w:rsid w:val="00AA49A6"/>
    <w:rsid w:val="00AA49DA"/>
    <w:rsid w:val="00AA4B95"/>
    <w:rsid w:val="00AA4CA3"/>
    <w:rsid w:val="00AA4E36"/>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39E"/>
    <w:rsid w:val="00AB23E3"/>
    <w:rsid w:val="00AB2425"/>
    <w:rsid w:val="00AB24C1"/>
    <w:rsid w:val="00AB2503"/>
    <w:rsid w:val="00AB2583"/>
    <w:rsid w:val="00AB2612"/>
    <w:rsid w:val="00AB2713"/>
    <w:rsid w:val="00AB272C"/>
    <w:rsid w:val="00AB2867"/>
    <w:rsid w:val="00AB2977"/>
    <w:rsid w:val="00AB2AEC"/>
    <w:rsid w:val="00AB2BAC"/>
    <w:rsid w:val="00AB2F76"/>
    <w:rsid w:val="00AB2FA7"/>
    <w:rsid w:val="00AB2FE2"/>
    <w:rsid w:val="00AB304B"/>
    <w:rsid w:val="00AB32BF"/>
    <w:rsid w:val="00AB341E"/>
    <w:rsid w:val="00AB352A"/>
    <w:rsid w:val="00AB35A3"/>
    <w:rsid w:val="00AB36EF"/>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27F"/>
    <w:rsid w:val="00AB52FD"/>
    <w:rsid w:val="00AB5352"/>
    <w:rsid w:val="00AB5396"/>
    <w:rsid w:val="00AB55C0"/>
    <w:rsid w:val="00AB55D6"/>
    <w:rsid w:val="00AB5670"/>
    <w:rsid w:val="00AB57F3"/>
    <w:rsid w:val="00AB5844"/>
    <w:rsid w:val="00AB585F"/>
    <w:rsid w:val="00AB59BD"/>
    <w:rsid w:val="00AB5AD6"/>
    <w:rsid w:val="00AB5BCE"/>
    <w:rsid w:val="00AB5CA6"/>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6AE"/>
    <w:rsid w:val="00AB7726"/>
    <w:rsid w:val="00AB77A6"/>
    <w:rsid w:val="00AB7938"/>
    <w:rsid w:val="00AB7967"/>
    <w:rsid w:val="00AB79B6"/>
    <w:rsid w:val="00AB7B9A"/>
    <w:rsid w:val="00AB7CBE"/>
    <w:rsid w:val="00AB7D98"/>
    <w:rsid w:val="00AB7DB2"/>
    <w:rsid w:val="00AB7F71"/>
    <w:rsid w:val="00AB7FF2"/>
    <w:rsid w:val="00AC0021"/>
    <w:rsid w:val="00AC017C"/>
    <w:rsid w:val="00AC0356"/>
    <w:rsid w:val="00AC043D"/>
    <w:rsid w:val="00AC05C4"/>
    <w:rsid w:val="00AC05FA"/>
    <w:rsid w:val="00AC0687"/>
    <w:rsid w:val="00AC0702"/>
    <w:rsid w:val="00AC078E"/>
    <w:rsid w:val="00AC07C2"/>
    <w:rsid w:val="00AC07D0"/>
    <w:rsid w:val="00AC07FE"/>
    <w:rsid w:val="00AC0850"/>
    <w:rsid w:val="00AC0957"/>
    <w:rsid w:val="00AC0AB9"/>
    <w:rsid w:val="00AC0B41"/>
    <w:rsid w:val="00AC0B55"/>
    <w:rsid w:val="00AC0BA1"/>
    <w:rsid w:val="00AC0F41"/>
    <w:rsid w:val="00AC0F60"/>
    <w:rsid w:val="00AC1306"/>
    <w:rsid w:val="00AC1385"/>
    <w:rsid w:val="00AC1891"/>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E6"/>
    <w:rsid w:val="00AC44C5"/>
    <w:rsid w:val="00AC44D8"/>
    <w:rsid w:val="00AC4625"/>
    <w:rsid w:val="00AC46E3"/>
    <w:rsid w:val="00AC46FD"/>
    <w:rsid w:val="00AC4878"/>
    <w:rsid w:val="00AC48C1"/>
    <w:rsid w:val="00AC495E"/>
    <w:rsid w:val="00AC4A14"/>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05"/>
    <w:rsid w:val="00AC5FC2"/>
    <w:rsid w:val="00AC5FC6"/>
    <w:rsid w:val="00AC606D"/>
    <w:rsid w:val="00AC606E"/>
    <w:rsid w:val="00AC61E0"/>
    <w:rsid w:val="00AC6201"/>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C94"/>
    <w:rsid w:val="00AD1D19"/>
    <w:rsid w:val="00AD1DAA"/>
    <w:rsid w:val="00AD1E09"/>
    <w:rsid w:val="00AD1E78"/>
    <w:rsid w:val="00AD1FD6"/>
    <w:rsid w:val="00AD2004"/>
    <w:rsid w:val="00AD2070"/>
    <w:rsid w:val="00AD22A3"/>
    <w:rsid w:val="00AD22BF"/>
    <w:rsid w:val="00AD230C"/>
    <w:rsid w:val="00AD23DA"/>
    <w:rsid w:val="00AD24A3"/>
    <w:rsid w:val="00AD255E"/>
    <w:rsid w:val="00AD257F"/>
    <w:rsid w:val="00AD2678"/>
    <w:rsid w:val="00AD2718"/>
    <w:rsid w:val="00AD2903"/>
    <w:rsid w:val="00AD2979"/>
    <w:rsid w:val="00AD2A05"/>
    <w:rsid w:val="00AD2B37"/>
    <w:rsid w:val="00AD2CD4"/>
    <w:rsid w:val="00AD2D0A"/>
    <w:rsid w:val="00AD2D2F"/>
    <w:rsid w:val="00AD2DD7"/>
    <w:rsid w:val="00AD2DE0"/>
    <w:rsid w:val="00AD3005"/>
    <w:rsid w:val="00AD3089"/>
    <w:rsid w:val="00AD3158"/>
    <w:rsid w:val="00AD31C1"/>
    <w:rsid w:val="00AD3353"/>
    <w:rsid w:val="00AD375B"/>
    <w:rsid w:val="00AD38CB"/>
    <w:rsid w:val="00AD3A21"/>
    <w:rsid w:val="00AD3A27"/>
    <w:rsid w:val="00AD3AAC"/>
    <w:rsid w:val="00AD3DF1"/>
    <w:rsid w:val="00AD3E3D"/>
    <w:rsid w:val="00AD4022"/>
    <w:rsid w:val="00AD414C"/>
    <w:rsid w:val="00AD420A"/>
    <w:rsid w:val="00AD43BB"/>
    <w:rsid w:val="00AD45FA"/>
    <w:rsid w:val="00AD4603"/>
    <w:rsid w:val="00AD477D"/>
    <w:rsid w:val="00AD4862"/>
    <w:rsid w:val="00AD48C0"/>
    <w:rsid w:val="00AD4A91"/>
    <w:rsid w:val="00AD4B3B"/>
    <w:rsid w:val="00AD4C75"/>
    <w:rsid w:val="00AD4DD4"/>
    <w:rsid w:val="00AD50C1"/>
    <w:rsid w:val="00AD50F4"/>
    <w:rsid w:val="00AD51A1"/>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73A"/>
    <w:rsid w:val="00AE0787"/>
    <w:rsid w:val="00AE078A"/>
    <w:rsid w:val="00AE07F8"/>
    <w:rsid w:val="00AE09DD"/>
    <w:rsid w:val="00AE0A97"/>
    <w:rsid w:val="00AE0ABC"/>
    <w:rsid w:val="00AE0AED"/>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A"/>
    <w:rsid w:val="00AE5D15"/>
    <w:rsid w:val="00AE5D22"/>
    <w:rsid w:val="00AE5D49"/>
    <w:rsid w:val="00AE5E99"/>
    <w:rsid w:val="00AE5F7F"/>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330"/>
    <w:rsid w:val="00AF0625"/>
    <w:rsid w:val="00AF0681"/>
    <w:rsid w:val="00AF06AC"/>
    <w:rsid w:val="00AF0785"/>
    <w:rsid w:val="00AF0808"/>
    <w:rsid w:val="00AF0AA1"/>
    <w:rsid w:val="00AF0B0E"/>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EA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22F"/>
    <w:rsid w:val="00AF73A3"/>
    <w:rsid w:val="00AF763F"/>
    <w:rsid w:val="00AF76CC"/>
    <w:rsid w:val="00AF7727"/>
    <w:rsid w:val="00AF77D6"/>
    <w:rsid w:val="00AF77EB"/>
    <w:rsid w:val="00AF7874"/>
    <w:rsid w:val="00AF7950"/>
    <w:rsid w:val="00AF79EC"/>
    <w:rsid w:val="00AF7C9F"/>
    <w:rsid w:val="00AF7DD8"/>
    <w:rsid w:val="00AF7E4C"/>
    <w:rsid w:val="00AF7EE7"/>
    <w:rsid w:val="00AF7F0C"/>
    <w:rsid w:val="00B00047"/>
    <w:rsid w:val="00B00211"/>
    <w:rsid w:val="00B0036E"/>
    <w:rsid w:val="00B00515"/>
    <w:rsid w:val="00B00768"/>
    <w:rsid w:val="00B0083C"/>
    <w:rsid w:val="00B00A73"/>
    <w:rsid w:val="00B00ADC"/>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A40"/>
    <w:rsid w:val="00B01A9F"/>
    <w:rsid w:val="00B01AC9"/>
    <w:rsid w:val="00B01B08"/>
    <w:rsid w:val="00B01B83"/>
    <w:rsid w:val="00B01C21"/>
    <w:rsid w:val="00B01D03"/>
    <w:rsid w:val="00B01D9E"/>
    <w:rsid w:val="00B01DB8"/>
    <w:rsid w:val="00B01F62"/>
    <w:rsid w:val="00B0211A"/>
    <w:rsid w:val="00B02164"/>
    <w:rsid w:val="00B022B6"/>
    <w:rsid w:val="00B02923"/>
    <w:rsid w:val="00B029DD"/>
    <w:rsid w:val="00B02B69"/>
    <w:rsid w:val="00B02B7F"/>
    <w:rsid w:val="00B02E20"/>
    <w:rsid w:val="00B02EF9"/>
    <w:rsid w:val="00B0315F"/>
    <w:rsid w:val="00B0321D"/>
    <w:rsid w:val="00B03249"/>
    <w:rsid w:val="00B033EF"/>
    <w:rsid w:val="00B0361A"/>
    <w:rsid w:val="00B03632"/>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DD"/>
    <w:rsid w:val="00B07222"/>
    <w:rsid w:val="00B072AE"/>
    <w:rsid w:val="00B0756E"/>
    <w:rsid w:val="00B07739"/>
    <w:rsid w:val="00B0778C"/>
    <w:rsid w:val="00B07A6A"/>
    <w:rsid w:val="00B07D1E"/>
    <w:rsid w:val="00B07D7B"/>
    <w:rsid w:val="00B07D8C"/>
    <w:rsid w:val="00B07DEC"/>
    <w:rsid w:val="00B07F63"/>
    <w:rsid w:val="00B10063"/>
    <w:rsid w:val="00B10136"/>
    <w:rsid w:val="00B1016B"/>
    <w:rsid w:val="00B101F7"/>
    <w:rsid w:val="00B1022B"/>
    <w:rsid w:val="00B1043C"/>
    <w:rsid w:val="00B105A9"/>
    <w:rsid w:val="00B10749"/>
    <w:rsid w:val="00B10852"/>
    <w:rsid w:val="00B1087B"/>
    <w:rsid w:val="00B108BA"/>
    <w:rsid w:val="00B10955"/>
    <w:rsid w:val="00B109A5"/>
    <w:rsid w:val="00B10A14"/>
    <w:rsid w:val="00B10B74"/>
    <w:rsid w:val="00B10C13"/>
    <w:rsid w:val="00B10C4A"/>
    <w:rsid w:val="00B10C6F"/>
    <w:rsid w:val="00B10D6E"/>
    <w:rsid w:val="00B10EF5"/>
    <w:rsid w:val="00B11232"/>
    <w:rsid w:val="00B1147B"/>
    <w:rsid w:val="00B11775"/>
    <w:rsid w:val="00B119BF"/>
    <w:rsid w:val="00B119FB"/>
    <w:rsid w:val="00B11C33"/>
    <w:rsid w:val="00B11D78"/>
    <w:rsid w:val="00B11DEF"/>
    <w:rsid w:val="00B11DF0"/>
    <w:rsid w:val="00B11E17"/>
    <w:rsid w:val="00B12034"/>
    <w:rsid w:val="00B120B9"/>
    <w:rsid w:val="00B1215D"/>
    <w:rsid w:val="00B122D3"/>
    <w:rsid w:val="00B12361"/>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97"/>
    <w:rsid w:val="00B14C22"/>
    <w:rsid w:val="00B14D22"/>
    <w:rsid w:val="00B14D24"/>
    <w:rsid w:val="00B14ED8"/>
    <w:rsid w:val="00B14F98"/>
    <w:rsid w:val="00B150A1"/>
    <w:rsid w:val="00B150A2"/>
    <w:rsid w:val="00B15144"/>
    <w:rsid w:val="00B15145"/>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53"/>
    <w:rsid w:val="00B162B0"/>
    <w:rsid w:val="00B163EB"/>
    <w:rsid w:val="00B1649A"/>
    <w:rsid w:val="00B166A3"/>
    <w:rsid w:val="00B167AF"/>
    <w:rsid w:val="00B169A4"/>
    <w:rsid w:val="00B16B08"/>
    <w:rsid w:val="00B16B79"/>
    <w:rsid w:val="00B16BB5"/>
    <w:rsid w:val="00B16C21"/>
    <w:rsid w:val="00B16CD6"/>
    <w:rsid w:val="00B16D31"/>
    <w:rsid w:val="00B16F7A"/>
    <w:rsid w:val="00B17200"/>
    <w:rsid w:val="00B17302"/>
    <w:rsid w:val="00B17321"/>
    <w:rsid w:val="00B17357"/>
    <w:rsid w:val="00B17375"/>
    <w:rsid w:val="00B1783E"/>
    <w:rsid w:val="00B17935"/>
    <w:rsid w:val="00B17952"/>
    <w:rsid w:val="00B17B33"/>
    <w:rsid w:val="00B17B45"/>
    <w:rsid w:val="00B17B5B"/>
    <w:rsid w:val="00B17EEA"/>
    <w:rsid w:val="00B17F0C"/>
    <w:rsid w:val="00B2000F"/>
    <w:rsid w:val="00B200CF"/>
    <w:rsid w:val="00B2028A"/>
    <w:rsid w:val="00B203B4"/>
    <w:rsid w:val="00B20495"/>
    <w:rsid w:val="00B20562"/>
    <w:rsid w:val="00B20829"/>
    <w:rsid w:val="00B20AE5"/>
    <w:rsid w:val="00B20B4D"/>
    <w:rsid w:val="00B20BEF"/>
    <w:rsid w:val="00B20C31"/>
    <w:rsid w:val="00B20C5C"/>
    <w:rsid w:val="00B20F40"/>
    <w:rsid w:val="00B21000"/>
    <w:rsid w:val="00B2101B"/>
    <w:rsid w:val="00B2104B"/>
    <w:rsid w:val="00B21389"/>
    <w:rsid w:val="00B215CC"/>
    <w:rsid w:val="00B216DD"/>
    <w:rsid w:val="00B2185A"/>
    <w:rsid w:val="00B218BE"/>
    <w:rsid w:val="00B2193B"/>
    <w:rsid w:val="00B21AE3"/>
    <w:rsid w:val="00B21B71"/>
    <w:rsid w:val="00B21CA2"/>
    <w:rsid w:val="00B21EDA"/>
    <w:rsid w:val="00B21EFC"/>
    <w:rsid w:val="00B21FA9"/>
    <w:rsid w:val="00B21FD6"/>
    <w:rsid w:val="00B220B1"/>
    <w:rsid w:val="00B2213B"/>
    <w:rsid w:val="00B221CA"/>
    <w:rsid w:val="00B221D7"/>
    <w:rsid w:val="00B222CC"/>
    <w:rsid w:val="00B22333"/>
    <w:rsid w:val="00B226B3"/>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63F"/>
    <w:rsid w:val="00B236DB"/>
    <w:rsid w:val="00B237DB"/>
    <w:rsid w:val="00B2388D"/>
    <w:rsid w:val="00B2390E"/>
    <w:rsid w:val="00B2394C"/>
    <w:rsid w:val="00B23984"/>
    <w:rsid w:val="00B23B53"/>
    <w:rsid w:val="00B23B7F"/>
    <w:rsid w:val="00B23C7A"/>
    <w:rsid w:val="00B23DC6"/>
    <w:rsid w:val="00B23EA3"/>
    <w:rsid w:val="00B23F5A"/>
    <w:rsid w:val="00B2423C"/>
    <w:rsid w:val="00B242AA"/>
    <w:rsid w:val="00B242CB"/>
    <w:rsid w:val="00B242E2"/>
    <w:rsid w:val="00B24367"/>
    <w:rsid w:val="00B24373"/>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35"/>
    <w:rsid w:val="00B271B2"/>
    <w:rsid w:val="00B271B9"/>
    <w:rsid w:val="00B27362"/>
    <w:rsid w:val="00B27489"/>
    <w:rsid w:val="00B274F6"/>
    <w:rsid w:val="00B27671"/>
    <w:rsid w:val="00B2767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315"/>
    <w:rsid w:val="00B323F3"/>
    <w:rsid w:val="00B32445"/>
    <w:rsid w:val="00B3284F"/>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E49"/>
    <w:rsid w:val="00B36092"/>
    <w:rsid w:val="00B360C7"/>
    <w:rsid w:val="00B360F7"/>
    <w:rsid w:val="00B361D1"/>
    <w:rsid w:val="00B361F7"/>
    <w:rsid w:val="00B363EB"/>
    <w:rsid w:val="00B36476"/>
    <w:rsid w:val="00B3649F"/>
    <w:rsid w:val="00B3650A"/>
    <w:rsid w:val="00B36736"/>
    <w:rsid w:val="00B36914"/>
    <w:rsid w:val="00B36A90"/>
    <w:rsid w:val="00B36B41"/>
    <w:rsid w:val="00B36C03"/>
    <w:rsid w:val="00B36CE3"/>
    <w:rsid w:val="00B36D98"/>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A5"/>
    <w:rsid w:val="00B41E49"/>
    <w:rsid w:val="00B41E6F"/>
    <w:rsid w:val="00B41EDD"/>
    <w:rsid w:val="00B41FD3"/>
    <w:rsid w:val="00B422BF"/>
    <w:rsid w:val="00B42342"/>
    <w:rsid w:val="00B426E5"/>
    <w:rsid w:val="00B42746"/>
    <w:rsid w:val="00B42824"/>
    <w:rsid w:val="00B428DE"/>
    <w:rsid w:val="00B429B8"/>
    <w:rsid w:val="00B42B66"/>
    <w:rsid w:val="00B42B8C"/>
    <w:rsid w:val="00B42CDC"/>
    <w:rsid w:val="00B42D8E"/>
    <w:rsid w:val="00B42F54"/>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E0"/>
    <w:rsid w:val="00B46A31"/>
    <w:rsid w:val="00B46A74"/>
    <w:rsid w:val="00B46AB8"/>
    <w:rsid w:val="00B46B23"/>
    <w:rsid w:val="00B46FC1"/>
    <w:rsid w:val="00B4707C"/>
    <w:rsid w:val="00B47141"/>
    <w:rsid w:val="00B47287"/>
    <w:rsid w:val="00B472A6"/>
    <w:rsid w:val="00B47386"/>
    <w:rsid w:val="00B474CE"/>
    <w:rsid w:val="00B475BF"/>
    <w:rsid w:val="00B47723"/>
    <w:rsid w:val="00B47740"/>
    <w:rsid w:val="00B477AE"/>
    <w:rsid w:val="00B478FE"/>
    <w:rsid w:val="00B47964"/>
    <w:rsid w:val="00B47973"/>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AB"/>
    <w:rsid w:val="00B5670E"/>
    <w:rsid w:val="00B5675E"/>
    <w:rsid w:val="00B56930"/>
    <w:rsid w:val="00B56AD5"/>
    <w:rsid w:val="00B56ADB"/>
    <w:rsid w:val="00B56B18"/>
    <w:rsid w:val="00B56E24"/>
    <w:rsid w:val="00B57008"/>
    <w:rsid w:val="00B57263"/>
    <w:rsid w:val="00B573C7"/>
    <w:rsid w:val="00B573E7"/>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F8"/>
    <w:rsid w:val="00B62A27"/>
    <w:rsid w:val="00B62B9A"/>
    <w:rsid w:val="00B62C2C"/>
    <w:rsid w:val="00B62C88"/>
    <w:rsid w:val="00B62E03"/>
    <w:rsid w:val="00B62F9D"/>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8CF"/>
    <w:rsid w:val="00B649B2"/>
    <w:rsid w:val="00B64BC5"/>
    <w:rsid w:val="00B64C6F"/>
    <w:rsid w:val="00B64D7F"/>
    <w:rsid w:val="00B64E76"/>
    <w:rsid w:val="00B650A3"/>
    <w:rsid w:val="00B650F6"/>
    <w:rsid w:val="00B651CA"/>
    <w:rsid w:val="00B652F8"/>
    <w:rsid w:val="00B652FF"/>
    <w:rsid w:val="00B653EE"/>
    <w:rsid w:val="00B65674"/>
    <w:rsid w:val="00B65676"/>
    <w:rsid w:val="00B6574F"/>
    <w:rsid w:val="00B6591E"/>
    <w:rsid w:val="00B6596F"/>
    <w:rsid w:val="00B6599F"/>
    <w:rsid w:val="00B65B5F"/>
    <w:rsid w:val="00B65C2B"/>
    <w:rsid w:val="00B65C8E"/>
    <w:rsid w:val="00B65CE2"/>
    <w:rsid w:val="00B65CF1"/>
    <w:rsid w:val="00B65D24"/>
    <w:rsid w:val="00B66056"/>
    <w:rsid w:val="00B66103"/>
    <w:rsid w:val="00B661D8"/>
    <w:rsid w:val="00B661EE"/>
    <w:rsid w:val="00B661F5"/>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E63"/>
    <w:rsid w:val="00B66EE9"/>
    <w:rsid w:val="00B6701C"/>
    <w:rsid w:val="00B670E5"/>
    <w:rsid w:val="00B671D2"/>
    <w:rsid w:val="00B671F3"/>
    <w:rsid w:val="00B6739B"/>
    <w:rsid w:val="00B67403"/>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77"/>
    <w:rsid w:val="00B719DE"/>
    <w:rsid w:val="00B71A3A"/>
    <w:rsid w:val="00B71AAA"/>
    <w:rsid w:val="00B71C82"/>
    <w:rsid w:val="00B71D57"/>
    <w:rsid w:val="00B71E03"/>
    <w:rsid w:val="00B71E27"/>
    <w:rsid w:val="00B71E5A"/>
    <w:rsid w:val="00B71EE7"/>
    <w:rsid w:val="00B71FB8"/>
    <w:rsid w:val="00B7214C"/>
    <w:rsid w:val="00B72164"/>
    <w:rsid w:val="00B72463"/>
    <w:rsid w:val="00B725A3"/>
    <w:rsid w:val="00B725E7"/>
    <w:rsid w:val="00B7265A"/>
    <w:rsid w:val="00B727E2"/>
    <w:rsid w:val="00B7293D"/>
    <w:rsid w:val="00B729FB"/>
    <w:rsid w:val="00B72CBA"/>
    <w:rsid w:val="00B72CC6"/>
    <w:rsid w:val="00B72ECD"/>
    <w:rsid w:val="00B72EEC"/>
    <w:rsid w:val="00B72FE2"/>
    <w:rsid w:val="00B73145"/>
    <w:rsid w:val="00B733D7"/>
    <w:rsid w:val="00B73531"/>
    <w:rsid w:val="00B736CF"/>
    <w:rsid w:val="00B73750"/>
    <w:rsid w:val="00B7378B"/>
    <w:rsid w:val="00B737FC"/>
    <w:rsid w:val="00B7399B"/>
    <w:rsid w:val="00B73CE7"/>
    <w:rsid w:val="00B73E40"/>
    <w:rsid w:val="00B73ED9"/>
    <w:rsid w:val="00B742C9"/>
    <w:rsid w:val="00B74422"/>
    <w:rsid w:val="00B7446A"/>
    <w:rsid w:val="00B7446C"/>
    <w:rsid w:val="00B74497"/>
    <w:rsid w:val="00B7466A"/>
    <w:rsid w:val="00B74777"/>
    <w:rsid w:val="00B747A8"/>
    <w:rsid w:val="00B7480C"/>
    <w:rsid w:val="00B74811"/>
    <w:rsid w:val="00B74B57"/>
    <w:rsid w:val="00B74CA9"/>
    <w:rsid w:val="00B75044"/>
    <w:rsid w:val="00B750B6"/>
    <w:rsid w:val="00B75195"/>
    <w:rsid w:val="00B751D7"/>
    <w:rsid w:val="00B752A9"/>
    <w:rsid w:val="00B7543F"/>
    <w:rsid w:val="00B754DA"/>
    <w:rsid w:val="00B75597"/>
    <w:rsid w:val="00B7597C"/>
    <w:rsid w:val="00B75B0C"/>
    <w:rsid w:val="00B75B28"/>
    <w:rsid w:val="00B75BBD"/>
    <w:rsid w:val="00B75D4C"/>
    <w:rsid w:val="00B75E0E"/>
    <w:rsid w:val="00B75E14"/>
    <w:rsid w:val="00B75FBD"/>
    <w:rsid w:val="00B762C6"/>
    <w:rsid w:val="00B76326"/>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A58"/>
    <w:rsid w:val="00B80ACB"/>
    <w:rsid w:val="00B80CC7"/>
    <w:rsid w:val="00B80DC5"/>
    <w:rsid w:val="00B80E30"/>
    <w:rsid w:val="00B80E7C"/>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C96"/>
    <w:rsid w:val="00B82E09"/>
    <w:rsid w:val="00B82E1C"/>
    <w:rsid w:val="00B82EB8"/>
    <w:rsid w:val="00B82EDB"/>
    <w:rsid w:val="00B82EFD"/>
    <w:rsid w:val="00B83249"/>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2C7"/>
    <w:rsid w:val="00B842F0"/>
    <w:rsid w:val="00B8431F"/>
    <w:rsid w:val="00B84327"/>
    <w:rsid w:val="00B843EB"/>
    <w:rsid w:val="00B844D8"/>
    <w:rsid w:val="00B845AD"/>
    <w:rsid w:val="00B8479A"/>
    <w:rsid w:val="00B847C9"/>
    <w:rsid w:val="00B84957"/>
    <w:rsid w:val="00B84A12"/>
    <w:rsid w:val="00B84C38"/>
    <w:rsid w:val="00B84C54"/>
    <w:rsid w:val="00B84E79"/>
    <w:rsid w:val="00B84ED6"/>
    <w:rsid w:val="00B84FEC"/>
    <w:rsid w:val="00B85148"/>
    <w:rsid w:val="00B8527E"/>
    <w:rsid w:val="00B852E8"/>
    <w:rsid w:val="00B8532F"/>
    <w:rsid w:val="00B8539A"/>
    <w:rsid w:val="00B854FF"/>
    <w:rsid w:val="00B85572"/>
    <w:rsid w:val="00B855C5"/>
    <w:rsid w:val="00B85744"/>
    <w:rsid w:val="00B85752"/>
    <w:rsid w:val="00B859A3"/>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49F"/>
    <w:rsid w:val="00B877AE"/>
    <w:rsid w:val="00B877BF"/>
    <w:rsid w:val="00B87918"/>
    <w:rsid w:val="00B87B45"/>
    <w:rsid w:val="00B87BE4"/>
    <w:rsid w:val="00B90237"/>
    <w:rsid w:val="00B90335"/>
    <w:rsid w:val="00B903E7"/>
    <w:rsid w:val="00B90412"/>
    <w:rsid w:val="00B9074C"/>
    <w:rsid w:val="00B90883"/>
    <w:rsid w:val="00B909A2"/>
    <w:rsid w:val="00B90A0E"/>
    <w:rsid w:val="00B90ED0"/>
    <w:rsid w:val="00B90F35"/>
    <w:rsid w:val="00B90FF4"/>
    <w:rsid w:val="00B91085"/>
    <w:rsid w:val="00B910F3"/>
    <w:rsid w:val="00B9113F"/>
    <w:rsid w:val="00B91278"/>
    <w:rsid w:val="00B91329"/>
    <w:rsid w:val="00B91424"/>
    <w:rsid w:val="00B9157C"/>
    <w:rsid w:val="00B916B2"/>
    <w:rsid w:val="00B91A7D"/>
    <w:rsid w:val="00B91B01"/>
    <w:rsid w:val="00B91B5C"/>
    <w:rsid w:val="00B920DE"/>
    <w:rsid w:val="00B920E3"/>
    <w:rsid w:val="00B92147"/>
    <w:rsid w:val="00B921FB"/>
    <w:rsid w:val="00B9236C"/>
    <w:rsid w:val="00B9249B"/>
    <w:rsid w:val="00B92523"/>
    <w:rsid w:val="00B92557"/>
    <w:rsid w:val="00B9255B"/>
    <w:rsid w:val="00B927A2"/>
    <w:rsid w:val="00B928A2"/>
    <w:rsid w:val="00B929B8"/>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4158"/>
    <w:rsid w:val="00B941D2"/>
    <w:rsid w:val="00B941D9"/>
    <w:rsid w:val="00B94246"/>
    <w:rsid w:val="00B943FD"/>
    <w:rsid w:val="00B9450D"/>
    <w:rsid w:val="00B94528"/>
    <w:rsid w:val="00B9477C"/>
    <w:rsid w:val="00B94796"/>
    <w:rsid w:val="00B9495F"/>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D6"/>
    <w:rsid w:val="00B95A97"/>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F6"/>
    <w:rsid w:val="00BA2C18"/>
    <w:rsid w:val="00BA2C2B"/>
    <w:rsid w:val="00BA2DEA"/>
    <w:rsid w:val="00BA2E5C"/>
    <w:rsid w:val="00BA2EC7"/>
    <w:rsid w:val="00BA2FDE"/>
    <w:rsid w:val="00BA3103"/>
    <w:rsid w:val="00BA332D"/>
    <w:rsid w:val="00BA3376"/>
    <w:rsid w:val="00BA33BF"/>
    <w:rsid w:val="00BA3573"/>
    <w:rsid w:val="00BA37E6"/>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BF9"/>
    <w:rsid w:val="00BA4DB2"/>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B4"/>
    <w:rsid w:val="00BB1505"/>
    <w:rsid w:val="00BB15D8"/>
    <w:rsid w:val="00BB1658"/>
    <w:rsid w:val="00BB17B5"/>
    <w:rsid w:val="00BB17C9"/>
    <w:rsid w:val="00BB18BA"/>
    <w:rsid w:val="00BB1BD1"/>
    <w:rsid w:val="00BB1C52"/>
    <w:rsid w:val="00BB1CCC"/>
    <w:rsid w:val="00BB1D77"/>
    <w:rsid w:val="00BB1DB5"/>
    <w:rsid w:val="00BB1E7D"/>
    <w:rsid w:val="00BB1EA6"/>
    <w:rsid w:val="00BB1FBF"/>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C8"/>
    <w:rsid w:val="00BB5326"/>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BC"/>
    <w:rsid w:val="00BB6F06"/>
    <w:rsid w:val="00BB7003"/>
    <w:rsid w:val="00BB7277"/>
    <w:rsid w:val="00BB73E2"/>
    <w:rsid w:val="00BB780E"/>
    <w:rsid w:val="00BB7928"/>
    <w:rsid w:val="00BB7B8B"/>
    <w:rsid w:val="00BB7BDB"/>
    <w:rsid w:val="00BB7BFA"/>
    <w:rsid w:val="00BB7CD3"/>
    <w:rsid w:val="00BB7DD5"/>
    <w:rsid w:val="00BB7FEC"/>
    <w:rsid w:val="00BC0028"/>
    <w:rsid w:val="00BC00BE"/>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AA8"/>
    <w:rsid w:val="00BC2AFA"/>
    <w:rsid w:val="00BC2B49"/>
    <w:rsid w:val="00BC2BA5"/>
    <w:rsid w:val="00BC2BB8"/>
    <w:rsid w:val="00BC2C0E"/>
    <w:rsid w:val="00BC2E7E"/>
    <w:rsid w:val="00BC2EA6"/>
    <w:rsid w:val="00BC3234"/>
    <w:rsid w:val="00BC3398"/>
    <w:rsid w:val="00BC33FF"/>
    <w:rsid w:val="00BC340C"/>
    <w:rsid w:val="00BC345F"/>
    <w:rsid w:val="00BC355B"/>
    <w:rsid w:val="00BC3657"/>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C2B"/>
    <w:rsid w:val="00BC4C4A"/>
    <w:rsid w:val="00BC4C51"/>
    <w:rsid w:val="00BC4C95"/>
    <w:rsid w:val="00BC4DA3"/>
    <w:rsid w:val="00BC4DE9"/>
    <w:rsid w:val="00BC4EC8"/>
    <w:rsid w:val="00BC4FDE"/>
    <w:rsid w:val="00BC4FE2"/>
    <w:rsid w:val="00BC512D"/>
    <w:rsid w:val="00BC524C"/>
    <w:rsid w:val="00BC52C7"/>
    <w:rsid w:val="00BC54BE"/>
    <w:rsid w:val="00BC54DF"/>
    <w:rsid w:val="00BC577D"/>
    <w:rsid w:val="00BC5A21"/>
    <w:rsid w:val="00BC5A93"/>
    <w:rsid w:val="00BC5F42"/>
    <w:rsid w:val="00BC5F78"/>
    <w:rsid w:val="00BC5FB1"/>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D0"/>
    <w:rsid w:val="00BD0E5B"/>
    <w:rsid w:val="00BD0F86"/>
    <w:rsid w:val="00BD1072"/>
    <w:rsid w:val="00BD1145"/>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396"/>
    <w:rsid w:val="00BE165B"/>
    <w:rsid w:val="00BE1860"/>
    <w:rsid w:val="00BE1B01"/>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73F"/>
    <w:rsid w:val="00BE4A50"/>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920"/>
    <w:rsid w:val="00BE69BE"/>
    <w:rsid w:val="00BE6A44"/>
    <w:rsid w:val="00BE6B4D"/>
    <w:rsid w:val="00BE6BD8"/>
    <w:rsid w:val="00BE6C09"/>
    <w:rsid w:val="00BE6DE6"/>
    <w:rsid w:val="00BE6E6C"/>
    <w:rsid w:val="00BE700D"/>
    <w:rsid w:val="00BE7046"/>
    <w:rsid w:val="00BE71B1"/>
    <w:rsid w:val="00BE72B3"/>
    <w:rsid w:val="00BE731A"/>
    <w:rsid w:val="00BE73CF"/>
    <w:rsid w:val="00BE7440"/>
    <w:rsid w:val="00BE74DA"/>
    <w:rsid w:val="00BE75BA"/>
    <w:rsid w:val="00BE76FA"/>
    <w:rsid w:val="00BE7700"/>
    <w:rsid w:val="00BE7799"/>
    <w:rsid w:val="00BE7835"/>
    <w:rsid w:val="00BE786F"/>
    <w:rsid w:val="00BE7BD6"/>
    <w:rsid w:val="00BE7D03"/>
    <w:rsid w:val="00BE7FED"/>
    <w:rsid w:val="00BE7FFD"/>
    <w:rsid w:val="00BF02C9"/>
    <w:rsid w:val="00BF04D9"/>
    <w:rsid w:val="00BF04F0"/>
    <w:rsid w:val="00BF0624"/>
    <w:rsid w:val="00BF0637"/>
    <w:rsid w:val="00BF0701"/>
    <w:rsid w:val="00BF095B"/>
    <w:rsid w:val="00BF096C"/>
    <w:rsid w:val="00BF098D"/>
    <w:rsid w:val="00BF0A5F"/>
    <w:rsid w:val="00BF0AEC"/>
    <w:rsid w:val="00BF0B94"/>
    <w:rsid w:val="00BF0BDC"/>
    <w:rsid w:val="00BF0BF1"/>
    <w:rsid w:val="00BF0F70"/>
    <w:rsid w:val="00BF0FB2"/>
    <w:rsid w:val="00BF1190"/>
    <w:rsid w:val="00BF11A7"/>
    <w:rsid w:val="00BF126E"/>
    <w:rsid w:val="00BF14F6"/>
    <w:rsid w:val="00BF1547"/>
    <w:rsid w:val="00BF1640"/>
    <w:rsid w:val="00BF16F6"/>
    <w:rsid w:val="00BF17D6"/>
    <w:rsid w:val="00BF17E9"/>
    <w:rsid w:val="00BF17F6"/>
    <w:rsid w:val="00BF1877"/>
    <w:rsid w:val="00BF18A1"/>
    <w:rsid w:val="00BF1901"/>
    <w:rsid w:val="00BF1AA5"/>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C78"/>
    <w:rsid w:val="00BF2CD8"/>
    <w:rsid w:val="00BF2D29"/>
    <w:rsid w:val="00BF2E0B"/>
    <w:rsid w:val="00BF2FEA"/>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E1F"/>
    <w:rsid w:val="00BF3F1E"/>
    <w:rsid w:val="00BF401B"/>
    <w:rsid w:val="00BF40A9"/>
    <w:rsid w:val="00BF422B"/>
    <w:rsid w:val="00BF4446"/>
    <w:rsid w:val="00BF46EC"/>
    <w:rsid w:val="00BF47FF"/>
    <w:rsid w:val="00BF4921"/>
    <w:rsid w:val="00BF4ABB"/>
    <w:rsid w:val="00BF4ADC"/>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C6A"/>
    <w:rsid w:val="00BF7D45"/>
    <w:rsid w:val="00BF7ECC"/>
    <w:rsid w:val="00BF7FB7"/>
    <w:rsid w:val="00C000C4"/>
    <w:rsid w:val="00C00226"/>
    <w:rsid w:val="00C00297"/>
    <w:rsid w:val="00C0037B"/>
    <w:rsid w:val="00C004D7"/>
    <w:rsid w:val="00C00531"/>
    <w:rsid w:val="00C00536"/>
    <w:rsid w:val="00C00552"/>
    <w:rsid w:val="00C00572"/>
    <w:rsid w:val="00C0057B"/>
    <w:rsid w:val="00C0091D"/>
    <w:rsid w:val="00C00B62"/>
    <w:rsid w:val="00C00B8B"/>
    <w:rsid w:val="00C00BAE"/>
    <w:rsid w:val="00C00CE2"/>
    <w:rsid w:val="00C00D27"/>
    <w:rsid w:val="00C00E01"/>
    <w:rsid w:val="00C00FAD"/>
    <w:rsid w:val="00C00FC0"/>
    <w:rsid w:val="00C00FEB"/>
    <w:rsid w:val="00C0103E"/>
    <w:rsid w:val="00C012AC"/>
    <w:rsid w:val="00C014C6"/>
    <w:rsid w:val="00C01506"/>
    <w:rsid w:val="00C01753"/>
    <w:rsid w:val="00C0177E"/>
    <w:rsid w:val="00C017FC"/>
    <w:rsid w:val="00C019EA"/>
    <w:rsid w:val="00C01E04"/>
    <w:rsid w:val="00C01F89"/>
    <w:rsid w:val="00C021A1"/>
    <w:rsid w:val="00C022A3"/>
    <w:rsid w:val="00C02308"/>
    <w:rsid w:val="00C023BC"/>
    <w:rsid w:val="00C02563"/>
    <w:rsid w:val="00C02587"/>
    <w:rsid w:val="00C025B2"/>
    <w:rsid w:val="00C0281C"/>
    <w:rsid w:val="00C028C0"/>
    <w:rsid w:val="00C028D1"/>
    <w:rsid w:val="00C02911"/>
    <w:rsid w:val="00C02E3B"/>
    <w:rsid w:val="00C03040"/>
    <w:rsid w:val="00C03075"/>
    <w:rsid w:val="00C03100"/>
    <w:rsid w:val="00C03447"/>
    <w:rsid w:val="00C034CD"/>
    <w:rsid w:val="00C035BE"/>
    <w:rsid w:val="00C03657"/>
    <w:rsid w:val="00C03690"/>
    <w:rsid w:val="00C03784"/>
    <w:rsid w:val="00C03808"/>
    <w:rsid w:val="00C03815"/>
    <w:rsid w:val="00C03844"/>
    <w:rsid w:val="00C03861"/>
    <w:rsid w:val="00C03AE8"/>
    <w:rsid w:val="00C03B8E"/>
    <w:rsid w:val="00C03D3C"/>
    <w:rsid w:val="00C03E38"/>
    <w:rsid w:val="00C03E79"/>
    <w:rsid w:val="00C04025"/>
    <w:rsid w:val="00C0433E"/>
    <w:rsid w:val="00C04398"/>
    <w:rsid w:val="00C045DF"/>
    <w:rsid w:val="00C04680"/>
    <w:rsid w:val="00C046BA"/>
    <w:rsid w:val="00C04705"/>
    <w:rsid w:val="00C0473C"/>
    <w:rsid w:val="00C047D6"/>
    <w:rsid w:val="00C04889"/>
    <w:rsid w:val="00C048E8"/>
    <w:rsid w:val="00C04A52"/>
    <w:rsid w:val="00C04C36"/>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CB"/>
    <w:rsid w:val="00C120E3"/>
    <w:rsid w:val="00C120FC"/>
    <w:rsid w:val="00C121E6"/>
    <w:rsid w:val="00C12232"/>
    <w:rsid w:val="00C1249B"/>
    <w:rsid w:val="00C124D8"/>
    <w:rsid w:val="00C12513"/>
    <w:rsid w:val="00C12520"/>
    <w:rsid w:val="00C12738"/>
    <w:rsid w:val="00C12763"/>
    <w:rsid w:val="00C12854"/>
    <w:rsid w:val="00C12B02"/>
    <w:rsid w:val="00C12B6E"/>
    <w:rsid w:val="00C12BF8"/>
    <w:rsid w:val="00C12CF8"/>
    <w:rsid w:val="00C12DE8"/>
    <w:rsid w:val="00C12F55"/>
    <w:rsid w:val="00C12FB4"/>
    <w:rsid w:val="00C12FB5"/>
    <w:rsid w:val="00C12FE6"/>
    <w:rsid w:val="00C1301A"/>
    <w:rsid w:val="00C131FD"/>
    <w:rsid w:val="00C13413"/>
    <w:rsid w:val="00C1350A"/>
    <w:rsid w:val="00C13531"/>
    <w:rsid w:val="00C136EB"/>
    <w:rsid w:val="00C13958"/>
    <w:rsid w:val="00C13A45"/>
    <w:rsid w:val="00C13ACD"/>
    <w:rsid w:val="00C13CA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EFF"/>
    <w:rsid w:val="00C15134"/>
    <w:rsid w:val="00C1519E"/>
    <w:rsid w:val="00C15232"/>
    <w:rsid w:val="00C15274"/>
    <w:rsid w:val="00C1538A"/>
    <w:rsid w:val="00C153D7"/>
    <w:rsid w:val="00C156BA"/>
    <w:rsid w:val="00C157EF"/>
    <w:rsid w:val="00C157FB"/>
    <w:rsid w:val="00C15A34"/>
    <w:rsid w:val="00C15B1F"/>
    <w:rsid w:val="00C15B8A"/>
    <w:rsid w:val="00C15D6E"/>
    <w:rsid w:val="00C15E8F"/>
    <w:rsid w:val="00C15F7F"/>
    <w:rsid w:val="00C15FA9"/>
    <w:rsid w:val="00C16011"/>
    <w:rsid w:val="00C16071"/>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2"/>
    <w:rsid w:val="00C21DC3"/>
    <w:rsid w:val="00C21DF1"/>
    <w:rsid w:val="00C21E54"/>
    <w:rsid w:val="00C21EEA"/>
    <w:rsid w:val="00C21F00"/>
    <w:rsid w:val="00C220C7"/>
    <w:rsid w:val="00C2215B"/>
    <w:rsid w:val="00C223EE"/>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C12"/>
    <w:rsid w:val="00C23D02"/>
    <w:rsid w:val="00C23D66"/>
    <w:rsid w:val="00C23E2B"/>
    <w:rsid w:val="00C23E93"/>
    <w:rsid w:val="00C23ED0"/>
    <w:rsid w:val="00C24014"/>
    <w:rsid w:val="00C24072"/>
    <w:rsid w:val="00C240EB"/>
    <w:rsid w:val="00C2412E"/>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468"/>
    <w:rsid w:val="00C25526"/>
    <w:rsid w:val="00C25559"/>
    <w:rsid w:val="00C255A5"/>
    <w:rsid w:val="00C2562D"/>
    <w:rsid w:val="00C256E7"/>
    <w:rsid w:val="00C257E1"/>
    <w:rsid w:val="00C259FD"/>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1D"/>
    <w:rsid w:val="00C26A81"/>
    <w:rsid w:val="00C26AEB"/>
    <w:rsid w:val="00C26B1D"/>
    <w:rsid w:val="00C26B71"/>
    <w:rsid w:val="00C26B7F"/>
    <w:rsid w:val="00C26E71"/>
    <w:rsid w:val="00C26EFB"/>
    <w:rsid w:val="00C2704F"/>
    <w:rsid w:val="00C271A6"/>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9F"/>
    <w:rsid w:val="00C31C0D"/>
    <w:rsid w:val="00C31CD0"/>
    <w:rsid w:val="00C32027"/>
    <w:rsid w:val="00C32077"/>
    <w:rsid w:val="00C320A5"/>
    <w:rsid w:val="00C320E8"/>
    <w:rsid w:val="00C32369"/>
    <w:rsid w:val="00C3242F"/>
    <w:rsid w:val="00C3260E"/>
    <w:rsid w:val="00C32819"/>
    <w:rsid w:val="00C328F7"/>
    <w:rsid w:val="00C32A43"/>
    <w:rsid w:val="00C32A5A"/>
    <w:rsid w:val="00C32B28"/>
    <w:rsid w:val="00C32C0F"/>
    <w:rsid w:val="00C32C66"/>
    <w:rsid w:val="00C32E80"/>
    <w:rsid w:val="00C32FB2"/>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D77"/>
    <w:rsid w:val="00C35DC3"/>
    <w:rsid w:val="00C35E22"/>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AD"/>
    <w:rsid w:val="00C408BB"/>
    <w:rsid w:val="00C4093E"/>
    <w:rsid w:val="00C40954"/>
    <w:rsid w:val="00C40995"/>
    <w:rsid w:val="00C40A84"/>
    <w:rsid w:val="00C40B1F"/>
    <w:rsid w:val="00C40C2C"/>
    <w:rsid w:val="00C40C33"/>
    <w:rsid w:val="00C40D74"/>
    <w:rsid w:val="00C40D84"/>
    <w:rsid w:val="00C40EC4"/>
    <w:rsid w:val="00C40F20"/>
    <w:rsid w:val="00C40FEF"/>
    <w:rsid w:val="00C4102A"/>
    <w:rsid w:val="00C4110C"/>
    <w:rsid w:val="00C4113A"/>
    <w:rsid w:val="00C4133A"/>
    <w:rsid w:val="00C41369"/>
    <w:rsid w:val="00C41376"/>
    <w:rsid w:val="00C41651"/>
    <w:rsid w:val="00C41653"/>
    <w:rsid w:val="00C4169E"/>
    <w:rsid w:val="00C41781"/>
    <w:rsid w:val="00C417AC"/>
    <w:rsid w:val="00C417D4"/>
    <w:rsid w:val="00C41889"/>
    <w:rsid w:val="00C41973"/>
    <w:rsid w:val="00C41AA1"/>
    <w:rsid w:val="00C41E6F"/>
    <w:rsid w:val="00C41F42"/>
    <w:rsid w:val="00C41FAE"/>
    <w:rsid w:val="00C42051"/>
    <w:rsid w:val="00C422AD"/>
    <w:rsid w:val="00C4247A"/>
    <w:rsid w:val="00C424C2"/>
    <w:rsid w:val="00C4251E"/>
    <w:rsid w:val="00C42529"/>
    <w:rsid w:val="00C42651"/>
    <w:rsid w:val="00C42821"/>
    <w:rsid w:val="00C42883"/>
    <w:rsid w:val="00C42947"/>
    <w:rsid w:val="00C42A5A"/>
    <w:rsid w:val="00C42C77"/>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D6"/>
    <w:rsid w:val="00C448F6"/>
    <w:rsid w:val="00C4497D"/>
    <w:rsid w:val="00C44A53"/>
    <w:rsid w:val="00C44B11"/>
    <w:rsid w:val="00C44B8B"/>
    <w:rsid w:val="00C44B90"/>
    <w:rsid w:val="00C44BE8"/>
    <w:rsid w:val="00C44CA5"/>
    <w:rsid w:val="00C44D59"/>
    <w:rsid w:val="00C44D82"/>
    <w:rsid w:val="00C44DEE"/>
    <w:rsid w:val="00C44F1A"/>
    <w:rsid w:val="00C44F7A"/>
    <w:rsid w:val="00C45059"/>
    <w:rsid w:val="00C45152"/>
    <w:rsid w:val="00C451A0"/>
    <w:rsid w:val="00C451B7"/>
    <w:rsid w:val="00C451F7"/>
    <w:rsid w:val="00C45211"/>
    <w:rsid w:val="00C452DD"/>
    <w:rsid w:val="00C452E4"/>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F22"/>
    <w:rsid w:val="00C47F3B"/>
    <w:rsid w:val="00C500C1"/>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87"/>
    <w:rsid w:val="00C54088"/>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C7"/>
    <w:rsid w:val="00C5523A"/>
    <w:rsid w:val="00C55312"/>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63"/>
    <w:rsid w:val="00C55F66"/>
    <w:rsid w:val="00C55F6B"/>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F3"/>
    <w:rsid w:val="00C60486"/>
    <w:rsid w:val="00C604F0"/>
    <w:rsid w:val="00C605DE"/>
    <w:rsid w:val="00C6069F"/>
    <w:rsid w:val="00C608A8"/>
    <w:rsid w:val="00C60961"/>
    <w:rsid w:val="00C60A4E"/>
    <w:rsid w:val="00C60C18"/>
    <w:rsid w:val="00C60FAE"/>
    <w:rsid w:val="00C60FD6"/>
    <w:rsid w:val="00C6107F"/>
    <w:rsid w:val="00C613BB"/>
    <w:rsid w:val="00C61516"/>
    <w:rsid w:val="00C61535"/>
    <w:rsid w:val="00C61555"/>
    <w:rsid w:val="00C6162F"/>
    <w:rsid w:val="00C61646"/>
    <w:rsid w:val="00C6173E"/>
    <w:rsid w:val="00C617EE"/>
    <w:rsid w:val="00C6185F"/>
    <w:rsid w:val="00C618F1"/>
    <w:rsid w:val="00C619A9"/>
    <w:rsid w:val="00C61A84"/>
    <w:rsid w:val="00C61ABD"/>
    <w:rsid w:val="00C61BAF"/>
    <w:rsid w:val="00C61C04"/>
    <w:rsid w:val="00C61C06"/>
    <w:rsid w:val="00C61D20"/>
    <w:rsid w:val="00C61E1C"/>
    <w:rsid w:val="00C6204B"/>
    <w:rsid w:val="00C620BD"/>
    <w:rsid w:val="00C620CA"/>
    <w:rsid w:val="00C621B4"/>
    <w:rsid w:val="00C621BB"/>
    <w:rsid w:val="00C62200"/>
    <w:rsid w:val="00C625B5"/>
    <w:rsid w:val="00C6261A"/>
    <w:rsid w:val="00C626E1"/>
    <w:rsid w:val="00C62728"/>
    <w:rsid w:val="00C6275F"/>
    <w:rsid w:val="00C62822"/>
    <w:rsid w:val="00C629CF"/>
    <w:rsid w:val="00C62A8B"/>
    <w:rsid w:val="00C62C51"/>
    <w:rsid w:val="00C62C5E"/>
    <w:rsid w:val="00C62C82"/>
    <w:rsid w:val="00C62FC7"/>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530"/>
    <w:rsid w:val="00C64586"/>
    <w:rsid w:val="00C64631"/>
    <w:rsid w:val="00C64652"/>
    <w:rsid w:val="00C64788"/>
    <w:rsid w:val="00C64806"/>
    <w:rsid w:val="00C64995"/>
    <w:rsid w:val="00C649EB"/>
    <w:rsid w:val="00C64DA6"/>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134"/>
    <w:rsid w:val="00C701C6"/>
    <w:rsid w:val="00C701D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82"/>
    <w:rsid w:val="00C733BD"/>
    <w:rsid w:val="00C73490"/>
    <w:rsid w:val="00C734CA"/>
    <w:rsid w:val="00C73650"/>
    <w:rsid w:val="00C737AF"/>
    <w:rsid w:val="00C73842"/>
    <w:rsid w:val="00C73851"/>
    <w:rsid w:val="00C73B9C"/>
    <w:rsid w:val="00C73EFE"/>
    <w:rsid w:val="00C74037"/>
    <w:rsid w:val="00C7416A"/>
    <w:rsid w:val="00C741DB"/>
    <w:rsid w:val="00C7446A"/>
    <w:rsid w:val="00C744D4"/>
    <w:rsid w:val="00C74543"/>
    <w:rsid w:val="00C74594"/>
    <w:rsid w:val="00C745B1"/>
    <w:rsid w:val="00C74675"/>
    <w:rsid w:val="00C747A7"/>
    <w:rsid w:val="00C748CF"/>
    <w:rsid w:val="00C748F8"/>
    <w:rsid w:val="00C748FF"/>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A4"/>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B6"/>
    <w:rsid w:val="00C778D7"/>
    <w:rsid w:val="00C77960"/>
    <w:rsid w:val="00C779F5"/>
    <w:rsid w:val="00C77A08"/>
    <w:rsid w:val="00C77A35"/>
    <w:rsid w:val="00C77A40"/>
    <w:rsid w:val="00C77A51"/>
    <w:rsid w:val="00C77A71"/>
    <w:rsid w:val="00C77ADF"/>
    <w:rsid w:val="00C77B16"/>
    <w:rsid w:val="00C77B32"/>
    <w:rsid w:val="00C77C25"/>
    <w:rsid w:val="00C77D97"/>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F9"/>
    <w:rsid w:val="00C82909"/>
    <w:rsid w:val="00C82C34"/>
    <w:rsid w:val="00C82CE5"/>
    <w:rsid w:val="00C82D14"/>
    <w:rsid w:val="00C82D34"/>
    <w:rsid w:val="00C82DA8"/>
    <w:rsid w:val="00C82E05"/>
    <w:rsid w:val="00C82EAA"/>
    <w:rsid w:val="00C82EE2"/>
    <w:rsid w:val="00C82FB6"/>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BC2"/>
    <w:rsid w:val="00C84C2E"/>
    <w:rsid w:val="00C84C4B"/>
    <w:rsid w:val="00C84C50"/>
    <w:rsid w:val="00C84C82"/>
    <w:rsid w:val="00C84CF6"/>
    <w:rsid w:val="00C84D82"/>
    <w:rsid w:val="00C84E27"/>
    <w:rsid w:val="00C84ECB"/>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F5"/>
    <w:rsid w:val="00C860B0"/>
    <w:rsid w:val="00C86409"/>
    <w:rsid w:val="00C8646C"/>
    <w:rsid w:val="00C86698"/>
    <w:rsid w:val="00C867E8"/>
    <w:rsid w:val="00C86910"/>
    <w:rsid w:val="00C869DC"/>
    <w:rsid w:val="00C86A98"/>
    <w:rsid w:val="00C86B89"/>
    <w:rsid w:val="00C86C6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D8"/>
    <w:rsid w:val="00C93623"/>
    <w:rsid w:val="00C93665"/>
    <w:rsid w:val="00C93693"/>
    <w:rsid w:val="00C93701"/>
    <w:rsid w:val="00C93748"/>
    <w:rsid w:val="00C93776"/>
    <w:rsid w:val="00C9379A"/>
    <w:rsid w:val="00C93904"/>
    <w:rsid w:val="00C939E6"/>
    <w:rsid w:val="00C93B7D"/>
    <w:rsid w:val="00C93BF8"/>
    <w:rsid w:val="00C93C83"/>
    <w:rsid w:val="00C93D83"/>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4D4"/>
    <w:rsid w:val="00C964EF"/>
    <w:rsid w:val="00C9653D"/>
    <w:rsid w:val="00C9654D"/>
    <w:rsid w:val="00C969F0"/>
    <w:rsid w:val="00C96B3B"/>
    <w:rsid w:val="00C96D77"/>
    <w:rsid w:val="00C96DA4"/>
    <w:rsid w:val="00C96E3D"/>
    <w:rsid w:val="00C96EC7"/>
    <w:rsid w:val="00C96F4D"/>
    <w:rsid w:val="00C972CD"/>
    <w:rsid w:val="00C97309"/>
    <w:rsid w:val="00C9735C"/>
    <w:rsid w:val="00C973F5"/>
    <w:rsid w:val="00C97478"/>
    <w:rsid w:val="00C9780D"/>
    <w:rsid w:val="00C978BE"/>
    <w:rsid w:val="00C979C4"/>
    <w:rsid w:val="00C97C2E"/>
    <w:rsid w:val="00C97E08"/>
    <w:rsid w:val="00C97F2C"/>
    <w:rsid w:val="00C97F8D"/>
    <w:rsid w:val="00C97FE4"/>
    <w:rsid w:val="00CA00A0"/>
    <w:rsid w:val="00CA031A"/>
    <w:rsid w:val="00CA0338"/>
    <w:rsid w:val="00CA0352"/>
    <w:rsid w:val="00CA03E9"/>
    <w:rsid w:val="00CA04BD"/>
    <w:rsid w:val="00CA0614"/>
    <w:rsid w:val="00CA06AF"/>
    <w:rsid w:val="00CA06DF"/>
    <w:rsid w:val="00CA09E3"/>
    <w:rsid w:val="00CA0AE6"/>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C54"/>
    <w:rsid w:val="00CA4D2A"/>
    <w:rsid w:val="00CA4E4F"/>
    <w:rsid w:val="00CA4E74"/>
    <w:rsid w:val="00CA51D8"/>
    <w:rsid w:val="00CA541D"/>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780"/>
    <w:rsid w:val="00CA7833"/>
    <w:rsid w:val="00CA7901"/>
    <w:rsid w:val="00CA7957"/>
    <w:rsid w:val="00CA7967"/>
    <w:rsid w:val="00CA79DF"/>
    <w:rsid w:val="00CA7A83"/>
    <w:rsid w:val="00CA7B32"/>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90C"/>
    <w:rsid w:val="00CB19BB"/>
    <w:rsid w:val="00CB1A8F"/>
    <w:rsid w:val="00CB1AB9"/>
    <w:rsid w:val="00CB1B90"/>
    <w:rsid w:val="00CB1D8B"/>
    <w:rsid w:val="00CB1DA0"/>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C07"/>
    <w:rsid w:val="00CB2CDE"/>
    <w:rsid w:val="00CB2D03"/>
    <w:rsid w:val="00CB2D26"/>
    <w:rsid w:val="00CB2D65"/>
    <w:rsid w:val="00CB320D"/>
    <w:rsid w:val="00CB321A"/>
    <w:rsid w:val="00CB3356"/>
    <w:rsid w:val="00CB3363"/>
    <w:rsid w:val="00CB35C7"/>
    <w:rsid w:val="00CB367F"/>
    <w:rsid w:val="00CB38A7"/>
    <w:rsid w:val="00CB3D27"/>
    <w:rsid w:val="00CB4111"/>
    <w:rsid w:val="00CB43BC"/>
    <w:rsid w:val="00CB461D"/>
    <w:rsid w:val="00CB4876"/>
    <w:rsid w:val="00CB4907"/>
    <w:rsid w:val="00CB4A19"/>
    <w:rsid w:val="00CB4AA1"/>
    <w:rsid w:val="00CB4B52"/>
    <w:rsid w:val="00CB4C66"/>
    <w:rsid w:val="00CB4F0A"/>
    <w:rsid w:val="00CB51A4"/>
    <w:rsid w:val="00CB5499"/>
    <w:rsid w:val="00CB54F8"/>
    <w:rsid w:val="00CB56E6"/>
    <w:rsid w:val="00CB5739"/>
    <w:rsid w:val="00CB5784"/>
    <w:rsid w:val="00CB5960"/>
    <w:rsid w:val="00CB59A8"/>
    <w:rsid w:val="00CB5A2E"/>
    <w:rsid w:val="00CB5AEE"/>
    <w:rsid w:val="00CB5C71"/>
    <w:rsid w:val="00CB5CE4"/>
    <w:rsid w:val="00CB5D8B"/>
    <w:rsid w:val="00CB5D91"/>
    <w:rsid w:val="00CB5D93"/>
    <w:rsid w:val="00CB5E53"/>
    <w:rsid w:val="00CB5F66"/>
    <w:rsid w:val="00CB5F6E"/>
    <w:rsid w:val="00CB5FD4"/>
    <w:rsid w:val="00CB600D"/>
    <w:rsid w:val="00CB6029"/>
    <w:rsid w:val="00CB6066"/>
    <w:rsid w:val="00CB606D"/>
    <w:rsid w:val="00CB60F2"/>
    <w:rsid w:val="00CB6252"/>
    <w:rsid w:val="00CB6261"/>
    <w:rsid w:val="00CB6287"/>
    <w:rsid w:val="00CB62F9"/>
    <w:rsid w:val="00CB64BB"/>
    <w:rsid w:val="00CB6686"/>
    <w:rsid w:val="00CB672B"/>
    <w:rsid w:val="00CB67DF"/>
    <w:rsid w:val="00CB6832"/>
    <w:rsid w:val="00CB68F1"/>
    <w:rsid w:val="00CB699F"/>
    <w:rsid w:val="00CB6A53"/>
    <w:rsid w:val="00CB6D59"/>
    <w:rsid w:val="00CB6EDE"/>
    <w:rsid w:val="00CB6F41"/>
    <w:rsid w:val="00CB7065"/>
    <w:rsid w:val="00CB70A7"/>
    <w:rsid w:val="00CB7143"/>
    <w:rsid w:val="00CB7218"/>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311F"/>
    <w:rsid w:val="00CC3173"/>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5A0"/>
    <w:rsid w:val="00CD27A4"/>
    <w:rsid w:val="00CD2A53"/>
    <w:rsid w:val="00CD2A70"/>
    <w:rsid w:val="00CD2B96"/>
    <w:rsid w:val="00CD2BF8"/>
    <w:rsid w:val="00CD2F81"/>
    <w:rsid w:val="00CD3000"/>
    <w:rsid w:val="00CD30E1"/>
    <w:rsid w:val="00CD3245"/>
    <w:rsid w:val="00CD33B0"/>
    <w:rsid w:val="00CD33ED"/>
    <w:rsid w:val="00CD34D0"/>
    <w:rsid w:val="00CD3504"/>
    <w:rsid w:val="00CD35D2"/>
    <w:rsid w:val="00CD3623"/>
    <w:rsid w:val="00CD3627"/>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44"/>
    <w:rsid w:val="00CD61BF"/>
    <w:rsid w:val="00CD61FE"/>
    <w:rsid w:val="00CD6346"/>
    <w:rsid w:val="00CD6486"/>
    <w:rsid w:val="00CD6524"/>
    <w:rsid w:val="00CD6B11"/>
    <w:rsid w:val="00CD6BBB"/>
    <w:rsid w:val="00CD6D7D"/>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837"/>
    <w:rsid w:val="00CE084A"/>
    <w:rsid w:val="00CE0866"/>
    <w:rsid w:val="00CE089A"/>
    <w:rsid w:val="00CE0907"/>
    <w:rsid w:val="00CE0B69"/>
    <w:rsid w:val="00CE0B85"/>
    <w:rsid w:val="00CE0D58"/>
    <w:rsid w:val="00CE0ECD"/>
    <w:rsid w:val="00CE1010"/>
    <w:rsid w:val="00CE1028"/>
    <w:rsid w:val="00CE1142"/>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F7"/>
    <w:rsid w:val="00CE42B8"/>
    <w:rsid w:val="00CE43AE"/>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EF"/>
    <w:rsid w:val="00CE6C04"/>
    <w:rsid w:val="00CE6C25"/>
    <w:rsid w:val="00CE6CA0"/>
    <w:rsid w:val="00CE6CA3"/>
    <w:rsid w:val="00CE6CA9"/>
    <w:rsid w:val="00CE6E75"/>
    <w:rsid w:val="00CE6F07"/>
    <w:rsid w:val="00CE6F50"/>
    <w:rsid w:val="00CE7080"/>
    <w:rsid w:val="00CE7129"/>
    <w:rsid w:val="00CE71FE"/>
    <w:rsid w:val="00CE726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C9D"/>
    <w:rsid w:val="00CF0CB4"/>
    <w:rsid w:val="00CF0E68"/>
    <w:rsid w:val="00CF0E78"/>
    <w:rsid w:val="00CF1044"/>
    <w:rsid w:val="00CF1082"/>
    <w:rsid w:val="00CF10C5"/>
    <w:rsid w:val="00CF1181"/>
    <w:rsid w:val="00CF120A"/>
    <w:rsid w:val="00CF1253"/>
    <w:rsid w:val="00CF1403"/>
    <w:rsid w:val="00CF152C"/>
    <w:rsid w:val="00CF17F0"/>
    <w:rsid w:val="00CF1904"/>
    <w:rsid w:val="00CF1B97"/>
    <w:rsid w:val="00CF1C0E"/>
    <w:rsid w:val="00CF1C1A"/>
    <w:rsid w:val="00CF1C98"/>
    <w:rsid w:val="00CF1D7A"/>
    <w:rsid w:val="00CF1E0E"/>
    <w:rsid w:val="00CF1E11"/>
    <w:rsid w:val="00CF1E39"/>
    <w:rsid w:val="00CF1FD2"/>
    <w:rsid w:val="00CF20EB"/>
    <w:rsid w:val="00CF211F"/>
    <w:rsid w:val="00CF2390"/>
    <w:rsid w:val="00CF243C"/>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5F"/>
    <w:rsid w:val="00CF358C"/>
    <w:rsid w:val="00CF375A"/>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741"/>
    <w:rsid w:val="00CF47D9"/>
    <w:rsid w:val="00CF48F4"/>
    <w:rsid w:val="00CF49C4"/>
    <w:rsid w:val="00CF4B45"/>
    <w:rsid w:val="00CF4BC3"/>
    <w:rsid w:val="00CF4F01"/>
    <w:rsid w:val="00CF4FFC"/>
    <w:rsid w:val="00CF50BE"/>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EE"/>
    <w:rsid w:val="00CF65C7"/>
    <w:rsid w:val="00CF65D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69"/>
    <w:rsid w:val="00D01A10"/>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B16"/>
    <w:rsid w:val="00D02BCB"/>
    <w:rsid w:val="00D02DB9"/>
    <w:rsid w:val="00D02E36"/>
    <w:rsid w:val="00D02F7A"/>
    <w:rsid w:val="00D02FAD"/>
    <w:rsid w:val="00D0317B"/>
    <w:rsid w:val="00D033DB"/>
    <w:rsid w:val="00D03434"/>
    <w:rsid w:val="00D034C8"/>
    <w:rsid w:val="00D034DF"/>
    <w:rsid w:val="00D03669"/>
    <w:rsid w:val="00D036B7"/>
    <w:rsid w:val="00D0387E"/>
    <w:rsid w:val="00D03993"/>
    <w:rsid w:val="00D03A65"/>
    <w:rsid w:val="00D03B7E"/>
    <w:rsid w:val="00D03B8A"/>
    <w:rsid w:val="00D03C03"/>
    <w:rsid w:val="00D03CA3"/>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DD"/>
    <w:rsid w:val="00D07803"/>
    <w:rsid w:val="00D07A68"/>
    <w:rsid w:val="00D07B44"/>
    <w:rsid w:val="00D07D5E"/>
    <w:rsid w:val="00D07F4E"/>
    <w:rsid w:val="00D1004F"/>
    <w:rsid w:val="00D1034C"/>
    <w:rsid w:val="00D103E0"/>
    <w:rsid w:val="00D105A5"/>
    <w:rsid w:val="00D1068D"/>
    <w:rsid w:val="00D10836"/>
    <w:rsid w:val="00D108E0"/>
    <w:rsid w:val="00D10C8C"/>
    <w:rsid w:val="00D10EC4"/>
    <w:rsid w:val="00D112B2"/>
    <w:rsid w:val="00D112E1"/>
    <w:rsid w:val="00D114B8"/>
    <w:rsid w:val="00D11699"/>
    <w:rsid w:val="00D11784"/>
    <w:rsid w:val="00D117E9"/>
    <w:rsid w:val="00D11858"/>
    <w:rsid w:val="00D118BE"/>
    <w:rsid w:val="00D11D7A"/>
    <w:rsid w:val="00D11EB1"/>
    <w:rsid w:val="00D11F2F"/>
    <w:rsid w:val="00D12022"/>
    <w:rsid w:val="00D120DA"/>
    <w:rsid w:val="00D120E8"/>
    <w:rsid w:val="00D121C7"/>
    <w:rsid w:val="00D121D8"/>
    <w:rsid w:val="00D121FF"/>
    <w:rsid w:val="00D1220D"/>
    <w:rsid w:val="00D122A9"/>
    <w:rsid w:val="00D122C3"/>
    <w:rsid w:val="00D12362"/>
    <w:rsid w:val="00D1237A"/>
    <w:rsid w:val="00D12494"/>
    <w:rsid w:val="00D12521"/>
    <w:rsid w:val="00D1261A"/>
    <w:rsid w:val="00D126D4"/>
    <w:rsid w:val="00D126F2"/>
    <w:rsid w:val="00D128A6"/>
    <w:rsid w:val="00D128CA"/>
    <w:rsid w:val="00D128DF"/>
    <w:rsid w:val="00D129F6"/>
    <w:rsid w:val="00D12A1A"/>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BE8"/>
    <w:rsid w:val="00D14C14"/>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593"/>
    <w:rsid w:val="00D21626"/>
    <w:rsid w:val="00D2162E"/>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1C8"/>
    <w:rsid w:val="00D27293"/>
    <w:rsid w:val="00D27580"/>
    <w:rsid w:val="00D27600"/>
    <w:rsid w:val="00D2767A"/>
    <w:rsid w:val="00D276BA"/>
    <w:rsid w:val="00D27857"/>
    <w:rsid w:val="00D27910"/>
    <w:rsid w:val="00D27B87"/>
    <w:rsid w:val="00D30053"/>
    <w:rsid w:val="00D301E1"/>
    <w:rsid w:val="00D302E9"/>
    <w:rsid w:val="00D303E1"/>
    <w:rsid w:val="00D30403"/>
    <w:rsid w:val="00D3043A"/>
    <w:rsid w:val="00D304AF"/>
    <w:rsid w:val="00D305E6"/>
    <w:rsid w:val="00D306F0"/>
    <w:rsid w:val="00D3089A"/>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7B"/>
    <w:rsid w:val="00D32F4D"/>
    <w:rsid w:val="00D33436"/>
    <w:rsid w:val="00D33474"/>
    <w:rsid w:val="00D33494"/>
    <w:rsid w:val="00D335A3"/>
    <w:rsid w:val="00D335F7"/>
    <w:rsid w:val="00D33672"/>
    <w:rsid w:val="00D33C09"/>
    <w:rsid w:val="00D33E28"/>
    <w:rsid w:val="00D33E5A"/>
    <w:rsid w:val="00D33F27"/>
    <w:rsid w:val="00D33FC7"/>
    <w:rsid w:val="00D3424E"/>
    <w:rsid w:val="00D342D9"/>
    <w:rsid w:val="00D34342"/>
    <w:rsid w:val="00D3446B"/>
    <w:rsid w:val="00D3469B"/>
    <w:rsid w:val="00D34725"/>
    <w:rsid w:val="00D34931"/>
    <w:rsid w:val="00D34AF6"/>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E0"/>
    <w:rsid w:val="00D364E4"/>
    <w:rsid w:val="00D364EE"/>
    <w:rsid w:val="00D36542"/>
    <w:rsid w:val="00D36562"/>
    <w:rsid w:val="00D368B5"/>
    <w:rsid w:val="00D36BCE"/>
    <w:rsid w:val="00D36CAC"/>
    <w:rsid w:val="00D36CF9"/>
    <w:rsid w:val="00D36DF1"/>
    <w:rsid w:val="00D36EC1"/>
    <w:rsid w:val="00D36F53"/>
    <w:rsid w:val="00D37013"/>
    <w:rsid w:val="00D3716D"/>
    <w:rsid w:val="00D371D6"/>
    <w:rsid w:val="00D37247"/>
    <w:rsid w:val="00D37385"/>
    <w:rsid w:val="00D374C6"/>
    <w:rsid w:val="00D374FD"/>
    <w:rsid w:val="00D375AA"/>
    <w:rsid w:val="00D3768D"/>
    <w:rsid w:val="00D377F4"/>
    <w:rsid w:val="00D37949"/>
    <w:rsid w:val="00D379E8"/>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42A"/>
    <w:rsid w:val="00D47587"/>
    <w:rsid w:val="00D4767A"/>
    <w:rsid w:val="00D47A22"/>
    <w:rsid w:val="00D47A63"/>
    <w:rsid w:val="00D47C02"/>
    <w:rsid w:val="00D47D12"/>
    <w:rsid w:val="00D47D63"/>
    <w:rsid w:val="00D47F0F"/>
    <w:rsid w:val="00D47FA6"/>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FEF"/>
    <w:rsid w:val="00D53098"/>
    <w:rsid w:val="00D5313B"/>
    <w:rsid w:val="00D53206"/>
    <w:rsid w:val="00D53396"/>
    <w:rsid w:val="00D537F3"/>
    <w:rsid w:val="00D5380D"/>
    <w:rsid w:val="00D5395D"/>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C29"/>
    <w:rsid w:val="00D54F83"/>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57E"/>
    <w:rsid w:val="00D56645"/>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373"/>
    <w:rsid w:val="00D5738B"/>
    <w:rsid w:val="00D573A6"/>
    <w:rsid w:val="00D57421"/>
    <w:rsid w:val="00D5745B"/>
    <w:rsid w:val="00D57829"/>
    <w:rsid w:val="00D57923"/>
    <w:rsid w:val="00D57BE3"/>
    <w:rsid w:val="00D57E76"/>
    <w:rsid w:val="00D57EC2"/>
    <w:rsid w:val="00D57FAE"/>
    <w:rsid w:val="00D60058"/>
    <w:rsid w:val="00D60059"/>
    <w:rsid w:val="00D60087"/>
    <w:rsid w:val="00D600DA"/>
    <w:rsid w:val="00D60101"/>
    <w:rsid w:val="00D601EB"/>
    <w:rsid w:val="00D60233"/>
    <w:rsid w:val="00D602D1"/>
    <w:rsid w:val="00D6037F"/>
    <w:rsid w:val="00D604E0"/>
    <w:rsid w:val="00D6057E"/>
    <w:rsid w:val="00D607FC"/>
    <w:rsid w:val="00D6090A"/>
    <w:rsid w:val="00D6092F"/>
    <w:rsid w:val="00D60A0C"/>
    <w:rsid w:val="00D60B39"/>
    <w:rsid w:val="00D60BE7"/>
    <w:rsid w:val="00D60C33"/>
    <w:rsid w:val="00D60D25"/>
    <w:rsid w:val="00D60ECC"/>
    <w:rsid w:val="00D6145A"/>
    <w:rsid w:val="00D61605"/>
    <w:rsid w:val="00D61645"/>
    <w:rsid w:val="00D61971"/>
    <w:rsid w:val="00D61A78"/>
    <w:rsid w:val="00D61C65"/>
    <w:rsid w:val="00D61F23"/>
    <w:rsid w:val="00D62058"/>
    <w:rsid w:val="00D620E0"/>
    <w:rsid w:val="00D6222D"/>
    <w:rsid w:val="00D6229B"/>
    <w:rsid w:val="00D622BB"/>
    <w:rsid w:val="00D62315"/>
    <w:rsid w:val="00D62354"/>
    <w:rsid w:val="00D6239F"/>
    <w:rsid w:val="00D62491"/>
    <w:rsid w:val="00D624BC"/>
    <w:rsid w:val="00D624FC"/>
    <w:rsid w:val="00D6263D"/>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B27"/>
    <w:rsid w:val="00D63BE8"/>
    <w:rsid w:val="00D63C0A"/>
    <w:rsid w:val="00D63CC4"/>
    <w:rsid w:val="00D63E43"/>
    <w:rsid w:val="00D63E97"/>
    <w:rsid w:val="00D63F02"/>
    <w:rsid w:val="00D63F3F"/>
    <w:rsid w:val="00D64024"/>
    <w:rsid w:val="00D642B3"/>
    <w:rsid w:val="00D643BF"/>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D58"/>
    <w:rsid w:val="00D65DB9"/>
    <w:rsid w:val="00D66007"/>
    <w:rsid w:val="00D6605E"/>
    <w:rsid w:val="00D66087"/>
    <w:rsid w:val="00D66157"/>
    <w:rsid w:val="00D66187"/>
    <w:rsid w:val="00D66256"/>
    <w:rsid w:val="00D662EE"/>
    <w:rsid w:val="00D66412"/>
    <w:rsid w:val="00D66629"/>
    <w:rsid w:val="00D666C0"/>
    <w:rsid w:val="00D668C0"/>
    <w:rsid w:val="00D66980"/>
    <w:rsid w:val="00D66BAF"/>
    <w:rsid w:val="00D66D35"/>
    <w:rsid w:val="00D66D3E"/>
    <w:rsid w:val="00D66DD6"/>
    <w:rsid w:val="00D66F52"/>
    <w:rsid w:val="00D6711D"/>
    <w:rsid w:val="00D67167"/>
    <w:rsid w:val="00D6717E"/>
    <w:rsid w:val="00D671F2"/>
    <w:rsid w:val="00D6721B"/>
    <w:rsid w:val="00D6729C"/>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556"/>
    <w:rsid w:val="00D745A0"/>
    <w:rsid w:val="00D74A84"/>
    <w:rsid w:val="00D74B2C"/>
    <w:rsid w:val="00D74B79"/>
    <w:rsid w:val="00D74C1E"/>
    <w:rsid w:val="00D74D6B"/>
    <w:rsid w:val="00D74EA3"/>
    <w:rsid w:val="00D74EAB"/>
    <w:rsid w:val="00D74F76"/>
    <w:rsid w:val="00D74F94"/>
    <w:rsid w:val="00D75075"/>
    <w:rsid w:val="00D7519B"/>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4EA"/>
    <w:rsid w:val="00D7671D"/>
    <w:rsid w:val="00D767C1"/>
    <w:rsid w:val="00D76848"/>
    <w:rsid w:val="00D7693D"/>
    <w:rsid w:val="00D76A14"/>
    <w:rsid w:val="00D76A52"/>
    <w:rsid w:val="00D76B3E"/>
    <w:rsid w:val="00D76B6D"/>
    <w:rsid w:val="00D76CD5"/>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735"/>
    <w:rsid w:val="00D81840"/>
    <w:rsid w:val="00D81855"/>
    <w:rsid w:val="00D81891"/>
    <w:rsid w:val="00D8195D"/>
    <w:rsid w:val="00D81995"/>
    <w:rsid w:val="00D81D10"/>
    <w:rsid w:val="00D81D2D"/>
    <w:rsid w:val="00D81F33"/>
    <w:rsid w:val="00D81FDC"/>
    <w:rsid w:val="00D81FF1"/>
    <w:rsid w:val="00D82073"/>
    <w:rsid w:val="00D820FE"/>
    <w:rsid w:val="00D822EE"/>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45"/>
    <w:rsid w:val="00D86DAF"/>
    <w:rsid w:val="00D86FFC"/>
    <w:rsid w:val="00D8704F"/>
    <w:rsid w:val="00D8711F"/>
    <w:rsid w:val="00D87149"/>
    <w:rsid w:val="00D87175"/>
    <w:rsid w:val="00D87216"/>
    <w:rsid w:val="00D87238"/>
    <w:rsid w:val="00D872CF"/>
    <w:rsid w:val="00D873B3"/>
    <w:rsid w:val="00D87501"/>
    <w:rsid w:val="00D87649"/>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6C"/>
    <w:rsid w:val="00D9082C"/>
    <w:rsid w:val="00D90860"/>
    <w:rsid w:val="00D90911"/>
    <w:rsid w:val="00D9092E"/>
    <w:rsid w:val="00D909A0"/>
    <w:rsid w:val="00D90B0F"/>
    <w:rsid w:val="00D90BDE"/>
    <w:rsid w:val="00D90D54"/>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CD3"/>
    <w:rsid w:val="00DA0CDB"/>
    <w:rsid w:val="00DA0D7D"/>
    <w:rsid w:val="00DA0E7A"/>
    <w:rsid w:val="00DA0F20"/>
    <w:rsid w:val="00DA1010"/>
    <w:rsid w:val="00DA127F"/>
    <w:rsid w:val="00DA13CD"/>
    <w:rsid w:val="00DA1512"/>
    <w:rsid w:val="00DA159C"/>
    <w:rsid w:val="00DA15D5"/>
    <w:rsid w:val="00DA161F"/>
    <w:rsid w:val="00DA1C02"/>
    <w:rsid w:val="00DA1E6C"/>
    <w:rsid w:val="00DA1E9D"/>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58D"/>
    <w:rsid w:val="00DA7757"/>
    <w:rsid w:val="00DA7A17"/>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5DA"/>
    <w:rsid w:val="00DB16F1"/>
    <w:rsid w:val="00DB171C"/>
    <w:rsid w:val="00DB18A5"/>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E"/>
    <w:rsid w:val="00DB30ED"/>
    <w:rsid w:val="00DB3128"/>
    <w:rsid w:val="00DB326F"/>
    <w:rsid w:val="00DB339D"/>
    <w:rsid w:val="00DB34A4"/>
    <w:rsid w:val="00DB34E0"/>
    <w:rsid w:val="00DB3537"/>
    <w:rsid w:val="00DB3592"/>
    <w:rsid w:val="00DB3670"/>
    <w:rsid w:val="00DB36B6"/>
    <w:rsid w:val="00DB36ED"/>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C5C"/>
    <w:rsid w:val="00DB7E88"/>
    <w:rsid w:val="00DB7F35"/>
    <w:rsid w:val="00DC002B"/>
    <w:rsid w:val="00DC02AF"/>
    <w:rsid w:val="00DC02B0"/>
    <w:rsid w:val="00DC04BA"/>
    <w:rsid w:val="00DC05C2"/>
    <w:rsid w:val="00DC0693"/>
    <w:rsid w:val="00DC071B"/>
    <w:rsid w:val="00DC07CB"/>
    <w:rsid w:val="00DC07E7"/>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254"/>
    <w:rsid w:val="00DC1275"/>
    <w:rsid w:val="00DC136D"/>
    <w:rsid w:val="00DC14AD"/>
    <w:rsid w:val="00DC170C"/>
    <w:rsid w:val="00DC1720"/>
    <w:rsid w:val="00DC1790"/>
    <w:rsid w:val="00DC17C7"/>
    <w:rsid w:val="00DC1861"/>
    <w:rsid w:val="00DC18DE"/>
    <w:rsid w:val="00DC1A0E"/>
    <w:rsid w:val="00DC1C88"/>
    <w:rsid w:val="00DC1F36"/>
    <w:rsid w:val="00DC1F40"/>
    <w:rsid w:val="00DC1FF1"/>
    <w:rsid w:val="00DC210A"/>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2C"/>
    <w:rsid w:val="00DC3345"/>
    <w:rsid w:val="00DC341C"/>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FC"/>
    <w:rsid w:val="00DC57EE"/>
    <w:rsid w:val="00DC57F2"/>
    <w:rsid w:val="00DC588D"/>
    <w:rsid w:val="00DC5951"/>
    <w:rsid w:val="00DC5955"/>
    <w:rsid w:val="00DC59D0"/>
    <w:rsid w:val="00DC5B79"/>
    <w:rsid w:val="00DC5B8C"/>
    <w:rsid w:val="00DC5D81"/>
    <w:rsid w:val="00DC5DED"/>
    <w:rsid w:val="00DC5E06"/>
    <w:rsid w:val="00DC5E6B"/>
    <w:rsid w:val="00DC5EFD"/>
    <w:rsid w:val="00DC633B"/>
    <w:rsid w:val="00DC63C6"/>
    <w:rsid w:val="00DC6464"/>
    <w:rsid w:val="00DC663A"/>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608"/>
    <w:rsid w:val="00DD0652"/>
    <w:rsid w:val="00DD076B"/>
    <w:rsid w:val="00DD07F0"/>
    <w:rsid w:val="00DD0A24"/>
    <w:rsid w:val="00DD0B92"/>
    <w:rsid w:val="00DD0D5A"/>
    <w:rsid w:val="00DD0DD4"/>
    <w:rsid w:val="00DD0F2D"/>
    <w:rsid w:val="00DD0F32"/>
    <w:rsid w:val="00DD0F67"/>
    <w:rsid w:val="00DD0FC9"/>
    <w:rsid w:val="00DD0FFC"/>
    <w:rsid w:val="00DD1060"/>
    <w:rsid w:val="00DD12A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441"/>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954"/>
    <w:rsid w:val="00DF0B42"/>
    <w:rsid w:val="00DF0BF9"/>
    <w:rsid w:val="00DF0CCE"/>
    <w:rsid w:val="00DF0D96"/>
    <w:rsid w:val="00DF0F9E"/>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161"/>
    <w:rsid w:val="00DF3162"/>
    <w:rsid w:val="00DF31C3"/>
    <w:rsid w:val="00DF325F"/>
    <w:rsid w:val="00DF3303"/>
    <w:rsid w:val="00DF3473"/>
    <w:rsid w:val="00DF356E"/>
    <w:rsid w:val="00DF368B"/>
    <w:rsid w:val="00DF36D9"/>
    <w:rsid w:val="00DF395E"/>
    <w:rsid w:val="00DF39B1"/>
    <w:rsid w:val="00DF3A6C"/>
    <w:rsid w:val="00DF3AC6"/>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12B"/>
    <w:rsid w:val="00DF62B4"/>
    <w:rsid w:val="00DF63C1"/>
    <w:rsid w:val="00DF64CA"/>
    <w:rsid w:val="00DF65BB"/>
    <w:rsid w:val="00DF66C1"/>
    <w:rsid w:val="00DF66F3"/>
    <w:rsid w:val="00DF66FC"/>
    <w:rsid w:val="00DF67BA"/>
    <w:rsid w:val="00DF67CC"/>
    <w:rsid w:val="00DF6844"/>
    <w:rsid w:val="00DF6851"/>
    <w:rsid w:val="00DF68C3"/>
    <w:rsid w:val="00DF6C9D"/>
    <w:rsid w:val="00DF6CB4"/>
    <w:rsid w:val="00DF6DCF"/>
    <w:rsid w:val="00DF6DF4"/>
    <w:rsid w:val="00DF6F28"/>
    <w:rsid w:val="00DF70AD"/>
    <w:rsid w:val="00DF7154"/>
    <w:rsid w:val="00DF71D9"/>
    <w:rsid w:val="00DF7388"/>
    <w:rsid w:val="00DF746E"/>
    <w:rsid w:val="00DF7527"/>
    <w:rsid w:val="00DF7576"/>
    <w:rsid w:val="00DF7656"/>
    <w:rsid w:val="00DF76A5"/>
    <w:rsid w:val="00DF7897"/>
    <w:rsid w:val="00DF78BD"/>
    <w:rsid w:val="00DF7A48"/>
    <w:rsid w:val="00DF7AB4"/>
    <w:rsid w:val="00DF7B6C"/>
    <w:rsid w:val="00DF7C10"/>
    <w:rsid w:val="00DF7DBD"/>
    <w:rsid w:val="00DF7E73"/>
    <w:rsid w:val="00DF7EB0"/>
    <w:rsid w:val="00DF7F5C"/>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EB"/>
    <w:rsid w:val="00E0130F"/>
    <w:rsid w:val="00E01396"/>
    <w:rsid w:val="00E019AA"/>
    <w:rsid w:val="00E01D06"/>
    <w:rsid w:val="00E01DDA"/>
    <w:rsid w:val="00E01E31"/>
    <w:rsid w:val="00E01E81"/>
    <w:rsid w:val="00E020BD"/>
    <w:rsid w:val="00E020E8"/>
    <w:rsid w:val="00E0224B"/>
    <w:rsid w:val="00E02343"/>
    <w:rsid w:val="00E02463"/>
    <w:rsid w:val="00E0249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95"/>
    <w:rsid w:val="00E038FD"/>
    <w:rsid w:val="00E03ADB"/>
    <w:rsid w:val="00E03CE2"/>
    <w:rsid w:val="00E03FC1"/>
    <w:rsid w:val="00E0403E"/>
    <w:rsid w:val="00E0423E"/>
    <w:rsid w:val="00E04398"/>
    <w:rsid w:val="00E04408"/>
    <w:rsid w:val="00E04465"/>
    <w:rsid w:val="00E0464A"/>
    <w:rsid w:val="00E04966"/>
    <w:rsid w:val="00E04BFD"/>
    <w:rsid w:val="00E04ED3"/>
    <w:rsid w:val="00E04EF7"/>
    <w:rsid w:val="00E0503E"/>
    <w:rsid w:val="00E05539"/>
    <w:rsid w:val="00E05557"/>
    <w:rsid w:val="00E055A5"/>
    <w:rsid w:val="00E057A7"/>
    <w:rsid w:val="00E0581E"/>
    <w:rsid w:val="00E05888"/>
    <w:rsid w:val="00E058EA"/>
    <w:rsid w:val="00E0596D"/>
    <w:rsid w:val="00E05AC1"/>
    <w:rsid w:val="00E05B66"/>
    <w:rsid w:val="00E05B7D"/>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D19"/>
    <w:rsid w:val="00E06F62"/>
    <w:rsid w:val="00E06FCD"/>
    <w:rsid w:val="00E071EE"/>
    <w:rsid w:val="00E0724F"/>
    <w:rsid w:val="00E072BB"/>
    <w:rsid w:val="00E072E3"/>
    <w:rsid w:val="00E074FA"/>
    <w:rsid w:val="00E0750C"/>
    <w:rsid w:val="00E07641"/>
    <w:rsid w:val="00E0775F"/>
    <w:rsid w:val="00E078D3"/>
    <w:rsid w:val="00E079F0"/>
    <w:rsid w:val="00E07B03"/>
    <w:rsid w:val="00E07BA2"/>
    <w:rsid w:val="00E10077"/>
    <w:rsid w:val="00E103AF"/>
    <w:rsid w:val="00E105C7"/>
    <w:rsid w:val="00E106B1"/>
    <w:rsid w:val="00E10724"/>
    <w:rsid w:val="00E107FB"/>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79"/>
    <w:rsid w:val="00E1183E"/>
    <w:rsid w:val="00E11928"/>
    <w:rsid w:val="00E1196B"/>
    <w:rsid w:val="00E1196E"/>
    <w:rsid w:val="00E11994"/>
    <w:rsid w:val="00E11C97"/>
    <w:rsid w:val="00E11D80"/>
    <w:rsid w:val="00E11DB2"/>
    <w:rsid w:val="00E11E45"/>
    <w:rsid w:val="00E11E89"/>
    <w:rsid w:val="00E11EDE"/>
    <w:rsid w:val="00E120BA"/>
    <w:rsid w:val="00E12110"/>
    <w:rsid w:val="00E12277"/>
    <w:rsid w:val="00E12546"/>
    <w:rsid w:val="00E12623"/>
    <w:rsid w:val="00E1270C"/>
    <w:rsid w:val="00E1271A"/>
    <w:rsid w:val="00E1280B"/>
    <w:rsid w:val="00E12849"/>
    <w:rsid w:val="00E12949"/>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60E4"/>
    <w:rsid w:val="00E161CA"/>
    <w:rsid w:val="00E161F0"/>
    <w:rsid w:val="00E16217"/>
    <w:rsid w:val="00E16468"/>
    <w:rsid w:val="00E164A8"/>
    <w:rsid w:val="00E16517"/>
    <w:rsid w:val="00E16568"/>
    <w:rsid w:val="00E168A8"/>
    <w:rsid w:val="00E168D8"/>
    <w:rsid w:val="00E1690A"/>
    <w:rsid w:val="00E16968"/>
    <w:rsid w:val="00E16992"/>
    <w:rsid w:val="00E16A0A"/>
    <w:rsid w:val="00E16F8D"/>
    <w:rsid w:val="00E1715C"/>
    <w:rsid w:val="00E17275"/>
    <w:rsid w:val="00E17461"/>
    <w:rsid w:val="00E174E2"/>
    <w:rsid w:val="00E17570"/>
    <w:rsid w:val="00E1771E"/>
    <w:rsid w:val="00E1783C"/>
    <w:rsid w:val="00E17975"/>
    <w:rsid w:val="00E17A38"/>
    <w:rsid w:val="00E17A65"/>
    <w:rsid w:val="00E17C6F"/>
    <w:rsid w:val="00E17CD4"/>
    <w:rsid w:val="00E17FD1"/>
    <w:rsid w:val="00E2008F"/>
    <w:rsid w:val="00E201CF"/>
    <w:rsid w:val="00E20269"/>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8C"/>
    <w:rsid w:val="00E20DA2"/>
    <w:rsid w:val="00E20DCA"/>
    <w:rsid w:val="00E20DE0"/>
    <w:rsid w:val="00E20F14"/>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466"/>
    <w:rsid w:val="00E24578"/>
    <w:rsid w:val="00E2465C"/>
    <w:rsid w:val="00E24691"/>
    <w:rsid w:val="00E2487C"/>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D8D"/>
    <w:rsid w:val="00E3216A"/>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4157"/>
    <w:rsid w:val="00E341A5"/>
    <w:rsid w:val="00E34222"/>
    <w:rsid w:val="00E343F5"/>
    <w:rsid w:val="00E3466E"/>
    <w:rsid w:val="00E34728"/>
    <w:rsid w:val="00E347AE"/>
    <w:rsid w:val="00E34842"/>
    <w:rsid w:val="00E34903"/>
    <w:rsid w:val="00E34C73"/>
    <w:rsid w:val="00E34C9C"/>
    <w:rsid w:val="00E34D3B"/>
    <w:rsid w:val="00E34FA9"/>
    <w:rsid w:val="00E35002"/>
    <w:rsid w:val="00E35012"/>
    <w:rsid w:val="00E35013"/>
    <w:rsid w:val="00E35029"/>
    <w:rsid w:val="00E3507D"/>
    <w:rsid w:val="00E350F7"/>
    <w:rsid w:val="00E351C8"/>
    <w:rsid w:val="00E35237"/>
    <w:rsid w:val="00E3525B"/>
    <w:rsid w:val="00E35306"/>
    <w:rsid w:val="00E35315"/>
    <w:rsid w:val="00E35327"/>
    <w:rsid w:val="00E355B6"/>
    <w:rsid w:val="00E355FD"/>
    <w:rsid w:val="00E35885"/>
    <w:rsid w:val="00E358C9"/>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500"/>
    <w:rsid w:val="00E3661C"/>
    <w:rsid w:val="00E36669"/>
    <w:rsid w:val="00E36707"/>
    <w:rsid w:val="00E3690E"/>
    <w:rsid w:val="00E3696C"/>
    <w:rsid w:val="00E36A30"/>
    <w:rsid w:val="00E36B04"/>
    <w:rsid w:val="00E36B3A"/>
    <w:rsid w:val="00E370C2"/>
    <w:rsid w:val="00E370CA"/>
    <w:rsid w:val="00E3731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8B"/>
    <w:rsid w:val="00E427C7"/>
    <w:rsid w:val="00E428E8"/>
    <w:rsid w:val="00E42906"/>
    <w:rsid w:val="00E42927"/>
    <w:rsid w:val="00E42BCA"/>
    <w:rsid w:val="00E42D90"/>
    <w:rsid w:val="00E42DFD"/>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995"/>
    <w:rsid w:val="00E46A55"/>
    <w:rsid w:val="00E46AC4"/>
    <w:rsid w:val="00E46B3C"/>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C3E"/>
    <w:rsid w:val="00E47CA9"/>
    <w:rsid w:val="00E500F9"/>
    <w:rsid w:val="00E5015A"/>
    <w:rsid w:val="00E50277"/>
    <w:rsid w:val="00E503FC"/>
    <w:rsid w:val="00E50452"/>
    <w:rsid w:val="00E5049B"/>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2063"/>
    <w:rsid w:val="00E520FD"/>
    <w:rsid w:val="00E521AA"/>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4E"/>
    <w:rsid w:val="00E54295"/>
    <w:rsid w:val="00E543BB"/>
    <w:rsid w:val="00E544ED"/>
    <w:rsid w:val="00E54650"/>
    <w:rsid w:val="00E5470B"/>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BD4"/>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130"/>
    <w:rsid w:val="00E57248"/>
    <w:rsid w:val="00E572FA"/>
    <w:rsid w:val="00E5738B"/>
    <w:rsid w:val="00E57404"/>
    <w:rsid w:val="00E57612"/>
    <w:rsid w:val="00E57626"/>
    <w:rsid w:val="00E578A3"/>
    <w:rsid w:val="00E5797E"/>
    <w:rsid w:val="00E57B56"/>
    <w:rsid w:val="00E57C4C"/>
    <w:rsid w:val="00E57C7F"/>
    <w:rsid w:val="00E57DE9"/>
    <w:rsid w:val="00E57ECC"/>
    <w:rsid w:val="00E600CA"/>
    <w:rsid w:val="00E60170"/>
    <w:rsid w:val="00E603B4"/>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501"/>
    <w:rsid w:val="00E62545"/>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511B"/>
    <w:rsid w:val="00E6537C"/>
    <w:rsid w:val="00E6541D"/>
    <w:rsid w:val="00E65505"/>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F88"/>
    <w:rsid w:val="00E77FD0"/>
    <w:rsid w:val="00E8008E"/>
    <w:rsid w:val="00E80235"/>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85"/>
    <w:rsid w:val="00E816AA"/>
    <w:rsid w:val="00E816AC"/>
    <w:rsid w:val="00E817B2"/>
    <w:rsid w:val="00E817FB"/>
    <w:rsid w:val="00E819BD"/>
    <w:rsid w:val="00E819DF"/>
    <w:rsid w:val="00E81A4E"/>
    <w:rsid w:val="00E81B08"/>
    <w:rsid w:val="00E81C5D"/>
    <w:rsid w:val="00E81E4E"/>
    <w:rsid w:val="00E81E62"/>
    <w:rsid w:val="00E82156"/>
    <w:rsid w:val="00E821D5"/>
    <w:rsid w:val="00E822F6"/>
    <w:rsid w:val="00E82302"/>
    <w:rsid w:val="00E8234C"/>
    <w:rsid w:val="00E823E3"/>
    <w:rsid w:val="00E8245C"/>
    <w:rsid w:val="00E8259F"/>
    <w:rsid w:val="00E825CD"/>
    <w:rsid w:val="00E82622"/>
    <w:rsid w:val="00E827B3"/>
    <w:rsid w:val="00E828C4"/>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6F"/>
    <w:rsid w:val="00E83C4B"/>
    <w:rsid w:val="00E83C69"/>
    <w:rsid w:val="00E83E2A"/>
    <w:rsid w:val="00E83E8D"/>
    <w:rsid w:val="00E84187"/>
    <w:rsid w:val="00E8434F"/>
    <w:rsid w:val="00E8443A"/>
    <w:rsid w:val="00E8448A"/>
    <w:rsid w:val="00E844D5"/>
    <w:rsid w:val="00E8451E"/>
    <w:rsid w:val="00E84648"/>
    <w:rsid w:val="00E846BA"/>
    <w:rsid w:val="00E846D2"/>
    <w:rsid w:val="00E84715"/>
    <w:rsid w:val="00E8497F"/>
    <w:rsid w:val="00E84A26"/>
    <w:rsid w:val="00E84D0C"/>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E2E"/>
    <w:rsid w:val="00E85F1F"/>
    <w:rsid w:val="00E85F88"/>
    <w:rsid w:val="00E85FD3"/>
    <w:rsid w:val="00E86008"/>
    <w:rsid w:val="00E86022"/>
    <w:rsid w:val="00E860B6"/>
    <w:rsid w:val="00E861B2"/>
    <w:rsid w:val="00E8624D"/>
    <w:rsid w:val="00E8634B"/>
    <w:rsid w:val="00E86377"/>
    <w:rsid w:val="00E863E4"/>
    <w:rsid w:val="00E8655A"/>
    <w:rsid w:val="00E865F2"/>
    <w:rsid w:val="00E8680C"/>
    <w:rsid w:val="00E86887"/>
    <w:rsid w:val="00E86A78"/>
    <w:rsid w:val="00E86AA8"/>
    <w:rsid w:val="00E86AAE"/>
    <w:rsid w:val="00E86B07"/>
    <w:rsid w:val="00E86B19"/>
    <w:rsid w:val="00E86B6F"/>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7D8"/>
    <w:rsid w:val="00E87807"/>
    <w:rsid w:val="00E87895"/>
    <w:rsid w:val="00E87A52"/>
    <w:rsid w:val="00E87A88"/>
    <w:rsid w:val="00E87B11"/>
    <w:rsid w:val="00E87B6F"/>
    <w:rsid w:val="00E87B85"/>
    <w:rsid w:val="00E87E0F"/>
    <w:rsid w:val="00E87ED7"/>
    <w:rsid w:val="00E87F2C"/>
    <w:rsid w:val="00E90065"/>
    <w:rsid w:val="00E901CC"/>
    <w:rsid w:val="00E902E3"/>
    <w:rsid w:val="00E9042B"/>
    <w:rsid w:val="00E904E9"/>
    <w:rsid w:val="00E9059C"/>
    <w:rsid w:val="00E90614"/>
    <w:rsid w:val="00E9063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7C"/>
    <w:rsid w:val="00E9533A"/>
    <w:rsid w:val="00E95459"/>
    <w:rsid w:val="00E95765"/>
    <w:rsid w:val="00E957A6"/>
    <w:rsid w:val="00E958ED"/>
    <w:rsid w:val="00E9596B"/>
    <w:rsid w:val="00E95A78"/>
    <w:rsid w:val="00E95B4A"/>
    <w:rsid w:val="00E95C3C"/>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611"/>
    <w:rsid w:val="00E9765B"/>
    <w:rsid w:val="00E977AB"/>
    <w:rsid w:val="00E979A4"/>
    <w:rsid w:val="00E97A09"/>
    <w:rsid w:val="00E97A44"/>
    <w:rsid w:val="00E97A5C"/>
    <w:rsid w:val="00E97AC7"/>
    <w:rsid w:val="00E97ACB"/>
    <w:rsid w:val="00E97BF6"/>
    <w:rsid w:val="00E97BF7"/>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3238"/>
    <w:rsid w:val="00EA3344"/>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440"/>
    <w:rsid w:val="00EA4441"/>
    <w:rsid w:val="00EA4606"/>
    <w:rsid w:val="00EA46B5"/>
    <w:rsid w:val="00EA488E"/>
    <w:rsid w:val="00EA49AD"/>
    <w:rsid w:val="00EA4A0B"/>
    <w:rsid w:val="00EA4AEC"/>
    <w:rsid w:val="00EA4B24"/>
    <w:rsid w:val="00EA4D3B"/>
    <w:rsid w:val="00EA4D79"/>
    <w:rsid w:val="00EA4FDD"/>
    <w:rsid w:val="00EA5087"/>
    <w:rsid w:val="00EA5185"/>
    <w:rsid w:val="00EA520B"/>
    <w:rsid w:val="00EA52B8"/>
    <w:rsid w:val="00EA53CF"/>
    <w:rsid w:val="00EA576A"/>
    <w:rsid w:val="00EA590C"/>
    <w:rsid w:val="00EA591F"/>
    <w:rsid w:val="00EA5AFE"/>
    <w:rsid w:val="00EA5B32"/>
    <w:rsid w:val="00EA5C28"/>
    <w:rsid w:val="00EA5FF9"/>
    <w:rsid w:val="00EA61EF"/>
    <w:rsid w:val="00EA62C1"/>
    <w:rsid w:val="00EA63A8"/>
    <w:rsid w:val="00EA64D5"/>
    <w:rsid w:val="00EA64F6"/>
    <w:rsid w:val="00EA6520"/>
    <w:rsid w:val="00EA65A3"/>
    <w:rsid w:val="00EA66E5"/>
    <w:rsid w:val="00EA66F0"/>
    <w:rsid w:val="00EA6881"/>
    <w:rsid w:val="00EA68AA"/>
    <w:rsid w:val="00EA6903"/>
    <w:rsid w:val="00EA692D"/>
    <w:rsid w:val="00EA6A42"/>
    <w:rsid w:val="00EA6C5F"/>
    <w:rsid w:val="00EA6CE6"/>
    <w:rsid w:val="00EA6E5B"/>
    <w:rsid w:val="00EA6F30"/>
    <w:rsid w:val="00EA6FE7"/>
    <w:rsid w:val="00EA7044"/>
    <w:rsid w:val="00EA705D"/>
    <w:rsid w:val="00EA7128"/>
    <w:rsid w:val="00EA7244"/>
    <w:rsid w:val="00EA7258"/>
    <w:rsid w:val="00EA73A7"/>
    <w:rsid w:val="00EA73CA"/>
    <w:rsid w:val="00EA73D4"/>
    <w:rsid w:val="00EA74B1"/>
    <w:rsid w:val="00EA79B3"/>
    <w:rsid w:val="00EA7D27"/>
    <w:rsid w:val="00EA7DB0"/>
    <w:rsid w:val="00EA7F4D"/>
    <w:rsid w:val="00EA7F92"/>
    <w:rsid w:val="00EA7FEB"/>
    <w:rsid w:val="00EB0037"/>
    <w:rsid w:val="00EB008E"/>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142"/>
    <w:rsid w:val="00EB21E3"/>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365"/>
    <w:rsid w:val="00EB34F2"/>
    <w:rsid w:val="00EB353C"/>
    <w:rsid w:val="00EB3562"/>
    <w:rsid w:val="00EB386D"/>
    <w:rsid w:val="00EB3942"/>
    <w:rsid w:val="00EB395D"/>
    <w:rsid w:val="00EB397A"/>
    <w:rsid w:val="00EB3C6D"/>
    <w:rsid w:val="00EB3CF2"/>
    <w:rsid w:val="00EB3E44"/>
    <w:rsid w:val="00EB3E5C"/>
    <w:rsid w:val="00EB3F32"/>
    <w:rsid w:val="00EB3F94"/>
    <w:rsid w:val="00EB40F8"/>
    <w:rsid w:val="00EB41D4"/>
    <w:rsid w:val="00EB41DC"/>
    <w:rsid w:val="00EB41EF"/>
    <w:rsid w:val="00EB4278"/>
    <w:rsid w:val="00EB4327"/>
    <w:rsid w:val="00EB4342"/>
    <w:rsid w:val="00EB44FF"/>
    <w:rsid w:val="00EB452D"/>
    <w:rsid w:val="00EB4602"/>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58"/>
    <w:rsid w:val="00EB6258"/>
    <w:rsid w:val="00EB636A"/>
    <w:rsid w:val="00EB637D"/>
    <w:rsid w:val="00EB6392"/>
    <w:rsid w:val="00EB63A9"/>
    <w:rsid w:val="00EB64C5"/>
    <w:rsid w:val="00EB655D"/>
    <w:rsid w:val="00EB6596"/>
    <w:rsid w:val="00EB6A4A"/>
    <w:rsid w:val="00EB6AE7"/>
    <w:rsid w:val="00EB6B2F"/>
    <w:rsid w:val="00EB6C57"/>
    <w:rsid w:val="00EB6C60"/>
    <w:rsid w:val="00EB6C76"/>
    <w:rsid w:val="00EB6CB2"/>
    <w:rsid w:val="00EB6D46"/>
    <w:rsid w:val="00EB6D92"/>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45"/>
    <w:rsid w:val="00EC0B54"/>
    <w:rsid w:val="00EC0B5B"/>
    <w:rsid w:val="00EC0C37"/>
    <w:rsid w:val="00EC0C78"/>
    <w:rsid w:val="00EC0DBF"/>
    <w:rsid w:val="00EC0EBB"/>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8AD"/>
    <w:rsid w:val="00EC29BD"/>
    <w:rsid w:val="00EC2A16"/>
    <w:rsid w:val="00EC2B2E"/>
    <w:rsid w:val="00EC2DED"/>
    <w:rsid w:val="00EC2F93"/>
    <w:rsid w:val="00EC2FE0"/>
    <w:rsid w:val="00EC30DD"/>
    <w:rsid w:val="00EC3132"/>
    <w:rsid w:val="00EC3174"/>
    <w:rsid w:val="00EC31BC"/>
    <w:rsid w:val="00EC327D"/>
    <w:rsid w:val="00EC32B1"/>
    <w:rsid w:val="00EC3542"/>
    <w:rsid w:val="00EC3C87"/>
    <w:rsid w:val="00EC3CAD"/>
    <w:rsid w:val="00EC3D8F"/>
    <w:rsid w:val="00EC3DFF"/>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AD8"/>
    <w:rsid w:val="00EC5BB2"/>
    <w:rsid w:val="00EC5D5B"/>
    <w:rsid w:val="00EC5D6A"/>
    <w:rsid w:val="00EC5DAF"/>
    <w:rsid w:val="00EC5E10"/>
    <w:rsid w:val="00EC5EBB"/>
    <w:rsid w:val="00EC62BD"/>
    <w:rsid w:val="00EC62EE"/>
    <w:rsid w:val="00EC6501"/>
    <w:rsid w:val="00EC65BD"/>
    <w:rsid w:val="00EC675F"/>
    <w:rsid w:val="00EC686B"/>
    <w:rsid w:val="00EC68A7"/>
    <w:rsid w:val="00EC68C7"/>
    <w:rsid w:val="00EC6A3E"/>
    <w:rsid w:val="00EC6C01"/>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41B"/>
    <w:rsid w:val="00ED14BE"/>
    <w:rsid w:val="00ED14C3"/>
    <w:rsid w:val="00ED1504"/>
    <w:rsid w:val="00ED1538"/>
    <w:rsid w:val="00ED15D3"/>
    <w:rsid w:val="00ED15EA"/>
    <w:rsid w:val="00ED16C0"/>
    <w:rsid w:val="00ED18A0"/>
    <w:rsid w:val="00ED1B8E"/>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64"/>
    <w:rsid w:val="00ED4A74"/>
    <w:rsid w:val="00ED4ACD"/>
    <w:rsid w:val="00ED4B45"/>
    <w:rsid w:val="00ED4DBA"/>
    <w:rsid w:val="00ED4EAF"/>
    <w:rsid w:val="00ED4F0A"/>
    <w:rsid w:val="00ED50FD"/>
    <w:rsid w:val="00ED511F"/>
    <w:rsid w:val="00ED51DD"/>
    <w:rsid w:val="00ED5202"/>
    <w:rsid w:val="00ED5272"/>
    <w:rsid w:val="00ED534D"/>
    <w:rsid w:val="00ED54F1"/>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EC"/>
    <w:rsid w:val="00ED7A8F"/>
    <w:rsid w:val="00ED7DAC"/>
    <w:rsid w:val="00ED7E3C"/>
    <w:rsid w:val="00EE008F"/>
    <w:rsid w:val="00EE00F7"/>
    <w:rsid w:val="00EE0119"/>
    <w:rsid w:val="00EE0277"/>
    <w:rsid w:val="00EE03FF"/>
    <w:rsid w:val="00EE066B"/>
    <w:rsid w:val="00EE0841"/>
    <w:rsid w:val="00EE0994"/>
    <w:rsid w:val="00EE099E"/>
    <w:rsid w:val="00EE0AD8"/>
    <w:rsid w:val="00EE0B77"/>
    <w:rsid w:val="00EE0CC0"/>
    <w:rsid w:val="00EE0D0B"/>
    <w:rsid w:val="00EE0D46"/>
    <w:rsid w:val="00EE0DFB"/>
    <w:rsid w:val="00EE0F4C"/>
    <w:rsid w:val="00EE1397"/>
    <w:rsid w:val="00EE1477"/>
    <w:rsid w:val="00EE1626"/>
    <w:rsid w:val="00EE1655"/>
    <w:rsid w:val="00EE17A1"/>
    <w:rsid w:val="00EE185E"/>
    <w:rsid w:val="00EE19B3"/>
    <w:rsid w:val="00EE19CA"/>
    <w:rsid w:val="00EE1A17"/>
    <w:rsid w:val="00EE1A9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96"/>
    <w:rsid w:val="00EE3035"/>
    <w:rsid w:val="00EE3082"/>
    <w:rsid w:val="00EE324B"/>
    <w:rsid w:val="00EE32D1"/>
    <w:rsid w:val="00EE32E8"/>
    <w:rsid w:val="00EE3301"/>
    <w:rsid w:val="00EE334B"/>
    <w:rsid w:val="00EE335D"/>
    <w:rsid w:val="00EE33CE"/>
    <w:rsid w:val="00EE33F4"/>
    <w:rsid w:val="00EE340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E7"/>
    <w:rsid w:val="00EE4B34"/>
    <w:rsid w:val="00EE4CEB"/>
    <w:rsid w:val="00EE4EF8"/>
    <w:rsid w:val="00EE5175"/>
    <w:rsid w:val="00EE51EB"/>
    <w:rsid w:val="00EE542E"/>
    <w:rsid w:val="00EE545F"/>
    <w:rsid w:val="00EE54ED"/>
    <w:rsid w:val="00EE5558"/>
    <w:rsid w:val="00EE5721"/>
    <w:rsid w:val="00EE585B"/>
    <w:rsid w:val="00EE59B7"/>
    <w:rsid w:val="00EE5A76"/>
    <w:rsid w:val="00EE5B1A"/>
    <w:rsid w:val="00EE5C36"/>
    <w:rsid w:val="00EE5C52"/>
    <w:rsid w:val="00EE5C89"/>
    <w:rsid w:val="00EE612F"/>
    <w:rsid w:val="00EE613A"/>
    <w:rsid w:val="00EE61DA"/>
    <w:rsid w:val="00EE620C"/>
    <w:rsid w:val="00EE6323"/>
    <w:rsid w:val="00EE64CB"/>
    <w:rsid w:val="00EE64D2"/>
    <w:rsid w:val="00EE6520"/>
    <w:rsid w:val="00EE6570"/>
    <w:rsid w:val="00EE6616"/>
    <w:rsid w:val="00EE6663"/>
    <w:rsid w:val="00EE67BF"/>
    <w:rsid w:val="00EE69AF"/>
    <w:rsid w:val="00EE69C5"/>
    <w:rsid w:val="00EE6A73"/>
    <w:rsid w:val="00EE6B86"/>
    <w:rsid w:val="00EE6BCC"/>
    <w:rsid w:val="00EE6D2C"/>
    <w:rsid w:val="00EE6D82"/>
    <w:rsid w:val="00EE6E15"/>
    <w:rsid w:val="00EE6EC2"/>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59"/>
    <w:rsid w:val="00EF124D"/>
    <w:rsid w:val="00EF12D4"/>
    <w:rsid w:val="00EF1366"/>
    <w:rsid w:val="00EF1386"/>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517"/>
    <w:rsid w:val="00EF5610"/>
    <w:rsid w:val="00EF5654"/>
    <w:rsid w:val="00EF58F0"/>
    <w:rsid w:val="00EF5BEE"/>
    <w:rsid w:val="00EF5C25"/>
    <w:rsid w:val="00EF5ED1"/>
    <w:rsid w:val="00EF60B3"/>
    <w:rsid w:val="00EF61C0"/>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126"/>
    <w:rsid w:val="00F00138"/>
    <w:rsid w:val="00F0015B"/>
    <w:rsid w:val="00F002DD"/>
    <w:rsid w:val="00F0048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307A"/>
    <w:rsid w:val="00F03488"/>
    <w:rsid w:val="00F03690"/>
    <w:rsid w:val="00F036BC"/>
    <w:rsid w:val="00F038BC"/>
    <w:rsid w:val="00F0393C"/>
    <w:rsid w:val="00F03A11"/>
    <w:rsid w:val="00F03B4A"/>
    <w:rsid w:val="00F03BA6"/>
    <w:rsid w:val="00F03C08"/>
    <w:rsid w:val="00F03D7D"/>
    <w:rsid w:val="00F03F00"/>
    <w:rsid w:val="00F03F93"/>
    <w:rsid w:val="00F040CB"/>
    <w:rsid w:val="00F041B8"/>
    <w:rsid w:val="00F042E4"/>
    <w:rsid w:val="00F04320"/>
    <w:rsid w:val="00F0457F"/>
    <w:rsid w:val="00F04629"/>
    <w:rsid w:val="00F047CE"/>
    <w:rsid w:val="00F04950"/>
    <w:rsid w:val="00F04B53"/>
    <w:rsid w:val="00F04B94"/>
    <w:rsid w:val="00F04BF0"/>
    <w:rsid w:val="00F04CCA"/>
    <w:rsid w:val="00F04EB8"/>
    <w:rsid w:val="00F04F88"/>
    <w:rsid w:val="00F04FC9"/>
    <w:rsid w:val="00F05026"/>
    <w:rsid w:val="00F05037"/>
    <w:rsid w:val="00F05194"/>
    <w:rsid w:val="00F051A1"/>
    <w:rsid w:val="00F051EB"/>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328"/>
    <w:rsid w:val="00F063A5"/>
    <w:rsid w:val="00F064CF"/>
    <w:rsid w:val="00F06564"/>
    <w:rsid w:val="00F065A5"/>
    <w:rsid w:val="00F065D6"/>
    <w:rsid w:val="00F066D5"/>
    <w:rsid w:val="00F0678E"/>
    <w:rsid w:val="00F0685B"/>
    <w:rsid w:val="00F06919"/>
    <w:rsid w:val="00F069E6"/>
    <w:rsid w:val="00F06B22"/>
    <w:rsid w:val="00F06BA2"/>
    <w:rsid w:val="00F06C55"/>
    <w:rsid w:val="00F06C62"/>
    <w:rsid w:val="00F06F7D"/>
    <w:rsid w:val="00F07007"/>
    <w:rsid w:val="00F07220"/>
    <w:rsid w:val="00F07383"/>
    <w:rsid w:val="00F073A6"/>
    <w:rsid w:val="00F07434"/>
    <w:rsid w:val="00F07462"/>
    <w:rsid w:val="00F07465"/>
    <w:rsid w:val="00F0756E"/>
    <w:rsid w:val="00F07608"/>
    <w:rsid w:val="00F07863"/>
    <w:rsid w:val="00F07905"/>
    <w:rsid w:val="00F07926"/>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D4"/>
    <w:rsid w:val="00F11D79"/>
    <w:rsid w:val="00F11EB8"/>
    <w:rsid w:val="00F11F34"/>
    <w:rsid w:val="00F12225"/>
    <w:rsid w:val="00F123E6"/>
    <w:rsid w:val="00F12667"/>
    <w:rsid w:val="00F12777"/>
    <w:rsid w:val="00F1280C"/>
    <w:rsid w:val="00F1293F"/>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A72"/>
    <w:rsid w:val="00F14B25"/>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1F"/>
    <w:rsid w:val="00F2253D"/>
    <w:rsid w:val="00F226A5"/>
    <w:rsid w:val="00F227B1"/>
    <w:rsid w:val="00F227D6"/>
    <w:rsid w:val="00F227E9"/>
    <w:rsid w:val="00F2280D"/>
    <w:rsid w:val="00F22BA0"/>
    <w:rsid w:val="00F22C3F"/>
    <w:rsid w:val="00F22E42"/>
    <w:rsid w:val="00F22FCC"/>
    <w:rsid w:val="00F23042"/>
    <w:rsid w:val="00F2308B"/>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98C"/>
    <w:rsid w:val="00F24C20"/>
    <w:rsid w:val="00F24C9E"/>
    <w:rsid w:val="00F24CFF"/>
    <w:rsid w:val="00F24F24"/>
    <w:rsid w:val="00F25043"/>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EC"/>
    <w:rsid w:val="00F26223"/>
    <w:rsid w:val="00F262AE"/>
    <w:rsid w:val="00F262B6"/>
    <w:rsid w:val="00F262D8"/>
    <w:rsid w:val="00F26468"/>
    <w:rsid w:val="00F26517"/>
    <w:rsid w:val="00F26552"/>
    <w:rsid w:val="00F266EB"/>
    <w:rsid w:val="00F26969"/>
    <w:rsid w:val="00F26AA4"/>
    <w:rsid w:val="00F26C41"/>
    <w:rsid w:val="00F26CF8"/>
    <w:rsid w:val="00F26EA0"/>
    <w:rsid w:val="00F26F11"/>
    <w:rsid w:val="00F26F79"/>
    <w:rsid w:val="00F27082"/>
    <w:rsid w:val="00F273D3"/>
    <w:rsid w:val="00F273F6"/>
    <w:rsid w:val="00F2747B"/>
    <w:rsid w:val="00F27522"/>
    <w:rsid w:val="00F275A0"/>
    <w:rsid w:val="00F277FD"/>
    <w:rsid w:val="00F2784F"/>
    <w:rsid w:val="00F27B99"/>
    <w:rsid w:val="00F27CE1"/>
    <w:rsid w:val="00F27DC3"/>
    <w:rsid w:val="00F27DDE"/>
    <w:rsid w:val="00F27E36"/>
    <w:rsid w:val="00F27F07"/>
    <w:rsid w:val="00F27F92"/>
    <w:rsid w:val="00F27FD7"/>
    <w:rsid w:val="00F30085"/>
    <w:rsid w:val="00F3026A"/>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518"/>
    <w:rsid w:val="00F315A3"/>
    <w:rsid w:val="00F316D0"/>
    <w:rsid w:val="00F317BE"/>
    <w:rsid w:val="00F318E6"/>
    <w:rsid w:val="00F31B44"/>
    <w:rsid w:val="00F31C63"/>
    <w:rsid w:val="00F31F3F"/>
    <w:rsid w:val="00F31FF9"/>
    <w:rsid w:val="00F32081"/>
    <w:rsid w:val="00F3226E"/>
    <w:rsid w:val="00F322E7"/>
    <w:rsid w:val="00F322EC"/>
    <w:rsid w:val="00F324D4"/>
    <w:rsid w:val="00F325AD"/>
    <w:rsid w:val="00F32752"/>
    <w:rsid w:val="00F3295F"/>
    <w:rsid w:val="00F32A70"/>
    <w:rsid w:val="00F32A95"/>
    <w:rsid w:val="00F32BAD"/>
    <w:rsid w:val="00F32C56"/>
    <w:rsid w:val="00F32C65"/>
    <w:rsid w:val="00F32D68"/>
    <w:rsid w:val="00F32EE6"/>
    <w:rsid w:val="00F32F6D"/>
    <w:rsid w:val="00F32F74"/>
    <w:rsid w:val="00F32FCE"/>
    <w:rsid w:val="00F3308B"/>
    <w:rsid w:val="00F3308F"/>
    <w:rsid w:val="00F33167"/>
    <w:rsid w:val="00F331AA"/>
    <w:rsid w:val="00F33281"/>
    <w:rsid w:val="00F33410"/>
    <w:rsid w:val="00F334C9"/>
    <w:rsid w:val="00F334CA"/>
    <w:rsid w:val="00F33505"/>
    <w:rsid w:val="00F336C7"/>
    <w:rsid w:val="00F339AB"/>
    <w:rsid w:val="00F339D1"/>
    <w:rsid w:val="00F339DD"/>
    <w:rsid w:val="00F33BF7"/>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512B"/>
    <w:rsid w:val="00F35340"/>
    <w:rsid w:val="00F3556F"/>
    <w:rsid w:val="00F3557C"/>
    <w:rsid w:val="00F355A1"/>
    <w:rsid w:val="00F35600"/>
    <w:rsid w:val="00F356EE"/>
    <w:rsid w:val="00F357BF"/>
    <w:rsid w:val="00F357C6"/>
    <w:rsid w:val="00F359BF"/>
    <w:rsid w:val="00F35A0E"/>
    <w:rsid w:val="00F35A3D"/>
    <w:rsid w:val="00F35AE8"/>
    <w:rsid w:val="00F35B04"/>
    <w:rsid w:val="00F35BC0"/>
    <w:rsid w:val="00F35CEC"/>
    <w:rsid w:val="00F35DF3"/>
    <w:rsid w:val="00F35E22"/>
    <w:rsid w:val="00F35E9F"/>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34"/>
    <w:rsid w:val="00F3714A"/>
    <w:rsid w:val="00F372D2"/>
    <w:rsid w:val="00F373AB"/>
    <w:rsid w:val="00F3753A"/>
    <w:rsid w:val="00F37612"/>
    <w:rsid w:val="00F3788A"/>
    <w:rsid w:val="00F378E9"/>
    <w:rsid w:val="00F3793C"/>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AE"/>
    <w:rsid w:val="00F456C3"/>
    <w:rsid w:val="00F456F5"/>
    <w:rsid w:val="00F4580D"/>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3F"/>
    <w:rsid w:val="00F47BD5"/>
    <w:rsid w:val="00F47DC3"/>
    <w:rsid w:val="00F47FE6"/>
    <w:rsid w:val="00F50017"/>
    <w:rsid w:val="00F5002A"/>
    <w:rsid w:val="00F500AF"/>
    <w:rsid w:val="00F5022D"/>
    <w:rsid w:val="00F50424"/>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36F"/>
    <w:rsid w:val="00F534FC"/>
    <w:rsid w:val="00F53637"/>
    <w:rsid w:val="00F536B2"/>
    <w:rsid w:val="00F5372D"/>
    <w:rsid w:val="00F53817"/>
    <w:rsid w:val="00F53873"/>
    <w:rsid w:val="00F53A0B"/>
    <w:rsid w:val="00F53A7C"/>
    <w:rsid w:val="00F53AA2"/>
    <w:rsid w:val="00F53B61"/>
    <w:rsid w:val="00F53C23"/>
    <w:rsid w:val="00F53C89"/>
    <w:rsid w:val="00F53D68"/>
    <w:rsid w:val="00F53E0E"/>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EE"/>
    <w:rsid w:val="00F55412"/>
    <w:rsid w:val="00F555F3"/>
    <w:rsid w:val="00F555F8"/>
    <w:rsid w:val="00F5584E"/>
    <w:rsid w:val="00F55867"/>
    <w:rsid w:val="00F55871"/>
    <w:rsid w:val="00F558D5"/>
    <w:rsid w:val="00F55A10"/>
    <w:rsid w:val="00F55AB1"/>
    <w:rsid w:val="00F55BD0"/>
    <w:rsid w:val="00F55C93"/>
    <w:rsid w:val="00F55CE7"/>
    <w:rsid w:val="00F55E0F"/>
    <w:rsid w:val="00F55E82"/>
    <w:rsid w:val="00F55EDC"/>
    <w:rsid w:val="00F56009"/>
    <w:rsid w:val="00F56056"/>
    <w:rsid w:val="00F5616A"/>
    <w:rsid w:val="00F5624F"/>
    <w:rsid w:val="00F5627F"/>
    <w:rsid w:val="00F562A5"/>
    <w:rsid w:val="00F563AA"/>
    <w:rsid w:val="00F5640D"/>
    <w:rsid w:val="00F56491"/>
    <w:rsid w:val="00F56535"/>
    <w:rsid w:val="00F56622"/>
    <w:rsid w:val="00F56632"/>
    <w:rsid w:val="00F567B9"/>
    <w:rsid w:val="00F5681F"/>
    <w:rsid w:val="00F56854"/>
    <w:rsid w:val="00F56898"/>
    <w:rsid w:val="00F569A0"/>
    <w:rsid w:val="00F56A0D"/>
    <w:rsid w:val="00F56A5F"/>
    <w:rsid w:val="00F56B29"/>
    <w:rsid w:val="00F56B72"/>
    <w:rsid w:val="00F56DC6"/>
    <w:rsid w:val="00F56E85"/>
    <w:rsid w:val="00F56EB0"/>
    <w:rsid w:val="00F56F3B"/>
    <w:rsid w:val="00F56F68"/>
    <w:rsid w:val="00F56FF6"/>
    <w:rsid w:val="00F56FFE"/>
    <w:rsid w:val="00F57065"/>
    <w:rsid w:val="00F573DC"/>
    <w:rsid w:val="00F5745C"/>
    <w:rsid w:val="00F5769B"/>
    <w:rsid w:val="00F577AF"/>
    <w:rsid w:val="00F577B5"/>
    <w:rsid w:val="00F57838"/>
    <w:rsid w:val="00F5785F"/>
    <w:rsid w:val="00F578DB"/>
    <w:rsid w:val="00F57975"/>
    <w:rsid w:val="00F57BE9"/>
    <w:rsid w:val="00F57C3B"/>
    <w:rsid w:val="00F57C6B"/>
    <w:rsid w:val="00F57CC5"/>
    <w:rsid w:val="00F57CE1"/>
    <w:rsid w:val="00F57CE4"/>
    <w:rsid w:val="00F57D9B"/>
    <w:rsid w:val="00F57DBC"/>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C8"/>
    <w:rsid w:val="00F60E69"/>
    <w:rsid w:val="00F611B8"/>
    <w:rsid w:val="00F611CC"/>
    <w:rsid w:val="00F6127B"/>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C62"/>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F8"/>
    <w:rsid w:val="00F65B64"/>
    <w:rsid w:val="00F65D94"/>
    <w:rsid w:val="00F65F5C"/>
    <w:rsid w:val="00F661DD"/>
    <w:rsid w:val="00F663D8"/>
    <w:rsid w:val="00F663E4"/>
    <w:rsid w:val="00F663F7"/>
    <w:rsid w:val="00F665B3"/>
    <w:rsid w:val="00F6664A"/>
    <w:rsid w:val="00F6669A"/>
    <w:rsid w:val="00F666A6"/>
    <w:rsid w:val="00F6674D"/>
    <w:rsid w:val="00F66924"/>
    <w:rsid w:val="00F66963"/>
    <w:rsid w:val="00F66B28"/>
    <w:rsid w:val="00F66CDE"/>
    <w:rsid w:val="00F66E7B"/>
    <w:rsid w:val="00F66E95"/>
    <w:rsid w:val="00F66FAC"/>
    <w:rsid w:val="00F66FCB"/>
    <w:rsid w:val="00F66FCC"/>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6F"/>
    <w:rsid w:val="00F71976"/>
    <w:rsid w:val="00F71C86"/>
    <w:rsid w:val="00F71D7D"/>
    <w:rsid w:val="00F72003"/>
    <w:rsid w:val="00F721AD"/>
    <w:rsid w:val="00F72491"/>
    <w:rsid w:val="00F7249C"/>
    <w:rsid w:val="00F72671"/>
    <w:rsid w:val="00F726AF"/>
    <w:rsid w:val="00F72836"/>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4"/>
    <w:rsid w:val="00F7321B"/>
    <w:rsid w:val="00F73287"/>
    <w:rsid w:val="00F73393"/>
    <w:rsid w:val="00F734E0"/>
    <w:rsid w:val="00F738C9"/>
    <w:rsid w:val="00F73948"/>
    <w:rsid w:val="00F739AC"/>
    <w:rsid w:val="00F739B5"/>
    <w:rsid w:val="00F73A78"/>
    <w:rsid w:val="00F73AAC"/>
    <w:rsid w:val="00F73D8E"/>
    <w:rsid w:val="00F73DD9"/>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75"/>
    <w:rsid w:val="00F74B0E"/>
    <w:rsid w:val="00F74C00"/>
    <w:rsid w:val="00F74C8C"/>
    <w:rsid w:val="00F74E4A"/>
    <w:rsid w:val="00F74E88"/>
    <w:rsid w:val="00F74F50"/>
    <w:rsid w:val="00F75148"/>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61E3"/>
    <w:rsid w:val="00F76250"/>
    <w:rsid w:val="00F7627C"/>
    <w:rsid w:val="00F76387"/>
    <w:rsid w:val="00F763C0"/>
    <w:rsid w:val="00F76438"/>
    <w:rsid w:val="00F764A0"/>
    <w:rsid w:val="00F765CD"/>
    <w:rsid w:val="00F769F3"/>
    <w:rsid w:val="00F76CEF"/>
    <w:rsid w:val="00F76ECC"/>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A3"/>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ED"/>
    <w:rsid w:val="00F80EFC"/>
    <w:rsid w:val="00F80FC0"/>
    <w:rsid w:val="00F8140C"/>
    <w:rsid w:val="00F81483"/>
    <w:rsid w:val="00F815F2"/>
    <w:rsid w:val="00F816B2"/>
    <w:rsid w:val="00F81960"/>
    <w:rsid w:val="00F81A28"/>
    <w:rsid w:val="00F81BD6"/>
    <w:rsid w:val="00F81CBA"/>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C47"/>
    <w:rsid w:val="00F82CA6"/>
    <w:rsid w:val="00F82CBE"/>
    <w:rsid w:val="00F82CD9"/>
    <w:rsid w:val="00F82D86"/>
    <w:rsid w:val="00F82F1A"/>
    <w:rsid w:val="00F82F48"/>
    <w:rsid w:val="00F83038"/>
    <w:rsid w:val="00F83157"/>
    <w:rsid w:val="00F8321B"/>
    <w:rsid w:val="00F834FE"/>
    <w:rsid w:val="00F83555"/>
    <w:rsid w:val="00F83740"/>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7B"/>
    <w:rsid w:val="00F84BB0"/>
    <w:rsid w:val="00F84D40"/>
    <w:rsid w:val="00F84F2E"/>
    <w:rsid w:val="00F84F71"/>
    <w:rsid w:val="00F85218"/>
    <w:rsid w:val="00F8524F"/>
    <w:rsid w:val="00F8532A"/>
    <w:rsid w:val="00F85533"/>
    <w:rsid w:val="00F85549"/>
    <w:rsid w:val="00F8562A"/>
    <w:rsid w:val="00F85733"/>
    <w:rsid w:val="00F857FD"/>
    <w:rsid w:val="00F8580B"/>
    <w:rsid w:val="00F85871"/>
    <w:rsid w:val="00F858A9"/>
    <w:rsid w:val="00F858FF"/>
    <w:rsid w:val="00F8590E"/>
    <w:rsid w:val="00F85966"/>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E1"/>
    <w:rsid w:val="00F86CC8"/>
    <w:rsid w:val="00F86CFE"/>
    <w:rsid w:val="00F86D37"/>
    <w:rsid w:val="00F86DBE"/>
    <w:rsid w:val="00F86E97"/>
    <w:rsid w:val="00F870BA"/>
    <w:rsid w:val="00F87235"/>
    <w:rsid w:val="00F8725B"/>
    <w:rsid w:val="00F872D9"/>
    <w:rsid w:val="00F87341"/>
    <w:rsid w:val="00F87420"/>
    <w:rsid w:val="00F87492"/>
    <w:rsid w:val="00F87691"/>
    <w:rsid w:val="00F876BA"/>
    <w:rsid w:val="00F876E7"/>
    <w:rsid w:val="00F87718"/>
    <w:rsid w:val="00F87A67"/>
    <w:rsid w:val="00F87AD3"/>
    <w:rsid w:val="00F87BD7"/>
    <w:rsid w:val="00F87C79"/>
    <w:rsid w:val="00F87CB9"/>
    <w:rsid w:val="00F87F8D"/>
    <w:rsid w:val="00F900BB"/>
    <w:rsid w:val="00F9018B"/>
    <w:rsid w:val="00F903E0"/>
    <w:rsid w:val="00F90493"/>
    <w:rsid w:val="00F905F1"/>
    <w:rsid w:val="00F9061F"/>
    <w:rsid w:val="00F90633"/>
    <w:rsid w:val="00F9084E"/>
    <w:rsid w:val="00F90893"/>
    <w:rsid w:val="00F90A80"/>
    <w:rsid w:val="00F90A94"/>
    <w:rsid w:val="00F90B37"/>
    <w:rsid w:val="00F90BE5"/>
    <w:rsid w:val="00F90EE8"/>
    <w:rsid w:val="00F90F94"/>
    <w:rsid w:val="00F912FD"/>
    <w:rsid w:val="00F912FF"/>
    <w:rsid w:val="00F91383"/>
    <w:rsid w:val="00F913D7"/>
    <w:rsid w:val="00F913F2"/>
    <w:rsid w:val="00F91461"/>
    <w:rsid w:val="00F914BC"/>
    <w:rsid w:val="00F9159E"/>
    <w:rsid w:val="00F916B3"/>
    <w:rsid w:val="00F91751"/>
    <w:rsid w:val="00F91767"/>
    <w:rsid w:val="00F91AA5"/>
    <w:rsid w:val="00F91B76"/>
    <w:rsid w:val="00F91D06"/>
    <w:rsid w:val="00F91D49"/>
    <w:rsid w:val="00F91D51"/>
    <w:rsid w:val="00F91F36"/>
    <w:rsid w:val="00F91F95"/>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B44"/>
    <w:rsid w:val="00F94C25"/>
    <w:rsid w:val="00F94C8A"/>
    <w:rsid w:val="00F94CCB"/>
    <w:rsid w:val="00F94DD9"/>
    <w:rsid w:val="00F94E44"/>
    <w:rsid w:val="00F94E5B"/>
    <w:rsid w:val="00F94EC3"/>
    <w:rsid w:val="00F94EFA"/>
    <w:rsid w:val="00F9503C"/>
    <w:rsid w:val="00F95270"/>
    <w:rsid w:val="00F952C5"/>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96C"/>
    <w:rsid w:val="00F969BE"/>
    <w:rsid w:val="00F96C96"/>
    <w:rsid w:val="00F96D74"/>
    <w:rsid w:val="00F96D87"/>
    <w:rsid w:val="00F96DC2"/>
    <w:rsid w:val="00F96F10"/>
    <w:rsid w:val="00F96FED"/>
    <w:rsid w:val="00F96FF7"/>
    <w:rsid w:val="00F9703B"/>
    <w:rsid w:val="00F97146"/>
    <w:rsid w:val="00F9714D"/>
    <w:rsid w:val="00F9726E"/>
    <w:rsid w:val="00F973DD"/>
    <w:rsid w:val="00F974AC"/>
    <w:rsid w:val="00F9756D"/>
    <w:rsid w:val="00F977AD"/>
    <w:rsid w:val="00F97808"/>
    <w:rsid w:val="00F97829"/>
    <w:rsid w:val="00F9782E"/>
    <w:rsid w:val="00F978D5"/>
    <w:rsid w:val="00F978FB"/>
    <w:rsid w:val="00F97955"/>
    <w:rsid w:val="00F97BE2"/>
    <w:rsid w:val="00F97C71"/>
    <w:rsid w:val="00F97E9C"/>
    <w:rsid w:val="00F97F68"/>
    <w:rsid w:val="00FA0171"/>
    <w:rsid w:val="00FA01CB"/>
    <w:rsid w:val="00FA02EE"/>
    <w:rsid w:val="00FA08AB"/>
    <w:rsid w:val="00FA099A"/>
    <w:rsid w:val="00FA0BCE"/>
    <w:rsid w:val="00FA0D18"/>
    <w:rsid w:val="00FA0F76"/>
    <w:rsid w:val="00FA1025"/>
    <w:rsid w:val="00FA1039"/>
    <w:rsid w:val="00FA1085"/>
    <w:rsid w:val="00FA1248"/>
    <w:rsid w:val="00FA12EB"/>
    <w:rsid w:val="00FA14A9"/>
    <w:rsid w:val="00FA1509"/>
    <w:rsid w:val="00FA1539"/>
    <w:rsid w:val="00FA15B8"/>
    <w:rsid w:val="00FA15FC"/>
    <w:rsid w:val="00FA1A5B"/>
    <w:rsid w:val="00FA1A7F"/>
    <w:rsid w:val="00FA1B9F"/>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512"/>
    <w:rsid w:val="00FA5533"/>
    <w:rsid w:val="00FA5599"/>
    <w:rsid w:val="00FA55AC"/>
    <w:rsid w:val="00FA55CE"/>
    <w:rsid w:val="00FA570B"/>
    <w:rsid w:val="00FA5758"/>
    <w:rsid w:val="00FA58BB"/>
    <w:rsid w:val="00FA59A1"/>
    <w:rsid w:val="00FA59BB"/>
    <w:rsid w:val="00FA5C0F"/>
    <w:rsid w:val="00FA5C1C"/>
    <w:rsid w:val="00FA5D11"/>
    <w:rsid w:val="00FA5DC1"/>
    <w:rsid w:val="00FA603C"/>
    <w:rsid w:val="00FA610F"/>
    <w:rsid w:val="00FA611E"/>
    <w:rsid w:val="00FA61A1"/>
    <w:rsid w:val="00FA6517"/>
    <w:rsid w:val="00FA65BC"/>
    <w:rsid w:val="00FA664F"/>
    <w:rsid w:val="00FA6866"/>
    <w:rsid w:val="00FA6869"/>
    <w:rsid w:val="00FA6960"/>
    <w:rsid w:val="00FA696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CC5"/>
    <w:rsid w:val="00FB3DC0"/>
    <w:rsid w:val="00FB3DDB"/>
    <w:rsid w:val="00FB3ECB"/>
    <w:rsid w:val="00FB3EE4"/>
    <w:rsid w:val="00FB4025"/>
    <w:rsid w:val="00FB441A"/>
    <w:rsid w:val="00FB4455"/>
    <w:rsid w:val="00FB45D5"/>
    <w:rsid w:val="00FB4690"/>
    <w:rsid w:val="00FB4699"/>
    <w:rsid w:val="00FB479B"/>
    <w:rsid w:val="00FB491C"/>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603A"/>
    <w:rsid w:val="00FB6040"/>
    <w:rsid w:val="00FB6066"/>
    <w:rsid w:val="00FB62B1"/>
    <w:rsid w:val="00FB63CE"/>
    <w:rsid w:val="00FB646F"/>
    <w:rsid w:val="00FB6482"/>
    <w:rsid w:val="00FB666E"/>
    <w:rsid w:val="00FB672E"/>
    <w:rsid w:val="00FB6785"/>
    <w:rsid w:val="00FB695E"/>
    <w:rsid w:val="00FB698E"/>
    <w:rsid w:val="00FB6B59"/>
    <w:rsid w:val="00FB6CD8"/>
    <w:rsid w:val="00FB6DB1"/>
    <w:rsid w:val="00FB6E03"/>
    <w:rsid w:val="00FB6E97"/>
    <w:rsid w:val="00FB7163"/>
    <w:rsid w:val="00FB7327"/>
    <w:rsid w:val="00FB73BA"/>
    <w:rsid w:val="00FB7429"/>
    <w:rsid w:val="00FB759C"/>
    <w:rsid w:val="00FB7640"/>
    <w:rsid w:val="00FB76C4"/>
    <w:rsid w:val="00FB77F7"/>
    <w:rsid w:val="00FB787F"/>
    <w:rsid w:val="00FB7950"/>
    <w:rsid w:val="00FB7988"/>
    <w:rsid w:val="00FB7AA8"/>
    <w:rsid w:val="00FB7C98"/>
    <w:rsid w:val="00FB7D0B"/>
    <w:rsid w:val="00FB7D71"/>
    <w:rsid w:val="00FB7F45"/>
    <w:rsid w:val="00FB7F46"/>
    <w:rsid w:val="00FB7F93"/>
    <w:rsid w:val="00FB7FC2"/>
    <w:rsid w:val="00FC0060"/>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7C7"/>
    <w:rsid w:val="00FC17D5"/>
    <w:rsid w:val="00FC17DE"/>
    <w:rsid w:val="00FC17EB"/>
    <w:rsid w:val="00FC17F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D43"/>
    <w:rsid w:val="00FC2D4A"/>
    <w:rsid w:val="00FC2DD0"/>
    <w:rsid w:val="00FC2E7F"/>
    <w:rsid w:val="00FC2F3A"/>
    <w:rsid w:val="00FC2FCB"/>
    <w:rsid w:val="00FC2FF7"/>
    <w:rsid w:val="00FC3026"/>
    <w:rsid w:val="00FC3093"/>
    <w:rsid w:val="00FC3271"/>
    <w:rsid w:val="00FC327F"/>
    <w:rsid w:val="00FC346B"/>
    <w:rsid w:val="00FC3473"/>
    <w:rsid w:val="00FC351D"/>
    <w:rsid w:val="00FC367F"/>
    <w:rsid w:val="00FC3779"/>
    <w:rsid w:val="00FC37AE"/>
    <w:rsid w:val="00FC37C3"/>
    <w:rsid w:val="00FC3B76"/>
    <w:rsid w:val="00FC3BF4"/>
    <w:rsid w:val="00FC3D80"/>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F11"/>
    <w:rsid w:val="00FC7FDC"/>
    <w:rsid w:val="00FD002F"/>
    <w:rsid w:val="00FD0064"/>
    <w:rsid w:val="00FD014C"/>
    <w:rsid w:val="00FD0347"/>
    <w:rsid w:val="00FD04F9"/>
    <w:rsid w:val="00FD0607"/>
    <w:rsid w:val="00FD0738"/>
    <w:rsid w:val="00FD0756"/>
    <w:rsid w:val="00FD0787"/>
    <w:rsid w:val="00FD0961"/>
    <w:rsid w:val="00FD09F4"/>
    <w:rsid w:val="00FD0A54"/>
    <w:rsid w:val="00FD0A9D"/>
    <w:rsid w:val="00FD0B4C"/>
    <w:rsid w:val="00FD0BB9"/>
    <w:rsid w:val="00FD0F36"/>
    <w:rsid w:val="00FD0F3E"/>
    <w:rsid w:val="00FD0F9A"/>
    <w:rsid w:val="00FD1098"/>
    <w:rsid w:val="00FD111D"/>
    <w:rsid w:val="00FD121B"/>
    <w:rsid w:val="00FD1289"/>
    <w:rsid w:val="00FD15B2"/>
    <w:rsid w:val="00FD15BF"/>
    <w:rsid w:val="00FD1795"/>
    <w:rsid w:val="00FD17C4"/>
    <w:rsid w:val="00FD17D0"/>
    <w:rsid w:val="00FD1856"/>
    <w:rsid w:val="00FD18EA"/>
    <w:rsid w:val="00FD19FF"/>
    <w:rsid w:val="00FD1ACF"/>
    <w:rsid w:val="00FD1B5C"/>
    <w:rsid w:val="00FD1BD8"/>
    <w:rsid w:val="00FD1C9A"/>
    <w:rsid w:val="00FD1D33"/>
    <w:rsid w:val="00FD1E25"/>
    <w:rsid w:val="00FD1F2F"/>
    <w:rsid w:val="00FD214F"/>
    <w:rsid w:val="00FD215C"/>
    <w:rsid w:val="00FD21A1"/>
    <w:rsid w:val="00FD22DA"/>
    <w:rsid w:val="00FD2427"/>
    <w:rsid w:val="00FD276D"/>
    <w:rsid w:val="00FD27CB"/>
    <w:rsid w:val="00FD2846"/>
    <w:rsid w:val="00FD2855"/>
    <w:rsid w:val="00FD2B12"/>
    <w:rsid w:val="00FD2D9F"/>
    <w:rsid w:val="00FD2E3C"/>
    <w:rsid w:val="00FD2F74"/>
    <w:rsid w:val="00FD2FA9"/>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8C"/>
    <w:rsid w:val="00FD5516"/>
    <w:rsid w:val="00FD55D3"/>
    <w:rsid w:val="00FD5836"/>
    <w:rsid w:val="00FD5855"/>
    <w:rsid w:val="00FD5929"/>
    <w:rsid w:val="00FD59BC"/>
    <w:rsid w:val="00FD5A75"/>
    <w:rsid w:val="00FD5B6B"/>
    <w:rsid w:val="00FD5CA8"/>
    <w:rsid w:val="00FD5EAF"/>
    <w:rsid w:val="00FD5F24"/>
    <w:rsid w:val="00FD6040"/>
    <w:rsid w:val="00FD6128"/>
    <w:rsid w:val="00FD61A7"/>
    <w:rsid w:val="00FD61D8"/>
    <w:rsid w:val="00FD629C"/>
    <w:rsid w:val="00FD64C5"/>
    <w:rsid w:val="00FD661A"/>
    <w:rsid w:val="00FD6620"/>
    <w:rsid w:val="00FD66CD"/>
    <w:rsid w:val="00FD676B"/>
    <w:rsid w:val="00FD67A1"/>
    <w:rsid w:val="00FD6937"/>
    <w:rsid w:val="00FD69A0"/>
    <w:rsid w:val="00FD6C04"/>
    <w:rsid w:val="00FD6C54"/>
    <w:rsid w:val="00FD6C7A"/>
    <w:rsid w:val="00FD6D11"/>
    <w:rsid w:val="00FD6E50"/>
    <w:rsid w:val="00FD6F00"/>
    <w:rsid w:val="00FD6FFB"/>
    <w:rsid w:val="00FD7102"/>
    <w:rsid w:val="00FD716A"/>
    <w:rsid w:val="00FD731B"/>
    <w:rsid w:val="00FD73EE"/>
    <w:rsid w:val="00FD75FA"/>
    <w:rsid w:val="00FD768B"/>
    <w:rsid w:val="00FD76CC"/>
    <w:rsid w:val="00FD77E8"/>
    <w:rsid w:val="00FD79CB"/>
    <w:rsid w:val="00FD7A30"/>
    <w:rsid w:val="00FD7AE7"/>
    <w:rsid w:val="00FD7B45"/>
    <w:rsid w:val="00FD7B85"/>
    <w:rsid w:val="00FE0143"/>
    <w:rsid w:val="00FE0168"/>
    <w:rsid w:val="00FE01A0"/>
    <w:rsid w:val="00FE0205"/>
    <w:rsid w:val="00FE0326"/>
    <w:rsid w:val="00FE0334"/>
    <w:rsid w:val="00FE03C6"/>
    <w:rsid w:val="00FE03D6"/>
    <w:rsid w:val="00FE0454"/>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20D"/>
    <w:rsid w:val="00FF12D2"/>
    <w:rsid w:val="00FF1386"/>
    <w:rsid w:val="00FF138A"/>
    <w:rsid w:val="00FF1527"/>
    <w:rsid w:val="00FF1748"/>
    <w:rsid w:val="00FF176D"/>
    <w:rsid w:val="00FF1881"/>
    <w:rsid w:val="00FF18F6"/>
    <w:rsid w:val="00FF1A5E"/>
    <w:rsid w:val="00FF1BB7"/>
    <w:rsid w:val="00FF1D46"/>
    <w:rsid w:val="00FF1D70"/>
    <w:rsid w:val="00FF1F36"/>
    <w:rsid w:val="00FF203E"/>
    <w:rsid w:val="00FF22F3"/>
    <w:rsid w:val="00FF2584"/>
    <w:rsid w:val="00FF25B7"/>
    <w:rsid w:val="00FF2678"/>
    <w:rsid w:val="00FF27A9"/>
    <w:rsid w:val="00FF2892"/>
    <w:rsid w:val="00FF295A"/>
    <w:rsid w:val="00FF2A33"/>
    <w:rsid w:val="00FF2AE1"/>
    <w:rsid w:val="00FF2DDA"/>
    <w:rsid w:val="00FF2E7D"/>
    <w:rsid w:val="00FF2E95"/>
    <w:rsid w:val="00FF2F46"/>
    <w:rsid w:val="00FF32A1"/>
    <w:rsid w:val="00FF3569"/>
    <w:rsid w:val="00FF3726"/>
    <w:rsid w:val="00FF375A"/>
    <w:rsid w:val="00FF3782"/>
    <w:rsid w:val="00FF3838"/>
    <w:rsid w:val="00FF3A35"/>
    <w:rsid w:val="00FF3B49"/>
    <w:rsid w:val="00FF3BAF"/>
    <w:rsid w:val="00FF3BCC"/>
    <w:rsid w:val="00FF3C89"/>
    <w:rsid w:val="00FF3DB0"/>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B69"/>
    <w:rsid w:val="00FF5BCC"/>
    <w:rsid w:val="00FF5E3A"/>
    <w:rsid w:val="00FF5E6A"/>
    <w:rsid w:val="00FF5F7E"/>
    <w:rsid w:val="00FF5F9C"/>
    <w:rsid w:val="00FF6266"/>
    <w:rsid w:val="00FF63C6"/>
    <w:rsid w:val="00FF6503"/>
    <w:rsid w:val="00FF653B"/>
    <w:rsid w:val="00FF6811"/>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771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nhideWhenUsed="0" w:qFormat="1"/>
    <w:lsdException w:name="heading 3" w:semiHidden="0" w:uiPriority="0" w:unhideWhenUsed="0" w:qFormat="1"/>
    <w:lsdException w:name="heading 4" w:semiHidden="0" w:uiPriority="0" w:unhideWhenUsed="0" w:qFormat="1"/>
    <w:lsdException w:name="heading 5" w:semiHidden="0" w:unhideWhenUsed="0" w:qFormat="1"/>
    <w:lsdException w:name="heading 6" w:semiHidden="0" w:uiPriority="0" w:unhideWhenUsed="0" w:qFormat="1"/>
    <w:lsdException w:name="heading 7" w:semiHidden="0" w:uiPriority="9" w:unhideWhenUsed="0" w:qFormat="1"/>
    <w:lsdException w:name="heading 8" w:semiHidden="0" w:uiPriority="0" w:unhideWhenUsed="0" w:qFormat="1"/>
    <w:lsdException w:name="heading 9" w:semiHidden="0" w:uiPriority="0" w:unhideWhenUsed="0" w:qFormat="1"/>
    <w:lsdException w:name="toc 1" w:uiPriority="39" w:qFormat="1"/>
    <w:lsdException w:name="toc 2" w:uiPriority="0" w:qFormat="1"/>
    <w:lsdException w:name="toc 3" w:uiPriority="0" w:qFormat="1"/>
    <w:lsdException w:name="toc 6" w:uiPriority="0"/>
    <w:lsdException w:name="toc 7" w:uiPriority="39"/>
    <w:lsdException w:name="toc 8" w:uiPriority="0"/>
    <w:lsdException w:name="toc 9" w:uiPriority="0"/>
    <w:lsdException w:name="footnote text" w:qFormat="1"/>
    <w:lsdException w:name="annotation text" w:qFormat="1"/>
    <w:lsdException w:name="caption" w:uiPriority="0" w:qFormat="1"/>
    <w:lsdException w:name="footnote reference" w:qFormat="1"/>
    <w:lsdException w:name="line number" w:uiPriority="0"/>
    <w:lsdException w:name="endnote tex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nhideWhenUsed="0" w:qFormat="1"/>
    <w:lsdException w:name="Default Paragraph Font" w:uiPriority="1"/>
    <w:lsdException w:name="Body Text" w:qFormat="1"/>
    <w:lsdException w:name="List Continue 2" w:uiPriority="0"/>
    <w:lsdException w:name="Subtitle" w:semiHidden="0" w:unhideWhenUsed="0" w:qFormat="1"/>
    <w:lsdException w:name="Block Text" w:uiPriority="0"/>
    <w:lsdException w:name="Strong" w:semiHidden="0" w:uiPriority="0" w:unhideWhenUsed="0" w:qFormat="1"/>
    <w:lsdException w:name="Emphasis" w:semiHidden="0" w:unhideWhenUsed="0" w:qFormat="1"/>
    <w:lsdException w:name="Document Map" w:uiPriority="0"/>
    <w:lsdException w:name="Normal (Web)" w:qFormat="1"/>
    <w:lsdException w:name="HTML Preformatted" w:uiPriority="0"/>
    <w:lsdException w:name="HTML Typewriter"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
    <w:uiPriority w:val="99"/>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uiPriority w:val="99"/>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10"/>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uiPriority w:val="99"/>
    <w:rsid w:val="00F40032"/>
    <w:rPr>
      <w:rFonts w:ascii="Symbol" w:hAnsi="Symbol" w:cs="Symbol"/>
      <w:b/>
    </w:rPr>
  </w:style>
  <w:style w:type="character" w:styleId="afe">
    <w:name w:val="Emphasis"/>
    <w:uiPriority w:val="99"/>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uiPriority w:val="99"/>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99"/>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uiPriority w:val="99"/>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uiPriority w:val="99"/>
    <w:rsid w:val="00F40032"/>
    <w:rPr>
      <w:rFonts w:cs="Courier New"/>
      <w:color w:val="000000"/>
      <w:sz w:val="18"/>
      <w:szCs w:val="18"/>
    </w:rPr>
  </w:style>
  <w:style w:type="character" w:customStyle="1" w:styleId="FontStyle">
    <w:name w:val="Font Style"/>
    <w:uiPriority w:val="99"/>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uiPriority w:val="99"/>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99"/>
    <w:qFormat/>
    <w:rsid w:val="00F40032"/>
    <w:pPr>
      <w:spacing w:line="360" w:lineRule="auto"/>
      <w:jc w:val="center"/>
    </w:pPr>
    <w:rPr>
      <w:b/>
      <w:bCs/>
      <w:caps/>
      <w:sz w:val="32"/>
      <w:szCs w:val="20"/>
    </w:rPr>
  </w:style>
  <w:style w:type="paragraph" w:styleId="affffffff8">
    <w:name w:val="Subtitle"/>
    <w:basedOn w:val="a1"/>
    <w:next w:val="a2"/>
    <w:uiPriority w:val="99"/>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uiPriority w:val="99"/>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uiPriority w:val="99"/>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uiPriority w:val="99"/>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uiPriority w:val="99"/>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99"/>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7D26A4-689A-47CA-BA68-3E93DB59A2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Pages>
  <Words>66</Words>
  <Characters>380</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445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24</cp:revision>
  <cp:lastPrinted>2009-02-06T05:36:00Z</cp:lastPrinted>
  <dcterms:created xsi:type="dcterms:W3CDTF">2020-05-02T10:41:00Z</dcterms:created>
  <dcterms:modified xsi:type="dcterms:W3CDTF">2020-05-02T11:26:00Z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