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57CD" w14:textId="40B4EA76" w:rsidR="00696733" w:rsidRDefault="00AD3651" w:rsidP="00AD3651">
      <w:r w:rsidRPr="00AD3651">
        <w:rPr>
          <w:rFonts w:hint="eastAsia"/>
        </w:rPr>
        <w:t>Щербаков</w:t>
      </w:r>
      <w:r w:rsidRPr="00AD3651">
        <w:t xml:space="preserve"> </w:t>
      </w:r>
      <w:r w:rsidRPr="00AD3651">
        <w:rPr>
          <w:rFonts w:hint="eastAsia"/>
        </w:rPr>
        <w:t>Антон</w:t>
      </w:r>
      <w:r w:rsidRPr="00AD3651">
        <w:t xml:space="preserve"> </w:t>
      </w:r>
      <w:r w:rsidRPr="00AD3651">
        <w:rPr>
          <w:rFonts w:hint="eastAsia"/>
        </w:rPr>
        <w:t>Геннадьевич</w:t>
      </w:r>
      <w:r>
        <w:t xml:space="preserve"> </w:t>
      </w:r>
      <w:r w:rsidRPr="00AD3651">
        <w:rPr>
          <w:rFonts w:hint="eastAsia"/>
        </w:rPr>
        <w:t>Развитие</w:t>
      </w:r>
      <w:r w:rsidRPr="00AD3651">
        <w:t xml:space="preserve"> </w:t>
      </w:r>
      <w:r w:rsidRPr="00AD3651">
        <w:rPr>
          <w:rFonts w:hint="eastAsia"/>
        </w:rPr>
        <w:t>организационно</w:t>
      </w:r>
      <w:r w:rsidRPr="00AD3651">
        <w:t>-</w:t>
      </w:r>
      <w:r w:rsidRPr="00AD3651">
        <w:rPr>
          <w:rFonts w:hint="eastAsia"/>
        </w:rPr>
        <w:t>экономического</w:t>
      </w:r>
      <w:r w:rsidRPr="00AD3651">
        <w:t xml:space="preserve"> </w:t>
      </w:r>
      <w:r w:rsidRPr="00AD3651">
        <w:rPr>
          <w:rFonts w:hint="eastAsia"/>
        </w:rPr>
        <w:t>механизма</w:t>
      </w:r>
      <w:r w:rsidRPr="00AD3651">
        <w:t xml:space="preserve"> </w:t>
      </w:r>
      <w:r w:rsidRPr="00AD3651">
        <w:rPr>
          <w:rFonts w:hint="eastAsia"/>
        </w:rPr>
        <w:t>функционирования</w:t>
      </w:r>
      <w:r w:rsidRPr="00AD3651">
        <w:t xml:space="preserve"> </w:t>
      </w:r>
      <w:r w:rsidRPr="00AD3651">
        <w:rPr>
          <w:rFonts w:hint="eastAsia"/>
        </w:rPr>
        <w:t>высокотехнологичных</w:t>
      </w:r>
      <w:r w:rsidRPr="00AD3651">
        <w:t xml:space="preserve"> </w:t>
      </w:r>
      <w:r w:rsidRPr="00AD3651">
        <w:rPr>
          <w:rFonts w:hint="eastAsia"/>
        </w:rPr>
        <w:t>предприятий</w:t>
      </w:r>
      <w:r w:rsidRPr="00AD3651">
        <w:t xml:space="preserve"> </w:t>
      </w:r>
      <w:r w:rsidRPr="00AD3651">
        <w:rPr>
          <w:rFonts w:hint="eastAsia"/>
        </w:rPr>
        <w:t>при</w:t>
      </w:r>
      <w:r w:rsidRPr="00AD3651">
        <w:t xml:space="preserve"> </w:t>
      </w:r>
      <w:r w:rsidRPr="00AD3651">
        <w:rPr>
          <w:rFonts w:hint="eastAsia"/>
        </w:rPr>
        <w:t>внедрении</w:t>
      </w:r>
      <w:r w:rsidRPr="00AD3651">
        <w:t xml:space="preserve"> </w:t>
      </w:r>
      <w:r w:rsidRPr="00AD3651">
        <w:rPr>
          <w:rFonts w:hint="eastAsia"/>
        </w:rPr>
        <w:t>цифровых</w:t>
      </w:r>
      <w:r w:rsidRPr="00AD3651">
        <w:t xml:space="preserve"> </w:t>
      </w:r>
      <w:r w:rsidRPr="00AD3651">
        <w:rPr>
          <w:rFonts w:hint="eastAsia"/>
        </w:rPr>
        <w:t>технологий</w:t>
      </w:r>
      <w:r w:rsidRPr="00AD3651">
        <w:t xml:space="preserve"> (</w:t>
      </w:r>
      <w:r w:rsidRPr="00AD3651">
        <w:rPr>
          <w:rFonts w:hint="eastAsia"/>
        </w:rPr>
        <w:t>на</w:t>
      </w:r>
      <w:r w:rsidRPr="00AD3651">
        <w:t xml:space="preserve"> </w:t>
      </w:r>
      <w:r w:rsidRPr="00AD3651">
        <w:rPr>
          <w:rFonts w:hint="eastAsia"/>
        </w:rPr>
        <w:t>примере</w:t>
      </w:r>
      <w:r w:rsidRPr="00AD3651">
        <w:t xml:space="preserve"> </w:t>
      </w:r>
      <w:r w:rsidRPr="00AD3651">
        <w:rPr>
          <w:rFonts w:hint="eastAsia"/>
        </w:rPr>
        <w:t>предприятий</w:t>
      </w:r>
      <w:r w:rsidRPr="00AD3651">
        <w:t xml:space="preserve"> </w:t>
      </w:r>
      <w:r w:rsidRPr="00AD3651">
        <w:rPr>
          <w:rFonts w:hint="eastAsia"/>
        </w:rPr>
        <w:t>оборонно</w:t>
      </w:r>
      <w:r w:rsidRPr="00AD3651">
        <w:t>-</w:t>
      </w:r>
      <w:r w:rsidRPr="00AD3651">
        <w:rPr>
          <w:rFonts w:hint="eastAsia"/>
        </w:rPr>
        <w:t>промышленного</w:t>
      </w:r>
      <w:r w:rsidRPr="00AD3651">
        <w:t xml:space="preserve"> </w:t>
      </w:r>
      <w:r w:rsidRPr="00AD3651">
        <w:rPr>
          <w:rFonts w:hint="eastAsia"/>
        </w:rPr>
        <w:t>комплекса</w:t>
      </w:r>
      <w:r w:rsidRPr="00AD3651">
        <w:t xml:space="preserve"> </w:t>
      </w:r>
      <w:r w:rsidRPr="00AD3651">
        <w:rPr>
          <w:rFonts w:hint="eastAsia"/>
        </w:rPr>
        <w:t>России</w:t>
      </w:r>
      <w:r w:rsidRPr="00AD3651">
        <w:t>)</w:t>
      </w:r>
    </w:p>
    <w:p w14:paraId="5DAD9EF1" w14:textId="77777777" w:rsidR="00AD3651" w:rsidRDefault="00AD3651" w:rsidP="00AD3651">
      <w:r>
        <w:rPr>
          <w:rFonts w:hint="eastAsia"/>
        </w:rPr>
        <w:t>ОГЛАВЛЕНИЕ</w:t>
      </w:r>
      <w:r>
        <w:t xml:space="preserve"> </w:t>
      </w:r>
      <w:r>
        <w:rPr>
          <w:rFonts w:hint="eastAsia"/>
        </w:rPr>
        <w:t>ДИССЕРТАЦИИ</w:t>
      </w:r>
    </w:p>
    <w:p w14:paraId="68B7639B" w14:textId="77777777" w:rsidR="00AD3651" w:rsidRDefault="00AD3651" w:rsidP="00AD3651">
      <w:r>
        <w:rPr>
          <w:rFonts w:hint="eastAsia"/>
        </w:rPr>
        <w:t>кандидат</w:t>
      </w:r>
      <w:r>
        <w:t xml:space="preserve"> </w:t>
      </w:r>
      <w:r>
        <w:rPr>
          <w:rFonts w:hint="eastAsia"/>
        </w:rPr>
        <w:t>наук</w:t>
      </w:r>
      <w:r>
        <w:t xml:space="preserve"> </w:t>
      </w:r>
      <w:r>
        <w:rPr>
          <w:rFonts w:hint="eastAsia"/>
        </w:rPr>
        <w:t>Щербаков</w:t>
      </w:r>
      <w:r>
        <w:t xml:space="preserve"> </w:t>
      </w:r>
      <w:r>
        <w:rPr>
          <w:rFonts w:hint="eastAsia"/>
        </w:rPr>
        <w:t>Антон</w:t>
      </w:r>
      <w:r>
        <w:t xml:space="preserve"> </w:t>
      </w:r>
      <w:r>
        <w:rPr>
          <w:rFonts w:hint="eastAsia"/>
        </w:rPr>
        <w:t>Геннадьевич</w:t>
      </w:r>
    </w:p>
    <w:p w14:paraId="5E752C44" w14:textId="77777777" w:rsidR="00AD3651" w:rsidRDefault="00AD3651" w:rsidP="00AD3651">
      <w:r>
        <w:rPr>
          <w:rFonts w:hint="eastAsia"/>
        </w:rPr>
        <w:t>ЗАКЛЮЧЕНИЕ</w:t>
      </w:r>
    </w:p>
    <w:p w14:paraId="50300950" w14:textId="77777777" w:rsidR="00AD3651" w:rsidRDefault="00AD3651" w:rsidP="00AD3651"/>
    <w:p w14:paraId="5DE22F62" w14:textId="77777777" w:rsidR="00AD3651" w:rsidRDefault="00AD3651" w:rsidP="00AD3651">
      <w:r>
        <w:rPr>
          <w:rFonts w:hint="eastAsia"/>
        </w:rPr>
        <w:t>СПИСОК</w:t>
      </w:r>
      <w:r>
        <w:t xml:space="preserve"> </w:t>
      </w:r>
      <w:r>
        <w:rPr>
          <w:rFonts w:hint="eastAsia"/>
        </w:rPr>
        <w:t>ЛИТЕРАТУРЫ</w:t>
      </w:r>
    </w:p>
    <w:p w14:paraId="49409CF7" w14:textId="77777777" w:rsidR="00AD3651" w:rsidRDefault="00AD3651" w:rsidP="00AD3651"/>
    <w:p w14:paraId="4ED28BD1" w14:textId="77777777" w:rsidR="00AD3651" w:rsidRDefault="00AD3651" w:rsidP="00AD3651">
      <w:r>
        <w:rPr>
          <w:rFonts w:hint="eastAsia"/>
        </w:rPr>
        <w:t>ВВЕДЕНИЕ</w:t>
      </w:r>
    </w:p>
    <w:p w14:paraId="7E4AB3D4" w14:textId="77777777" w:rsidR="00AD3651" w:rsidRDefault="00AD3651" w:rsidP="00AD3651"/>
    <w:p w14:paraId="12E1C33B" w14:textId="77777777" w:rsidR="00AD3651" w:rsidRDefault="00AD3651" w:rsidP="00AD3651">
      <w:r>
        <w:rPr>
          <w:rFonts w:hint="eastAsia"/>
        </w:rPr>
        <w:t>Актуальность</w:t>
      </w:r>
      <w:r>
        <w:t xml:space="preserve"> </w:t>
      </w:r>
      <w:r>
        <w:rPr>
          <w:rFonts w:hint="eastAsia"/>
        </w:rPr>
        <w:t>темы</w:t>
      </w:r>
      <w:r>
        <w:t xml:space="preserve"> </w:t>
      </w:r>
      <w:r>
        <w:rPr>
          <w:rFonts w:hint="eastAsia"/>
        </w:rPr>
        <w:t>исследования</w:t>
      </w:r>
      <w:r>
        <w:t xml:space="preserve">. </w:t>
      </w:r>
      <w:r>
        <w:rPr>
          <w:rFonts w:hint="eastAsia"/>
        </w:rPr>
        <w:t>Для</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информационного</w:t>
      </w:r>
      <w:r>
        <w:t xml:space="preserve"> </w:t>
      </w:r>
      <w:r>
        <w:rPr>
          <w:rFonts w:hint="eastAsia"/>
        </w:rPr>
        <w:t>общества</w:t>
      </w:r>
      <w:r>
        <w:t xml:space="preserve"> </w:t>
      </w:r>
      <w:r>
        <w:rPr>
          <w:rFonts w:hint="eastAsia"/>
        </w:rPr>
        <w:t>на</w:t>
      </w:r>
      <w:r>
        <w:t xml:space="preserve"> 2017-2030 </w:t>
      </w:r>
      <w:r>
        <w:rPr>
          <w:rFonts w:hint="eastAsia"/>
        </w:rPr>
        <w:t>годы</w:t>
      </w:r>
      <w:r>
        <w:t xml:space="preserve">, </w:t>
      </w:r>
      <w:r>
        <w:rPr>
          <w:rFonts w:hint="eastAsia"/>
        </w:rPr>
        <w:t>утверждённой</w:t>
      </w:r>
      <w:r>
        <w:t xml:space="preserve"> </w:t>
      </w:r>
      <w:r>
        <w:rPr>
          <w:rFonts w:hint="eastAsia"/>
        </w:rPr>
        <w:t>Указом</w:t>
      </w:r>
      <w:r>
        <w:t xml:space="preserve"> </w:t>
      </w:r>
      <w:r>
        <w:rPr>
          <w:rFonts w:hint="eastAsia"/>
        </w:rPr>
        <w:t>Президента</w:t>
      </w:r>
      <w:r>
        <w:t xml:space="preserve"> </w:t>
      </w:r>
      <w:r>
        <w:rPr>
          <w:rFonts w:hint="eastAsia"/>
        </w:rPr>
        <w:t>Российской</w:t>
      </w:r>
      <w:r>
        <w:t xml:space="preserve"> </w:t>
      </w:r>
      <w:r>
        <w:rPr>
          <w:rFonts w:hint="eastAsia"/>
        </w:rPr>
        <w:t>Федерации</w:t>
      </w:r>
      <w:r>
        <w:t xml:space="preserve"> </w:t>
      </w:r>
      <w:r>
        <w:rPr>
          <w:rFonts w:hint="eastAsia"/>
        </w:rPr>
        <w:t>от</w:t>
      </w:r>
      <w:r>
        <w:t xml:space="preserve"> 9 </w:t>
      </w:r>
      <w:r>
        <w:rPr>
          <w:rFonts w:hint="eastAsia"/>
        </w:rPr>
        <w:t>мая</w:t>
      </w:r>
      <w:r>
        <w:t xml:space="preserve"> 2017 </w:t>
      </w:r>
      <w:r>
        <w:rPr>
          <w:rFonts w:hint="eastAsia"/>
        </w:rPr>
        <w:t>г</w:t>
      </w:r>
      <w:r>
        <w:t xml:space="preserve">. </w:t>
      </w:r>
      <w:r>
        <w:rPr>
          <w:rFonts w:hint="eastAsia"/>
        </w:rPr>
        <w:t>№</w:t>
      </w:r>
      <w:r>
        <w:t xml:space="preserve"> 203, </w:t>
      </w:r>
      <w:r>
        <w:rPr>
          <w:rFonts w:hint="eastAsia"/>
        </w:rPr>
        <w:t>и</w:t>
      </w:r>
      <w:r>
        <w:t xml:space="preserve"> </w:t>
      </w:r>
      <w:r>
        <w:rPr>
          <w:rFonts w:hint="eastAsia"/>
        </w:rPr>
        <w:t>программы</w:t>
      </w:r>
      <w:r>
        <w:t xml:space="preserve"> </w:t>
      </w:r>
      <w:r>
        <w:rPr>
          <w:rFonts w:hint="eastAsia"/>
        </w:rPr>
        <w:t>«</w:t>
      </w:r>
      <w:r>
        <w:rPr>
          <w:rFonts w:hint="eastAsia"/>
        </w:rPr>
        <w:t>Цифровая</w:t>
      </w:r>
      <w:r>
        <w:t xml:space="preserve"> </w:t>
      </w:r>
      <w:r>
        <w:rPr>
          <w:rFonts w:hint="eastAsia"/>
        </w:rPr>
        <w:t>экономика</w:t>
      </w:r>
      <w:r>
        <w:t xml:space="preserve"> </w:t>
      </w:r>
      <w:r>
        <w:rPr>
          <w:rFonts w:hint="eastAsia"/>
        </w:rPr>
        <w:t>Российской</w:t>
      </w:r>
      <w:r>
        <w:t xml:space="preserve"> </w:t>
      </w:r>
      <w:r>
        <w:rPr>
          <w:rFonts w:hint="eastAsia"/>
        </w:rPr>
        <w:t>Федерации</w:t>
      </w:r>
      <w:r>
        <w:rPr>
          <w:rFonts w:hint="eastAsia"/>
        </w:rPr>
        <w:t>»</w:t>
      </w:r>
      <w:r>
        <w:t xml:space="preserve">, </w:t>
      </w:r>
      <w:r>
        <w:rPr>
          <w:rFonts w:hint="eastAsia"/>
        </w:rPr>
        <w:t>принятой</w:t>
      </w:r>
      <w:r>
        <w:t xml:space="preserve"> </w:t>
      </w:r>
      <w:r>
        <w:rPr>
          <w:rFonts w:hint="eastAsia"/>
        </w:rPr>
        <w:t>распоряжением</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r>
        <w:t xml:space="preserve"> </w:t>
      </w:r>
      <w:r>
        <w:rPr>
          <w:rFonts w:hint="eastAsia"/>
        </w:rPr>
        <w:t>от</w:t>
      </w:r>
      <w:r>
        <w:t xml:space="preserve"> 28 </w:t>
      </w:r>
      <w:r>
        <w:rPr>
          <w:rFonts w:hint="eastAsia"/>
        </w:rPr>
        <w:t>июля</w:t>
      </w:r>
      <w:r>
        <w:t xml:space="preserve"> 2017 </w:t>
      </w:r>
      <w:r>
        <w:rPr>
          <w:rFonts w:hint="eastAsia"/>
        </w:rPr>
        <w:t>г</w:t>
      </w:r>
      <w:r>
        <w:t xml:space="preserve">. </w:t>
      </w:r>
      <w:r>
        <w:rPr>
          <w:rFonts w:hint="eastAsia"/>
        </w:rPr>
        <w:t>№</w:t>
      </w:r>
      <w:r>
        <w:t xml:space="preserve"> 1632-</w:t>
      </w:r>
      <w:r>
        <w:rPr>
          <w:rFonts w:hint="eastAsia"/>
        </w:rPr>
        <w:t>р</w:t>
      </w:r>
      <w:r>
        <w:t xml:space="preserve">, </w:t>
      </w:r>
      <w:r>
        <w:rPr>
          <w:rFonts w:hint="eastAsia"/>
        </w:rPr>
        <w:t>перед</w:t>
      </w:r>
      <w:r>
        <w:t xml:space="preserve"> </w:t>
      </w:r>
      <w:r>
        <w:rPr>
          <w:rFonts w:hint="eastAsia"/>
        </w:rPr>
        <w:t>отечественными</w:t>
      </w:r>
      <w:r>
        <w:t xml:space="preserve"> </w:t>
      </w:r>
      <w:r>
        <w:rPr>
          <w:rFonts w:hint="eastAsia"/>
        </w:rPr>
        <w:t>промышленными</w:t>
      </w:r>
      <w:r>
        <w:t xml:space="preserve"> </w:t>
      </w:r>
      <w:r>
        <w:rPr>
          <w:rFonts w:hint="eastAsia"/>
        </w:rPr>
        <w:t>предприятиями</w:t>
      </w:r>
      <w:r>
        <w:t xml:space="preserve">, </w:t>
      </w:r>
      <w:r>
        <w:rPr>
          <w:rFonts w:hint="eastAsia"/>
        </w:rPr>
        <w:t>большинство</w:t>
      </w:r>
      <w:r>
        <w:t xml:space="preserve"> </w:t>
      </w:r>
      <w:r>
        <w:rPr>
          <w:rFonts w:hint="eastAsia"/>
        </w:rPr>
        <w:t>которых</w:t>
      </w:r>
      <w:r>
        <w:t xml:space="preserve"> </w:t>
      </w:r>
      <w:r>
        <w:rPr>
          <w:rFonts w:hint="eastAsia"/>
        </w:rPr>
        <w:t>сосредоточено</w:t>
      </w:r>
      <w:r>
        <w:t xml:space="preserve"> </w:t>
      </w:r>
      <w:r>
        <w:rPr>
          <w:rFonts w:hint="eastAsia"/>
        </w:rPr>
        <w:t>в</w:t>
      </w:r>
      <w:r>
        <w:t xml:space="preserve"> </w:t>
      </w:r>
      <w:r>
        <w:rPr>
          <w:rFonts w:hint="eastAsia"/>
        </w:rPr>
        <w:t>оборонно</w:t>
      </w:r>
      <w:r>
        <w:t>-</w:t>
      </w:r>
      <w:r>
        <w:rPr>
          <w:rFonts w:hint="eastAsia"/>
        </w:rPr>
        <w:t>промышленном</w:t>
      </w:r>
      <w:r>
        <w:t xml:space="preserve"> </w:t>
      </w:r>
      <w:r>
        <w:rPr>
          <w:rFonts w:hint="eastAsia"/>
        </w:rPr>
        <w:t>комплексе</w:t>
      </w:r>
      <w:r>
        <w:t xml:space="preserve"> </w:t>
      </w:r>
      <w:r>
        <w:rPr>
          <w:rFonts w:hint="eastAsia"/>
        </w:rPr>
        <w:t>России</w:t>
      </w:r>
      <w:r>
        <w:t xml:space="preserve"> (</w:t>
      </w:r>
      <w:r>
        <w:rPr>
          <w:rFonts w:hint="eastAsia"/>
        </w:rPr>
        <w:t>далее</w:t>
      </w:r>
      <w:r>
        <w:t xml:space="preserve"> </w:t>
      </w:r>
      <w:r>
        <w:rPr>
          <w:rFonts w:hint="eastAsia"/>
        </w:rPr>
        <w:t>ОПК</w:t>
      </w:r>
      <w:r>
        <w:t xml:space="preserve">), </w:t>
      </w:r>
      <w:r>
        <w:rPr>
          <w:rFonts w:hint="eastAsia"/>
        </w:rPr>
        <w:t>стоит</w:t>
      </w:r>
      <w:r>
        <w:t xml:space="preserve"> </w:t>
      </w:r>
      <w:r>
        <w:rPr>
          <w:rFonts w:hint="eastAsia"/>
        </w:rPr>
        <w:t>задача</w:t>
      </w:r>
      <w:r>
        <w:t xml:space="preserve"> </w:t>
      </w:r>
      <w:r>
        <w:rPr>
          <w:rFonts w:hint="eastAsia"/>
        </w:rPr>
        <w:t>развития</w:t>
      </w:r>
      <w:r>
        <w:t xml:space="preserve"> </w:t>
      </w:r>
      <w:r>
        <w:rPr>
          <w:rFonts w:hint="eastAsia"/>
        </w:rPr>
        <w:t>методов</w:t>
      </w:r>
      <w:r>
        <w:t xml:space="preserve"> </w:t>
      </w:r>
      <w:r>
        <w:rPr>
          <w:rFonts w:hint="eastAsia"/>
        </w:rPr>
        <w:t>и</w:t>
      </w:r>
      <w:r>
        <w:t xml:space="preserve"> </w:t>
      </w:r>
      <w:r>
        <w:rPr>
          <w:rFonts w:hint="eastAsia"/>
        </w:rPr>
        <w:t>механизмов</w:t>
      </w:r>
      <w:r>
        <w:t xml:space="preserve"> </w:t>
      </w:r>
      <w:r>
        <w:rPr>
          <w:rFonts w:hint="eastAsia"/>
        </w:rPr>
        <w:t>их</w:t>
      </w:r>
      <w:r>
        <w:t xml:space="preserve"> </w:t>
      </w:r>
      <w:r>
        <w:rPr>
          <w:rFonts w:hint="eastAsia"/>
        </w:rPr>
        <w:t>функционирования</w:t>
      </w:r>
      <w:r>
        <w:t xml:space="preserve"> </w:t>
      </w:r>
      <w:r>
        <w:rPr>
          <w:rFonts w:hint="eastAsia"/>
        </w:rPr>
        <w:t>в</w:t>
      </w:r>
      <w:r>
        <w:t xml:space="preserve"> </w:t>
      </w:r>
      <w:r>
        <w:rPr>
          <w:rFonts w:hint="eastAsia"/>
        </w:rPr>
        <w:t>условиях</w:t>
      </w:r>
      <w:r>
        <w:t xml:space="preserve"> </w:t>
      </w:r>
      <w:r>
        <w:rPr>
          <w:rFonts w:hint="eastAsia"/>
        </w:rPr>
        <w:t>внедрения</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процессы</w:t>
      </w:r>
      <w:r>
        <w:t xml:space="preserve"> </w:t>
      </w:r>
      <w:r>
        <w:rPr>
          <w:rFonts w:hint="eastAsia"/>
        </w:rPr>
        <w:t>производства</w:t>
      </w:r>
      <w:r>
        <w:t xml:space="preserve"> </w:t>
      </w:r>
      <w:r>
        <w:rPr>
          <w:rFonts w:hint="eastAsia"/>
        </w:rPr>
        <w:t>и</w:t>
      </w:r>
      <w:r>
        <w:t xml:space="preserve"> </w:t>
      </w:r>
      <w:r>
        <w:rPr>
          <w:rFonts w:hint="eastAsia"/>
        </w:rPr>
        <w:t>управления</w:t>
      </w:r>
      <w:r>
        <w:t>.</w:t>
      </w:r>
    </w:p>
    <w:p w14:paraId="7A0B619B" w14:textId="77777777" w:rsidR="00AD3651" w:rsidRDefault="00AD3651" w:rsidP="00AD3651"/>
    <w:p w14:paraId="21AC79D6" w14:textId="77777777" w:rsidR="00AD3651" w:rsidRDefault="00AD3651" w:rsidP="00AD3651">
      <w:r>
        <w:rPr>
          <w:rFonts w:hint="eastAsia"/>
        </w:rPr>
        <w:t>Кроме</w:t>
      </w:r>
      <w:r>
        <w:t xml:space="preserve"> </w:t>
      </w:r>
      <w:r>
        <w:rPr>
          <w:rFonts w:hint="eastAsia"/>
        </w:rPr>
        <w:t>того</w:t>
      </w:r>
      <w:r>
        <w:t xml:space="preserve">, </w:t>
      </w:r>
      <w:r>
        <w:rPr>
          <w:rFonts w:hint="eastAsia"/>
        </w:rPr>
        <w:t>Основы</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оборонно</w:t>
      </w:r>
      <w:r>
        <w:t>-</w:t>
      </w:r>
      <w:r>
        <w:rPr>
          <w:rFonts w:hint="eastAsia"/>
        </w:rPr>
        <w:t>промышленного</w:t>
      </w:r>
      <w:r>
        <w:t xml:space="preserve"> </w:t>
      </w:r>
      <w:r>
        <w:rPr>
          <w:rFonts w:hint="eastAsia"/>
        </w:rPr>
        <w:t>комплекса</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период</w:t>
      </w:r>
      <w:r>
        <w:t xml:space="preserve"> </w:t>
      </w:r>
      <w:r>
        <w:rPr>
          <w:rFonts w:hint="eastAsia"/>
        </w:rPr>
        <w:t>до</w:t>
      </w:r>
      <w:r>
        <w:t xml:space="preserve"> 2025 </w:t>
      </w:r>
      <w:r>
        <w:rPr>
          <w:rFonts w:hint="eastAsia"/>
        </w:rPr>
        <w:t>года</w:t>
      </w:r>
      <w:r>
        <w:t xml:space="preserve"> </w:t>
      </w:r>
      <w:r>
        <w:rPr>
          <w:rFonts w:hint="eastAsia"/>
        </w:rPr>
        <w:t>и</w:t>
      </w:r>
      <w:r>
        <w:t xml:space="preserve"> </w:t>
      </w:r>
      <w:r>
        <w:rPr>
          <w:rFonts w:hint="eastAsia"/>
        </w:rPr>
        <w:t>дальнейшую</w:t>
      </w:r>
      <w:r>
        <w:t xml:space="preserve"> </w:t>
      </w:r>
      <w:r>
        <w:rPr>
          <w:rFonts w:hint="eastAsia"/>
        </w:rPr>
        <w:t>перспективу</w:t>
      </w:r>
      <w:r>
        <w:t xml:space="preserve">, </w:t>
      </w:r>
      <w:r>
        <w:rPr>
          <w:rFonts w:hint="eastAsia"/>
        </w:rPr>
        <w:t>утвержденные</w:t>
      </w:r>
      <w:r>
        <w:t xml:space="preserve"> </w:t>
      </w:r>
      <w:r>
        <w:rPr>
          <w:rFonts w:hint="eastAsia"/>
        </w:rPr>
        <w:t>Президентом</w:t>
      </w:r>
      <w:r>
        <w:t xml:space="preserve"> </w:t>
      </w:r>
      <w:r>
        <w:rPr>
          <w:rFonts w:hint="eastAsia"/>
        </w:rPr>
        <w:t>Российской</w:t>
      </w:r>
      <w:r>
        <w:t xml:space="preserve"> </w:t>
      </w:r>
      <w:r>
        <w:rPr>
          <w:rFonts w:hint="eastAsia"/>
        </w:rPr>
        <w:t>Федерации</w:t>
      </w:r>
      <w:r>
        <w:t xml:space="preserve"> </w:t>
      </w:r>
      <w:r>
        <w:rPr>
          <w:rFonts w:hint="eastAsia"/>
        </w:rPr>
        <w:t>от</w:t>
      </w:r>
      <w:r>
        <w:t xml:space="preserve"> 23 </w:t>
      </w:r>
      <w:r>
        <w:rPr>
          <w:rFonts w:hint="eastAsia"/>
        </w:rPr>
        <w:t>февраля</w:t>
      </w:r>
      <w:r>
        <w:t xml:space="preserve"> 2017 </w:t>
      </w:r>
      <w:r>
        <w:rPr>
          <w:rFonts w:hint="eastAsia"/>
        </w:rPr>
        <w:t>г</w:t>
      </w:r>
      <w:r>
        <w:t xml:space="preserve">. </w:t>
      </w:r>
      <w:r>
        <w:rPr>
          <w:rFonts w:hint="eastAsia"/>
        </w:rPr>
        <w:t>№</w:t>
      </w:r>
      <w:r>
        <w:t xml:space="preserve"> 91, </w:t>
      </w:r>
      <w:r>
        <w:rPr>
          <w:rFonts w:hint="eastAsia"/>
        </w:rPr>
        <w:t>и</w:t>
      </w:r>
      <w:r>
        <w:t xml:space="preserve"> </w:t>
      </w:r>
      <w:r>
        <w:rPr>
          <w:rFonts w:hint="eastAsia"/>
        </w:rPr>
        <w:t>Основы</w:t>
      </w:r>
      <w:r>
        <w:t xml:space="preserve"> </w:t>
      </w:r>
      <w:r>
        <w:rPr>
          <w:rFonts w:hint="eastAsia"/>
        </w:rPr>
        <w:t>военно</w:t>
      </w:r>
      <w:r>
        <w:t>-</w:t>
      </w:r>
      <w:r>
        <w:rPr>
          <w:rFonts w:hint="eastAsia"/>
        </w:rPr>
        <w:t>технической</w:t>
      </w:r>
      <w:r>
        <w:t xml:space="preserve"> </w:t>
      </w:r>
      <w:r>
        <w:rPr>
          <w:rFonts w:hint="eastAsia"/>
        </w:rPr>
        <w:t>политики</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период</w:t>
      </w:r>
      <w:r>
        <w:t xml:space="preserve"> </w:t>
      </w:r>
      <w:r>
        <w:rPr>
          <w:rFonts w:hint="eastAsia"/>
        </w:rPr>
        <w:t>до</w:t>
      </w:r>
      <w:r>
        <w:t xml:space="preserve"> 2020 </w:t>
      </w:r>
      <w:r>
        <w:rPr>
          <w:rFonts w:hint="eastAsia"/>
        </w:rPr>
        <w:t>года</w:t>
      </w:r>
      <w:r>
        <w:t xml:space="preserve"> </w:t>
      </w:r>
      <w:r>
        <w:rPr>
          <w:rFonts w:hint="eastAsia"/>
        </w:rPr>
        <w:t>и</w:t>
      </w:r>
      <w:r>
        <w:t xml:space="preserve"> </w:t>
      </w:r>
      <w:r>
        <w:rPr>
          <w:rFonts w:hint="eastAsia"/>
        </w:rPr>
        <w:t>дальнейшую</w:t>
      </w:r>
      <w:r>
        <w:t xml:space="preserve"> </w:t>
      </w:r>
      <w:r>
        <w:rPr>
          <w:rFonts w:hint="eastAsia"/>
        </w:rPr>
        <w:t>перспективу</w:t>
      </w:r>
      <w:r>
        <w:t xml:space="preserve">, </w:t>
      </w:r>
      <w:r>
        <w:rPr>
          <w:rFonts w:hint="eastAsia"/>
        </w:rPr>
        <w:t>утвержденные</w:t>
      </w:r>
      <w:r>
        <w:t xml:space="preserve"> </w:t>
      </w:r>
      <w:r>
        <w:rPr>
          <w:rFonts w:hint="eastAsia"/>
        </w:rPr>
        <w:t>Указом</w:t>
      </w:r>
      <w:r>
        <w:t xml:space="preserve"> </w:t>
      </w:r>
      <w:r>
        <w:rPr>
          <w:rFonts w:hint="eastAsia"/>
        </w:rPr>
        <w:t>Президента</w:t>
      </w:r>
      <w:r>
        <w:t xml:space="preserve"> </w:t>
      </w:r>
      <w:r>
        <w:rPr>
          <w:rFonts w:hint="eastAsia"/>
        </w:rPr>
        <w:t>Российской</w:t>
      </w:r>
      <w:r>
        <w:t xml:space="preserve"> </w:t>
      </w:r>
      <w:r>
        <w:rPr>
          <w:rFonts w:hint="eastAsia"/>
        </w:rPr>
        <w:t>Федерации</w:t>
      </w:r>
      <w:r>
        <w:t xml:space="preserve"> </w:t>
      </w:r>
      <w:r>
        <w:rPr>
          <w:rFonts w:hint="eastAsia"/>
        </w:rPr>
        <w:t>от</w:t>
      </w:r>
      <w:r>
        <w:t xml:space="preserve"> 24 </w:t>
      </w:r>
      <w:r>
        <w:rPr>
          <w:rFonts w:hint="eastAsia"/>
        </w:rPr>
        <w:t>апреля</w:t>
      </w:r>
      <w:r>
        <w:t xml:space="preserve"> 2016 </w:t>
      </w:r>
      <w:r>
        <w:rPr>
          <w:rFonts w:hint="eastAsia"/>
        </w:rPr>
        <w:t>г</w:t>
      </w:r>
      <w:r>
        <w:t xml:space="preserve">., </w:t>
      </w:r>
      <w:r>
        <w:rPr>
          <w:rFonts w:hint="eastAsia"/>
        </w:rPr>
        <w:t>предусматривают</w:t>
      </w:r>
      <w:r>
        <w:t xml:space="preserve"> </w:t>
      </w:r>
      <w:r>
        <w:rPr>
          <w:rFonts w:hint="eastAsia"/>
        </w:rPr>
        <w:t>в</w:t>
      </w:r>
      <w:r>
        <w:t xml:space="preserve"> </w:t>
      </w:r>
      <w:r>
        <w:rPr>
          <w:rFonts w:hint="eastAsia"/>
        </w:rPr>
        <w:t>числе</w:t>
      </w:r>
      <w:r>
        <w:t xml:space="preserve"> </w:t>
      </w:r>
      <w:r>
        <w:rPr>
          <w:rFonts w:hint="eastAsia"/>
        </w:rPr>
        <w:t>основных</w:t>
      </w:r>
      <w:r>
        <w:t xml:space="preserve"> </w:t>
      </w:r>
      <w:r>
        <w:rPr>
          <w:rFonts w:hint="eastAsia"/>
        </w:rPr>
        <w:t>задач</w:t>
      </w:r>
      <w:r>
        <w:t xml:space="preserve"> </w:t>
      </w:r>
      <w:r>
        <w:rPr>
          <w:rFonts w:hint="eastAsia"/>
        </w:rPr>
        <w:t>создание</w:t>
      </w:r>
      <w:r>
        <w:t xml:space="preserve"> </w:t>
      </w:r>
      <w:r>
        <w:rPr>
          <w:rFonts w:hint="eastAsia"/>
        </w:rPr>
        <w:t>информационно</w:t>
      </w:r>
      <w:r>
        <w:t>-</w:t>
      </w:r>
      <w:r>
        <w:rPr>
          <w:rFonts w:hint="eastAsia"/>
        </w:rPr>
        <w:t>аналитических</w:t>
      </w:r>
      <w:r>
        <w:t xml:space="preserve"> </w:t>
      </w:r>
      <w:r>
        <w:rPr>
          <w:rFonts w:hint="eastAsia"/>
        </w:rPr>
        <w:t>и</w:t>
      </w:r>
      <w:r>
        <w:t xml:space="preserve"> </w:t>
      </w:r>
      <w:r>
        <w:rPr>
          <w:rFonts w:hint="eastAsia"/>
        </w:rPr>
        <w:t>справочных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r>
        <w:t xml:space="preserve">, </w:t>
      </w:r>
      <w:r>
        <w:rPr>
          <w:rFonts w:hint="eastAsia"/>
        </w:rPr>
        <w:t>требующих</w:t>
      </w:r>
      <w:r>
        <w:t xml:space="preserve"> </w:t>
      </w:r>
      <w:r>
        <w:rPr>
          <w:rFonts w:hint="eastAsia"/>
        </w:rPr>
        <w:t>развития</w:t>
      </w:r>
      <w:r>
        <w:t xml:space="preserve"> </w:t>
      </w:r>
      <w:r>
        <w:rPr>
          <w:rFonts w:hint="eastAsia"/>
        </w:rPr>
        <w:t>существующих</w:t>
      </w:r>
      <w:r>
        <w:t xml:space="preserve"> </w:t>
      </w:r>
      <w:r>
        <w:rPr>
          <w:rFonts w:hint="eastAsia"/>
        </w:rPr>
        <w:t>и</w:t>
      </w:r>
      <w:r>
        <w:t xml:space="preserve"> </w:t>
      </w:r>
      <w:r>
        <w:rPr>
          <w:rFonts w:hint="eastAsia"/>
        </w:rPr>
        <w:t>создания</w:t>
      </w:r>
      <w:r>
        <w:t xml:space="preserve"> </w:t>
      </w:r>
      <w:r>
        <w:rPr>
          <w:rFonts w:hint="eastAsia"/>
        </w:rPr>
        <w:t>новых</w:t>
      </w:r>
      <w:r>
        <w:t xml:space="preserve"> </w:t>
      </w:r>
      <w:r>
        <w:rPr>
          <w:rFonts w:hint="eastAsia"/>
        </w:rPr>
        <w:t>механизмов</w:t>
      </w:r>
      <w:r>
        <w:t xml:space="preserve"> </w:t>
      </w:r>
      <w:r>
        <w:rPr>
          <w:rFonts w:hint="eastAsia"/>
        </w:rPr>
        <w:t>функционирования</w:t>
      </w:r>
      <w:r>
        <w:t xml:space="preserve"> </w:t>
      </w:r>
      <w:r>
        <w:rPr>
          <w:rFonts w:hint="eastAsia"/>
        </w:rPr>
        <w:t>предприятий</w:t>
      </w:r>
      <w:r>
        <w:t xml:space="preserve"> </w:t>
      </w:r>
      <w:r>
        <w:rPr>
          <w:rFonts w:hint="eastAsia"/>
        </w:rPr>
        <w:t>при</w:t>
      </w:r>
      <w:r>
        <w:t xml:space="preserve"> </w:t>
      </w:r>
      <w:r>
        <w:rPr>
          <w:rFonts w:hint="eastAsia"/>
        </w:rPr>
        <w:t>внедрении</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процессы</w:t>
      </w:r>
      <w:r>
        <w:t xml:space="preserve"> </w:t>
      </w:r>
      <w:r>
        <w:rPr>
          <w:rFonts w:hint="eastAsia"/>
        </w:rPr>
        <w:t>их</w:t>
      </w:r>
      <w:r>
        <w:t xml:space="preserve"> </w:t>
      </w:r>
      <w:r>
        <w:rPr>
          <w:rFonts w:hint="eastAsia"/>
        </w:rPr>
        <w:t>постоянного</w:t>
      </w:r>
      <w:r>
        <w:t xml:space="preserve"> </w:t>
      </w:r>
      <w:r>
        <w:rPr>
          <w:rFonts w:hint="eastAsia"/>
        </w:rPr>
        <w:t>взаимодействия</w:t>
      </w:r>
      <w:r>
        <w:t xml:space="preserve"> </w:t>
      </w:r>
      <w:r>
        <w:rPr>
          <w:rFonts w:hint="eastAsia"/>
        </w:rPr>
        <w:t>с</w:t>
      </w:r>
      <w:r>
        <w:t xml:space="preserve"> </w:t>
      </w:r>
      <w:r>
        <w:rPr>
          <w:rFonts w:hint="eastAsia"/>
        </w:rPr>
        <w:t>вышестоящими</w:t>
      </w:r>
      <w:r>
        <w:t xml:space="preserve"> </w:t>
      </w:r>
      <w:r>
        <w:rPr>
          <w:rFonts w:hint="eastAsia"/>
        </w:rPr>
        <w:t>органами</w:t>
      </w:r>
      <w:r>
        <w:t xml:space="preserve"> </w:t>
      </w:r>
      <w:r>
        <w:rPr>
          <w:rFonts w:hint="eastAsia"/>
        </w:rPr>
        <w:t>управления</w:t>
      </w:r>
      <w:r>
        <w:t>.</w:t>
      </w:r>
    </w:p>
    <w:p w14:paraId="70CACA66" w14:textId="77777777" w:rsidR="00AD3651" w:rsidRDefault="00AD3651" w:rsidP="00AD3651"/>
    <w:p w14:paraId="2EC3AC15" w14:textId="77777777" w:rsidR="00AD3651" w:rsidRDefault="00AD3651" w:rsidP="00AD3651">
      <w:r>
        <w:rPr>
          <w:rFonts w:hint="eastAsia"/>
        </w:rPr>
        <w:lastRenderedPageBreak/>
        <w:t>Необходимость</w:t>
      </w:r>
      <w:r>
        <w:t xml:space="preserve"> </w:t>
      </w:r>
      <w:r>
        <w:rPr>
          <w:rFonts w:hint="eastAsia"/>
        </w:rPr>
        <w:t>совершенствования</w:t>
      </w:r>
      <w:r>
        <w:t xml:space="preserve"> </w:t>
      </w:r>
      <w:r>
        <w:rPr>
          <w:rFonts w:hint="eastAsia"/>
        </w:rPr>
        <w:t>механизмов</w:t>
      </w:r>
      <w:r>
        <w:t xml:space="preserve"> </w:t>
      </w:r>
      <w:r>
        <w:rPr>
          <w:rFonts w:hint="eastAsia"/>
        </w:rPr>
        <w:t>функционирования</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целом</w:t>
      </w:r>
      <w:r>
        <w:t xml:space="preserve"> </w:t>
      </w:r>
      <w:r>
        <w:rPr>
          <w:rFonts w:hint="eastAsia"/>
        </w:rPr>
        <w:t>и</w:t>
      </w:r>
      <w:r>
        <w:t xml:space="preserve"> </w:t>
      </w:r>
      <w:r>
        <w:rPr>
          <w:rFonts w:hint="eastAsia"/>
        </w:rPr>
        <w:t>предприятий</w:t>
      </w:r>
      <w:r>
        <w:t xml:space="preserve"> </w:t>
      </w:r>
      <w:r>
        <w:rPr>
          <w:rFonts w:hint="eastAsia"/>
        </w:rPr>
        <w:t>ОПК</w:t>
      </w:r>
      <w:r>
        <w:t xml:space="preserve"> </w:t>
      </w:r>
      <w:r>
        <w:rPr>
          <w:rFonts w:hint="eastAsia"/>
        </w:rPr>
        <w:t>в</w:t>
      </w:r>
      <w:r>
        <w:t xml:space="preserve"> </w:t>
      </w:r>
      <w:r>
        <w:rPr>
          <w:rFonts w:hint="eastAsia"/>
        </w:rPr>
        <w:t>частности</w:t>
      </w:r>
      <w:r>
        <w:t xml:space="preserve"> </w:t>
      </w:r>
      <w:r>
        <w:rPr>
          <w:rFonts w:hint="eastAsia"/>
        </w:rPr>
        <w:t>при</w:t>
      </w:r>
      <w:r>
        <w:t xml:space="preserve"> </w:t>
      </w:r>
      <w:r>
        <w:rPr>
          <w:rFonts w:hint="eastAsia"/>
        </w:rPr>
        <w:t>внедрении</w:t>
      </w:r>
      <w:r>
        <w:t xml:space="preserve"> </w:t>
      </w:r>
      <w:r>
        <w:rPr>
          <w:rFonts w:hint="eastAsia"/>
        </w:rPr>
        <w:t>цифровых</w:t>
      </w:r>
      <w:r>
        <w:t xml:space="preserve"> </w:t>
      </w:r>
      <w:r>
        <w:rPr>
          <w:rFonts w:hint="eastAsia"/>
        </w:rPr>
        <w:t>технологий</w:t>
      </w:r>
      <w:r>
        <w:t xml:space="preserve"> </w:t>
      </w:r>
      <w:r>
        <w:rPr>
          <w:rFonts w:hint="eastAsia"/>
        </w:rPr>
        <w:t>подтверждается</w:t>
      </w:r>
      <w:r>
        <w:t xml:space="preserve"> </w:t>
      </w:r>
      <w:r>
        <w:rPr>
          <w:rFonts w:hint="eastAsia"/>
        </w:rPr>
        <w:t>ещё</w:t>
      </w:r>
      <w:r>
        <w:t xml:space="preserve"> </w:t>
      </w:r>
      <w:r>
        <w:rPr>
          <w:rFonts w:hint="eastAsia"/>
        </w:rPr>
        <w:t>и</w:t>
      </w:r>
      <w:r>
        <w:t xml:space="preserve"> </w:t>
      </w:r>
      <w:r>
        <w:rPr>
          <w:rFonts w:hint="eastAsia"/>
        </w:rPr>
        <w:t>тем</w:t>
      </w:r>
      <w:r>
        <w:t xml:space="preserve">, </w:t>
      </w:r>
      <w:r>
        <w:rPr>
          <w:rFonts w:hint="eastAsia"/>
        </w:rPr>
        <w:t>что</w:t>
      </w:r>
      <w:r>
        <w:t xml:space="preserve"> </w:t>
      </w:r>
      <w:r>
        <w:rPr>
          <w:rFonts w:hint="eastAsia"/>
        </w:rPr>
        <w:t>ведущие</w:t>
      </w:r>
      <w:r>
        <w:t xml:space="preserve"> </w:t>
      </w:r>
      <w:r>
        <w:rPr>
          <w:rFonts w:hint="eastAsia"/>
        </w:rPr>
        <w:t>предприятия</w:t>
      </w:r>
      <w:r>
        <w:t xml:space="preserve"> </w:t>
      </w:r>
      <w:r>
        <w:rPr>
          <w:rFonts w:hint="eastAsia"/>
        </w:rPr>
        <w:t>промышленности</w:t>
      </w:r>
      <w:r>
        <w:t xml:space="preserve"> </w:t>
      </w:r>
      <w:r>
        <w:rPr>
          <w:rFonts w:hint="eastAsia"/>
        </w:rPr>
        <w:t>зарубежных</w:t>
      </w:r>
      <w:r>
        <w:t xml:space="preserve"> </w:t>
      </w:r>
      <w:r>
        <w:rPr>
          <w:rFonts w:hint="eastAsia"/>
        </w:rPr>
        <w:t>стран</w:t>
      </w:r>
      <w:r>
        <w:t xml:space="preserve"> </w:t>
      </w:r>
      <w:r>
        <w:rPr>
          <w:rFonts w:hint="eastAsia"/>
        </w:rPr>
        <w:t>сегодня</w:t>
      </w:r>
      <w:r>
        <w:t xml:space="preserve"> </w:t>
      </w:r>
      <w:r>
        <w:rPr>
          <w:rFonts w:hint="eastAsia"/>
        </w:rPr>
        <w:t>уже</w:t>
      </w:r>
      <w:r>
        <w:t xml:space="preserve"> </w:t>
      </w:r>
      <w:r>
        <w:rPr>
          <w:rFonts w:hint="eastAsia"/>
        </w:rPr>
        <w:t>активно</w:t>
      </w:r>
      <w:r>
        <w:t xml:space="preserve"> </w:t>
      </w:r>
      <w:r>
        <w:rPr>
          <w:rFonts w:hint="eastAsia"/>
        </w:rPr>
        <w:t>используют</w:t>
      </w:r>
      <w:r>
        <w:t xml:space="preserve"> </w:t>
      </w:r>
      <w:r>
        <w:rPr>
          <w:rFonts w:hint="eastAsia"/>
        </w:rPr>
        <w:t>цифровые</w:t>
      </w:r>
      <w:r>
        <w:t xml:space="preserve"> </w:t>
      </w:r>
      <w:r>
        <w:rPr>
          <w:rFonts w:hint="eastAsia"/>
        </w:rPr>
        <w:t>технологии</w:t>
      </w:r>
      <w:r>
        <w:t xml:space="preserve"> </w:t>
      </w:r>
      <w:r>
        <w:rPr>
          <w:rFonts w:hint="eastAsia"/>
        </w:rPr>
        <w:t>в</w:t>
      </w:r>
      <w:r>
        <w:t xml:space="preserve"> </w:t>
      </w:r>
      <w:r>
        <w:rPr>
          <w:rFonts w:hint="eastAsia"/>
        </w:rPr>
        <w:t>производстве</w:t>
      </w:r>
      <w:r>
        <w:t xml:space="preserve"> </w:t>
      </w:r>
      <w:r>
        <w:rPr>
          <w:rFonts w:hint="eastAsia"/>
        </w:rPr>
        <w:t>и</w:t>
      </w:r>
      <w:r>
        <w:t xml:space="preserve"> </w:t>
      </w:r>
      <w:r>
        <w:rPr>
          <w:rFonts w:hint="eastAsia"/>
        </w:rPr>
        <w:t>достигли</w:t>
      </w:r>
      <w:r>
        <w:t xml:space="preserve"> </w:t>
      </w:r>
      <w:r>
        <w:rPr>
          <w:rFonts w:hint="eastAsia"/>
        </w:rPr>
        <w:t>в</w:t>
      </w:r>
      <w:r>
        <w:t xml:space="preserve"> </w:t>
      </w:r>
      <w:r>
        <w:rPr>
          <w:rFonts w:hint="eastAsia"/>
        </w:rPr>
        <w:t>этом</w:t>
      </w:r>
      <w:r>
        <w:t xml:space="preserve"> </w:t>
      </w:r>
      <w:r>
        <w:rPr>
          <w:rFonts w:hint="eastAsia"/>
        </w:rPr>
        <w:t>деле</w:t>
      </w:r>
      <w:r>
        <w:t xml:space="preserve"> </w:t>
      </w:r>
      <w:r>
        <w:rPr>
          <w:rFonts w:hint="eastAsia"/>
        </w:rPr>
        <w:t>существенного</w:t>
      </w:r>
      <w:r>
        <w:t xml:space="preserve"> </w:t>
      </w:r>
      <w:r>
        <w:rPr>
          <w:rFonts w:hint="eastAsia"/>
        </w:rPr>
        <w:t>экономического</w:t>
      </w:r>
      <w:r>
        <w:t xml:space="preserve"> </w:t>
      </w:r>
      <w:r>
        <w:rPr>
          <w:rFonts w:hint="eastAsia"/>
        </w:rPr>
        <w:t>эффекта</w:t>
      </w:r>
      <w:r>
        <w:t xml:space="preserve">. </w:t>
      </w:r>
      <w:r>
        <w:rPr>
          <w:rFonts w:hint="eastAsia"/>
        </w:rPr>
        <w:t>По</w:t>
      </w:r>
      <w:r>
        <w:t xml:space="preserve"> </w:t>
      </w:r>
      <w:r>
        <w:rPr>
          <w:rFonts w:hint="eastAsia"/>
        </w:rPr>
        <w:t>оценкам</w:t>
      </w:r>
      <w:r>
        <w:t xml:space="preserve"> </w:t>
      </w:r>
      <w:r>
        <w:rPr>
          <w:rFonts w:hint="eastAsia"/>
        </w:rPr>
        <w:t>экспертов</w:t>
      </w:r>
      <w:r>
        <w:t xml:space="preserve">, </w:t>
      </w:r>
      <w:r>
        <w:rPr>
          <w:rFonts w:hint="eastAsia"/>
        </w:rPr>
        <w:t>проекты</w:t>
      </w:r>
      <w:r>
        <w:t xml:space="preserve"> </w:t>
      </w:r>
      <w:r>
        <w:rPr>
          <w:rFonts w:hint="eastAsia"/>
        </w:rPr>
        <w:t>в</w:t>
      </w:r>
      <w:r>
        <w:t xml:space="preserve"> </w:t>
      </w:r>
      <w:r>
        <w:rPr>
          <w:rFonts w:hint="eastAsia"/>
        </w:rPr>
        <w:t>области</w:t>
      </w:r>
      <w:r>
        <w:t xml:space="preserve"> </w:t>
      </w:r>
      <w:r>
        <w:rPr>
          <w:rFonts w:hint="eastAsia"/>
        </w:rPr>
        <w:t>цифровизации</w:t>
      </w:r>
      <w:r>
        <w:t xml:space="preserve"> </w:t>
      </w:r>
      <w:r>
        <w:rPr>
          <w:rFonts w:hint="eastAsia"/>
        </w:rPr>
        <w:t>производства</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обходятся</w:t>
      </w:r>
      <w:r>
        <w:t xml:space="preserve"> </w:t>
      </w:r>
      <w:r>
        <w:rPr>
          <w:rFonts w:hint="eastAsia"/>
        </w:rPr>
        <w:t>от</w:t>
      </w:r>
      <w:r>
        <w:t xml:space="preserve"> 10 </w:t>
      </w:r>
      <w:r>
        <w:rPr>
          <w:rFonts w:hint="eastAsia"/>
        </w:rPr>
        <w:t>до</w:t>
      </w:r>
      <w:r>
        <w:t xml:space="preserve"> 100 </w:t>
      </w:r>
      <w:r>
        <w:rPr>
          <w:rFonts w:hint="eastAsia"/>
        </w:rPr>
        <w:t>раз</w:t>
      </w:r>
      <w:r>
        <w:t xml:space="preserve"> </w:t>
      </w:r>
      <w:r>
        <w:rPr>
          <w:rFonts w:hint="eastAsia"/>
        </w:rPr>
        <w:t>дешевле</w:t>
      </w:r>
      <w:r>
        <w:t xml:space="preserve">, </w:t>
      </w:r>
      <w:r>
        <w:rPr>
          <w:rFonts w:hint="eastAsia"/>
        </w:rPr>
        <w:t>чем</w:t>
      </w:r>
      <w:r>
        <w:t xml:space="preserve"> </w:t>
      </w:r>
      <w:r>
        <w:rPr>
          <w:rFonts w:hint="eastAsia"/>
        </w:rPr>
        <w:t>еще</w:t>
      </w:r>
      <w:r>
        <w:t xml:space="preserve"> 5-10 </w:t>
      </w:r>
      <w:r>
        <w:rPr>
          <w:rFonts w:hint="eastAsia"/>
        </w:rPr>
        <w:t>лет</w:t>
      </w:r>
      <w:r>
        <w:t xml:space="preserve"> </w:t>
      </w:r>
      <w:r>
        <w:rPr>
          <w:rFonts w:hint="eastAsia"/>
        </w:rPr>
        <w:t>назад</w:t>
      </w:r>
      <w:r>
        <w:t xml:space="preserve">. </w:t>
      </w:r>
      <w:r>
        <w:rPr>
          <w:rFonts w:hint="eastAsia"/>
        </w:rPr>
        <w:t>Наблюдается</w:t>
      </w:r>
      <w:r>
        <w:t xml:space="preserve"> </w:t>
      </w:r>
      <w:r>
        <w:rPr>
          <w:rFonts w:hint="eastAsia"/>
        </w:rPr>
        <w:t>экспоненциальное</w:t>
      </w:r>
      <w:r>
        <w:t xml:space="preserve"> </w:t>
      </w:r>
      <w:r>
        <w:rPr>
          <w:rFonts w:hint="eastAsia"/>
        </w:rPr>
        <w:t>падение</w:t>
      </w:r>
      <w:r>
        <w:t xml:space="preserve"> </w:t>
      </w:r>
      <w:r>
        <w:rPr>
          <w:rFonts w:hint="eastAsia"/>
        </w:rPr>
        <w:t>стоимости</w:t>
      </w:r>
      <w:r>
        <w:t xml:space="preserve"> </w:t>
      </w:r>
      <w:r>
        <w:rPr>
          <w:rFonts w:hint="eastAsia"/>
        </w:rPr>
        <w:t>средств</w:t>
      </w:r>
      <w:r>
        <w:t xml:space="preserve"> </w:t>
      </w:r>
      <w:r>
        <w:rPr>
          <w:rFonts w:hint="eastAsia"/>
        </w:rPr>
        <w:t>производства</w:t>
      </w:r>
      <w:r>
        <w:t xml:space="preserve"> </w:t>
      </w:r>
      <w:r>
        <w:rPr>
          <w:rFonts w:hint="eastAsia"/>
        </w:rPr>
        <w:t>с</w:t>
      </w:r>
      <w:r>
        <w:t xml:space="preserve"> </w:t>
      </w:r>
      <w:r>
        <w:rPr>
          <w:rFonts w:hint="eastAsia"/>
        </w:rPr>
        <w:t>цифровой</w:t>
      </w:r>
      <w:r>
        <w:t xml:space="preserve"> </w:t>
      </w:r>
      <w:r>
        <w:rPr>
          <w:rFonts w:hint="eastAsia"/>
        </w:rPr>
        <w:t>составляющей</w:t>
      </w:r>
      <w:r>
        <w:t xml:space="preserve">. </w:t>
      </w:r>
      <w:r>
        <w:rPr>
          <w:rFonts w:hint="eastAsia"/>
        </w:rPr>
        <w:t>К</w:t>
      </w:r>
      <w:r>
        <w:t xml:space="preserve"> 2025 </w:t>
      </w:r>
      <w:r>
        <w:rPr>
          <w:rFonts w:hint="eastAsia"/>
        </w:rPr>
        <w:t>году</w:t>
      </w:r>
      <w:r>
        <w:t xml:space="preserve"> </w:t>
      </w:r>
      <w:r>
        <w:rPr>
          <w:rFonts w:hint="eastAsia"/>
        </w:rPr>
        <w:t>ВВП</w:t>
      </w:r>
      <w:r>
        <w:t xml:space="preserve"> </w:t>
      </w:r>
      <w:r>
        <w:rPr>
          <w:rFonts w:hint="eastAsia"/>
        </w:rPr>
        <w:t>России</w:t>
      </w:r>
      <w:r>
        <w:t xml:space="preserve"> </w:t>
      </w:r>
      <w:r>
        <w:rPr>
          <w:rFonts w:hint="eastAsia"/>
        </w:rPr>
        <w:t>может</w:t>
      </w:r>
      <w:r>
        <w:t xml:space="preserve"> </w:t>
      </w:r>
      <w:r>
        <w:rPr>
          <w:rFonts w:hint="eastAsia"/>
        </w:rPr>
        <w:t>увеличиться</w:t>
      </w:r>
      <w:r>
        <w:t xml:space="preserve"> </w:t>
      </w:r>
      <w:r>
        <w:rPr>
          <w:rFonts w:hint="eastAsia"/>
        </w:rPr>
        <w:t>за</w:t>
      </w:r>
      <w:r>
        <w:t xml:space="preserve"> </w:t>
      </w:r>
      <w:r>
        <w:rPr>
          <w:rFonts w:hint="eastAsia"/>
        </w:rPr>
        <w:t>счет</w:t>
      </w:r>
      <w:r>
        <w:t xml:space="preserve"> </w:t>
      </w:r>
      <w:r>
        <w:rPr>
          <w:rFonts w:hint="eastAsia"/>
        </w:rPr>
        <w:t>дальнейшей</w:t>
      </w:r>
      <w:r>
        <w:t xml:space="preserve"> </w:t>
      </w:r>
      <w:r>
        <w:rPr>
          <w:rFonts w:hint="eastAsia"/>
        </w:rPr>
        <w:t>цифровизации</w:t>
      </w:r>
      <w:r>
        <w:t xml:space="preserve"> </w:t>
      </w:r>
      <w:r>
        <w:rPr>
          <w:rFonts w:hint="eastAsia"/>
        </w:rPr>
        <w:t>экономики</w:t>
      </w:r>
      <w:r>
        <w:t xml:space="preserve"> </w:t>
      </w:r>
      <w:r>
        <w:rPr>
          <w:rFonts w:hint="eastAsia"/>
        </w:rPr>
        <w:t>на</w:t>
      </w:r>
      <w:r>
        <w:t xml:space="preserve"> 4,1-</w:t>
      </w:r>
    </w:p>
    <w:p w14:paraId="23AD7361" w14:textId="77777777" w:rsidR="00AD3651" w:rsidRDefault="00AD3651" w:rsidP="00AD3651"/>
    <w:p w14:paraId="50300A3B" w14:textId="77777777" w:rsidR="00AD3651" w:rsidRDefault="00AD3651" w:rsidP="00AD3651">
      <w:r>
        <w:t xml:space="preserve">8,9 </w:t>
      </w:r>
      <w:r>
        <w:rPr>
          <w:rFonts w:hint="eastAsia"/>
        </w:rPr>
        <w:t>трлн</w:t>
      </w:r>
      <w:r>
        <w:t xml:space="preserve"> </w:t>
      </w:r>
      <w:r>
        <w:rPr>
          <w:rFonts w:hint="eastAsia"/>
        </w:rPr>
        <w:t>руб</w:t>
      </w:r>
      <w:r>
        <w:t xml:space="preserve">. </w:t>
      </w:r>
      <w:r>
        <w:rPr>
          <w:rFonts w:hint="eastAsia"/>
        </w:rPr>
        <w:t>Сейчас</w:t>
      </w:r>
      <w:r>
        <w:t xml:space="preserve"> </w:t>
      </w:r>
      <w:r>
        <w:rPr>
          <w:rFonts w:hint="eastAsia"/>
        </w:rPr>
        <w:t>доля</w:t>
      </w:r>
      <w:r>
        <w:t xml:space="preserve"> </w:t>
      </w:r>
      <w:r>
        <w:rPr>
          <w:rFonts w:hint="eastAsia"/>
        </w:rPr>
        <w:t>цифровой</w:t>
      </w:r>
      <w:r>
        <w:t xml:space="preserve"> </w:t>
      </w:r>
      <w:r>
        <w:rPr>
          <w:rFonts w:hint="eastAsia"/>
        </w:rPr>
        <w:t>экономики</w:t>
      </w:r>
      <w:r>
        <w:t xml:space="preserve"> </w:t>
      </w:r>
      <w:r>
        <w:rPr>
          <w:rFonts w:hint="eastAsia"/>
        </w:rPr>
        <w:t>в</w:t>
      </w:r>
      <w:r>
        <w:t xml:space="preserve"> </w:t>
      </w:r>
      <w:r>
        <w:rPr>
          <w:rFonts w:hint="eastAsia"/>
        </w:rPr>
        <w:t>ВВП</w:t>
      </w:r>
      <w:r>
        <w:t xml:space="preserve"> </w:t>
      </w:r>
      <w:r>
        <w:rPr>
          <w:rFonts w:hint="eastAsia"/>
        </w:rPr>
        <w:t>России</w:t>
      </w:r>
      <w:r>
        <w:t xml:space="preserve"> </w:t>
      </w:r>
      <w:r>
        <w:rPr>
          <w:rFonts w:hint="eastAsia"/>
        </w:rPr>
        <w:t>составляет</w:t>
      </w:r>
      <w:r>
        <w:t xml:space="preserve"> 3,9%, </w:t>
      </w:r>
      <w:r>
        <w:rPr>
          <w:rFonts w:hint="eastAsia"/>
        </w:rPr>
        <w:t>что</w:t>
      </w:r>
      <w:r>
        <w:t xml:space="preserve"> </w:t>
      </w:r>
      <w:r>
        <w:rPr>
          <w:rFonts w:hint="eastAsia"/>
        </w:rPr>
        <w:t>в</w:t>
      </w:r>
      <w:r>
        <w:t xml:space="preserve"> 2-3 </w:t>
      </w:r>
      <w:r>
        <w:rPr>
          <w:rFonts w:hint="eastAsia"/>
        </w:rPr>
        <w:t>раза</w:t>
      </w:r>
      <w:r>
        <w:t xml:space="preserve"> </w:t>
      </w:r>
      <w:r>
        <w:rPr>
          <w:rFonts w:hint="eastAsia"/>
        </w:rPr>
        <w:t>ниже</w:t>
      </w:r>
      <w:r>
        <w:t xml:space="preserve">, </w:t>
      </w:r>
      <w:r>
        <w:rPr>
          <w:rFonts w:hint="eastAsia"/>
        </w:rPr>
        <w:t>чем</w:t>
      </w:r>
      <w:r>
        <w:t xml:space="preserve"> </w:t>
      </w:r>
      <w:r>
        <w:rPr>
          <w:rFonts w:hint="eastAsia"/>
        </w:rPr>
        <w:t>у</w:t>
      </w:r>
      <w:r>
        <w:t xml:space="preserve"> </w:t>
      </w:r>
      <w:r>
        <w:rPr>
          <w:rFonts w:hint="eastAsia"/>
        </w:rPr>
        <w:t>лидеров</w:t>
      </w:r>
      <w:r>
        <w:t xml:space="preserve"> </w:t>
      </w:r>
      <w:r>
        <w:rPr>
          <w:rFonts w:hint="eastAsia"/>
        </w:rPr>
        <w:t>в</w:t>
      </w:r>
      <w:r>
        <w:t xml:space="preserve"> </w:t>
      </w:r>
      <w:r>
        <w:rPr>
          <w:rFonts w:hint="eastAsia"/>
        </w:rPr>
        <w:t>этой</w:t>
      </w:r>
      <w:r>
        <w:t xml:space="preserve"> </w:t>
      </w:r>
      <w:r>
        <w:rPr>
          <w:rFonts w:hint="eastAsia"/>
        </w:rPr>
        <w:t>области</w:t>
      </w:r>
      <w:r>
        <w:t xml:space="preserve"> [92].</w:t>
      </w:r>
    </w:p>
    <w:p w14:paraId="5E0569E6" w14:textId="77777777" w:rsidR="00AD3651" w:rsidRDefault="00AD3651" w:rsidP="00AD3651"/>
    <w:p w14:paraId="10BC8F0C" w14:textId="77777777" w:rsidR="00AD3651" w:rsidRDefault="00AD3651" w:rsidP="00AD3651">
      <w:r>
        <w:rPr>
          <w:rFonts w:hint="eastAsia"/>
        </w:rPr>
        <w:t>Улучшение</w:t>
      </w:r>
      <w:r>
        <w:t xml:space="preserve"> </w:t>
      </w:r>
      <w:r>
        <w:rPr>
          <w:rFonts w:hint="eastAsia"/>
        </w:rPr>
        <w:t>производительности</w:t>
      </w:r>
      <w:r>
        <w:t xml:space="preserve"> </w:t>
      </w:r>
      <w:r>
        <w:rPr>
          <w:rFonts w:hint="eastAsia"/>
        </w:rPr>
        <w:t>труда</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 xml:space="preserve"> </w:t>
      </w:r>
      <w:r>
        <w:rPr>
          <w:rFonts w:hint="eastAsia"/>
        </w:rPr>
        <w:t>ОПК</w:t>
      </w:r>
      <w:r>
        <w:t xml:space="preserve"> </w:t>
      </w:r>
      <w:r>
        <w:rPr>
          <w:rFonts w:hint="eastAsia"/>
        </w:rPr>
        <w:t>произойдет</w:t>
      </w:r>
      <w:r>
        <w:t xml:space="preserve"> </w:t>
      </w:r>
      <w:r>
        <w:rPr>
          <w:rFonts w:hint="eastAsia"/>
        </w:rPr>
        <w:t>благодаря</w:t>
      </w:r>
      <w:r>
        <w:t xml:space="preserve"> </w:t>
      </w:r>
      <w:r>
        <w:rPr>
          <w:rFonts w:hint="eastAsia"/>
        </w:rPr>
        <w:t>внедрению</w:t>
      </w:r>
      <w:r>
        <w:t xml:space="preserve"> </w:t>
      </w:r>
      <w:r>
        <w:rPr>
          <w:rFonts w:hint="eastAsia"/>
        </w:rPr>
        <w:t>следующих</w:t>
      </w:r>
      <w:r>
        <w:t xml:space="preserve"> </w:t>
      </w:r>
      <w:r>
        <w:rPr>
          <w:rFonts w:hint="eastAsia"/>
        </w:rPr>
        <w:t>мероприятий</w:t>
      </w:r>
      <w:r>
        <w:t xml:space="preserve">, </w:t>
      </w:r>
      <w:r>
        <w:rPr>
          <w:rFonts w:hint="eastAsia"/>
        </w:rPr>
        <w:t>обеспечивающих</w:t>
      </w:r>
      <w:r>
        <w:t>:</w:t>
      </w:r>
    </w:p>
    <w:p w14:paraId="2CC887D1" w14:textId="77777777" w:rsidR="00AD3651" w:rsidRDefault="00AD3651" w:rsidP="00AD3651"/>
    <w:p w14:paraId="240F2934" w14:textId="77777777" w:rsidR="00AD3651" w:rsidRDefault="00AD3651" w:rsidP="00AD3651">
      <w:r>
        <w:t xml:space="preserve">- </w:t>
      </w:r>
      <w:r>
        <w:rPr>
          <w:rFonts w:hint="eastAsia"/>
        </w:rPr>
        <w:t>повышение</w:t>
      </w:r>
      <w:r>
        <w:t xml:space="preserve"> </w:t>
      </w:r>
      <w:r>
        <w:rPr>
          <w:rFonts w:hint="eastAsia"/>
        </w:rPr>
        <w:t>качества</w:t>
      </w:r>
      <w:r>
        <w:t xml:space="preserve"> </w:t>
      </w:r>
      <w:r>
        <w:rPr>
          <w:rFonts w:hint="eastAsia"/>
        </w:rPr>
        <w:t>продукции</w:t>
      </w:r>
      <w:r>
        <w:t xml:space="preserve"> </w:t>
      </w:r>
      <w:r>
        <w:rPr>
          <w:rFonts w:hint="eastAsia"/>
        </w:rPr>
        <w:t>путём</w:t>
      </w:r>
      <w:r>
        <w:t xml:space="preserve"> </w:t>
      </w:r>
      <w:r>
        <w:rPr>
          <w:rFonts w:hint="eastAsia"/>
        </w:rPr>
        <w:t>внедрения</w:t>
      </w:r>
      <w:r>
        <w:t xml:space="preserve"> </w:t>
      </w:r>
      <w:r>
        <w:rPr>
          <w:rFonts w:hint="eastAsia"/>
        </w:rPr>
        <w:t>в</w:t>
      </w:r>
      <w:r>
        <w:t xml:space="preserve"> </w:t>
      </w:r>
      <w:r>
        <w:rPr>
          <w:rFonts w:hint="eastAsia"/>
        </w:rPr>
        <w:t>технологии</w:t>
      </w:r>
      <w:r>
        <w:t xml:space="preserve"> </w:t>
      </w:r>
      <w:r>
        <w:rPr>
          <w:rFonts w:hint="eastAsia"/>
        </w:rPr>
        <w:t>проектирования</w:t>
      </w:r>
      <w:r>
        <w:t xml:space="preserve"> </w:t>
      </w:r>
      <w:r>
        <w:rPr>
          <w:rFonts w:hint="eastAsia"/>
        </w:rPr>
        <w:t>и</w:t>
      </w:r>
      <w:r>
        <w:t xml:space="preserve"> </w:t>
      </w:r>
      <w:r>
        <w:rPr>
          <w:rFonts w:hint="eastAsia"/>
        </w:rPr>
        <w:t>производства</w:t>
      </w:r>
      <w:r>
        <w:t xml:space="preserve"> </w:t>
      </w:r>
      <w:r>
        <w:rPr>
          <w:rFonts w:hint="eastAsia"/>
        </w:rPr>
        <w:t>электронных</w:t>
      </w:r>
      <w:r>
        <w:t xml:space="preserve"> </w:t>
      </w:r>
      <w:r>
        <w:rPr>
          <w:rFonts w:hint="eastAsia"/>
        </w:rPr>
        <w:t>моделей</w:t>
      </w:r>
      <w:r>
        <w:t xml:space="preserve"> (</w:t>
      </w:r>
      <w:r>
        <w:rPr>
          <w:rFonts w:hint="eastAsia"/>
        </w:rPr>
        <w:t>цифровых</w:t>
      </w:r>
      <w:r>
        <w:t xml:space="preserve"> </w:t>
      </w:r>
      <w:r>
        <w:rPr>
          <w:rFonts w:hint="eastAsia"/>
        </w:rPr>
        <w:t>прототипов</w:t>
      </w:r>
      <w:r>
        <w:t xml:space="preserve"> </w:t>
      </w:r>
      <w:r>
        <w:rPr>
          <w:rFonts w:hint="eastAsia"/>
        </w:rPr>
        <w:t>изделий</w:t>
      </w:r>
      <w:r>
        <w:t xml:space="preserve">), </w:t>
      </w:r>
      <w:r>
        <w:rPr>
          <w:rFonts w:hint="eastAsia"/>
        </w:rPr>
        <w:t>а</w:t>
      </w:r>
      <w:r>
        <w:t xml:space="preserve"> </w:t>
      </w:r>
      <w:r>
        <w:rPr>
          <w:rFonts w:hint="eastAsia"/>
        </w:rPr>
        <w:t>также</w:t>
      </w:r>
      <w:r>
        <w:t xml:space="preserve"> </w:t>
      </w:r>
      <w:r>
        <w:rPr>
          <w:rFonts w:hint="eastAsia"/>
        </w:rPr>
        <w:t>высокопроизводительных</w:t>
      </w:r>
      <w:r>
        <w:t xml:space="preserve"> </w:t>
      </w:r>
      <w:r>
        <w:rPr>
          <w:rFonts w:hint="eastAsia"/>
        </w:rPr>
        <w:t>вычислений</w:t>
      </w:r>
      <w:r>
        <w:t>;</w:t>
      </w:r>
    </w:p>
    <w:p w14:paraId="74AC8648" w14:textId="77777777" w:rsidR="00AD3651" w:rsidRDefault="00AD3651" w:rsidP="00AD3651"/>
    <w:p w14:paraId="19A8628F" w14:textId="77777777" w:rsidR="00AD3651" w:rsidRDefault="00AD3651" w:rsidP="00AD3651">
      <w:r>
        <w:t xml:space="preserve">- </w:t>
      </w:r>
      <w:r>
        <w:rPr>
          <w:rFonts w:hint="eastAsia"/>
        </w:rPr>
        <w:t>сокращение</w:t>
      </w:r>
      <w:r>
        <w:t xml:space="preserve"> </w:t>
      </w:r>
      <w:r>
        <w:rPr>
          <w:rFonts w:hint="eastAsia"/>
        </w:rPr>
        <w:t>сроков</w:t>
      </w:r>
      <w:r>
        <w:t xml:space="preserve"> </w:t>
      </w:r>
      <w:r>
        <w:rPr>
          <w:rFonts w:hint="eastAsia"/>
        </w:rPr>
        <w:t>разработки</w:t>
      </w:r>
      <w:r>
        <w:t xml:space="preserve"> </w:t>
      </w:r>
      <w:r>
        <w:rPr>
          <w:rFonts w:hint="eastAsia"/>
        </w:rPr>
        <w:t>новых</w:t>
      </w:r>
      <w:r>
        <w:t xml:space="preserve"> </w:t>
      </w:r>
      <w:r>
        <w:rPr>
          <w:rFonts w:hint="eastAsia"/>
        </w:rPr>
        <w:t>образцов</w:t>
      </w:r>
      <w:r>
        <w:t xml:space="preserve"> </w:t>
      </w:r>
      <w:r>
        <w:rPr>
          <w:rFonts w:hint="eastAsia"/>
        </w:rPr>
        <w:t>вооружения</w:t>
      </w:r>
      <w:r>
        <w:t xml:space="preserve">, </w:t>
      </w:r>
      <w:r>
        <w:rPr>
          <w:rFonts w:hint="eastAsia"/>
        </w:rPr>
        <w:t>военной</w:t>
      </w:r>
      <w:r>
        <w:t xml:space="preserve"> </w:t>
      </w:r>
      <w:r>
        <w:rPr>
          <w:rFonts w:hint="eastAsia"/>
        </w:rPr>
        <w:t>и</w:t>
      </w:r>
      <w:r>
        <w:t xml:space="preserve"> </w:t>
      </w:r>
      <w:r>
        <w:rPr>
          <w:rFonts w:hint="eastAsia"/>
        </w:rPr>
        <w:t>специальной</w:t>
      </w:r>
      <w:r>
        <w:t xml:space="preserve"> </w:t>
      </w:r>
      <w:r>
        <w:rPr>
          <w:rFonts w:hint="eastAsia"/>
        </w:rPr>
        <w:t>техники</w:t>
      </w:r>
      <w:r>
        <w:t xml:space="preserve"> (</w:t>
      </w:r>
      <w:r>
        <w:rPr>
          <w:rFonts w:hint="eastAsia"/>
        </w:rPr>
        <w:t>ВВСТ</w:t>
      </w:r>
      <w:r>
        <w:t xml:space="preserve">) </w:t>
      </w:r>
      <w:r>
        <w:rPr>
          <w:rFonts w:hint="eastAsia"/>
        </w:rPr>
        <w:t>от</w:t>
      </w:r>
      <w:r>
        <w:t xml:space="preserve"> </w:t>
      </w:r>
      <w:r>
        <w:rPr>
          <w:rFonts w:hint="eastAsia"/>
        </w:rPr>
        <w:t>эскизного</w:t>
      </w:r>
      <w:r>
        <w:t xml:space="preserve"> </w:t>
      </w:r>
      <w:r>
        <w:rPr>
          <w:rFonts w:hint="eastAsia"/>
        </w:rPr>
        <w:t>проекта</w:t>
      </w:r>
      <w:r>
        <w:t xml:space="preserve"> </w:t>
      </w:r>
      <w:r>
        <w:rPr>
          <w:rFonts w:hint="eastAsia"/>
        </w:rPr>
        <w:t>до</w:t>
      </w:r>
      <w:r>
        <w:t xml:space="preserve"> </w:t>
      </w:r>
      <w:r>
        <w:rPr>
          <w:rFonts w:hint="eastAsia"/>
        </w:rPr>
        <w:t>выпуска</w:t>
      </w:r>
      <w:r>
        <w:t xml:space="preserve"> </w:t>
      </w:r>
      <w:r>
        <w:rPr>
          <w:rFonts w:hint="eastAsia"/>
        </w:rPr>
        <w:t>серийной</w:t>
      </w:r>
      <w:r>
        <w:t xml:space="preserve"> </w:t>
      </w:r>
      <w:r>
        <w:rPr>
          <w:rFonts w:hint="eastAsia"/>
        </w:rPr>
        <w:t>продукции</w:t>
      </w:r>
      <w:r>
        <w:t>;</w:t>
      </w:r>
    </w:p>
    <w:p w14:paraId="6BD9B8BA" w14:textId="77777777" w:rsidR="00AD3651" w:rsidRDefault="00AD3651" w:rsidP="00AD3651"/>
    <w:p w14:paraId="1A909AEE" w14:textId="77777777" w:rsidR="00AD3651" w:rsidRDefault="00AD3651" w:rsidP="00AD3651">
      <w:r>
        <w:t xml:space="preserve">- </w:t>
      </w:r>
      <w:r>
        <w:rPr>
          <w:rFonts w:hint="eastAsia"/>
        </w:rPr>
        <w:t>комплексную</w:t>
      </w:r>
      <w:r>
        <w:t xml:space="preserve"> </w:t>
      </w:r>
      <w:r>
        <w:rPr>
          <w:rFonts w:hint="eastAsia"/>
        </w:rPr>
        <w:t>автоматизацию</w:t>
      </w:r>
      <w:r>
        <w:t xml:space="preserve"> </w:t>
      </w:r>
      <w:r>
        <w:rPr>
          <w:rFonts w:hint="eastAsia"/>
        </w:rPr>
        <w:t>рабочих</w:t>
      </w:r>
      <w:r>
        <w:t xml:space="preserve"> </w:t>
      </w:r>
      <w:r>
        <w:rPr>
          <w:rFonts w:hint="eastAsia"/>
        </w:rPr>
        <w:t>мест</w:t>
      </w:r>
      <w:r>
        <w:t xml:space="preserve"> </w:t>
      </w:r>
      <w:r>
        <w:rPr>
          <w:rFonts w:hint="eastAsia"/>
        </w:rPr>
        <w:t>управленческого</w:t>
      </w:r>
      <w:r>
        <w:t xml:space="preserve"> </w:t>
      </w:r>
      <w:r>
        <w:rPr>
          <w:rFonts w:hint="eastAsia"/>
        </w:rPr>
        <w:t>и</w:t>
      </w:r>
      <w:r>
        <w:t xml:space="preserve"> </w:t>
      </w:r>
      <w:r>
        <w:rPr>
          <w:rFonts w:hint="eastAsia"/>
        </w:rPr>
        <w:t>инженерно</w:t>
      </w:r>
      <w:r>
        <w:t>-</w:t>
      </w:r>
      <w:r>
        <w:rPr>
          <w:rFonts w:hint="eastAsia"/>
        </w:rPr>
        <w:t>технического</w:t>
      </w:r>
      <w:r>
        <w:t xml:space="preserve"> </w:t>
      </w:r>
      <w:r>
        <w:rPr>
          <w:rFonts w:hint="eastAsia"/>
        </w:rPr>
        <w:t>персонала</w:t>
      </w:r>
      <w:r>
        <w:t>;</w:t>
      </w:r>
    </w:p>
    <w:p w14:paraId="38944A8B" w14:textId="77777777" w:rsidR="00AD3651" w:rsidRDefault="00AD3651" w:rsidP="00AD3651"/>
    <w:p w14:paraId="2BFC852C" w14:textId="77777777" w:rsidR="00AD3651" w:rsidRDefault="00AD3651" w:rsidP="00AD3651">
      <w:r>
        <w:t xml:space="preserve">- </w:t>
      </w:r>
      <w:r>
        <w:rPr>
          <w:rFonts w:hint="eastAsia"/>
        </w:rPr>
        <w:t>оптимальные</w:t>
      </w:r>
      <w:r>
        <w:t xml:space="preserve"> </w:t>
      </w:r>
      <w:r>
        <w:rPr>
          <w:rFonts w:hint="eastAsia"/>
        </w:rPr>
        <w:t>условия</w:t>
      </w:r>
      <w:r>
        <w:t xml:space="preserve"> </w:t>
      </w:r>
      <w:r>
        <w:rPr>
          <w:rFonts w:hint="eastAsia"/>
        </w:rPr>
        <w:t>использования</w:t>
      </w:r>
      <w:r>
        <w:t xml:space="preserve"> </w:t>
      </w:r>
      <w:r>
        <w:rPr>
          <w:rFonts w:hint="eastAsia"/>
        </w:rPr>
        <w:t>имеющихся</w:t>
      </w:r>
      <w:r>
        <w:t xml:space="preserve"> </w:t>
      </w:r>
      <w:r>
        <w:rPr>
          <w:rFonts w:hint="eastAsia"/>
        </w:rPr>
        <w:t>ресурсов</w:t>
      </w:r>
      <w:r>
        <w:t xml:space="preserve">, </w:t>
      </w:r>
      <w:r>
        <w:rPr>
          <w:rFonts w:hint="eastAsia"/>
        </w:rPr>
        <w:t>поиск</w:t>
      </w:r>
      <w:r>
        <w:t xml:space="preserve"> </w:t>
      </w:r>
      <w:r>
        <w:rPr>
          <w:rFonts w:hint="eastAsia"/>
        </w:rPr>
        <w:t>и</w:t>
      </w:r>
      <w:r>
        <w:t xml:space="preserve"> </w:t>
      </w:r>
      <w:r>
        <w:rPr>
          <w:rFonts w:hint="eastAsia"/>
        </w:rPr>
        <w:t>выявление</w:t>
      </w:r>
      <w:r>
        <w:t xml:space="preserve"> </w:t>
      </w:r>
      <w:r>
        <w:rPr>
          <w:rFonts w:hint="eastAsia"/>
        </w:rPr>
        <w:t>скрытых</w:t>
      </w:r>
      <w:r>
        <w:t xml:space="preserve"> </w:t>
      </w:r>
      <w:r>
        <w:rPr>
          <w:rFonts w:hint="eastAsia"/>
        </w:rPr>
        <w:t>резервов</w:t>
      </w:r>
      <w:r>
        <w:t xml:space="preserve">, </w:t>
      </w:r>
      <w:r>
        <w:rPr>
          <w:rFonts w:hint="eastAsia"/>
        </w:rPr>
        <w:t>и</w:t>
      </w:r>
      <w:r>
        <w:t xml:space="preserve"> </w:t>
      </w:r>
      <w:r>
        <w:rPr>
          <w:rFonts w:hint="eastAsia"/>
        </w:rPr>
        <w:t>их</w:t>
      </w:r>
      <w:r>
        <w:t xml:space="preserve"> </w:t>
      </w:r>
      <w:r>
        <w:rPr>
          <w:rFonts w:hint="eastAsia"/>
        </w:rPr>
        <w:t>дальнейшее</w:t>
      </w:r>
      <w:r>
        <w:t xml:space="preserve"> </w:t>
      </w:r>
      <w:r>
        <w:rPr>
          <w:rFonts w:hint="eastAsia"/>
        </w:rPr>
        <w:t>рациональное</w:t>
      </w:r>
      <w:r>
        <w:t xml:space="preserve"> </w:t>
      </w:r>
      <w:r>
        <w:rPr>
          <w:rFonts w:hint="eastAsia"/>
        </w:rPr>
        <w:t>применение</w:t>
      </w:r>
      <w:r>
        <w:t>;</w:t>
      </w:r>
    </w:p>
    <w:p w14:paraId="118DB830" w14:textId="77777777" w:rsidR="00AD3651" w:rsidRDefault="00AD3651" w:rsidP="00AD3651"/>
    <w:p w14:paraId="04DFBCB1" w14:textId="77777777" w:rsidR="00AD3651" w:rsidRDefault="00AD3651" w:rsidP="00AD3651">
      <w:r>
        <w:t xml:space="preserve">- </w:t>
      </w:r>
      <w:r>
        <w:rPr>
          <w:rFonts w:hint="eastAsia"/>
        </w:rPr>
        <w:t>повышение</w:t>
      </w:r>
      <w:r>
        <w:t xml:space="preserve"> </w:t>
      </w:r>
      <w:r>
        <w:rPr>
          <w:rFonts w:hint="eastAsia"/>
        </w:rPr>
        <w:t>оперативности</w:t>
      </w:r>
      <w:r>
        <w:t xml:space="preserve"> </w:t>
      </w:r>
      <w:r>
        <w:rPr>
          <w:rFonts w:hint="eastAsia"/>
        </w:rPr>
        <w:t>управления</w:t>
      </w:r>
      <w:r>
        <w:t xml:space="preserve"> </w:t>
      </w:r>
      <w:r>
        <w:rPr>
          <w:rFonts w:hint="eastAsia"/>
        </w:rPr>
        <w:t>как</w:t>
      </w:r>
      <w:r>
        <w:t xml:space="preserve"> </w:t>
      </w:r>
      <w:r>
        <w:rPr>
          <w:rFonts w:hint="eastAsia"/>
        </w:rPr>
        <w:t>резуль</w:t>
      </w:r>
      <w:r>
        <w:rPr>
          <w:rFonts w:hint="eastAsia"/>
        </w:rPr>
        <w:lastRenderedPageBreak/>
        <w:t>тата</w:t>
      </w:r>
      <w:r>
        <w:t xml:space="preserve"> </w:t>
      </w:r>
      <w:r>
        <w:rPr>
          <w:rFonts w:hint="eastAsia"/>
        </w:rPr>
        <w:t>организации</w:t>
      </w:r>
      <w:r>
        <w:t xml:space="preserve"> </w:t>
      </w:r>
      <w:r>
        <w:rPr>
          <w:rFonts w:hint="eastAsia"/>
        </w:rPr>
        <w:t>электронного</w:t>
      </w:r>
      <w:r>
        <w:t xml:space="preserve"> </w:t>
      </w:r>
      <w:r>
        <w:rPr>
          <w:rFonts w:hint="eastAsia"/>
        </w:rPr>
        <w:t>взаимодействия</w:t>
      </w:r>
      <w:r>
        <w:t xml:space="preserve"> </w:t>
      </w:r>
      <w:r>
        <w:rPr>
          <w:rFonts w:hint="eastAsia"/>
        </w:rPr>
        <w:t>в</w:t>
      </w:r>
      <w:r>
        <w:t xml:space="preserve"> </w:t>
      </w:r>
      <w:r>
        <w:rPr>
          <w:rFonts w:hint="eastAsia"/>
        </w:rPr>
        <w:t>едином</w:t>
      </w:r>
      <w:r>
        <w:t xml:space="preserve"> </w:t>
      </w:r>
      <w:r>
        <w:rPr>
          <w:rFonts w:hint="eastAsia"/>
        </w:rPr>
        <w:t>информационном</w:t>
      </w:r>
      <w:r>
        <w:t xml:space="preserve"> </w:t>
      </w:r>
      <w:r>
        <w:rPr>
          <w:rFonts w:hint="eastAsia"/>
        </w:rPr>
        <w:t>пространстве</w:t>
      </w:r>
      <w:r>
        <w:t>.</w:t>
      </w:r>
    </w:p>
    <w:p w14:paraId="16568F12" w14:textId="77777777" w:rsidR="00AD3651" w:rsidRDefault="00AD3651" w:rsidP="00AD3651"/>
    <w:p w14:paraId="716E1CBC" w14:textId="11BB64EE" w:rsidR="00AD3651" w:rsidRPr="00AD3651" w:rsidRDefault="00AD3651" w:rsidP="00AD3651">
      <w:r>
        <w:rPr>
          <w:rFonts w:hint="eastAsia"/>
        </w:rPr>
        <w:t>Поэтому</w:t>
      </w:r>
      <w:r>
        <w:t xml:space="preserve"> </w:t>
      </w:r>
      <w:r>
        <w:rPr>
          <w:rFonts w:hint="eastAsia"/>
        </w:rPr>
        <w:t>в</w:t>
      </w:r>
      <w:r>
        <w:t xml:space="preserve"> </w:t>
      </w:r>
      <w:r>
        <w:rPr>
          <w:rFonts w:hint="eastAsia"/>
        </w:rPr>
        <w:t>условиях</w:t>
      </w:r>
      <w:r>
        <w:t xml:space="preserve"> </w:t>
      </w:r>
      <w:r>
        <w:rPr>
          <w:rFonts w:hint="eastAsia"/>
        </w:rPr>
        <w:t>проводимой</w:t>
      </w:r>
      <w:r>
        <w:t xml:space="preserve"> </w:t>
      </w:r>
      <w:r>
        <w:rPr>
          <w:rFonts w:hint="eastAsia"/>
        </w:rPr>
        <w:t>работы</w:t>
      </w:r>
      <w:r>
        <w:t xml:space="preserve"> </w:t>
      </w:r>
      <w:r>
        <w:rPr>
          <w:rFonts w:hint="eastAsia"/>
        </w:rPr>
        <w:t>по</w:t>
      </w:r>
      <w:r>
        <w:t xml:space="preserve"> </w:t>
      </w:r>
      <w:r>
        <w:rPr>
          <w:rFonts w:hint="eastAsia"/>
        </w:rPr>
        <w:t>развитию</w:t>
      </w:r>
      <w:r>
        <w:t xml:space="preserve"> </w:t>
      </w:r>
      <w:r>
        <w:rPr>
          <w:rFonts w:hint="eastAsia"/>
        </w:rPr>
        <w:t>ОПК</w:t>
      </w:r>
      <w:r>
        <w:t xml:space="preserve"> </w:t>
      </w:r>
      <w:r>
        <w:rPr>
          <w:rFonts w:hint="eastAsia"/>
        </w:rPr>
        <w:t>страны</w:t>
      </w:r>
      <w:r>
        <w:t xml:space="preserve"> </w:t>
      </w:r>
      <w:r>
        <w:rPr>
          <w:rFonts w:hint="eastAsia"/>
        </w:rPr>
        <w:t>на</w:t>
      </w:r>
      <w:r>
        <w:t xml:space="preserve"> </w:t>
      </w:r>
      <w:r>
        <w:rPr>
          <w:rFonts w:hint="eastAsia"/>
        </w:rPr>
        <w:t>уровне</w:t>
      </w:r>
      <w:r>
        <w:t xml:space="preserve"> </w:t>
      </w:r>
      <w:r>
        <w:rPr>
          <w:rFonts w:hint="eastAsia"/>
        </w:rPr>
        <w:t>модернизации</w:t>
      </w:r>
      <w:r>
        <w:t xml:space="preserve"> </w:t>
      </w:r>
      <w:r>
        <w:rPr>
          <w:rFonts w:hint="eastAsia"/>
        </w:rPr>
        <w:t>производственной</w:t>
      </w:r>
      <w:r>
        <w:t xml:space="preserve"> </w:t>
      </w:r>
      <w:r>
        <w:rPr>
          <w:rFonts w:hint="eastAsia"/>
        </w:rPr>
        <w:t>базы</w:t>
      </w:r>
      <w:r>
        <w:t xml:space="preserve"> </w:t>
      </w:r>
      <w:r>
        <w:rPr>
          <w:rFonts w:hint="eastAsia"/>
        </w:rPr>
        <w:t>и</w:t>
      </w:r>
      <w:r>
        <w:t xml:space="preserve"> </w:t>
      </w:r>
      <w:r>
        <w:rPr>
          <w:rFonts w:hint="eastAsia"/>
        </w:rPr>
        <w:t>внедрения</w:t>
      </w:r>
      <w:r>
        <w:t xml:space="preserve"> </w:t>
      </w:r>
      <w:r>
        <w:rPr>
          <w:rFonts w:hint="eastAsia"/>
        </w:rPr>
        <w:t>цифровой</w:t>
      </w:r>
      <w:r>
        <w:t xml:space="preserve"> </w:t>
      </w:r>
      <w:r>
        <w:rPr>
          <w:rFonts w:hint="eastAsia"/>
        </w:rPr>
        <w:t>экономики</w:t>
      </w:r>
      <w:r>
        <w:t xml:space="preserve"> </w:t>
      </w:r>
      <w:r>
        <w:rPr>
          <w:rFonts w:hint="eastAsia"/>
        </w:rPr>
        <w:t>особую</w:t>
      </w:r>
      <w:r>
        <w:t xml:space="preserve"> </w:t>
      </w:r>
      <w:r>
        <w:rPr>
          <w:rFonts w:hint="eastAsia"/>
        </w:rPr>
        <w:t>важность</w:t>
      </w:r>
      <w:r>
        <w:t xml:space="preserve"> </w:t>
      </w:r>
      <w:r>
        <w:rPr>
          <w:rFonts w:hint="eastAsia"/>
        </w:rPr>
        <w:t>приобретает</w:t>
      </w:r>
      <w:r>
        <w:t xml:space="preserve"> </w:t>
      </w:r>
      <w:r>
        <w:rPr>
          <w:rFonts w:hint="eastAsia"/>
        </w:rPr>
        <w:t>развитие</w:t>
      </w:r>
      <w:r>
        <w:t xml:space="preserve"> </w:t>
      </w:r>
      <w:r>
        <w:rPr>
          <w:rFonts w:hint="eastAsia"/>
        </w:rPr>
        <w:t>методов</w:t>
      </w:r>
      <w:r>
        <w:t xml:space="preserve"> </w:t>
      </w:r>
      <w:r>
        <w:rPr>
          <w:rFonts w:hint="eastAsia"/>
        </w:rPr>
        <w:t>и</w:t>
      </w:r>
      <w:r>
        <w:t xml:space="preserve"> </w:t>
      </w:r>
      <w:r>
        <w:rPr>
          <w:rFonts w:hint="eastAsia"/>
        </w:rPr>
        <w:t>механизмов</w:t>
      </w:r>
      <w:r>
        <w:t xml:space="preserve"> </w:t>
      </w:r>
      <w:r>
        <w:rPr>
          <w:rFonts w:hint="eastAsia"/>
        </w:rPr>
        <w:t>их</w:t>
      </w:r>
      <w:r>
        <w:t xml:space="preserve"> </w:t>
      </w:r>
      <w:r>
        <w:rPr>
          <w:rFonts w:hint="eastAsia"/>
        </w:rPr>
        <w:t>деятельности</w:t>
      </w:r>
      <w:r>
        <w:t>.</w:t>
      </w:r>
    </w:p>
    <w:sectPr w:rsidR="00AD3651" w:rsidRPr="00AD3651" w:rsidSect="00FA38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900D" w14:textId="77777777" w:rsidR="00FA38E3" w:rsidRDefault="00FA38E3">
      <w:pPr>
        <w:spacing w:after="0" w:line="240" w:lineRule="auto"/>
      </w:pPr>
      <w:r>
        <w:separator/>
      </w:r>
    </w:p>
  </w:endnote>
  <w:endnote w:type="continuationSeparator" w:id="0">
    <w:p w14:paraId="6A341AD5" w14:textId="77777777" w:rsidR="00FA38E3" w:rsidRDefault="00FA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8EAE" w14:textId="77777777" w:rsidR="00FA38E3" w:rsidRDefault="00FA38E3"/>
    <w:p w14:paraId="0BE35426" w14:textId="77777777" w:rsidR="00FA38E3" w:rsidRDefault="00FA38E3"/>
    <w:p w14:paraId="2B1FEC5B" w14:textId="77777777" w:rsidR="00FA38E3" w:rsidRDefault="00FA38E3"/>
    <w:p w14:paraId="02BB1B88" w14:textId="77777777" w:rsidR="00FA38E3" w:rsidRDefault="00FA38E3"/>
    <w:p w14:paraId="5F1BD3EC" w14:textId="77777777" w:rsidR="00FA38E3" w:rsidRDefault="00FA38E3"/>
    <w:p w14:paraId="499DE252" w14:textId="77777777" w:rsidR="00FA38E3" w:rsidRDefault="00FA38E3"/>
    <w:p w14:paraId="49004F9C" w14:textId="77777777" w:rsidR="00FA38E3" w:rsidRDefault="00FA38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1CE28" wp14:editId="4D8EB6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5CD9D" w14:textId="77777777" w:rsidR="00FA38E3" w:rsidRDefault="00FA38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1CE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E5CD9D" w14:textId="77777777" w:rsidR="00FA38E3" w:rsidRDefault="00FA38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AFC20" w14:textId="77777777" w:rsidR="00FA38E3" w:rsidRDefault="00FA38E3"/>
    <w:p w14:paraId="56A7130B" w14:textId="77777777" w:rsidR="00FA38E3" w:rsidRDefault="00FA38E3"/>
    <w:p w14:paraId="62926868" w14:textId="77777777" w:rsidR="00FA38E3" w:rsidRDefault="00FA38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F7D658" wp14:editId="1CE6DA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A2B9" w14:textId="77777777" w:rsidR="00FA38E3" w:rsidRDefault="00FA38E3"/>
                          <w:p w14:paraId="42EA7DD5" w14:textId="77777777" w:rsidR="00FA38E3" w:rsidRDefault="00FA38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7D6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B7A2B9" w14:textId="77777777" w:rsidR="00FA38E3" w:rsidRDefault="00FA38E3"/>
                    <w:p w14:paraId="42EA7DD5" w14:textId="77777777" w:rsidR="00FA38E3" w:rsidRDefault="00FA38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C4EB3" w14:textId="77777777" w:rsidR="00FA38E3" w:rsidRDefault="00FA38E3"/>
    <w:p w14:paraId="4423F89A" w14:textId="77777777" w:rsidR="00FA38E3" w:rsidRDefault="00FA38E3">
      <w:pPr>
        <w:rPr>
          <w:sz w:val="2"/>
          <w:szCs w:val="2"/>
        </w:rPr>
      </w:pPr>
    </w:p>
    <w:p w14:paraId="3305020A" w14:textId="77777777" w:rsidR="00FA38E3" w:rsidRDefault="00FA38E3"/>
    <w:p w14:paraId="622C0828" w14:textId="77777777" w:rsidR="00FA38E3" w:rsidRDefault="00FA38E3">
      <w:pPr>
        <w:spacing w:after="0" w:line="240" w:lineRule="auto"/>
      </w:pPr>
    </w:p>
  </w:footnote>
  <w:footnote w:type="continuationSeparator" w:id="0">
    <w:p w14:paraId="0292E7BE" w14:textId="77777777" w:rsidR="00FA38E3" w:rsidRDefault="00FA3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8E3"/>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9656</TotalTime>
  <Pages>3</Pages>
  <Words>538</Words>
  <Characters>3069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1270</cp:revision>
  <cp:lastPrinted>2009-02-06T05:36:00Z</cp:lastPrinted>
  <dcterms:created xsi:type="dcterms:W3CDTF">2024-04-09T10:20:00Z</dcterms:created>
  <dcterms:modified xsi:type="dcterms:W3CDTF">2024-04-22T07:53:00Z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