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5F24" w:rsidRPr="006E5F24" w:rsidRDefault="006E5F24" w:rsidP="006E5F24">
      <w:pPr>
        <w:rPr>
          <w:rFonts w:ascii="Times New Roman" w:eastAsia="Times New Roman" w:hAnsi="Times New Roman" w:cs="Times New Roman"/>
          <w:kern w:val="0"/>
          <w:sz w:val="28"/>
          <w:szCs w:val="28"/>
          <w:lang w:eastAsia="ru-RU"/>
        </w:rPr>
      </w:pPr>
      <w:r w:rsidRPr="006E5F24">
        <w:rPr>
          <w:rFonts w:ascii="Times New Roman" w:eastAsia="Times New Roman" w:hAnsi="Times New Roman" w:cs="Times New Roman" w:hint="eastAsia"/>
          <w:kern w:val="0"/>
          <w:sz w:val="28"/>
          <w:szCs w:val="28"/>
          <w:lang w:eastAsia="ru-RU"/>
        </w:rPr>
        <w:t>Френкель</w:t>
      </w:r>
      <w:r w:rsidRPr="006E5F24">
        <w:rPr>
          <w:rFonts w:ascii="Times New Roman" w:eastAsia="Times New Roman" w:hAnsi="Times New Roman" w:cs="Times New Roman"/>
          <w:kern w:val="0"/>
          <w:sz w:val="28"/>
          <w:szCs w:val="28"/>
          <w:lang w:eastAsia="ru-RU"/>
        </w:rPr>
        <w:t xml:space="preserve"> </w:t>
      </w:r>
      <w:r w:rsidRPr="006E5F24">
        <w:rPr>
          <w:rFonts w:ascii="Times New Roman" w:eastAsia="Times New Roman" w:hAnsi="Times New Roman" w:cs="Times New Roman" w:hint="eastAsia"/>
          <w:kern w:val="0"/>
          <w:sz w:val="28"/>
          <w:szCs w:val="28"/>
          <w:lang w:eastAsia="ru-RU"/>
        </w:rPr>
        <w:t>Стелла</w:t>
      </w:r>
      <w:r w:rsidRPr="006E5F24">
        <w:rPr>
          <w:rFonts w:ascii="Times New Roman" w:eastAsia="Times New Roman" w:hAnsi="Times New Roman" w:cs="Times New Roman"/>
          <w:kern w:val="0"/>
          <w:sz w:val="28"/>
          <w:szCs w:val="28"/>
          <w:lang w:eastAsia="ru-RU"/>
        </w:rPr>
        <w:t xml:space="preserve">, </w:t>
      </w:r>
      <w:r w:rsidRPr="006E5F24">
        <w:rPr>
          <w:rFonts w:ascii="Times New Roman" w:eastAsia="Times New Roman" w:hAnsi="Times New Roman" w:cs="Times New Roman" w:hint="eastAsia"/>
          <w:kern w:val="0"/>
          <w:sz w:val="28"/>
          <w:szCs w:val="28"/>
          <w:lang w:eastAsia="ru-RU"/>
        </w:rPr>
        <w:t>асистент</w:t>
      </w:r>
      <w:r w:rsidRPr="006E5F24">
        <w:rPr>
          <w:rFonts w:ascii="Times New Roman" w:eastAsia="Times New Roman" w:hAnsi="Times New Roman" w:cs="Times New Roman"/>
          <w:kern w:val="0"/>
          <w:sz w:val="28"/>
          <w:szCs w:val="28"/>
          <w:lang w:eastAsia="ru-RU"/>
        </w:rPr>
        <w:t xml:space="preserve"> </w:t>
      </w:r>
      <w:r w:rsidRPr="006E5F24">
        <w:rPr>
          <w:rFonts w:ascii="Times New Roman" w:eastAsia="Times New Roman" w:hAnsi="Times New Roman" w:cs="Times New Roman" w:hint="eastAsia"/>
          <w:kern w:val="0"/>
          <w:sz w:val="28"/>
          <w:szCs w:val="28"/>
          <w:lang w:eastAsia="ru-RU"/>
        </w:rPr>
        <w:t>кафедри</w:t>
      </w:r>
      <w:r w:rsidRPr="006E5F24">
        <w:rPr>
          <w:rFonts w:ascii="Times New Roman" w:eastAsia="Times New Roman" w:hAnsi="Times New Roman" w:cs="Times New Roman"/>
          <w:kern w:val="0"/>
          <w:sz w:val="28"/>
          <w:szCs w:val="28"/>
          <w:lang w:eastAsia="ru-RU"/>
        </w:rPr>
        <w:t xml:space="preserve"> </w:t>
      </w:r>
      <w:r w:rsidRPr="006E5F24">
        <w:rPr>
          <w:rFonts w:ascii="Times New Roman" w:eastAsia="Times New Roman" w:hAnsi="Times New Roman" w:cs="Times New Roman" w:hint="eastAsia"/>
          <w:kern w:val="0"/>
          <w:sz w:val="28"/>
          <w:szCs w:val="28"/>
          <w:lang w:eastAsia="ru-RU"/>
        </w:rPr>
        <w:t>соціальної</w:t>
      </w:r>
      <w:r w:rsidRPr="006E5F24">
        <w:rPr>
          <w:rFonts w:ascii="Times New Roman" w:eastAsia="Times New Roman" w:hAnsi="Times New Roman" w:cs="Times New Roman"/>
          <w:kern w:val="0"/>
          <w:sz w:val="28"/>
          <w:szCs w:val="28"/>
          <w:lang w:eastAsia="ru-RU"/>
        </w:rPr>
        <w:t xml:space="preserve"> </w:t>
      </w:r>
      <w:r w:rsidRPr="006E5F24">
        <w:rPr>
          <w:rFonts w:ascii="Times New Roman" w:eastAsia="Times New Roman" w:hAnsi="Times New Roman" w:cs="Times New Roman" w:hint="eastAsia"/>
          <w:kern w:val="0"/>
          <w:sz w:val="28"/>
          <w:szCs w:val="28"/>
          <w:lang w:eastAsia="ru-RU"/>
        </w:rPr>
        <w:t>медицини</w:t>
      </w:r>
      <w:r w:rsidRPr="006E5F24">
        <w:rPr>
          <w:rFonts w:ascii="Times New Roman" w:eastAsia="Times New Roman" w:hAnsi="Times New Roman" w:cs="Times New Roman"/>
          <w:kern w:val="0"/>
          <w:sz w:val="28"/>
          <w:szCs w:val="28"/>
          <w:lang w:eastAsia="ru-RU"/>
        </w:rPr>
        <w:t xml:space="preserve"> </w:t>
      </w:r>
      <w:r w:rsidRPr="006E5F24">
        <w:rPr>
          <w:rFonts w:ascii="Times New Roman" w:eastAsia="Times New Roman" w:hAnsi="Times New Roman" w:cs="Times New Roman" w:hint="eastAsia"/>
          <w:kern w:val="0"/>
          <w:sz w:val="28"/>
          <w:szCs w:val="28"/>
          <w:lang w:eastAsia="ru-RU"/>
        </w:rPr>
        <w:t>та</w:t>
      </w:r>
      <w:r w:rsidRPr="006E5F24">
        <w:rPr>
          <w:rFonts w:ascii="Times New Roman" w:eastAsia="Times New Roman" w:hAnsi="Times New Roman" w:cs="Times New Roman"/>
          <w:kern w:val="0"/>
          <w:sz w:val="28"/>
          <w:szCs w:val="28"/>
          <w:lang w:eastAsia="ru-RU"/>
        </w:rPr>
        <w:t xml:space="preserve"> </w:t>
      </w:r>
      <w:r w:rsidRPr="006E5F24">
        <w:rPr>
          <w:rFonts w:ascii="Times New Roman" w:eastAsia="Times New Roman" w:hAnsi="Times New Roman" w:cs="Times New Roman" w:hint="eastAsia"/>
          <w:kern w:val="0"/>
          <w:sz w:val="28"/>
          <w:szCs w:val="28"/>
          <w:lang w:eastAsia="ru-RU"/>
        </w:rPr>
        <w:t>гуманітарних</w:t>
      </w:r>
    </w:p>
    <w:p w:rsidR="006E5F24" w:rsidRPr="006E5F24" w:rsidRDefault="006E5F24" w:rsidP="006E5F24">
      <w:pPr>
        <w:rPr>
          <w:rFonts w:ascii="Times New Roman" w:eastAsia="Times New Roman" w:hAnsi="Times New Roman" w:cs="Times New Roman"/>
          <w:kern w:val="0"/>
          <w:sz w:val="28"/>
          <w:szCs w:val="28"/>
          <w:lang w:eastAsia="ru-RU"/>
        </w:rPr>
      </w:pPr>
      <w:r w:rsidRPr="006E5F24">
        <w:rPr>
          <w:rFonts w:ascii="Times New Roman" w:eastAsia="Times New Roman" w:hAnsi="Times New Roman" w:cs="Times New Roman" w:hint="eastAsia"/>
          <w:kern w:val="0"/>
          <w:sz w:val="28"/>
          <w:szCs w:val="28"/>
          <w:lang w:eastAsia="ru-RU"/>
        </w:rPr>
        <w:t>дисциплін</w:t>
      </w:r>
      <w:r w:rsidRPr="006E5F24">
        <w:rPr>
          <w:rFonts w:ascii="Times New Roman" w:eastAsia="Times New Roman" w:hAnsi="Times New Roman" w:cs="Times New Roman"/>
          <w:kern w:val="0"/>
          <w:sz w:val="28"/>
          <w:szCs w:val="28"/>
          <w:lang w:eastAsia="ru-RU"/>
        </w:rPr>
        <w:t xml:space="preserve"> </w:t>
      </w:r>
      <w:r w:rsidRPr="006E5F24">
        <w:rPr>
          <w:rFonts w:ascii="Times New Roman" w:eastAsia="Times New Roman" w:hAnsi="Times New Roman" w:cs="Times New Roman" w:hint="eastAsia"/>
          <w:kern w:val="0"/>
          <w:sz w:val="28"/>
          <w:szCs w:val="28"/>
          <w:lang w:eastAsia="ru-RU"/>
        </w:rPr>
        <w:t>ПВНЗ</w:t>
      </w:r>
      <w:r w:rsidRPr="006E5F24">
        <w:rPr>
          <w:rFonts w:ascii="Times New Roman" w:eastAsia="Times New Roman" w:hAnsi="Times New Roman" w:cs="Times New Roman"/>
          <w:kern w:val="0"/>
          <w:sz w:val="28"/>
          <w:szCs w:val="28"/>
          <w:lang w:eastAsia="ru-RU"/>
        </w:rPr>
        <w:t xml:space="preserve"> </w:t>
      </w:r>
      <w:r w:rsidRPr="006E5F24">
        <w:rPr>
          <w:rFonts w:ascii="Times New Roman" w:eastAsia="Times New Roman" w:hAnsi="Times New Roman" w:cs="Times New Roman" w:hint="eastAsia"/>
          <w:kern w:val="0"/>
          <w:sz w:val="28"/>
          <w:szCs w:val="28"/>
          <w:lang w:eastAsia="ru-RU"/>
        </w:rPr>
        <w:t>«Міжнародна</w:t>
      </w:r>
      <w:r w:rsidRPr="006E5F24">
        <w:rPr>
          <w:rFonts w:ascii="Times New Roman" w:eastAsia="Times New Roman" w:hAnsi="Times New Roman" w:cs="Times New Roman"/>
          <w:kern w:val="0"/>
          <w:sz w:val="28"/>
          <w:szCs w:val="28"/>
          <w:lang w:eastAsia="ru-RU"/>
        </w:rPr>
        <w:t xml:space="preserve"> </w:t>
      </w:r>
      <w:r w:rsidRPr="006E5F24">
        <w:rPr>
          <w:rFonts w:ascii="Times New Roman" w:eastAsia="Times New Roman" w:hAnsi="Times New Roman" w:cs="Times New Roman" w:hint="eastAsia"/>
          <w:kern w:val="0"/>
          <w:sz w:val="28"/>
          <w:szCs w:val="28"/>
          <w:lang w:eastAsia="ru-RU"/>
        </w:rPr>
        <w:t>академія</w:t>
      </w:r>
      <w:r w:rsidRPr="006E5F24">
        <w:rPr>
          <w:rFonts w:ascii="Times New Roman" w:eastAsia="Times New Roman" w:hAnsi="Times New Roman" w:cs="Times New Roman"/>
          <w:kern w:val="0"/>
          <w:sz w:val="28"/>
          <w:szCs w:val="28"/>
          <w:lang w:eastAsia="ru-RU"/>
        </w:rPr>
        <w:t xml:space="preserve"> </w:t>
      </w:r>
      <w:r w:rsidRPr="006E5F24">
        <w:rPr>
          <w:rFonts w:ascii="Times New Roman" w:eastAsia="Times New Roman" w:hAnsi="Times New Roman" w:cs="Times New Roman" w:hint="eastAsia"/>
          <w:kern w:val="0"/>
          <w:sz w:val="28"/>
          <w:szCs w:val="28"/>
          <w:lang w:eastAsia="ru-RU"/>
        </w:rPr>
        <w:t>екології</w:t>
      </w:r>
      <w:r w:rsidRPr="006E5F24">
        <w:rPr>
          <w:rFonts w:ascii="Times New Roman" w:eastAsia="Times New Roman" w:hAnsi="Times New Roman" w:cs="Times New Roman"/>
          <w:kern w:val="0"/>
          <w:sz w:val="28"/>
          <w:szCs w:val="28"/>
          <w:lang w:eastAsia="ru-RU"/>
        </w:rPr>
        <w:t xml:space="preserve"> </w:t>
      </w:r>
      <w:r w:rsidRPr="006E5F24">
        <w:rPr>
          <w:rFonts w:ascii="Times New Roman" w:eastAsia="Times New Roman" w:hAnsi="Times New Roman" w:cs="Times New Roman" w:hint="eastAsia"/>
          <w:kern w:val="0"/>
          <w:sz w:val="28"/>
          <w:szCs w:val="28"/>
          <w:lang w:eastAsia="ru-RU"/>
        </w:rPr>
        <w:t>та</w:t>
      </w:r>
      <w:r w:rsidRPr="006E5F24">
        <w:rPr>
          <w:rFonts w:ascii="Times New Roman" w:eastAsia="Times New Roman" w:hAnsi="Times New Roman" w:cs="Times New Roman"/>
          <w:kern w:val="0"/>
          <w:sz w:val="28"/>
          <w:szCs w:val="28"/>
          <w:lang w:eastAsia="ru-RU"/>
        </w:rPr>
        <w:t xml:space="preserve"> </w:t>
      </w:r>
      <w:r w:rsidRPr="006E5F24">
        <w:rPr>
          <w:rFonts w:ascii="Times New Roman" w:eastAsia="Times New Roman" w:hAnsi="Times New Roman" w:cs="Times New Roman" w:hint="eastAsia"/>
          <w:kern w:val="0"/>
          <w:sz w:val="28"/>
          <w:szCs w:val="28"/>
          <w:lang w:eastAsia="ru-RU"/>
        </w:rPr>
        <w:t>медицини»</w:t>
      </w:r>
      <w:r w:rsidRPr="006E5F24">
        <w:rPr>
          <w:rFonts w:ascii="Times New Roman" w:eastAsia="Times New Roman" w:hAnsi="Times New Roman" w:cs="Times New Roman"/>
          <w:kern w:val="0"/>
          <w:sz w:val="28"/>
          <w:szCs w:val="28"/>
          <w:lang w:eastAsia="ru-RU"/>
        </w:rPr>
        <w:t xml:space="preserve"> (</w:t>
      </w:r>
      <w:r w:rsidRPr="006E5F24">
        <w:rPr>
          <w:rFonts w:ascii="Times New Roman" w:eastAsia="Times New Roman" w:hAnsi="Times New Roman" w:cs="Times New Roman" w:hint="eastAsia"/>
          <w:kern w:val="0"/>
          <w:sz w:val="28"/>
          <w:szCs w:val="28"/>
          <w:lang w:eastAsia="ru-RU"/>
        </w:rPr>
        <w:t>м</w:t>
      </w:r>
      <w:r w:rsidRPr="006E5F24">
        <w:rPr>
          <w:rFonts w:ascii="Times New Roman" w:eastAsia="Times New Roman" w:hAnsi="Times New Roman" w:cs="Times New Roman"/>
          <w:kern w:val="0"/>
          <w:sz w:val="28"/>
          <w:szCs w:val="28"/>
          <w:lang w:eastAsia="ru-RU"/>
        </w:rPr>
        <w:t xml:space="preserve">. </w:t>
      </w:r>
      <w:r w:rsidRPr="006E5F24">
        <w:rPr>
          <w:rFonts w:ascii="Times New Roman" w:eastAsia="Times New Roman" w:hAnsi="Times New Roman" w:cs="Times New Roman" w:hint="eastAsia"/>
          <w:kern w:val="0"/>
          <w:sz w:val="28"/>
          <w:szCs w:val="28"/>
          <w:lang w:eastAsia="ru-RU"/>
        </w:rPr>
        <w:t>Київ</w:t>
      </w:r>
      <w:r w:rsidRPr="006E5F24">
        <w:rPr>
          <w:rFonts w:ascii="Times New Roman" w:eastAsia="Times New Roman" w:hAnsi="Times New Roman" w:cs="Times New Roman"/>
          <w:kern w:val="0"/>
          <w:sz w:val="28"/>
          <w:szCs w:val="28"/>
          <w:lang w:eastAsia="ru-RU"/>
        </w:rPr>
        <w:t xml:space="preserve">). </w:t>
      </w:r>
      <w:r w:rsidRPr="006E5F24">
        <w:rPr>
          <w:rFonts w:ascii="Times New Roman" w:eastAsia="Times New Roman" w:hAnsi="Times New Roman" w:cs="Times New Roman" w:hint="eastAsia"/>
          <w:kern w:val="0"/>
          <w:sz w:val="28"/>
          <w:szCs w:val="28"/>
          <w:lang w:eastAsia="ru-RU"/>
        </w:rPr>
        <w:t>Назва</w:t>
      </w:r>
    </w:p>
    <w:p w:rsidR="006E5F24" w:rsidRPr="006E5F24" w:rsidRDefault="006E5F24" w:rsidP="006E5F24">
      <w:pPr>
        <w:rPr>
          <w:rFonts w:ascii="Times New Roman" w:eastAsia="Times New Roman" w:hAnsi="Times New Roman" w:cs="Times New Roman"/>
          <w:kern w:val="0"/>
          <w:sz w:val="28"/>
          <w:szCs w:val="28"/>
          <w:lang w:eastAsia="ru-RU"/>
        </w:rPr>
      </w:pPr>
      <w:r w:rsidRPr="006E5F24">
        <w:rPr>
          <w:rFonts w:ascii="Times New Roman" w:eastAsia="Times New Roman" w:hAnsi="Times New Roman" w:cs="Times New Roman" w:hint="eastAsia"/>
          <w:kern w:val="0"/>
          <w:sz w:val="28"/>
          <w:szCs w:val="28"/>
          <w:lang w:eastAsia="ru-RU"/>
        </w:rPr>
        <w:t>дисертації</w:t>
      </w:r>
      <w:r w:rsidRPr="006E5F24">
        <w:rPr>
          <w:rFonts w:ascii="Times New Roman" w:eastAsia="Times New Roman" w:hAnsi="Times New Roman" w:cs="Times New Roman"/>
          <w:kern w:val="0"/>
          <w:sz w:val="28"/>
          <w:szCs w:val="28"/>
          <w:lang w:eastAsia="ru-RU"/>
        </w:rPr>
        <w:t xml:space="preserve">: </w:t>
      </w:r>
      <w:r w:rsidRPr="006E5F24">
        <w:rPr>
          <w:rFonts w:ascii="Times New Roman" w:eastAsia="Times New Roman" w:hAnsi="Times New Roman" w:cs="Times New Roman" w:hint="eastAsia"/>
          <w:kern w:val="0"/>
          <w:sz w:val="28"/>
          <w:szCs w:val="28"/>
          <w:lang w:eastAsia="ru-RU"/>
        </w:rPr>
        <w:t>«Система</w:t>
      </w:r>
      <w:r w:rsidRPr="006E5F24">
        <w:rPr>
          <w:rFonts w:ascii="Times New Roman" w:eastAsia="Times New Roman" w:hAnsi="Times New Roman" w:cs="Times New Roman"/>
          <w:kern w:val="0"/>
          <w:sz w:val="28"/>
          <w:szCs w:val="28"/>
          <w:lang w:eastAsia="ru-RU"/>
        </w:rPr>
        <w:t xml:space="preserve"> </w:t>
      </w:r>
      <w:r w:rsidRPr="006E5F24">
        <w:rPr>
          <w:rFonts w:ascii="Times New Roman" w:eastAsia="Times New Roman" w:hAnsi="Times New Roman" w:cs="Times New Roman" w:hint="eastAsia"/>
          <w:kern w:val="0"/>
          <w:sz w:val="28"/>
          <w:szCs w:val="28"/>
          <w:lang w:eastAsia="ru-RU"/>
        </w:rPr>
        <w:t>соціально</w:t>
      </w:r>
      <w:r w:rsidRPr="006E5F24">
        <w:rPr>
          <w:rFonts w:ascii="Times New Roman" w:eastAsia="Times New Roman" w:hAnsi="Times New Roman" w:cs="Times New Roman"/>
          <w:kern w:val="0"/>
          <w:sz w:val="28"/>
          <w:szCs w:val="28"/>
          <w:lang w:eastAsia="ru-RU"/>
        </w:rPr>
        <w:t>-</w:t>
      </w:r>
      <w:r w:rsidRPr="006E5F24">
        <w:rPr>
          <w:rFonts w:ascii="Times New Roman" w:eastAsia="Times New Roman" w:hAnsi="Times New Roman" w:cs="Times New Roman" w:hint="eastAsia"/>
          <w:kern w:val="0"/>
          <w:sz w:val="28"/>
          <w:szCs w:val="28"/>
          <w:lang w:eastAsia="ru-RU"/>
        </w:rPr>
        <w:t>психологічної</w:t>
      </w:r>
      <w:r w:rsidRPr="006E5F24">
        <w:rPr>
          <w:rFonts w:ascii="Times New Roman" w:eastAsia="Times New Roman" w:hAnsi="Times New Roman" w:cs="Times New Roman"/>
          <w:kern w:val="0"/>
          <w:sz w:val="28"/>
          <w:szCs w:val="28"/>
          <w:lang w:eastAsia="ru-RU"/>
        </w:rPr>
        <w:t xml:space="preserve"> </w:t>
      </w:r>
      <w:r w:rsidRPr="006E5F24">
        <w:rPr>
          <w:rFonts w:ascii="Times New Roman" w:eastAsia="Times New Roman" w:hAnsi="Times New Roman" w:cs="Times New Roman" w:hint="eastAsia"/>
          <w:kern w:val="0"/>
          <w:sz w:val="28"/>
          <w:szCs w:val="28"/>
          <w:lang w:eastAsia="ru-RU"/>
        </w:rPr>
        <w:t>підтримки</w:t>
      </w:r>
      <w:r w:rsidRPr="006E5F24">
        <w:rPr>
          <w:rFonts w:ascii="Times New Roman" w:eastAsia="Times New Roman" w:hAnsi="Times New Roman" w:cs="Times New Roman"/>
          <w:kern w:val="0"/>
          <w:sz w:val="28"/>
          <w:szCs w:val="28"/>
          <w:lang w:eastAsia="ru-RU"/>
        </w:rPr>
        <w:t xml:space="preserve"> </w:t>
      </w:r>
      <w:r w:rsidRPr="006E5F24">
        <w:rPr>
          <w:rFonts w:ascii="Times New Roman" w:eastAsia="Times New Roman" w:hAnsi="Times New Roman" w:cs="Times New Roman" w:hint="eastAsia"/>
          <w:kern w:val="0"/>
          <w:sz w:val="28"/>
          <w:szCs w:val="28"/>
          <w:lang w:eastAsia="ru-RU"/>
        </w:rPr>
        <w:t>інфікованих</w:t>
      </w:r>
      <w:r w:rsidRPr="006E5F24">
        <w:rPr>
          <w:rFonts w:ascii="Times New Roman" w:eastAsia="Times New Roman" w:hAnsi="Times New Roman" w:cs="Times New Roman"/>
          <w:kern w:val="0"/>
          <w:sz w:val="28"/>
          <w:szCs w:val="28"/>
          <w:lang w:eastAsia="ru-RU"/>
        </w:rPr>
        <w:t xml:space="preserve"> </w:t>
      </w:r>
      <w:r w:rsidRPr="006E5F24">
        <w:rPr>
          <w:rFonts w:ascii="Times New Roman" w:eastAsia="Times New Roman" w:hAnsi="Times New Roman" w:cs="Times New Roman" w:hint="eastAsia"/>
          <w:kern w:val="0"/>
          <w:sz w:val="28"/>
          <w:szCs w:val="28"/>
          <w:lang w:eastAsia="ru-RU"/>
        </w:rPr>
        <w:t>осіб</w:t>
      </w:r>
      <w:r w:rsidRPr="006E5F24">
        <w:rPr>
          <w:rFonts w:ascii="Times New Roman" w:eastAsia="Times New Roman" w:hAnsi="Times New Roman" w:cs="Times New Roman"/>
          <w:kern w:val="0"/>
          <w:sz w:val="28"/>
          <w:szCs w:val="28"/>
          <w:lang w:eastAsia="ru-RU"/>
        </w:rPr>
        <w:t xml:space="preserve"> </w:t>
      </w:r>
      <w:r w:rsidRPr="006E5F24">
        <w:rPr>
          <w:rFonts w:ascii="Times New Roman" w:eastAsia="Times New Roman" w:hAnsi="Times New Roman" w:cs="Times New Roman" w:hint="eastAsia"/>
          <w:kern w:val="0"/>
          <w:sz w:val="28"/>
          <w:szCs w:val="28"/>
          <w:lang w:eastAsia="ru-RU"/>
        </w:rPr>
        <w:t>зрілого</w:t>
      </w:r>
    </w:p>
    <w:p w:rsidR="006E5F24" w:rsidRPr="006E5F24" w:rsidRDefault="006E5F24" w:rsidP="006E5F24">
      <w:pPr>
        <w:rPr>
          <w:rFonts w:ascii="Times New Roman" w:eastAsia="Times New Roman" w:hAnsi="Times New Roman" w:cs="Times New Roman"/>
          <w:kern w:val="0"/>
          <w:sz w:val="28"/>
          <w:szCs w:val="28"/>
          <w:lang w:eastAsia="ru-RU"/>
        </w:rPr>
      </w:pPr>
      <w:r w:rsidRPr="006E5F24">
        <w:rPr>
          <w:rFonts w:ascii="Times New Roman" w:eastAsia="Times New Roman" w:hAnsi="Times New Roman" w:cs="Times New Roman" w:hint="eastAsia"/>
          <w:kern w:val="0"/>
          <w:sz w:val="28"/>
          <w:szCs w:val="28"/>
          <w:lang w:eastAsia="ru-RU"/>
        </w:rPr>
        <w:t>віку»</w:t>
      </w:r>
      <w:r w:rsidRPr="006E5F24">
        <w:rPr>
          <w:rFonts w:ascii="Times New Roman" w:eastAsia="Times New Roman" w:hAnsi="Times New Roman" w:cs="Times New Roman"/>
          <w:kern w:val="0"/>
          <w:sz w:val="28"/>
          <w:szCs w:val="28"/>
          <w:lang w:eastAsia="ru-RU"/>
        </w:rPr>
        <w:t xml:space="preserve">. </w:t>
      </w:r>
      <w:r w:rsidRPr="006E5F24">
        <w:rPr>
          <w:rFonts w:ascii="Times New Roman" w:eastAsia="Times New Roman" w:hAnsi="Times New Roman" w:cs="Times New Roman" w:hint="eastAsia"/>
          <w:kern w:val="0"/>
          <w:sz w:val="28"/>
          <w:szCs w:val="28"/>
          <w:lang w:eastAsia="ru-RU"/>
        </w:rPr>
        <w:t>Шифр</w:t>
      </w:r>
      <w:r w:rsidRPr="006E5F24">
        <w:rPr>
          <w:rFonts w:ascii="Times New Roman" w:eastAsia="Times New Roman" w:hAnsi="Times New Roman" w:cs="Times New Roman"/>
          <w:kern w:val="0"/>
          <w:sz w:val="28"/>
          <w:szCs w:val="28"/>
          <w:lang w:eastAsia="ru-RU"/>
        </w:rPr>
        <w:t xml:space="preserve"> </w:t>
      </w:r>
      <w:r w:rsidRPr="006E5F24">
        <w:rPr>
          <w:rFonts w:ascii="Times New Roman" w:eastAsia="Times New Roman" w:hAnsi="Times New Roman" w:cs="Times New Roman" w:hint="eastAsia"/>
          <w:kern w:val="0"/>
          <w:sz w:val="28"/>
          <w:szCs w:val="28"/>
          <w:lang w:eastAsia="ru-RU"/>
        </w:rPr>
        <w:t>та</w:t>
      </w:r>
      <w:r w:rsidRPr="006E5F24">
        <w:rPr>
          <w:rFonts w:ascii="Times New Roman" w:eastAsia="Times New Roman" w:hAnsi="Times New Roman" w:cs="Times New Roman"/>
          <w:kern w:val="0"/>
          <w:sz w:val="28"/>
          <w:szCs w:val="28"/>
          <w:lang w:eastAsia="ru-RU"/>
        </w:rPr>
        <w:t xml:space="preserve"> </w:t>
      </w:r>
      <w:r w:rsidRPr="006E5F24">
        <w:rPr>
          <w:rFonts w:ascii="Times New Roman" w:eastAsia="Times New Roman" w:hAnsi="Times New Roman" w:cs="Times New Roman" w:hint="eastAsia"/>
          <w:kern w:val="0"/>
          <w:sz w:val="28"/>
          <w:szCs w:val="28"/>
          <w:lang w:eastAsia="ru-RU"/>
        </w:rPr>
        <w:t>назва</w:t>
      </w:r>
      <w:r w:rsidRPr="006E5F24">
        <w:rPr>
          <w:rFonts w:ascii="Times New Roman" w:eastAsia="Times New Roman" w:hAnsi="Times New Roman" w:cs="Times New Roman"/>
          <w:kern w:val="0"/>
          <w:sz w:val="28"/>
          <w:szCs w:val="28"/>
          <w:lang w:eastAsia="ru-RU"/>
        </w:rPr>
        <w:t xml:space="preserve"> </w:t>
      </w:r>
      <w:r w:rsidRPr="006E5F24">
        <w:rPr>
          <w:rFonts w:ascii="Times New Roman" w:eastAsia="Times New Roman" w:hAnsi="Times New Roman" w:cs="Times New Roman" w:hint="eastAsia"/>
          <w:kern w:val="0"/>
          <w:sz w:val="28"/>
          <w:szCs w:val="28"/>
          <w:lang w:eastAsia="ru-RU"/>
        </w:rPr>
        <w:t>спеціальності</w:t>
      </w:r>
      <w:r w:rsidRPr="006E5F24">
        <w:rPr>
          <w:rFonts w:ascii="Times New Roman" w:eastAsia="Times New Roman" w:hAnsi="Times New Roman" w:cs="Times New Roman"/>
          <w:kern w:val="0"/>
          <w:sz w:val="28"/>
          <w:szCs w:val="28"/>
          <w:lang w:eastAsia="ru-RU"/>
        </w:rPr>
        <w:t xml:space="preserve"> </w:t>
      </w:r>
      <w:r w:rsidRPr="006E5F24">
        <w:rPr>
          <w:rFonts w:ascii="Times New Roman" w:eastAsia="Times New Roman" w:hAnsi="Times New Roman" w:cs="Times New Roman" w:hint="eastAsia"/>
          <w:kern w:val="0"/>
          <w:sz w:val="28"/>
          <w:szCs w:val="28"/>
          <w:lang w:eastAsia="ru-RU"/>
        </w:rPr>
        <w:t>–</w:t>
      </w:r>
      <w:r w:rsidRPr="006E5F24">
        <w:rPr>
          <w:rFonts w:ascii="Times New Roman" w:eastAsia="Times New Roman" w:hAnsi="Times New Roman" w:cs="Times New Roman"/>
          <w:kern w:val="0"/>
          <w:sz w:val="28"/>
          <w:szCs w:val="28"/>
          <w:lang w:eastAsia="ru-RU"/>
        </w:rPr>
        <w:t xml:space="preserve"> 19.00.05 </w:t>
      </w:r>
      <w:r w:rsidRPr="006E5F24">
        <w:rPr>
          <w:rFonts w:ascii="Times New Roman" w:eastAsia="Times New Roman" w:hAnsi="Times New Roman" w:cs="Times New Roman" w:hint="eastAsia"/>
          <w:kern w:val="0"/>
          <w:sz w:val="28"/>
          <w:szCs w:val="28"/>
          <w:lang w:eastAsia="ru-RU"/>
        </w:rPr>
        <w:t>–</w:t>
      </w:r>
      <w:r w:rsidRPr="006E5F24">
        <w:rPr>
          <w:rFonts w:ascii="Times New Roman" w:eastAsia="Times New Roman" w:hAnsi="Times New Roman" w:cs="Times New Roman"/>
          <w:kern w:val="0"/>
          <w:sz w:val="28"/>
          <w:szCs w:val="28"/>
          <w:lang w:eastAsia="ru-RU"/>
        </w:rPr>
        <w:t xml:space="preserve"> </w:t>
      </w:r>
      <w:r w:rsidRPr="006E5F24">
        <w:rPr>
          <w:rFonts w:ascii="Times New Roman" w:eastAsia="Times New Roman" w:hAnsi="Times New Roman" w:cs="Times New Roman" w:hint="eastAsia"/>
          <w:kern w:val="0"/>
          <w:sz w:val="28"/>
          <w:szCs w:val="28"/>
          <w:lang w:eastAsia="ru-RU"/>
        </w:rPr>
        <w:t>соціальна</w:t>
      </w:r>
      <w:r w:rsidRPr="006E5F24">
        <w:rPr>
          <w:rFonts w:ascii="Times New Roman" w:eastAsia="Times New Roman" w:hAnsi="Times New Roman" w:cs="Times New Roman"/>
          <w:kern w:val="0"/>
          <w:sz w:val="28"/>
          <w:szCs w:val="28"/>
          <w:lang w:eastAsia="ru-RU"/>
        </w:rPr>
        <w:t xml:space="preserve"> </w:t>
      </w:r>
      <w:r w:rsidRPr="006E5F24">
        <w:rPr>
          <w:rFonts w:ascii="Times New Roman" w:eastAsia="Times New Roman" w:hAnsi="Times New Roman" w:cs="Times New Roman" w:hint="eastAsia"/>
          <w:kern w:val="0"/>
          <w:sz w:val="28"/>
          <w:szCs w:val="28"/>
          <w:lang w:eastAsia="ru-RU"/>
        </w:rPr>
        <w:t>психологія</w:t>
      </w:r>
      <w:r w:rsidRPr="006E5F24">
        <w:rPr>
          <w:rFonts w:ascii="Times New Roman" w:eastAsia="Times New Roman" w:hAnsi="Times New Roman" w:cs="Times New Roman"/>
          <w:kern w:val="0"/>
          <w:sz w:val="28"/>
          <w:szCs w:val="28"/>
          <w:lang w:eastAsia="ru-RU"/>
        </w:rPr>
        <w:t xml:space="preserve">; </w:t>
      </w:r>
      <w:r w:rsidRPr="006E5F24">
        <w:rPr>
          <w:rFonts w:ascii="Times New Roman" w:eastAsia="Times New Roman" w:hAnsi="Times New Roman" w:cs="Times New Roman" w:hint="eastAsia"/>
          <w:kern w:val="0"/>
          <w:sz w:val="28"/>
          <w:szCs w:val="28"/>
          <w:lang w:eastAsia="ru-RU"/>
        </w:rPr>
        <w:t>психологія</w:t>
      </w:r>
    </w:p>
    <w:p w:rsidR="006E5F24" w:rsidRPr="006E5F24" w:rsidRDefault="006E5F24" w:rsidP="006E5F24">
      <w:pPr>
        <w:rPr>
          <w:rFonts w:ascii="Times New Roman" w:eastAsia="Times New Roman" w:hAnsi="Times New Roman" w:cs="Times New Roman"/>
          <w:kern w:val="0"/>
          <w:sz w:val="28"/>
          <w:szCs w:val="28"/>
          <w:lang w:eastAsia="ru-RU"/>
        </w:rPr>
      </w:pPr>
      <w:r w:rsidRPr="006E5F24">
        <w:rPr>
          <w:rFonts w:ascii="Times New Roman" w:eastAsia="Times New Roman" w:hAnsi="Times New Roman" w:cs="Times New Roman" w:hint="eastAsia"/>
          <w:kern w:val="0"/>
          <w:sz w:val="28"/>
          <w:szCs w:val="28"/>
          <w:lang w:eastAsia="ru-RU"/>
        </w:rPr>
        <w:t>соціальної</w:t>
      </w:r>
      <w:r w:rsidRPr="006E5F24">
        <w:rPr>
          <w:rFonts w:ascii="Times New Roman" w:eastAsia="Times New Roman" w:hAnsi="Times New Roman" w:cs="Times New Roman"/>
          <w:kern w:val="0"/>
          <w:sz w:val="28"/>
          <w:szCs w:val="28"/>
          <w:lang w:eastAsia="ru-RU"/>
        </w:rPr>
        <w:t xml:space="preserve"> </w:t>
      </w:r>
      <w:r w:rsidRPr="006E5F24">
        <w:rPr>
          <w:rFonts w:ascii="Times New Roman" w:eastAsia="Times New Roman" w:hAnsi="Times New Roman" w:cs="Times New Roman" w:hint="eastAsia"/>
          <w:kern w:val="0"/>
          <w:sz w:val="28"/>
          <w:szCs w:val="28"/>
          <w:lang w:eastAsia="ru-RU"/>
        </w:rPr>
        <w:t>роботи</w:t>
      </w:r>
      <w:r w:rsidRPr="006E5F24">
        <w:rPr>
          <w:rFonts w:ascii="Times New Roman" w:eastAsia="Times New Roman" w:hAnsi="Times New Roman" w:cs="Times New Roman"/>
          <w:kern w:val="0"/>
          <w:sz w:val="28"/>
          <w:szCs w:val="28"/>
          <w:lang w:eastAsia="ru-RU"/>
        </w:rPr>
        <w:t xml:space="preserve">. </w:t>
      </w:r>
      <w:r w:rsidRPr="006E5F24">
        <w:rPr>
          <w:rFonts w:ascii="Times New Roman" w:eastAsia="Times New Roman" w:hAnsi="Times New Roman" w:cs="Times New Roman" w:hint="eastAsia"/>
          <w:kern w:val="0"/>
          <w:sz w:val="28"/>
          <w:szCs w:val="28"/>
          <w:lang w:eastAsia="ru-RU"/>
        </w:rPr>
        <w:t>Спецрада</w:t>
      </w:r>
      <w:r w:rsidRPr="006E5F24">
        <w:rPr>
          <w:rFonts w:ascii="Times New Roman" w:eastAsia="Times New Roman" w:hAnsi="Times New Roman" w:cs="Times New Roman"/>
          <w:kern w:val="0"/>
          <w:sz w:val="28"/>
          <w:szCs w:val="28"/>
          <w:lang w:eastAsia="ru-RU"/>
        </w:rPr>
        <w:t xml:space="preserve"> </w:t>
      </w:r>
      <w:r w:rsidRPr="006E5F24">
        <w:rPr>
          <w:rFonts w:ascii="Times New Roman" w:eastAsia="Times New Roman" w:hAnsi="Times New Roman" w:cs="Times New Roman" w:hint="eastAsia"/>
          <w:kern w:val="0"/>
          <w:sz w:val="28"/>
          <w:szCs w:val="28"/>
          <w:lang w:eastAsia="ru-RU"/>
        </w:rPr>
        <w:t>Д</w:t>
      </w:r>
      <w:r w:rsidRPr="006E5F24">
        <w:rPr>
          <w:rFonts w:ascii="Times New Roman" w:eastAsia="Times New Roman" w:hAnsi="Times New Roman" w:cs="Times New Roman"/>
          <w:kern w:val="0"/>
          <w:sz w:val="28"/>
          <w:szCs w:val="28"/>
          <w:lang w:eastAsia="ru-RU"/>
        </w:rPr>
        <w:t xml:space="preserve"> 29.051.11 </w:t>
      </w:r>
      <w:r w:rsidRPr="006E5F24">
        <w:rPr>
          <w:rFonts w:ascii="Times New Roman" w:eastAsia="Times New Roman" w:hAnsi="Times New Roman" w:cs="Times New Roman" w:hint="eastAsia"/>
          <w:kern w:val="0"/>
          <w:sz w:val="28"/>
          <w:szCs w:val="28"/>
          <w:lang w:eastAsia="ru-RU"/>
        </w:rPr>
        <w:t>Східноукраїнського</w:t>
      </w:r>
      <w:r w:rsidRPr="006E5F24">
        <w:rPr>
          <w:rFonts w:ascii="Times New Roman" w:eastAsia="Times New Roman" w:hAnsi="Times New Roman" w:cs="Times New Roman"/>
          <w:kern w:val="0"/>
          <w:sz w:val="28"/>
          <w:szCs w:val="28"/>
          <w:lang w:eastAsia="ru-RU"/>
        </w:rPr>
        <w:t xml:space="preserve"> </w:t>
      </w:r>
      <w:r w:rsidRPr="006E5F24">
        <w:rPr>
          <w:rFonts w:ascii="Times New Roman" w:eastAsia="Times New Roman" w:hAnsi="Times New Roman" w:cs="Times New Roman" w:hint="eastAsia"/>
          <w:kern w:val="0"/>
          <w:sz w:val="28"/>
          <w:szCs w:val="28"/>
          <w:lang w:eastAsia="ru-RU"/>
        </w:rPr>
        <w:t>національного</w:t>
      </w:r>
    </w:p>
    <w:p w:rsidR="00317299" w:rsidRPr="006E5F24" w:rsidRDefault="006E5F24" w:rsidP="006E5F24">
      <w:r w:rsidRPr="006E5F24">
        <w:rPr>
          <w:rFonts w:ascii="Times New Roman" w:eastAsia="Times New Roman" w:hAnsi="Times New Roman" w:cs="Times New Roman" w:hint="eastAsia"/>
          <w:kern w:val="0"/>
          <w:sz w:val="28"/>
          <w:szCs w:val="28"/>
          <w:lang w:eastAsia="ru-RU"/>
        </w:rPr>
        <w:t>університету</w:t>
      </w:r>
      <w:r w:rsidRPr="006E5F24">
        <w:rPr>
          <w:rFonts w:ascii="Times New Roman" w:eastAsia="Times New Roman" w:hAnsi="Times New Roman" w:cs="Times New Roman"/>
          <w:kern w:val="0"/>
          <w:sz w:val="28"/>
          <w:szCs w:val="28"/>
          <w:lang w:eastAsia="ru-RU"/>
        </w:rPr>
        <w:t xml:space="preserve"> </w:t>
      </w:r>
      <w:r w:rsidRPr="006E5F24">
        <w:rPr>
          <w:rFonts w:ascii="Times New Roman" w:eastAsia="Times New Roman" w:hAnsi="Times New Roman" w:cs="Times New Roman" w:hint="eastAsia"/>
          <w:kern w:val="0"/>
          <w:sz w:val="28"/>
          <w:szCs w:val="28"/>
          <w:lang w:eastAsia="ru-RU"/>
        </w:rPr>
        <w:t>імені</w:t>
      </w:r>
      <w:r w:rsidRPr="006E5F24">
        <w:rPr>
          <w:rFonts w:ascii="Times New Roman" w:eastAsia="Times New Roman" w:hAnsi="Times New Roman" w:cs="Times New Roman"/>
          <w:kern w:val="0"/>
          <w:sz w:val="28"/>
          <w:szCs w:val="28"/>
          <w:lang w:eastAsia="ru-RU"/>
        </w:rPr>
        <w:t xml:space="preserve"> </w:t>
      </w:r>
      <w:r w:rsidRPr="006E5F24">
        <w:rPr>
          <w:rFonts w:ascii="Times New Roman" w:eastAsia="Times New Roman" w:hAnsi="Times New Roman" w:cs="Times New Roman" w:hint="eastAsia"/>
          <w:kern w:val="0"/>
          <w:sz w:val="28"/>
          <w:szCs w:val="28"/>
          <w:lang w:eastAsia="ru-RU"/>
        </w:rPr>
        <w:t>Володимира</w:t>
      </w:r>
      <w:r w:rsidRPr="006E5F24">
        <w:rPr>
          <w:rFonts w:ascii="Times New Roman" w:eastAsia="Times New Roman" w:hAnsi="Times New Roman" w:cs="Times New Roman"/>
          <w:kern w:val="0"/>
          <w:sz w:val="28"/>
          <w:szCs w:val="28"/>
          <w:lang w:eastAsia="ru-RU"/>
        </w:rPr>
        <w:t xml:space="preserve"> </w:t>
      </w:r>
      <w:r w:rsidRPr="006E5F24">
        <w:rPr>
          <w:rFonts w:ascii="Times New Roman" w:eastAsia="Times New Roman" w:hAnsi="Times New Roman" w:cs="Times New Roman" w:hint="eastAsia"/>
          <w:kern w:val="0"/>
          <w:sz w:val="28"/>
          <w:szCs w:val="28"/>
          <w:lang w:eastAsia="ru-RU"/>
        </w:rPr>
        <w:t>Даля</w:t>
      </w:r>
      <w:bookmarkStart w:id="0" w:name="_GoBack"/>
      <w:bookmarkEnd w:id="0"/>
    </w:p>
    <w:sectPr w:rsidR="00317299" w:rsidRPr="006E5F2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1B0B" w:rsidRDefault="00F91B0B">
      <w:pPr>
        <w:spacing w:after="0" w:line="240" w:lineRule="auto"/>
      </w:pPr>
      <w:r>
        <w:separator/>
      </w:r>
    </w:p>
  </w:endnote>
  <w:endnote w:type="continuationSeparator" w:id="0">
    <w:p w:rsidR="00F91B0B" w:rsidRDefault="00F91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F91B0B">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60288;mso-wrap-style:none;mso-wrap-distance-left:5pt;mso-wrap-distance-right:5pt;mso-position-horizontal-relative:page;mso-position-vertical-relative:page" wrapcoords="0 0" filled="f" stroked="f">
          <v:textbox style="mso-next-textbox:#_x0000_s2289;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F91B0B">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57216;mso-wrap-style:none;mso-wrap-distance-left:5pt;mso-wrap-distance-right:5pt;mso-position-horizontal-relative:page;mso-position-vertical-relative:page" wrapcoords="0 0" filled="f" stroked="f">
          <v:textbox style="mso-next-textbox:#_x0000_s3377;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1B0B" w:rsidRDefault="00F91B0B"/>
    <w:p w:rsidR="00F91B0B" w:rsidRDefault="00F91B0B"/>
    <w:p w:rsidR="00F91B0B" w:rsidRDefault="00F91B0B"/>
    <w:p w:rsidR="00F91B0B" w:rsidRDefault="00F91B0B"/>
    <w:p w:rsidR="00F91B0B" w:rsidRDefault="00F91B0B"/>
    <w:p w:rsidR="00F91B0B" w:rsidRDefault="00F91B0B"/>
    <w:p w:rsidR="00F91B0B" w:rsidRDefault="00F91B0B">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F91B0B" w:rsidRDefault="00F91B0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F91B0B" w:rsidRDefault="00F91B0B"/>
    <w:p w:rsidR="00F91B0B" w:rsidRDefault="00F91B0B"/>
    <w:p w:rsidR="00F91B0B" w:rsidRDefault="00F91B0B">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F91B0B" w:rsidRDefault="00F91B0B"/>
                <w:p w:rsidR="00F91B0B" w:rsidRDefault="00F91B0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w:r>
    </w:p>
    <w:p w:rsidR="00F91B0B" w:rsidRDefault="00F91B0B"/>
    <w:p w:rsidR="00F91B0B" w:rsidRDefault="00F91B0B">
      <w:pPr>
        <w:rPr>
          <w:sz w:val="2"/>
          <w:szCs w:val="2"/>
        </w:rPr>
      </w:pPr>
    </w:p>
    <w:p w:rsidR="00F91B0B" w:rsidRDefault="00F91B0B"/>
    <w:p w:rsidR="00F91B0B" w:rsidRDefault="00F91B0B">
      <w:pPr>
        <w:spacing w:after="0" w:line="240" w:lineRule="auto"/>
      </w:pPr>
    </w:p>
  </w:footnote>
  <w:footnote w:type="continuationSeparator" w:id="0">
    <w:p w:rsidR="00F91B0B" w:rsidRDefault="00F91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3A56FB" w:rsidP="005856C0">
    <w:pPr>
      <w:pStyle w:val="affffffff5"/>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56"/>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0B"/>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4:docId w14:val="5DD0EA37"/>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10"/>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628566-34DE-493F-87A0-01B66E855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6287</TotalTime>
  <Pages>1</Pages>
  <Words>61</Words>
  <Characters>353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363</cp:revision>
  <cp:lastPrinted>2009-02-06T05:36:00Z</cp:lastPrinted>
  <dcterms:created xsi:type="dcterms:W3CDTF">2022-11-21T19:25:00Z</dcterms:created>
  <dcterms:modified xsi:type="dcterms:W3CDTF">2023-04-16T13:35:00Z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