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A1BF" w14:textId="430619B9" w:rsidR="00D83F2E" w:rsidRDefault="009877AE" w:rsidP="009877AE">
      <w:r w:rsidRPr="009877AE">
        <w:rPr>
          <w:rFonts w:hint="eastAsia"/>
        </w:rPr>
        <w:t>Алиев</w:t>
      </w:r>
      <w:r w:rsidRPr="009877AE">
        <w:t xml:space="preserve"> </w:t>
      </w:r>
      <w:r w:rsidRPr="009877AE">
        <w:rPr>
          <w:rFonts w:hint="eastAsia"/>
        </w:rPr>
        <w:t>Ульви</w:t>
      </w:r>
      <w:r w:rsidRPr="009877AE">
        <w:t xml:space="preserve"> </w:t>
      </w:r>
      <w:r w:rsidRPr="009877AE">
        <w:rPr>
          <w:rFonts w:hint="eastAsia"/>
        </w:rPr>
        <w:t>Алиевич</w:t>
      </w:r>
      <w:r>
        <w:t xml:space="preserve"> </w:t>
      </w:r>
      <w:r w:rsidRPr="009877AE">
        <w:rPr>
          <w:rFonts w:hint="eastAsia"/>
        </w:rPr>
        <w:t>Социально</w:t>
      </w:r>
      <w:r w:rsidRPr="009877AE">
        <w:t>-</w:t>
      </w:r>
      <w:r w:rsidRPr="009877AE">
        <w:rPr>
          <w:rFonts w:hint="eastAsia"/>
        </w:rPr>
        <w:t>психологические</w:t>
      </w:r>
      <w:r w:rsidRPr="009877AE">
        <w:t xml:space="preserve"> </w:t>
      </w:r>
      <w:r w:rsidRPr="009877AE">
        <w:rPr>
          <w:rFonts w:hint="eastAsia"/>
        </w:rPr>
        <w:t>аспекты</w:t>
      </w:r>
      <w:r w:rsidRPr="009877AE">
        <w:t xml:space="preserve"> </w:t>
      </w:r>
      <w:r w:rsidRPr="009877AE">
        <w:rPr>
          <w:rFonts w:hint="eastAsia"/>
        </w:rPr>
        <w:t>управления</w:t>
      </w:r>
      <w:r w:rsidRPr="009877AE">
        <w:t xml:space="preserve"> </w:t>
      </w:r>
      <w:r w:rsidRPr="009877AE">
        <w:rPr>
          <w:rFonts w:hint="eastAsia"/>
        </w:rPr>
        <w:t>человеческими</w:t>
      </w:r>
      <w:r w:rsidRPr="009877AE">
        <w:t xml:space="preserve"> </w:t>
      </w:r>
      <w:r w:rsidRPr="009877AE">
        <w:rPr>
          <w:rFonts w:hint="eastAsia"/>
        </w:rPr>
        <w:t>ресурсами</w:t>
      </w:r>
      <w:r w:rsidRPr="009877AE">
        <w:t xml:space="preserve"> </w:t>
      </w:r>
      <w:r w:rsidRPr="009877AE">
        <w:rPr>
          <w:rFonts w:hint="eastAsia"/>
        </w:rPr>
        <w:t>при</w:t>
      </w:r>
      <w:r w:rsidRPr="009877AE">
        <w:t xml:space="preserve"> </w:t>
      </w:r>
      <w:r w:rsidRPr="009877AE">
        <w:rPr>
          <w:rFonts w:hint="eastAsia"/>
        </w:rPr>
        <w:t>переходе</w:t>
      </w:r>
      <w:r w:rsidRPr="009877AE">
        <w:t xml:space="preserve"> </w:t>
      </w:r>
      <w:r w:rsidRPr="009877AE">
        <w:rPr>
          <w:rFonts w:hint="eastAsia"/>
        </w:rPr>
        <w:t>к</w:t>
      </w:r>
      <w:r w:rsidRPr="009877AE">
        <w:t xml:space="preserve"> </w:t>
      </w:r>
      <w:r w:rsidRPr="009877AE">
        <w:rPr>
          <w:rFonts w:hint="eastAsia"/>
        </w:rPr>
        <w:t>экономическому</w:t>
      </w:r>
      <w:r w:rsidRPr="009877AE">
        <w:t xml:space="preserve"> </w:t>
      </w:r>
      <w:r w:rsidRPr="009877AE">
        <w:rPr>
          <w:rFonts w:hint="eastAsia"/>
        </w:rPr>
        <w:t>либерализму</w:t>
      </w:r>
    </w:p>
    <w:p w14:paraId="2D42852C" w14:textId="77777777" w:rsidR="009877AE" w:rsidRDefault="009877AE" w:rsidP="009877AE">
      <w:r>
        <w:rPr>
          <w:rFonts w:hint="eastAsia"/>
        </w:rPr>
        <w:t>ОГЛАВЛЕНИЕ</w:t>
      </w:r>
      <w:r>
        <w:t xml:space="preserve"> </w:t>
      </w:r>
      <w:r>
        <w:rPr>
          <w:rFonts w:hint="eastAsia"/>
        </w:rPr>
        <w:t>ДИССЕРТАЦИИ</w:t>
      </w:r>
    </w:p>
    <w:p w14:paraId="6BFBC691" w14:textId="77777777" w:rsidR="009877AE" w:rsidRDefault="009877AE" w:rsidP="009877AE">
      <w:r>
        <w:rPr>
          <w:rFonts w:hint="eastAsia"/>
        </w:rPr>
        <w:t>кандидат</w:t>
      </w:r>
      <w:r>
        <w:t xml:space="preserve"> </w:t>
      </w:r>
      <w:r>
        <w:rPr>
          <w:rFonts w:hint="eastAsia"/>
        </w:rPr>
        <w:t>наук</w:t>
      </w:r>
      <w:r>
        <w:t xml:space="preserve"> </w:t>
      </w:r>
      <w:r>
        <w:rPr>
          <w:rFonts w:hint="eastAsia"/>
        </w:rPr>
        <w:t>Алиев</w:t>
      </w:r>
      <w:r>
        <w:t xml:space="preserve"> </w:t>
      </w:r>
      <w:r>
        <w:rPr>
          <w:rFonts w:hint="eastAsia"/>
        </w:rPr>
        <w:t>Ульви</w:t>
      </w:r>
      <w:r>
        <w:t xml:space="preserve"> </w:t>
      </w:r>
      <w:r>
        <w:rPr>
          <w:rFonts w:hint="eastAsia"/>
        </w:rPr>
        <w:t>Алиевич</w:t>
      </w:r>
    </w:p>
    <w:p w14:paraId="34FDA3DC" w14:textId="77777777" w:rsidR="009877AE" w:rsidRDefault="009877AE" w:rsidP="009877AE">
      <w:r>
        <w:rPr>
          <w:rFonts w:hint="eastAsia"/>
        </w:rPr>
        <w:t>Введение</w:t>
      </w:r>
    </w:p>
    <w:p w14:paraId="0183FA14" w14:textId="77777777" w:rsidR="009877AE" w:rsidRDefault="009877AE" w:rsidP="009877AE"/>
    <w:p w14:paraId="3F1D8BDC" w14:textId="77777777" w:rsidR="009877AE" w:rsidRDefault="009877AE" w:rsidP="009877AE">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при</w:t>
      </w:r>
      <w:r>
        <w:t xml:space="preserve"> </w:t>
      </w:r>
      <w:r>
        <w:rPr>
          <w:rFonts w:hint="eastAsia"/>
        </w:rPr>
        <w:t>переходе</w:t>
      </w:r>
      <w:r>
        <w:t xml:space="preserve"> </w:t>
      </w:r>
      <w:r>
        <w:rPr>
          <w:rFonts w:hint="eastAsia"/>
        </w:rPr>
        <w:t>к</w:t>
      </w:r>
      <w:r>
        <w:t xml:space="preserve"> </w:t>
      </w:r>
      <w:r>
        <w:rPr>
          <w:rFonts w:hint="eastAsia"/>
        </w:rPr>
        <w:t>отношениям</w:t>
      </w:r>
      <w:r>
        <w:t xml:space="preserve"> </w:t>
      </w:r>
      <w:r>
        <w:rPr>
          <w:rFonts w:hint="eastAsia"/>
        </w:rPr>
        <w:t>наемного</w:t>
      </w:r>
      <w:r>
        <w:t xml:space="preserve"> </w:t>
      </w:r>
      <w:r>
        <w:rPr>
          <w:rFonts w:hint="eastAsia"/>
        </w:rPr>
        <w:t>труда</w:t>
      </w:r>
    </w:p>
    <w:p w14:paraId="6B8B5268" w14:textId="77777777" w:rsidR="009877AE" w:rsidRDefault="009877AE" w:rsidP="009877AE"/>
    <w:p w14:paraId="5AE56321" w14:textId="77777777" w:rsidR="009877AE" w:rsidRDefault="009877AE" w:rsidP="009877AE">
      <w:r>
        <w:t xml:space="preserve">1.1. </w:t>
      </w:r>
      <w:r>
        <w:rPr>
          <w:rFonts w:hint="eastAsia"/>
        </w:rPr>
        <w:t>Переход</w:t>
      </w:r>
      <w:r>
        <w:t xml:space="preserve"> </w:t>
      </w:r>
      <w:r>
        <w:rPr>
          <w:rFonts w:hint="eastAsia"/>
        </w:rPr>
        <w:t>к</w:t>
      </w:r>
      <w:r>
        <w:t xml:space="preserve"> </w:t>
      </w:r>
      <w:r>
        <w:rPr>
          <w:rFonts w:hint="eastAsia"/>
        </w:rPr>
        <w:t>социально</w:t>
      </w:r>
      <w:r>
        <w:t>-</w:t>
      </w:r>
      <w:r>
        <w:rPr>
          <w:rFonts w:hint="eastAsia"/>
        </w:rPr>
        <w:t>экономической</w:t>
      </w:r>
      <w:r>
        <w:t xml:space="preserve"> </w:t>
      </w:r>
      <w:r>
        <w:rPr>
          <w:rFonts w:hint="eastAsia"/>
        </w:rPr>
        <w:t>зависимости</w:t>
      </w:r>
      <w:r>
        <w:t xml:space="preserve"> </w:t>
      </w:r>
      <w:r>
        <w:rPr>
          <w:rFonts w:hint="eastAsia"/>
        </w:rPr>
        <w:t>наемного</w:t>
      </w:r>
      <w:r>
        <w:t xml:space="preserve"> </w:t>
      </w:r>
      <w:r>
        <w:rPr>
          <w:rFonts w:hint="eastAsia"/>
        </w:rPr>
        <w:t>работника</w:t>
      </w:r>
      <w:r>
        <w:t xml:space="preserve"> </w:t>
      </w:r>
      <w:r>
        <w:rPr>
          <w:rFonts w:hint="eastAsia"/>
        </w:rPr>
        <w:t>в</w:t>
      </w:r>
      <w:r>
        <w:t xml:space="preserve"> </w:t>
      </w:r>
      <w:r>
        <w:rPr>
          <w:rFonts w:hint="eastAsia"/>
        </w:rPr>
        <w:t>стратегии</w:t>
      </w:r>
      <w:r>
        <w:t xml:space="preserve"> </w:t>
      </w:r>
      <w:r>
        <w:rPr>
          <w:rFonts w:hint="eastAsia"/>
        </w:rPr>
        <w:t>экономического</w:t>
      </w:r>
      <w:r>
        <w:t xml:space="preserve"> </w:t>
      </w:r>
      <w:r>
        <w:rPr>
          <w:rFonts w:hint="eastAsia"/>
        </w:rPr>
        <w:t>либерализма</w:t>
      </w:r>
    </w:p>
    <w:p w14:paraId="2D18D2DD" w14:textId="77777777" w:rsidR="009877AE" w:rsidRDefault="009877AE" w:rsidP="009877AE"/>
    <w:p w14:paraId="2C5E3503" w14:textId="77777777" w:rsidR="009877AE" w:rsidRDefault="009877AE" w:rsidP="009877AE">
      <w:r>
        <w:t xml:space="preserve">1.2 </w:t>
      </w:r>
      <w:r>
        <w:rPr>
          <w:rFonts w:hint="eastAsia"/>
        </w:rPr>
        <w:t>Прекаризация</w:t>
      </w:r>
      <w:r>
        <w:t xml:space="preserve"> </w:t>
      </w:r>
      <w:r>
        <w:rPr>
          <w:rFonts w:hint="eastAsia"/>
        </w:rPr>
        <w:t>отношений</w:t>
      </w:r>
      <w:r>
        <w:t xml:space="preserve"> </w:t>
      </w:r>
      <w:r>
        <w:rPr>
          <w:rFonts w:hint="eastAsia"/>
        </w:rPr>
        <w:t>наемного</w:t>
      </w:r>
      <w:r>
        <w:t xml:space="preserve"> </w:t>
      </w:r>
      <w:r>
        <w:rPr>
          <w:rFonts w:hint="eastAsia"/>
        </w:rPr>
        <w:t>труда</w:t>
      </w:r>
      <w:r>
        <w:t xml:space="preserve"> </w:t>
      </w:r>
      <w:r>
        <w:rPr>
          <w:rFonts w:hint="eastAsia"/>
        </w:rPr>
        <w:t>на</w:t>
      </w:r>
      <w:r>
        <w:t xml:space="preserve"> </w:t>
      </w:r>
      <w:r>
        <w:rPr>
          <w:rFonts w:hint="eastAsia"/>
        </w:rPr>
        <w:t>современном</w:t>
      </w:r>
      <w:r>
        <w:t xml:space="preserve"> </w:t>
      </w:r>
      <w:r>
        <w:rPr>
          <w:rFonts w:hint="eastAsia"/>
        </w:rPr>
        <w:t>этапе</w:t>
      </w:r>
    </w:p>
    <w:p w14:paraId="35248DEE" w14:textId="77777777" w:rsidR="009877AE" w:rsidRDefault="009877AE" w:rsidP="009877AE"/>
    <w:p w14:paraId="5665B522" w14:textId="77777777" w:rsidR="009877AE" w:rsidRDefault="009877AE" w:rsidP="009877AE">
      <w:r>
        <w:t xml:space="preserve">1.3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социально</w:t>
      </w:r>
      <w:r>
        <w:t>-</w:t>
      </w:r>
      <w:r>
        <w:rPr>
          <w:rFonts w:hint="eastAsia"/>
        </w:rPr>
        <w:t>трудовым</w:t>
      </w:r>
    </w:p>
    <w:p w14:paraId="16E2B2BE" w14:textId="77777777" w:rsidR="009877AE" w:rsidRDefault="009877AE" w:rsidP="009877AE"/>
    <w:p w14:paraId="11EFF140" w14:textId="77777777" w:rsidR="009877AE" w:rsidRDefault="009877AE" w:rsidP="009877AE">
      <w:r>
        <w:rPr>
          <w:rFonts w:hint="eastAsia"/>
        </w:rPr>
        <w:t>потенциалом</w:t>
      </w:r>
      <w:r>
        <w:t xml:space="preserve"> </w:t>
      </w:r>
      <w:r>
        <w:rPr>
          <w:rFonts w:hint="eastAsia"/>
        </w:rPr>
        <w:t>производственных</w:t>
      </w:r>
      <w:r>
        <w:t xml:space="preserve"> </w:t>
      </w:r>
      <w:r>
        <w:rPr>
          <w:rFonts w:hint="eastAsia"/>
        </w:rPr>
        <w:t>организаций</w:t>
      </w:r>
    </w:p>
    <w:p w14:paraId="3D06F001" w14:textId="77777777" w:rsidR="009877AE" w:rsidRDefault="009877AE" w:rsidP="009877AE"/>
    <w:p w14:paraId="4E322257" w14:textId="77777777" w:rsidR="009877AE" w:rsidRDefault="009877AE" w:rsidP="009877AE">
      <w:r>
        <w:rPr>
          <w:rFonts w:hint="eastAsia"/>
        </w:rPr>
        <w:t>Глава</w:t>
      </w:r>
      <w:r>
        <w:t xml:space="preserve"> 2. </w:t>
      </w:r>
      <w:r>
        <w:rPr>
          <w:rFonts w:hint="eastAsia"/>
        </w:rPr>
        <w:t>Социально</w:t>
      </w:r>
      <w:r>
        <w:t>-</w:t>
      </w:r>
      <w:r>
        <w:rPr>
          <w:rFonts w:hint="eastAsia"/>
        </w:rPr>
        <w:t>психологические</w:t>
      </w:r>
      <w:r>
        <w:t xml:space="preserve"> </w:t>
      </w:r>
      <w:r>
        <w:rPr>
          <w:rFonts w:hint="eastAsia"/>
        </w:rPr>
        <w:t>аспекты</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администрирования</w:t>
      </w:r>
      <w:r>
        <w:t xml:space="preserve"> </w:t>
      </w:r>
      <w:r>
        <w:rPr>
          <w:rFonts w:hint="eastAsia"/>
        </w:rPr>
        <w:t>к</w:t>
      </w:r>
    </w:p>
    <w:p w14:paraId="745C447C" w14:textId="77777777" w:rsidR="009877AE" w:rsidRDefault="009877AE" w:rsidP="009877AE"/>
    <w:p w14:paraId="12BC43EF" w14:textId="77777777" w:rsidR="009877AE" w:rsidRDefault="009877AE" w:rsidP="009877AE">
      <w:r>
        <w:rPr>
          <w:rFonts w:hint="eastAsia"/>
        </w:rPr>
        <w:t>менеджеризму</w:t>
      </w:r>
    </w:p>
    <w:p w14:paraId="5B86D71A" w14:textId="77777777" w:rsidR="009877AE" w:rsidRDefault="009877AE" w:rsidP="009877AE"/>
    <w:p w14:paraId="5EF6F1E3" w14:textId="77777777" w:rsidR="009877AE" w:rsidRDefault="009877AE" w:rsidP="009877AE">
      <w:r>
        <w:t xml:space="preserve">2.1 </w:t>
      </w:r>
      <w:r>
        <w:rPr>
          <w:rFonts w:hint="eastAsia"/>
        </w:rPr>
        <w:t>Ценностные</w:t>
      </w:r>
      <w:r>
        <w:t xml:space="preserve"> </w:t>
      </w:r>
      <w:r>
        <w:rPr>
          <w:rFonts w:hint="eastAsia"/>
        </w:rPr>
        <w:t>основания</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перехода</w:t>
      </w:r>
      <w:r>
        <w:t xml:space="preserve"> </w:t>
      </w:r>
      <w:r>
        <w:rPr>
          <w:rFonts w:hint="eastAsia"/>
        </w:rPr>
        <w:t>к</w:t>
      </w:r>
      <w:r>
        <w:t xml:space="preserve"> </w:t>
      </w:r>
      <w:r>
        <w:rPr>
          <w:rFonts w:hint="eastAsia"/>
        </w:rPr>
        <w:t>либерально</w:t>
      </w:r>
      <w:r>
        <w:t>-</w:t>
      </w:r>
      <w:r>
        <w:rPr>
          <w:rFonts w:hint="eastAsia"/>
        </w:rPr>
        <w:t>рыночным</w:t>
      </w:r>
      <w:r>
        <w:t xml:space="preserve"> </w:t>
      </w:r>
      <w:r>
        <w:rPr>
          <w:rFonts w:hint="eastAsia"/>
        </w:rPr>
        <w:t>отношениям</w:t>
      </w:r>
    </w:p>
    <w:p w14:paraId="42AA6B74" w14:textId="77777777" w:rsidR="009877AE" w:rsidRDefault="009877AE" w:rsidP="009877AE"/>
    <w:p w14:paraId="1EE920C0" w14:textId="77777777" w:rsidR="009877AE" w:rsidRDefault="009877AE" w:rsidP="009877AE">
      <w:r>
        <w:t xml:space="preserve">2.2. </w:t>
      </w:r>
      <w:r>
        <w:rPr>
          <w:rFonts w:hint="eastAsia"/>
        </w:rPr>
        <w:t>Влияние</w:t>
      </w:r>
      <w:r>
        <w:t xml:space="preserve"> </w:t>
      </w:r>
      <w:r>
        <w:rPr>
          <w:rFonts w:hint="eastAsia"/>
        </w:rPr>
        <w:t>ценностных</w:t>
      </w:r>
      <w:r>
        <w:t xml:space="preserve"> </w:t>
      </w:r>
      <w:r>
        <w:rPr>
          <w:rFonts w:hint="eastAsia"/>
        </w:rPr>
        <w:t>ориентаций</w:t>
      </w:r>
      <w:r>
        <w:t xml:space="preserve"> </w:t>
      </w:r>
      <w:r>
        <w:rPr>
          <w:rFonts w:hint="eastAsia"/>
        </w:rPr>
        <w:t>и</w:t>
      </w:r>
      <w:r>
        <w:t xml:space="preserve"> </w:t>
      </w:r>
      <w:r>
        <w:rPr>
          <w:rFonts w:hint="eastAsia"/>
        </w:rPr>
        <w:t>социальных</w:t>
      </w:r>
      <w:r>
        <w:t xml:space="preserve"> </w:t>
      </w:r>
      <w:r>
        <w:rPr>
          <w:rFonts w:hint="eastAsia"/>
        </w:rPr>
        <w:t>установок</w:t>
      </w:r>
      <w:r>
        <w:t xml:space="preserve"> </w:t>
      </w:r>
      <w:r>
        <w:rPr>
          <w:rFonts w:hint="eastAsia"/>
        </w:rPr>
        <w:t>на</w:t>
      </w:r>
      <w:r>
        <w:t xml:space="preserve"> </w:t>
      </w:r>
      <w:r>
        <w:rPr>
          <w:rFonts w:hint="eastAsia"/>
        </w:rPr>
        <w:t>социальные</w:t>
      </w:r>
      <w:r>
        <w:t xml:space="preserve"> </w:t>
      </w:r>
      <w:r>
        <w:rPr>
          <w:rFonts w:hint="eastAsia"/>
        </w:rPr>
        <w:t>технологии</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предприятия</w:t>
      </w:r>
    </w:p>
    <w:p w14:paraId="709A36E5" w14:textId="77777777" w:rsidR="009877AE" w:rsidRDefault="009877AE" w:rsidP="009877AE"/>
    <w:p w14:paraId="6738E487" w14:textId="77777777" w:rsidR="009877AE" w:rsidRDefault="009877AE" w:rsidP="009877AE">
      <w:r>
        <w:rPr>
          <w:rFonts w:hint="eastAsia"/>
        </w:rPr>
        <w:t>Заключение</w:t>
      </w:r>
    </w:p>
    <w:p w14:paraId="0CA3FA45" w14:textId="77777777" w:rsidR="009877AE" w:rsidRDefault="009877AE" w:rsidP="009877AE"/>
    <w:p w14:paraId="09C4D9C6" w14:textId="77777777" w:rsidR="009877AE" w:rsidRDefault="009877AE" w:rsidP="009877AE">
      <w:r>
        <w:rPr>
          <w:rFonts w:hint="eastAsia"/>
        </w:rPr>
        <w:t>Список</w:t>
      </w:r>
      <w:r>
        <w:t xml:space="preserve"> </w:t>
      </w:r>
      <w:r>
        <w:rPr>
          <w:rFonts w:hint="eastAsia"/>
        </w:rPr>
        <w:t>литературы</w:t>
      </w:r>
    </w:p>
    <w:p w14:paraId="5FE336F4" w14:textId="77777777" w:rsidR="009877AE" w:rsidRDefault="009877AE" w:rsidP="009877AE"/>
    <w:p w14:paraId="46DF5A64" w14:textId="2AC0070F" w:rsidR="009877AE" w:rsidRPr="009877AE" w:rsidRDefault="009877AE" w:rsidP="009877AE">
      <w:r>
        <w:t>129</w:t>
      </w:r>
    </w:p>
    <w:sectPr w:rsidR="009877AE" w:rsidRPr="009877AE" w:rsidSect="00D113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FD9F" w14:textId="77777777" w:rsidR="00D11320" w:rsidRDefault="00D11320">
      <w:pPr>
        <w:spacing w:after="0" w:line="240" w:lineRule="auto"/>
      </w:pPr>
      <w:r>
        <w:separator/>
      </w:r>
    </w:p>
  </w:endnote>
  <w:endnote w:type="continuationSeparator" w:id="0">
    <w:p w14:paraId="0E7E418E" w14:textId="77777777" w:rsidR="00D11320" w:rsidRDefault="00D1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F348" w14:textId="77777777" w:rsidR="00D11320" w:rsidRDefault="00D11320"/>
    <w:p w14:paraId="6AA3E0F4" w14:textId="77777777" w:rsidR="00D11320" w:rsidRDefault="00D11320"/>
    <w:p w14:paraId="2BF9DBA4" w14:textId="77777777" w:rsidR="00D11320" w:rsidRDefault="00D11320"/>
    <w:p w14:paraId="2B6BE4BE" w14:textId="77777777" w:rsidR="00D11320" w:rsidRDefault="00D11320"/>
    <w:p w14:paraId="65330F68" w14:textId="77777777" w:rsidR="00D11320" w:rsidRDefault="00D11320"/>
    <w:p w14:paraId="72E3066F" w14:textId="77777777" w:rsidR="00D11320" w:rsidRDefault="00D11320"/>
    <w:p w14:paraId="0A7AC19F" w14:textId="77777777" w:rsidR="00D11320" w:rsidRDefault="00D113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3B7951" wp14:editId="33AA16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AA2D" w14:textId="77777777" w:rsidR="00D11320" w:rsidRDefault="00D113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B79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64AA2D" w14:textId="77777777" w:rsidR="00D11320" w:rsidRDefault="00D113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29674" w14:textId="77777777" w:rsidR="00D11320" w:rsidRDefault="00D11320"/>
    <w:p w14:paraId="3B32A1A1" w14:textId="77777777" w:rsidR="00D11320" w:rsidRDefault="00D11320"/>
    <w:p w14:paraId="206F6DE3" w14:textId="77777777" w:rsidR="00D11320" w:rsidRDefault="00D113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1DEEA2" wp14:editId="5A588F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63E17" w14:textId="77777777" w:rsidR="00D11320" w:rsidRDefault="00D11320"/>
                          <w:p w14:paraId="2E58E1DB" w14:textId="77777777" w:rsidR="00D11320" w:rsidRDefault="00D113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DEE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163E17" w14:textId="77777777" w:rsidR="00D11320" w:rsidRDefault="00D11320"/>
                    <w:p w14:paraId="2E58E1DB" w14:textId="77777777" w:rsidR="00D11320" w:rsidRDefault="00D113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7737B" w14:textId="77777777" w:rsidR="00D11320" w:rsidRDefault="00D11320"/>
    <w:p w14:paraId="7D76239A" w14:textId="77777777" w:rsidR="00D11320" w:rsidRDefault="00D11320">
      <w:pPr>
        <w:rPr>
          <w:sz w:val="2"/>
          <w:szCs w:val="2"/>
        </w:rPr>
      </w:pPr>
    </w:p>
    <w:p w14:paraId="3840B6C5" w14:textId="77777777" w:rsidR="00D11320" w:rsidRDefault="00D11320"/>
    <w:p w14:paraId="25B065BB" w14:textId="77777777" w:rsidR="00D11320" w:rsidRDefault="00D11320">
      <w:pPr>
        <w:spacing w:after="0" w:line="240" w:lineRule="auto"/>
      </w:pPr>
    </w:p>
  </w:footnote>
  <w:footnote w:type="continuationSeparator" w:id="0">
    <w:p w14:paraId="5CAAE6CB" w14:textId="77777777" w:rsidR="00D11320" w:rsidRDefault="00D1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320"/>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2</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1065</cp:revision>
  <cp:lastPrinted>2009-02-06T05:36:00Z</cp:lastPrinted>
  <dcterms:created xsi:type="dcterms:W3CDTF">2024-04-09T10:20:00Z</dcterms:created>
  <dcterms:modified xsi:type="dcterms:W3CDTF">2024-04-20T20:11:00Z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