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120EDF75" w:rsidR="004F7911" w:rsidRPr="00234526" w:rsidRDefault="00234526" w:rsidP="00234526">
      <w:r w:rsidRPr="00234526">
        <w:rPr>
          <w:rFonts w:ascii="TimesNewRomanPSMT" w:eastAsia="Times New Roman" w:hAnsi="TimesNewRomanPSMT" w:cs="Times New Roman"/>
          <w:color w:val="000000"/>
          <w:kern w:val="0"/>
          <w:sz w:val="26"/>
          <w:szCs w:val="26"/>
          <w:lang w:eastAsia="ru-RU"/>
        </w:rPr>
        <w:t>Климась Ірина Валентинівна, лікар-ревматолог ТОВ «Healthy &amp; Happy». Назва дисертації: «Оптимізація лікування дисліпідемії у хворих на ревматоїдний артрит із неалкогольною жировою хворобою печінки». Шифр та назва спеціальності – 14.01.02 «Внутрішні хвороби». Спецрада Д 26.003.08 Національного медичного університету імені О.О. Богомольця (01601, м. Київ, бульвар Т.Шевченка, 13; тел. (044) 234-37-63). Науковий керівник: Хіміон Людмила Вікторівна, доктор медичних наук, професор, завідувачка кафедри терапії, сімейної медицини, гематології і трансфузіології Національного університету охорони здоров’я України імені П.Л.Шупика МОЗ України. Офіційні опоненти: Чернявський Володимир Володимирович, доктор медичних наук, професор кафедри внутрішньої медицини № 1 Національного медичного університету імені О.О.Богомольця МОЗ України; Андрейчин Сергій Михайлович, доктор медичних наук, професор, завідувач кафедри пропедевтики внутрішньої медицини і фтизіатрії Тернопільського національного медичного університету імені І.Я.Горбачевського МОЗ України.</w:t>
      </w:r>
    </w:p>
    <w:sectPr w:rsidR="004F7911" w:rsidRPr="00234526"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F5D3" w14:textId="77777777" w:rsidR="000F4BCC" w:rsidRDefault="000F4BCC">
      <w:pPr>
        <w:spacing w:after="0" w:line="240" w:lineRule="auto"/>
      </w:pPr>
      <w:r>
        <w:separator/>
      </w:r>
    </w:p>
  </w:endnote>
  <w:endnote w:type="continuationSeparator" w:id="0">
    <w:p w14:paraId="721C683E" w14:textId="77777777" w:rsidR="000F4BCC" w:rsidRDefault="000F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6AF6" w14:textId="77777777" w:rsidR="000F4BCC" w:rsidRDefault="000F4BCC"/>
    <w:p w14:paraId="42F51F5B" w14:textId="77777777" w:rsidR="000F4BCC" w:rsidRDefault="000F4BCC"/>
    <w:p w14:paraId="50C0C48B" w14:textId="77777777" w:rsidR="000F4BCC" w:rsidRDefault="000F4BCC"/>
    <w:p w14:paraId="0E40E436" w14:textId="77777777" w:rsidR="000F4BCC" w:rsidRDefault="000F4BCC"/>
    <w:p w14:paraId="6A7FABAE" w14:textId="77777777" w:rsidR="000F4BCC" w:rsidRDefault="000F4BCC"/>
    <w:p w14:paraId="3EEA17AA" w14:textId="77777777" w:rsidR="000F4BCC" w:rsidRDefault="000F4BCC"/>
    <w:p w14:paraId="359AAC5A" w14:textId="77777777" w:rsidR="000F4BCC" w:rsidRDefault="000F4B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7FBBA8" wp14:editId="1A4ED4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0A1E5" w14:textId="77777777" w:rsidR="000F4BCC" w:rsidRDefault="000F4B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FBB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0A1E5" w14:textId="77777777" w:rsidR="000F4BCC" w:rsidRDefault="000F4B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D2B923" w14:textId="77777777" w:rsidR="000F4BCC" w:rsidRDefault="000F4BCC"/>
    <w:p w14:paraId="74152F48" w14:textId="77777777" w:rsidR="000F4BCC" w:rsidRDefault="000F4BCC"/>
    <w:p w14:paraId="6BC3C681" w14:textId="77777777" w:rsidR="000F4BCC" w:rsidRDefault="000F4B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33779F" wp14:editId="1A80EC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31D3" w14:textId="77777777" w:rsidR="000F4BCC" w:rsidRDefault="000F4BCC"/>
                          <w:p w14:paraId="50FE42A5" w14:textId="77777777" w:rsidR="000F4BCC" w:rsidRDefault="000F4B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377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231D3" w14:textId="77777777" w:rsidR="000F4BCC" w:rsidRDefault="000F4BCC"/>
                    <w:p w14:paraId="50FE42A5" w14:textId="77777777" w:rsidR="000F4BCC" w:rsidRDefault="000F4B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A32BB0" w14:textId="77777777" w:rsidR="000F4BCC" w:rsidRDefault="000F4BCC"/>
    <w:p w14:paraId="1ECFDD46" w14:textId="77777777" w:rsidR="000F4BCC" w:rsidRDefault="000F4BCC">
      <w:pPr>
        <w:rPr>
          <w:sz w:val="2"/>
          <w:szCs w:val="2"/>
        </w:rPr>
      </w:pPr>
    </w:p>
    <w:p w14:paraId="27689435" w14:textId="77777777" w:rsidR="000F4BCC" w:rsidRDefault="000F4BCC"/>
    <w:p w14:paraId="720A7D8F" w14:textId="77777777" w:rsidR="000F4BCC" w:rsidRDefault="000F4BCC">
      <w:pPr>
        <w:spacing w:after="0" w:line="240" w:lineRule="auto"/>
      </w:pPr>
    </w:p>
  </w:footnote>
  <w:footnote w:type="continuationSeparator" w:id="0">
    <w:p w14:paraId="599EDD72" w14:textId="77777777" w:rsidR="000F4BCC" w:rsidRDefault="000F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BCC"/>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176472</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5773</cp:revision>
  <cp:lastPrinted>2009-02-06T05:36:00Z</cp:lastPrinted>
  <dcterms:created xsi:type="dcterms:W3CDTF">2024-01-07T13:43:00Z</dcterms:created>
  <dcterms:modified xsi:type="dcterms:W3CDTF">2025-10-03T17:14:00Z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