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E1094" w14:textId="7DEDF268" w:rsidR="00A561F9" w:rsidRDefault="00D93054" w:rsidP="00D93054">
      <w:r w:rsidRPr="00D93054">
        <w:rPr>
          <w:rFonts w:hint="eastAsia"/>
        </w:rPr>
        <w:t>Серовариантная</w:t>
      </w:r>
      <w:r w:rsidRPr="00D93054">
        <w:t xml:space="preserve"> </w:t>
      </w:r>
      <w:r w:rsidRPr="00D93054">
        <w:rPr>
          <w:rFonts w:hint="eastAsia"/>
        </w:rPr>
        <w:t>принадлежность</w:t>
      </w:r>
      <w:r w:rsidRPr="00D93054">
        <w:t xml:space="preserve"> </w:t>
      </w:r>
      <w:r w:rsidRPr="00D93054">
        <w:rPr>
          <w:rFonts w:hint="eastAsia"/>
        </w:rPr>
        <w:t>бактерий</w:t>
      </w:r>
      <w:r w:rsidRPr="00D93054">
        <w:t xml:space="preserve"> </w:t>
      </w:r>
      <w:r w:rsidRPr="00D93054">
        <w:rPr>
          <w:rFonts w:hint="eastAsia"/>
        </w:rPr>
        <w:t>вида</w:t>
      </w:r>
      <w:r w:rsidRPr="00D93054">
        <w:t xml:space="preserve"> Erysipelothrix rhusiopathiae</w:t>
      </w:r>
      <w:r>
        <w:t xml:space="preserve"> </w:t>
      </w:r>
      <w:r w:rsidRPr="00D93054">
        <w:rPr>
          <w:rFonts w:hint="eastAsia"/>
        </w:rPr>
        <w:t>Олейник</w:t>
      </w:r>
      <w:r w:rsidRPr="00D93054">
        <w:t xml:space="preserve">, </w:t>
      </w:r>
      <w:r w:rsidRPr="00D93054">
        <w:rPr>
          <w:rFonts w:hint="eastAsia"/>
        </w:rPr>
        <w:t>Алексей</w:t>
      </w:r>
      <w:r w:rsidRPr="00D93054">
        <w:t xml:space="preserve"> </w:t>
      </w:r>
      <w:r w:rsidRPr="00D93054">
        <w:rPr>
          <w:rFonts w:hint="eastAsia"/>
        </w:rPr>
        <w:t>Владимирович</w:t>
      </w:r>
    </w:p>
    <w:p w14:paraId="6CC9CA1B" w14:textId="77777777" w:rsidR="00D93054" w:rsidRDefault="00D93054" w:rsidP="00D93054">
      <w:r>
        <w:rPr>
          <w:rFonts w:hint="eastAsia"/>
        </w:rPr>
        <w:t>ОГЛАВЛЕНИЕ</w:t>
      </w:r>
      <w:r>
        <w:t xml:space="preserve"> </w:t>
      </w:r>
      <w:r>
        <w:rPr>
          <w:rFonts w:hint="eastAsia"/>
        </w:rPr>
        <w:t>ДИССЕРТАЦИИ</w:t>
      </w:r>
    </w:p>
    <w:p w14:paraId="145B549D" w14:textId="77777777" w:rsidR="00D93054" w:rsidRDefault="00D93054" w:rsidP="00D93054">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Олейник</w:t>
      </w:r>
      <w:r>
        <w:t xml:space="preserve">, </w:t>
      </w:r>
      <w:r>
        <w:rPr>
          <w:rFonts w:hint="eastAsia"/>
        </w:rPr>
        <w:t>Алексей</w:t>
      </w:r>
      <w:r>
        <w:t xml:space="preserve"> </w:t>
      </w:r>
      <w:r>
        <w:rPr>
          <w:rFonts w:hint="eastAsia"/>
        </w:rPr>
        <w:t>Владимирович</w:t>
      </w:r>
    </w:p>
    <w:p w14:paraId="0EC9C69B" w14:textId="77777777" w:rsidR="00D93054" w:rsidRDefault="00D93054" w:rsidP="00D93054">
      <w:r>
        <w:rPr>
          <w:rFonts w:hint="eastAsia"/>
        </w:rPr>
        <w:t>ВВЕДЕНИЕ</w:t>
      </w:r>
    </w:p>
    <w:p w14:paraId="6DD4EB4B" w14:textId="77777777" w:rsidR="00D93054" w:rsidRDefault="00D93054" w:rsidP="00D93054"/>
    <w:p w14:paraId="1C5384EC" w14:textId="77777777" w:rsidR="00D93054" w:rsidRDefault="00D93054" w:rsidP="00D93054">
      <w:r>
        <w:t xml:space="preserve">1. </w:t>
      </w:r>
      <w:r>
        <w:rPr>
          <w:rFonts w:hint="eastAsia"/>
        </w:rPr>
        <w:t>Обзор</w:t>
      </w:r>
      <w:r>
        <w:t xml:space="preserve"> </w:t>
      </w:r>
      <w:r>
        <w:rPr>
          <w:rFonts w:hint="eastAsia"/>
        </w:rPr>
        <w:t>литературы</w:t>
      </w:r>
      <w:r>
        <w:t>.</w:t>
      </w:r>
    </w:p>
    <w:p w14:paraId="4B1F2222" w14:textId="77777777" w:rsidR="00D93054" w:rsidRDefault="00D93054" w:rsidP="00D93054"/>
    <w:p w14:paraId="046D4860" w14:textId="77777777" w:rsidR="00D93054" w:rsidRDefault="00D93054" w:rsidP="00D93054">
      <w:r>
        <w:t xml:space="preserve">1.1 </w:t>
      </w:r>
      <w:r>
        <w:rPr>
          <w:rFonts w:hint="eastAsia"/>
        </w:rPr>
        <w:t>Историческая</w:t>
      </w:r>
      <w:r>
        <w:t xml:space="preserve"> </w:t>
      </w:r>
      <w:r>
        <w:rPr>
          <w:rFonts w:hint="eastAsia"/>
        </w:rPr>
        <w:t>справка</w:t>
      </w:r>
      <w:r>
        <w:t>.</w:t>
      </w:r>
    </w:p>
    <w:p w14:paraId="6F7E2C11" w14:textId="77777777" w:rsidR="00D93054" w:rsidRDefault="00D93054" w:rsidP="00D93054"/>
    <w:p w14:paraId="566D73EC" w14:textId="77777777" w:rsidR="00D93054" w:rsidRDefault="00D93054" w:rsidP="00D93054">
      <w:r>
        <w:t xml:space="preserve">1.2 </w:t>
      </w:r>
      <w:r>
        <w:rPr>
          <w:rFonts w:hint="eastAsia"/>
        </w:rPr>
        <w:t>Систематическое</w:t>
      </w:r>
      <w:r>
        <w:t xml:space="preserve"> </w:t>
      </w:r>
      <w:r>
        <w:rPr>
          <w:rFonts w:hint="eastAsia"/>
        </w:rPr>
        <w:t>положение</w:t>
      </w:r>
      <w:r>
        <w:t>.</w:t>
      </w:r>
    </w:p>
    <w:p w14:paraId="4005065E" w14:textId="77777777" w:rsidR="00D93054" w:rsidRDefault="00D93054" w:rsidP="00D93054"/>
    <w:p w14:paraId="1BD211A0" w14:textId="77777777" w:rsidR="00D93054" w:rsidRDefault="00D93054" w:rsidP="00D93054">
      <w:r>
        <w:t xml:space="preserve">1.3 </w:t>
      </w:r>
      <w:r>
        <w:rPr>
          <w:rFonts w:hint="eastAsia"/>
        </w:rPr>
        <w:t>Характеристика</w:t>
      </w:r>
      <w:r>
        <w:t xml:space="preserve"> </w:t>
      </w:r>
      <w:r>
        <w:rPr>
          <w:rFonts w:hint="eastAsia"/>
        </w:rPr>
        <w:t>возбудителя</w:t>
      </w:r>
      <w:r>
        <w:t>.</w:t>
      </w:r>
    </w:p>
    <w:p w14:paraId="64FAF9EB" w14:textId="77777777" w:rsidR="00D93054" w:rsidRDefault="00D93054" w:rsidP="00D93054"/>
    <w:p w14:paraId="0B52A190" w14:textId="77777777" w:rsidR="00D93054" w:rsidRDefault="00D93054" w:rsidP="00D93054">
      <w:r>
        <w:t xml:space="preserve">1.3.1 </w:t>
      </w:r>
      <w:r>
        <w:rPr>
          <w:rFonts w:hint="eastAsia"/>
        </w:rPr>
        <w:t>Морфологические</w:t>
      </w:r>
      <w:r>
        <w:t xml:space="preserve"> </w:t>
      </w:r>
      <w:r>
        <w:rPr>
          <w:rFonts w:hint="eastAsia"/>
        </w:rPr>
        <w:t>и</w:t>
      </w:r>
      <w:r>
        <w:t xml:space="preserve"> </w:t>
      </w:r>
      <w:r>
        <w:rPr>
          <w:rFonts w:hint="eastAsia"/>
        </w:rPr>
        <w:t>тинкториальные</w:t>
      </w:r>
      <w:r>
        <w:t xml:space="preserve"> </w:t>
      </w:r>
      <w:r>
        <w:rPr>
          <w:rFonts w:hint="eastAsia"/>
        </w:rPr>
        <w:t>свойства</w:t>
      </w:r>
      <w:r>
        <w:t>.</w:t>
      </w:r>
    </w:p>
    <w:p w14:paraId="7C0CC815" w14:textId="77777777" w:rsidR="00D93054" w:rsidRDefault="00D93054" w:rsidP="00D93054"/>
    <w:p w14:paraId="1164C55E" w14:textId="77777777" w:rsidR="00D93054" w:rsidRDefault="00D93054" w:rsidP="00D93054">
      <w:r>
        <w:t xml:space="preserve">1.3.2 </w:t>
      </w:r>
      <w:r>
        <w:rPr>
          <w:rFonts w:hint="eastAsia"/>
        </w:rPr>
        <w:t>Культуральные</w:t>
      </w:r>
      <w:r>
        <w:t xml:space="preserve"> </w:t>
      </w:r>
      <w:r>
        <w:rPr>
          <w:rFonts w:hint="eastAsia"/>
        </w:rPr>
        <w:t>свойства</w:t>
      </w:r>
      <w:r>
        <w:t>.</w:t>
      </w:r>
    </w:p>
    <w:p w14:paraId="61F464D0" w14:textId="77777777" w:rsidR="00D93054" w:rsidRDefault="00D93054" w:rsidP="00D93054"/>
    <w:p w14:paraId="77CC6C35" w14:textId="77777777" w:rsidR="00D93054" w:rsidRDefault="00D93054" w:rsidP="00D93054">
      <w:r>
        <w:t xml:space="preserve">1.3.3. </w:t>
      </w:r>
      <w:r>
        <w:rPr>
          <w:rFonts w:hint="eastAsia"/>
        </w:rPr>
        <w:t>Ферментативные</w:t>
      </w:r>
      <w:r>
        <w:t xml:space="preserve"> </w:t>
      </w:r>
      <w:r>
        <w:rPr>
          <w:rFonts w:hint="eastAsia"/>
        </w:rPr>
        <w:t>свойства</w:t>
      </w:r>
      <w:r>
        <w:t>.</w:t>
      </w:r>
    </w:p>
    <w:p w14:paraId="786015A0" w14:textId="77777777" w:rsidR="00D93054" w:rsidRDefault="00D93054" w:rsidP="00D93054"/>
    <w:p w14:paraId="192A9C61" w14:textId="77777777" w:rsidR="00D93054" w:rsidRDefault="00D93054" w:rsidP="00D93054">
      <w:r>
        <w:t xml:space="preserve">1.3.4 </w:t>
      </w:r>
      <w:r>
        <w:rPr>
          <w:rFonts w:hint="eastAsia"/>
        </w:rPr>
        <w:t>Антигенная</w:t>
      </w:r>
      <w:r>
        <w:t xml:space="preserve"> </w:t>
      </w:r>
      <w:r>
        <w:rPr>
          <w:rFonts w:hint="eastAsia"/>
        </w:rPr>
        <w:t>структура</w:t>
      </w:r>
      <w:r>
        <w:t>.</w:t>
      </w:r>
    </w:p>
    <w:p w14:paraId="12BDF574" w14:textId="77777777" w:rsidR="00D93054" w:rsidRDefault="00D93054" w:rsidP="00D93054"/>
    <w:p w14:paraId="1C7E302B" w14:textId="77777777" w:rsidR="00D93054" w:rsidRDefault="00D93054" w:rsidP="00D93054">
      <w:r>
        <w:t xml:space="preserve">1.4. </w:t>
      </w:r>
      <w:r>
        <w:rPr>
          <w:rFonts w:hint="eastAsia"/>
        </w:rPr>
        <w:t>Серотипирование</w:t>
      </w:r>
      <w:r>
        <w:t xml:space="preserve"> </w:t>
      </w:r>
      <w:r>
        <w:rPr>
          <w:rFonts w:hint="eastAsia"/>
        </w:rPr>
        <w:t>и</w:t>
      </w:r>
      <w:r>
        <w:t xml:space="preserve"> </w:t>
      </w:r>
      <w:r>
        <w:rPr>
          <w:rFonts w:hint="eastAsia"/>
        </w:rPr>
        <w:t>серологическая</w:t>
      </w:r>
      <w:r>
        <w:t xml:space="preserve"> </w:t>
      </w:r>
      <w:r>
        <w:rPr>
          <w:rFonts w:hint="eastAsia"/>
        </w:rPr>
        <w:t>классификация</w:t>
      </w:r>
      <w:r>
        <w:t>.^</w:t>
      </w:r>
    </w:p>
    <w:p w14:paraId="300AB0F9" w14:textId="77777777" w:rsidR="00D93054" w:rsidRDefault="00D93054" w:rsidP="00D93054"/>
    <w:p w14:paraId="253401A6" w14:textId="77777777" w:rsidR="00D93054" w:rsidRDefault="00D93054" w:rsidP="00D93054">
      <w:r>
        <w:t xml:space="preserve">1.4.1 </w:t>
      </w:r>
      <w:r>
        <w:rPr>
          <w:rFonts w:hint="eastAsia"/>
        </w:rPr>
        <w:t>Серологические</w:t>
      </w:r>
      <w:r>
        <w:t xml:space="preserve"> </w:t>
      </w:r>
      <w:r>
        <w:rPr>
          <w:rFonts w:hint="eastAsia"/>
        </w:rPr>
        <w:t>реакции</w:t>
      </w:r>
      <w:r>
        <w:t xml:space="preserve"> </w:t>
      </w:r>
      <w:r>
        <w:rPr>
          <w:rFonts w:hint="eastAsia"/>
        </w:rPr>
        <w:t>для</w:t>
      </w:r>
      <w:r>
        <w:t xml:space="preserve"> </w:t>
      </w:r>
      <w:r>
        <w:rPr>
          <w:rFonts w:hint="eastAsia"/>
        </w:rPr>
        <w:t>типирования</w:t>
      </w:r>
      <w:r>
        <w:t>.</w:t>
      </w:r>
    </w:p>
    <w:p w14:paraId="572FF1D4" w14:textId="77777777" w:rsidR="00D93054" w:rsidRDefault="00D93054" w:rsidP="00D93054"/>
    <w:p w14:paraId="655D3884" w14:textId="77777777" w:rsidR="00D93054" w:rsidRDefault="00D93054" w:rsidP="00D93054">
      <w:r>
        <w:t xml:space="preserve">1.4.2 </w:t>
      </w:r>
      <w:r>
        <w:rPr>
          <w:rFonts w:hint="eastAsia"/>
        </w:rPr>
        <w:t>Серологическая</w:t>
      </w:r>
      <w:r>
        <w:t xml:space="preserve"> </w:t>
      </w:r>
      <w:r>
        <w:rPr>
          <w:rFonts w:hint="eastAsia"/>
        </w:rPr>
        <w:t>классификация</w:t>
      </w:r>
      <w:r>
        <w:t>.</w:t>
      </w:r>
    </w:p>
    <w:p w14:paraId="444E0C60" w14:textId="77777777" w:rsidR="00D93054" w:rsidRDefault="00D93054" w:rsidP="00D93054"/>
    <w:p w14:paraId="013D9259" w14:textId="77777777" w:rsidR="00D93054" w:rsidRDefault="00D93054" w:rsidP="00D93054">
      <w:r>
        <w:t xml:space="preserve">1.4.3 </w:t>
      </w:r>
      <w:r>
        <w:rPr>
          <w:rFonts w:hint="eastAsia"/>
        </w:rPr>
        <w:t>Получение</w:t>
      </w:r>
      <w:r>
        <w:t xml:space="preserve"> </w:t>
      </w:r>
      <w:r>
        <w:rPr>
          <w:rFonts w:hint="eastAsia"/>
        </w:rPr>
        <w:t>преципитирующих</w:t>
      </w:r>
      <w:r>
        <w:t xml:space="preserve"> </w:t>
      </w:r>
      <w:r>
        <w:rPr>
          <w:rFonts w:hint="eastAsia"/>
        </w:rPr>
        <w:t>сывороток</w:t>
      </w:r>
      <w:r>
        <w:t>.</w:t>
      </w:r>
    </w:p>
    <w:p w14:paraId="32242125" w14:textId="77777777" w:rsidR="00D93054" w:rsidRDefault="00D93054" w:rsidP="00D93054"/>
    <w:p w14:paraId="2F1866DB" w14:textId="77777777" w:rsidR="00D93054" w:rsidRDefault="00D93054" w:rsidP="00D93054">
      <w:r>
        <w:t xml:space="preserve">1.4.4 </w:t>
      </w:r>
      <w:r>
        <w:rPr>
          <w:rFonts w:hint="eastAsia"/>
        </w:rPr>
        <w:t>Серотипирование</w:t>
      </w:r>
      <w:r>
        <w:t xml:space="preserve"> </w:t>
      </w:r>
      <w:r>
        <w:rPr>
          <w:rFonts w:hint="eastAsia"/>
        </w:rPr>
        <w:t>штаммов</w:t>
      </w:r>
      <w:r>
        <w:t xml:space="preserve"> </w:t>
      </w:r>
      <w:r>
        <w:rPr>
          <w:rFonts w:hint="eastAsia"/>
        </w:rPr>
        <w:t>эризипелотриксов</w:t>
      </w:r>
      <w:r>
        <w:t>.</w:t>
      </w:r>
    </w:p>
    <w:p w14:paraId="562E9971" w14:textId="77777777" w:rsidR="00D93054" w:rsidRDefault="00D93054" w:rsidP="00D93054"/>
    <w:p w14:paraId="54C156E2" w14:textId="77777777" w:rsidR="00D93054" w:rsidRDefault="00D93054" w:rsidP="00D93054">
      <w:r>
        <w:t xml:space="preserve">1.5 </w:t>
      </w:r>
      <w:r>
        <w:rPr>
          <w:rFonts w:hint="eastAsia"/>
        </w:rPr>
        <w:t>Иммуногенное</w:t>
      </w:r>
      <w:r>
        <w:t xml:space="preserve"> </w:t>
      </w:r>
      <w:r>
        <w:rPr>
          <w:rFonts w:hint="eastAsia"/>
        </w:rPr>
        <w:t>родствс</w:t>
      </w:r>
      <w:r>
        <w:rPr>
          <w:rFonts w:hint="eastAsia"/>
        </w:rPr>
        <w:t>»</w:t>
      </w:r>
      <w:r>
        <w:t>.</w:t>
      </w:r>
    </w:p>
    <w:p w14:paraId="182F018F" w14:textId="77777777" w:rsidR="00D93054" w:rsidRDefault="00D93054" w:rsidP="00D93054"/>
    <w:p w14:paraId="5E5B7C2D" w14:textId="77777777" w:rsidR="00D93054" w:rsidRDefault="00D93054" w:rsidP="00D93054">
      <w:r>
        <w:t xml:space="preserve">1.6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спектр</w:t>
      </w:r>
      <w:r>
        <w:t xml:space="preserve"> </w:t>
      </w:r>
      <w:r>
        <w:rPr>
          <w:rFonts w:hint="eastAsia"/>
        </w:rPr>
        <w:t>патогенности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серовариантной</w:t>
      </w:r>
      <w:r>
        <w:t xml:space="preserve"> </w:t>
      </w:r>
      <w:r>
        <w:rPr>
          <w:rFonts w:hint="eastAsia"/>
        </w:rPr>
        <w:t>принадлежности</w:t>
      </w:r>
      <w:r>
        <w:t xml:space="preserve"> </w:t>
      </w:r>
      <w:r>
        <w:rPr>
          <w:rFonts w:hint="eastAsia"/>
        </w:rPr>
        <w:t>о</w:t>
      </w:r>
      <w:r>
        <w:t xml:space="preserve"> </w:t>
      </w:r>
      <w:r>
        <w:rPr>
          <w:rFonts w:hint="eastAsia"/>
        </w:rPr>
        <w:t>о</w:t>
      </w:r>
      <w:r>
        <w:t xml:space="preserve"> </w:t>
      </w:r>
      <w:r>
        <w:rPr>
          <w:rFonts w:hint="eastAsia"/>
        </w:rPr>
        <w:t>возбудителя</w:t>
      </w:r>
      <w:r>
        <w:t>.</w:t>
      </w:r>
    </w:p>
    <w:p w14:paraId="76B7B125" w14:textId="77777777" w:rsidR="00D93054" w:rsidRDefault="00D93054" w:rsidP="00D93054"/>
    <w:p w14:paraId="49587916" w14:textId="0013E0BD" w:rsidR="00D93054" w:rsidRPr="00D93054" w:rsidRDefault="00D93054" w:rsidP="00D93054">
      <w:r>
        <w:rPr>
          <w:rFonts w:hint="eastAsia"/>
        </w:rPr>
        <w:t>Специфическая</w:t>
      </w:r>
      <w:r>
        <w:t xml:space="preserve"> </w:t>
      </w:r>
      <w:r>
        <w:rPr>
          <w:rFonts w:hint="eastAsia"/>
        </w:rPr>
        <w:t>профилактика</w:t>
      </w:r>
      <w:r>
        <w:t xml:space="preserve"> </w:t>
      </w:r>
      <w:r>
        <w:rPr>
          <w:rFonts w:hint="eastAsia"/>
        </w:rPr>
        <w:t>и</w:t>
      </w:r>
      <w:r>
        <w:t xml:space="preserve"> </w:t>
      </w:r>
      <w:r>
        <w:rPr>
          <w:rFonts w:hint="eastAsia"/>
        </w:rPr>
        <w:t>лечение</w:t>
      </w:r>
      <w:r>
        <w:t>.^</w:t>
      </w:r>
    </w:p>
    <w:sectPr w:rsidR="00D93054" w:rsidRPr="00D9305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B25F9" w14:textId="77777777" w:rsidR="007F63B8" w:rsidRPr="008D1934" w:rsidRDefault="007F63B8">
      <w:pPr>
        <w:spacing w:after="0" w:line="240" w:lineRule="auto"/>
      </w:pPr>
      <w:r w:rsidRPr="008D1934">
        <w:separator/>
      </w:r>
    </w:p>
  </w:endnote>
  <w:endnote w:type="continuationSeparator" w:id="0">
    <w:p w14:paraId="2F12A547" w14:textId="77777777" w:rsidR="007F63B8" w:rsidRPr="008D1934" w:rsidRDefault="007F63B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81C89" w14:textId="77777777" w:rsidR="007F63B8" w:rsidRPr="008D1934" w:rsidRDefault="007F63B8"/>
    <w:p w14:paraId="4B0B7F72" w14:textId="77777777" w:rsidR="007F63B8" w:rsidRPr="008D1934" w:rsidRDefault="007F63B8"/>
    <w:p w14:paraId="132523CA" w14:textId="77777777" w:rsidR="007F63B8" w:rsidRPr="008D1934" w:rsidRDefault="007F63B8"/>
    <w:p w14:paraId="12DABB07" w14:textId="77777777" w:rsidR="007F63B8" w:rsidRPr="008D1934" w:rsidRDefault="007F63B8"/>
    <w:p w14:paraId="6C45A952" w14:textId="77777777" w:rsidR="007F63B8" w:rsidRPr="008D1934" w:rsidRDefault="007F63B8"/>
    <w:p w14:paraId="477DAE51" w14:textId="77777777" w:rsidR="007F63B8" w:rsidRPr="008D1934" w:rsidRDefault="007F63B8"/>
    <w:p w14:paraId="3B953942" w14:textId="77777777" w:rsidR="007F63B8" w:rsidRPr="008D1934" w:rsidRDefault="007F63B8">
      <w:pPr>
        <w:rPr>
          <w:sz w:val="2"/>
          <w:szCs w:val="2"/>
        </w:rPr>
      </w:pPr>
      <w:r>
        <w:rPr>
          <w:noProof/>
        </w:rPr>
        <mc:AlternateContent>
          <mc:Choice Requires="wps">
            <w:drawing>
              <wp:anchor distT="0" distB="0" distL="63500" distR="63500" simplePos="0" relativeHeight="251660288" behindDoc="1" locked="0" layoutInCell="1" allowOverlap="1" wp14:anchorId="75CD3203" wp14:editId="5C04A2E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93ED38E" w14:textId="77777777" w:rsidR="007F63B8" w:rsidRPr="008D1934" w:rsidRDefault="007F63B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CD320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3ED38E" w14:textId="77777777" w:rsidR="007F63B8" w:rsidRPr="008D1934" w:rsidRDefault="007F63B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6C27F07" w14:textId="77777777" w:rsidR="007F63B8" w:rsidRPr="008D1934" w:rsidRDefault="007F63B8"/>
    <w:p w14:paraId="4E901884" w14:textId="77777777" w:rsidR="007F63B8" w:rsidRPr="008D1934" w:rsidRDefault="007F63B8"/>
    <w:p w14:paraId="09096C27" w14:textId="77777777" w:rsidR="007F63B8" w:rsidRPr="008D1934" w:rsidRDefault="007F63B8">
      <w:pPr>
        <w:rPr>
          <w:sz w:val="2"/>
          <w:szCs w:val="2"/>
        </w:rPr>
      </w:pPr>
      <w:r>
        <w:rPr>
          <w:noProof/>
        </w:rPr>
        <mc:AlternateContent>
          <mc:Choice Requires="wps">
            <w:drawing>
              <wp:anchor distT="0" distB="0" distL="63500" distR="63500" simplePos="0" relativeHeight="251659264" behindDoc="1" locked="0" layoutInCell="1" allowOverlap="1" wp14:anchorId="38EAAE5E" wp14:editId="1E30314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BFC074E" w14:textId="77777777" w:rsidR="007F63B8" w:rsidRPr="008D1934" w:rsidRDefault="007F63B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EAAE5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FC074E" w14:textId="77777777" w:rsidR="007F63B8" w:rsidRPr="008D1934" w:rsidRDefault="007F63B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986D2BC" w14:textId="77777777" w:rsidR="007F63B8" w:rsidRPr="008D1934" w:rsidRDefault="007F63B8"/>
    <w:p w14:paraId="544F4379" w14:textId="77777777" w:rsidR="007F63B8" w:rsidRPr="008D1934" w:rsidRDefault="007F63B8">
      <w:pPr>
        <w:rPr>
          <w:sz w:val="2"/>
          <w:szCs w:val="2"/>
        </w:rPr>
      </w:pPr>
    </w:p>
    <w:p w14:paraId="7FDC563D" w14:textId="77777777" w:rsidR="007F63B8" w:rsidRPr="008D1934" w:rsidRDefault="007F63B8"/>
    <w:p w14:paraId="42E567D5" w14:textId="77777777" w:rsidR="007F63B8" w:rsidRPr="008D1934" w:rsidRDefault="007F63B8">
      <w:pPr>
        <w:spacing w:after="0" w:line="240" w:lineRule="auto"/>
      </w:pPr>
    </w:p>
  </w:footnote>
  <w:footnote w:type="continuationSeparator" w:id="0">
    <w:p w14:paraId="69F99F02" w14:textId="77777777" w:rsidR="007F63B8" w:rsidRPr="008D1934" w:rsidRDefault="007F63B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11096</TotalTime>
  <Pages>2</Pages>
  <Words>128</Words>
  <Characters>733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435</cp:revision>
  <cp:lastPrinted>2024-05-12T14:21:00Z</cp:lastPrinted>
  <dcterms:created xsi:type="dcterms:W3CDTF">2024-05-20T16:55:00Z</dcterms:created>
  <dcterms:modified xsi:type="dcterms:W3CDTF">2024-06-07T14:36:00Z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