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6829" w14:textId="77777777" w:rsidR="002F171F" w:rsidRDefault="002F171F" w:rsidP="002F171F">
      <w:pPr>
        <w:pStyle w:val="afffffffffffffffffffffffffff5"/>
        <w:rPr>
          <w:rFonts w:ascii="Verdana" w:hAnsi="Verdana"/>
          <w:color w:val="000000"/>
          <w:sz w:val="21"/>
          <w:szCs w:val="21"/>
        </w:rPr>
      </w:pPr>
      <w:r>
        <w:rPr>
          <w:rFonts w:ascii="Helvetica" w:hAnsi="Helvetica" w:cs="Helvetica"/>
          <w:b/>
          <w:bCs w:val="0"/>
          <w:color w:val="222222"/>
          <w:sz w:val="21"/>
          <w:szCs w:val="21"/>
        </w:rPr>
        <w:t>Артеев, Сергей Павлович.</w:t>
      </w:r>
    </w:p>
    <w:p w14:paraId="5D5DD678" w14:textId="77777777" w:rsidR="002F171F" w:rsidRDefault="002F171F" w:rsidP="002F171F">
      <w:pPr>
        <w:pStyle w:val="20"/>
        <w:spacing w:before="0" w:after="312"/>
        <w:rPr>
          <w:rFonts w:ascii="Arial" w:hAnsi="Arial" w:cs="Arial"/>
          <w:caps/>
          <w:color w:val="333333"/>
          <w:sz w:val="27"/>
          <w:szCs w:val="27"/>
        </w:rPr>
      </w:pPr>
      <w:r>
        <w:rPr>
          <w:rFonts w:ascii="Helvetica" w:hAnsi="Helvetica" w:cs="Helvetica"/>
          <w:caps/>
          <w:color w:val="222222"/>
          <w:sz w:val="21"/>
          <w:szCs w:val="21"/>
        </w:rPr>
        <w:t>Эволюция международных связей Республики Коми с Венгрией : диссертация ... кандидата политических наук : 23.00.04 / Артеев Сергей Павлович; [Место защиты: Моск. гос. ин-т междунар. отношений (ун-т) МИД РФ]. - Москва, 2018. - 307 с. : ил.</w:t>
      </w:r>
    </w:p>
    <w:p w14:paraId="73F990CF" w14:textId="77777777" w:rsidR="002F171F" w:rsidRDefault="002F171F" w:rsidP="002F171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Артеев, Сергей Павлович</w:t>
      </w:r>
    </w:p>
    <w:p w14:paraId="48353F86"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3DD2C7EE"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СУБНАЦИОНАЛЬНЫЕ МЕЖДУНАРОДНЫЕ АКТОРЫ В КОНТЕКСТЕ МИРОВОЙ И РОССИЙСКОЙ ПОЛИТИКИ................................................................37</w:t>
      </w:r>
    </w:p>
    <w:p w14:paraId="5A4CBD8A"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аспекты изучения международной деятельности субгосударственных акторов</w:t>
      </w:r>
    </w:p>
    <w:p w14:paraId="4D104D4B"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w:t>
      </w:r>
    </w:p>
    <w:p w14:paraId="0572213F"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Регулирование деятельности российских субнациональных акторов.............66</w:t>
      </w:r>
    </w:p>
    <w:p w14:paraId="0672300D"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РЕСПУБЛИКА КОМИ И ВЕНГРИЯ КАК АКТОРЫ МИРОВОЙ ПОЛИТИКИ</w:t>
      </w:r>
    </w:p>
    <w:p w14:paraId="65AA251B"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................................................................................................................................................79</w:t>
      </w:r>
    </w:p>
    <w:p w14:paraId="4B5E7A77"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Международная деятельности Республики Коми: общая характеристика (1990-е гг. -начало XXI в.)...............................................................................................................83</w:t>
      </w:r>
    </w:p>
    <w:p w14:paraId="028CF22A"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Венгрия в международных отношениях и субнациональные акторы (XX - начало XXI вв.).</w:t>
      </w:r>
    </w:p>
    <w:p w14:paraId="7432DAF2"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......................................................................................................................................109</w:t>
      </w:r>
    </w:p>
    <w:p w14:paraId="5E065DC4"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«ДОАКТОРНЫЙ ПЕРИОД»: ВЗАИМОДЕЙСТВИЕ КОМИ С ВЕНГРИЕЙ ДО 1991 г.............................................................................................................................137</w:t>
      </w:r>
    </w:p>
    <w:p w14:paraId="35480FAE"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Коми-венгерское сотрудничество на этапе становления (1910 - 1920-е гг.).........140</w:t>
      </w:r>
    </w:p>
    <w:p w14:paraId="288E5A22"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Сотрудничество Коми с Венгрией в научной сфере в контексте существования биполярной системы (1945 - 1991 гг.).....................................................................152</w:t>
      </w:r>
    </w:p>
    <w:p w14:paraId="78248E9C"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ПЕРИОД АКТОРНОГО ВЗАИМОДЕЙСТВИЯ: СОТРУДНИЧЕСТВО КОМИ С ВЕНГРИЕЙ В КОНЦЕ XX - НАЧАЛЕ XXI ВВ.........................................169</w:t>
      </w:r>
    </w:p>
    <w:p w14:paraId="2D7FE2B8"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Экономическое сотрудничество Республики Коми с Венгрией в 1990 - 2000-е гг.170</w:t>
      </w:r>
    </w:p>
    <w:p w14:paraId="1E2983FD"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Научно-образовательные и культурные связи Коми с Венгрией в 1990 - 2010-е гг.197</w:t>
      </w:r>
    </w:p>
    <w:p w14:paraId="39B93DE7"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ЗАКЛЮЧЕНИЕ.................................................................................................................226</w:t>
      </w:r>
    </w:p>
    <w:p w14:paraId="12889B37"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ЛИТЕРАТУРЫ..................232</w:t>
      </w:r>
    </w:p>
    <w:p w14:paraId="1DB74DB9"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Коми и Венгрия как акторы мировой политики (системный анализ) .. .......................................................................................................................................286</w:t>
      </w:r>
    </w:p>
    <w:p w14:paraId="1C2D634A"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Основные участники коми-венгерского взаимодействия в 1991 - 2017 гг.</w:t>
      </w:r>
    </w:p>
    <w:p w14:paraId="1446C063"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...............................................................................................................................................287</w:t>
      </w:r>
    </w:p>
    <w:p w14:paraId="794F59C6"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3. Сравнительный анализ предпосылок международных связей Республики Коми (1990-е гг. и 2000-2010-е гг.)...............................................................288</w:t>
      </w:r>
    </w:p>
    <w:p w14:paraId="7433E987"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4. Модель практического взаимодействия Центра и Республики Коми в контексте эволюции российского федерализма и международных связей региона (1990-е и 2000-2010-е гг.)</w:t>
      </w:r>
    </w:p>
    <w:p w14:paraId="0692CFC4"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...............................................................................................................................................289</w:t>
      </w:r>
    </w:p>
    <w:p w14:paraId="49393F16"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5. Хроника сотрудничества Коми и Венгрии (1911 - 2017 гг.)..........290</w:t>
      </w:r>
    </w:p>
    <w:p w14:paraId="34360144"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6. Фотографии.........................................................................................293</w:t>
      </w:r>
    </w:p>
    <w:p w14:paraId="16DB521E"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7. Товарооборот Республики Коми и Венгрии....................................295</w:t>
      </w:r>
    </w:p>
    <w:p w14:paraId="76E9F627" w14:textId="77777777" w:rsidR="002F171F" w:rsidRDefault="002F171F" w:rsidP="002F1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8. Эволюция государственно-правового статуса Коми в контексте международных отношений (1911 - 1991 гг.)..................................................................296</w:t>
      </w:r>
    </w:p>
    <w:p w14:paraId="40294F55" w14:textId="6E34CA8B" w:rsidR="00050BAD" w:rsidRPr="002F171F" w:rsidRDefault="00050BAD" w:rsidP="002F171F"/>
    <w:sectPr w:rsidR="00050BAD" w:rsidRPr="002F17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EDE4" w14:textId="77777777" w:rsidR="0071156C" w:rsidRDefault="0071156C">
      <w:pPr>
        <w:spacing w:after="0" w:line="240" w:lineRule="auto"/>
      </w:pPr>
      <w:r>
        <w:separator/>
      </w:r>
    </w:p>
  </w:endnote>
  <w:endnote w:type="continuationSeparator" w:id="0">
    <w:p w14:paraId="3370E707" w14:textId="77777777" w:rsidR="0071156C" w:rsidRDefault="0071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2BE6" w14:textId="77777777" w:rsidR="0071156C" w:rsidRDefault="0071156C"/>
    <w:p w14:paraId="2BEFD652" w14:textId="77777777" w:rsidR="0071156C" w:rsidRDefault="0071156C"/>
    <w:p w14:paraId="2AFDD15F" w14:textId="77777777" w:rsidR="0071156C" w:rsidRDefault="0071156C"/>
    <w:p w14:paraId="6655EB39" w14:textId="77777777" w:rsidR="0071156C" w:rsidRDefault="0071156C"/>
    <w:p w14:paraId="092DCF04" w14:textId="77777777" w:rsidR="0071156C" w:rsidRDefault="0071156C"/>
    <w:p w14:paraId="3D6B6FBF" w14:textId="77777777" w:rsidR="0071156C" w:rsidRDefault="0071156C"/>
    <w:p w14:paraId="5DAABB11" w14:textId="77777777" w:rsidR="0071156C" w:rsidRDefault="007115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1CFF17" wp14:editId="1F72E4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7B914" w14:textId="77777777" w:rsidR="0071156C" w:rsidRDefault="007115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1CFF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07B914" w14:textId="77777777" w:rsidR="0071156C" w:rsidRDefault="007115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75C5B" w14:textId="77777777" w:rsidR="0071156C" w:rsidRDefault="0071156C"/>
    <w:p w14:paraId="55FEFF73" w14:textId="77777777" w:rsidR="0071156C" w:rsidRDefault="0071156C"/>
    <w:p w14:paraId="329ACA4D" w14:textId="77777777" w:rsidR="0071156C" w:rsidRDefault="007115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B13576" wp14:editId="4A5CB4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B0F5C" w14:textId="77777777" w:rsidR="0071156C" w:rsidRDefault="0071156C"/>
                          <w:p w14:paraId="50090BB2" w14:textId="77777777" w:rsidR="0071156C" w:rsidRDefault="007115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B135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7B0F5C" w14:textId="77777777" w:rsidR="0071156C" w:rsidRDefault="0071156C"/>
                    <w:p w14:paraId="50090BB2" w14:textId="77777777" w:rsidR="0071156C" w:rsidRDefault="007115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4FB88C" w14:textId="77777777" w:rsidR="0071156C" w:rsidRDefault="0071156C"/>
    <w:p w14:paraId="4867C520" w14:textId="77777777" w:rsidR="0071156C" w:rsidRDefault="0071156C">
      <w:pPr>
        <w:rPr>
          <w:sz w:val="2"/>
          <w:szCs w:val="2"/>
        </w:rPr>
      </w:pPr>
    </w:p>
    <w:p w14:paraId="5002369D" w14:textId="77777777" w:rsidR="0071156C" w:rsidRDefault="0071156C"/>
    <w:p w14:paraId="7FF604A4" w14:textId="77777777" w:rsidR="0071156C" w:rsidRDefault="0071156C">
      <w:pPr>
        <w:spacing w:after="0" w:line="240" w:lineRule="auto"/>
      </w:pPr>
    </w:p>
  </w:footnote>
  <w:footnote w:type="continuationSeparator" w:id="0">
    <w:p w14:paraId="002D8F63" w14:textId="77777777" w:rsidR="0071156C" w:rsidRDefault="0071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6C"/>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84601</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3252</cp:revision>
  <cp:lastPrinted>2009-02-06T05:36:00Z</cp:lastPrinted>
  <dcterms:created xsi:type="dcterms:W3CDTF">2024-01-07T13:43:00Z</dcterms:created>
  <dcterms:modified xsi:type="dcterms:W3CDTF">2025-04-30T08:15:00Z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