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14BB" w14:textId="4D7C1C79" w:rsidR="00D700CE" w:rsidRDefault="0008513C" w:rsidP="0008513C">
      <w:r w:rsidRPr="0008513C">
        <w:rPr>
          <w:rFonts w:hint="eastAsia"/>
        </w:rPr>
        <w:t>Загорский</w:t>
      </w:r>
      <w:r w:rsidRPr="0008513C">
        <w:t xml:space="preserve"> </w:t>
      </w:r>
      <w:r w:rsidRPr="0008513C">
        <w:rPr>
          <w:rFonts w:hint="eastAsia"/>
        </w:rPr>
        <w:t>Игорь</w:t>
      </w:r>
      <w:r w:rsidRPr="0008513C">
        <w:t xml:space="preserve"> </w:t>
      </w:r>
      <w:r w:rsidRPr="0008513C">
        <w:rPr>
          <w:rFonts w:hint="eastAsia"/>
        </w:rPr>
        <w:t>Григорьевич</w:t>
      </w:r>
      <w:r>
        <w:rPr>
          <w:rFonts w:hint="cs"/>
        </w:rPr>
        <w:t xml:space="preserve"> </w:t>
      </w:r>
      <w:r w:rsidRPr="0008513C">
        <w:rPr>
          <w:rFonts w:hint="eastAsia"/>
        </w:rPr>
        <w:t>Исследование</w:t>
      </w:r>
      <w:r w:rsidRPr="0008513C">
        <w:t xml:space="preserve"> </w:t>
      </w:r>
      <w:r w:rsidRPr="0008513C">
        <w:rPr>
          <w:rFonts w:hint="eastAsia"/>
        </w:rPr>
        <w:t>и</w:t>
      </w:r>
      <w:r w:rsidRPr="0008513C">
        <w:t xml:space="preserve"> </w:t>
      </w:r>
      <w:r w:rsidRPr="0008513C">
        <w:rPr>
          <w:rFonts w:hint="eastAsia"/>
        </w:rPr>
        <w:t>разработка</w:t>
      </w:r>
      <w:r w:rsidRPr="0008513C">
        <w:t xml:space="preserve"> </w:t>
      </w:r>
      <w:r w:rsidRPr="0008513C">
        <w:rPr>
          <w:rFonts w:hint="eastAsia"/>
        </w:rPr>
        <w:t>комплексного</w:t>
      </w:r>
      <w:r w:rsidRPr="0008513C">
        <w:t xml:space="preserve"> </w:t>
      </w:r>
      <w:r w:rsidRPr="0008513C">
        <w:rPr>
          <w:rFonts w:hint="eastAsia"/>
        </w:rPr>
        <w:t>метода</w:t>
      </w:r>
      <w:r w:rsidRPr="0008513C">
        <w:t xml:space="preserve"> </w:t>
      </w:r>
      <w:r w:rsidRPr="0008513C">
        <w:rPr>
          <w:rFonts w:hint="eastAsia"/>
        </w:rPr>
        <w:t>анализа</w:t>
      </w:r>
      <w:r w:rsidRPr="0008513C">
        <w:t xml:space="preserve"> </w:t>
      </w:r>
      <w:r w:rsidRPr="0008513C">
        <w:rPr>
          <w:rFonts w:hint="eastAsia"/>
        </w:rPr>
        <w:t>содержания</w:t>
      </w:r>
      <w:r w:rsidRPr="0008513C">
        <w:t xml:space="preserve"> </w:t>
      </w:r>
      <w:r w:rsidRPr="0008513C">
        <w:rPr>
          <w:rFonts w:hint="eastAsia"/>
        </w:rPr>
        <w:t>глюкозы</w:t>
      </w:r>
      <w:r w:rsidRPr="0008513C">
        <w:t xml:space="preserve"> </w:t>
      </w:r>
      <w:r w:rsidRPr="0008513C">
        <w:rPr>
          <w:rFonts w:hint="eastAsia"/>
        </w:rPr>
        <w:t>в</w:t>
      </w:r>
      <w:r w:rsidRPr="0008513C">
        <w:t xml:space="preserve"> </w:t>
      </w:r>
      <w:r w:rsidRPr="0008513C">
        <w:rPr>
          <w:rFonts w:hint="eastAsia"/>
        </w:rPr>
        <w:t>крови</w:t>
      </w:r>
      <w:r w:rsidRPr="0008513C">
        <w:t xml:space="preserve"> </w:t>
      </w:r>
      <w:r w:rsidRPr="0008513C">
        <w:rPr>
          <w:rFonts w:hint="eastAsia"/>
        </w:rPr>
        <w:t>на</w:t>
      </w:r>
      <w:r w:rsidRPr="0008513C">
        <w:t xml:space="preserve"> </w:t>
      </w:r>
      <w:r w:rsidRPr="0008513C">
        <w:rPr>
          <w:rFonts w:hint="eastAsia"/>
        </w:rPr>
        <w:t>базе</w:t>
      </w:r>
      <w:r w:rsidRPr="0008513C">
        <w:t xml:space="preserve"> </w:t>
      </w:r>
      <w:r w:rsidRPr="0008513C">
        <w:rPr>
          <w:rFonts w:hint="eastAsia"/>
        </w:rPr>
        <w:t>спектроскопического</w:t>
      </w:r>
      <w:r w:rsidRPr="0008513C">
        <w:t xml:space="preserve"> </w:t>
      </w:r>
      <w:r w:rsidRPr="0008513C">
        <w:rPr>
          <w:rFonts w:hint="eastAsia"/>
        </w:rPr>
        <w:t>подхода</w:t>
      </w:r>
    </w:p>
    <w:p w14:paraId="2CE31A31" w14:textId="77777777" w:rsidR="0008513C" w:rsidRDefault="0008513C" w:rsidP="0008513C">
      <w:r>
        <w:rPr>
          <w:rFonts w:hint="eastAsia"/>
        </w:rPr>
        <w:t>ОГЛАВЛЕНИЕ</w:t>
      </w:r>
      <w:r>
        <w:t xml:space="preserve"> </w:t>
      </w:r>
      <w:r>
        <w:rPr>
          <w:rFonts w:hint="eastAsia"/>
        </w:rPr>
        <w:t>ДИССЕРТАЦИИ</w:t>
      </w:r>
    </w:p>
    <w:p w14:paraId="1F709CE6" w14:textId="77777777" w:rsidR="0008513C" w:rsidRDefault="0008513C" w:rsidP="0008513C">
      <w:r>
        <w:rPr>
          <w:rFonts w:hint="eastAsia"/>
        </w:rPr>
        <w:t>кандидат</w:t>
      </w:r>
      <w:r>
        <w:t xml:space="preserve"> </w:t>
      </w:r>
      <w:r>
        <w:rPr>
          <w:rFonts w:hint="eastAsia"/>
        </w:rPr>
        <w:t>наук</w:t>
      </w:r>
      <w:r>
        <w:t xml:space="preserve"> </w:t>
      </w:r>
      <w:r>
        <w:rPr>
          <w:rFonts w:hint="eastAsia"/>
        </w:rPr>
        <w:t>Загорский</w:t>
      </w:r>
      <w:r>
        <w:t xml:space="preserve"> </w:t>
      </w:r>
      <w:r>
        <w:rPr>
          <w:rFonts w:hint="eastAsia"/>
        </w:rPr>
        <w:t>Игорь</w:t>
      </w:r>
      <w:r>
        <w:t xml:space="preserve"> </w:t>
      </w:r>
      <w:r>
        <w:rPr>
          <w:rFonts w:hint="eastAsia"/>
        </w:rPr>
        <w:t>Григорьевич</w:t>
      </w:r>
    </w:p>
    <w:p w14:paraId="3E3FE7E4" w14:textId="77777777" w:rsidR="0008513C" w:rsidRDefault="0008513C" w:rsidP="0008513C">
      <w:r>
        <w:rPr>
          <w:rFonts w:hint="eastAsia"/>
        </w:rPr>
        <w:t>ВВЕДЕНИЕ</w:t>
      </w:r>
    </w:p>
    <w:p w14:paraId="34AFE27B" w14:textId="77777777" w:rsidR="0008513C" w:rsidRDefault="0008513C" w:rsidP="0008513C"/>
    <w:p w14:paraId="5A905B8E" w14:textId="77777777" w:rsidR="0008513C" w:rsidRDefault="0008513C" w:rsidP="0008513C">
      <w:r>
        <w:rPr>
          <w:rFonts w:hint="eastAsia"/>
        </w:rPr>
        <w:t>ГЛАВА</w:t>
      </w:r>
      <w:r>
        <w:t xml:space="preserve"> 1. </w:t>
      </w:r>
      <w:r>
        <w:rPr>
          <w:rFonts w:hint="eastAsia"/>
        </w:rPr>
        <w:t>ОБЗОР</w:t>
      </w:r>
      <w:r>
        <w:t xml:space="preserve"> </w:t>
      </w:r>
      <w:r>
        <w:rPr>
          <w:rFonts w:hint="eastAsia"/>
        </w:rPr>
        <w:t>СОВРЕМЕННЫХ</w:t>
      </w:r>
      <w:r>
        <w:t xml:space="preserve"> </w:t>
      </w:r>
      <w:r>
        <w:rPr>
          <w:rFonts w:hint="eastAsia"/>
        </w:rPr>
        <w:t>ГЛЮКОМЕТРОВ</w:t>
      </w:r>
    </w:p>
    <w:p w14:paraId="6F152C60" w14:textId="77777777" w:rsidR="0008513C" w:rsidRDefault="0008513C" w:rsidP="0008513C"/>
    <w:p w14:paraId="1A545E41" w14:textId="77777777" w:rsidR="0008513C" w:rsidRDefault="0008513C" w:rsidP="0008513C">
      <w:r>
        <w:t xml:space="preserve">1.1. </w:t>
      </w:r>
      <w:r>
        <w:rPr>
          <w:rFonts w:hint="eastAsia"/>
        </w:rPr>
        <w:t>Виды</w:t>
      </w:r>
      <w:r>
        <w:t xml:space="preserve"> </w:t>
      </w:r>
      <w:r>
        <w:rPr>
          <w:rFonts w:hint="eastAsia"/>
        </w:rPr>
        <w:t>глюкометров</w:t>
      </w:r>
    </w:p>
    <w:p w14:paraId="31B0B55C" w14:textId="77777777" w:rsidR="0008513C" w:rsidRDefault="0008513C" w:rsidP="0008513C"/>
    <w:p w14:paraId="632A6AC7" w14:textId="77777777" w:rsidR="0008513C" w:rsidRDefault="0008513C" w:rsidP="0008513C">
      <w:r>
        <w:t xml:space="preserve">1.1.1. </w:t>
      </w:r>
      <w:r>
        <w:rPr>
          <w:rFonts w:hint="eastAsia"/>
        </w:rPr>
        <w:t>Инвазивные</w:t>
      </w:r>
      <w:r>
        <w:t xml:space="preserve"> </w:t>
      </w:r>
      <w:r>
        <w:rPr>
          <w:rFonts w:hint="eastAsia"/>
        </w:rPr>
        <w:t>глюкометры</w:t>
      </w:r>
    </w:p>
    <w:p w14:paraId="6D4F44C2" w14:textId="77777777" w:rsidR="0008513C" w:rsidRDefault="0008513C" w:rsidP="0008513C"/>
    <w:p w14:paraId="150DB8F8" w14:textId="77777777" w:rsidR="0008513C" w:rsidRDefault="0008513C" w:rsidP="0008513C">
      <w:r>
        <w:t xml:space="preserve">1.1.1.1. </w:t>
      </w:r>
      <w:r>
        <w:rPr>
          <w:rFonts w:hint="eastAsia"/>
        </w:rPr>
        <w:t>Фотометрический</w:t>
      </w:r>
      <w:r>
        <w:t xml:space="preserve"> </w:t>
      </w:r>
      <w:r>
        <w:rPr>
          <w:rFonts w:hint="eastAsia"/>
        </w:rPr>
        <w:t>глюкометр</w:t>
      </w:r>
    </w:p>
    <w:p w14:paraId="4A7DCA8D" w14:textId="77777777" w:rsidR="0008513C" w:rsidRDefault="0008513C" w:rsidP="0008513C"/>
    <w:p w14:paraId="56D04F80" w14:textId="77777777" w:rsidR="0008513C" w:rsidRDefault="0008513C" w:rsidP="0008513C">
      <w:r>
        <w:t xml:space="preserve">1.1.1.2. </w:t>
      </w:r>
      <w:r>
        <w:rPr>
          <w:rFonts w:hint="eastAsia"/>
        </w:rPr>
        <w:t>Электрохимический</w:t>
      </w:r>
      <w:r>
        <w:t xml:space="preserve"> </w:t>
      </w:r>
      <w:r>
        <w:rPr>
          <w:rFonts w:hint="eastAsia"/>
        </w:rPr>
        <w:t>глюкометр</w:t>
      </w:r>
    </w:p>
    <w:p w14:paraId="1086B7E5" w14:textId="77777777" w:rsidR="0008513C" w:rsidRDefault="0008513C" w:rsidP="0008513C"/>
    <w:p w14:paraId="1B49903B" w14:textId="77777777" w:rsidR="0008513C" w:rsidRDefault="0008513C" w:rsidP="0008513C">
      <w:r>
        <w:t xml:space="preserve">1.1.1.3. </w:t>
      </w:r>
      <w:r>
        <w:rPr>
          <w:rFonts w:hint="eastAsia"/>
        </w:rPr>
        <w:t>Лазерный</w:t>
      </w:r>
      <w:r>
        <w:t xml:space="preserve"> </w:t>
      </w:r>
      <w:r>
        <w:rPr>
          <w:rFonts w:hint="eastAsia"/>
        </w:rPr>
        <w:t>глюкометр</w:t>
      </w:r>
      <w:r>
        <w:t xml:space="preserve"> (</w:t>
      </w:r>
      <w:r>
        <w:rPr>
          <w:rFonts w:hint="eastAsia"/>
        </w:rPr>
        <w:t>глюкометр</w:t>
      </w:r>
      <w:r>
        <w:t xml:space="preserve"> </w:t>
      </w:r>
      <w:r>
        <w:rPr>
          <w:rFonts w:hint="eastAsia"/>
        </w:rPr>
        <w:t>с</w:t>
      </w:r>
      <w:r>
        <w:t xml:space="preserve"> </w:t>
      </w:r>
      <w:r>
        <w:rPr>
          <w:rFonts w:hint="eastAsia"/>
        </w:rPr>
        <w:t>лазерным</w:t>
      </w:r>
      <w:r>
        <w:t xml:space="preserve"> </w:t>
      </w:r>
      <w:r>
        <w:rPr>
          <w:rFonts w:hint="eastAsia"/>
        </w:rPr>
        <w:t>прокалывателем</w:t>
      </w:r>
      <w:r>
        <w:t>)</w:t>
      </w:r>
    </w:p>
    <w:p w14:paraId="702ED836" w14:textId="77777777" w:rsidR="0008513C" w:rsidRDefault="0008513C" w:rsidP="0008513C"/>
    <w:p w14:paraId="502972F9" w14:textId="77777777" w:rsidR="0008513C" w:rsidRDefault="0008513C" w:rsidP="0008513C">
      <w:r>
        <w:t xml:space="preserve">1.1.1.4. </w:t>
      </w:r>
      <w:r>
        <w:rPr>
          <w:rFonts w:hint="eastAsia"/>
        </w:rPr>
        <w:t>Сравнительная</w:t>
      </w:r>
      <w:r>
        <w:t xml:space="preserve"> </w:t>
      </w:r>
      <w:r>
        <w:rPr>
          <w:rFonts w:hint="eastAsia"/>
        </w:rPr>
        <w:t>характеристика</w:t>
      </w:r>
      <w:r>
        <w:t xml:space="preserve"> </w:t>
      </w:r>
      <w:r>
        <w:rPr>
          <w:rFonts w:hint="eastAsia"/>
        </w:rPr>
        <w:t>неинвазивных</w:t>
      </w:r>
      <w:r>
        <w:t xml:space="preserve"> </w:t>
      </w:r>
      <w:r>
        <w:rPr>
          <w:rFonts w:hint="eastAsia"/>
        </w:rPr>
        <w:t>глюкометров</w:t>
      </w:r>
    </w:p>
    <w:p w14:paraId="612C8EE6" w14:textId="77777777" w:rsidR="0008513C" w:rsidRDefault="0008513C" w:rsidP="0008513C"/>
    <w:p w14:paraId="05730299" w14:textId="77777777" w:rsidR="0008513C" w:rsidRDefault="0008513C" w:rsidP="0008513C">
      <w:r>
        <w:t xml:space="preserve">1.1.2. </w:t>
      </w:r>
      <w:r>
        <w:rPr>
          <w:rFonts w:hint="eastAsia"/>
        </w:rPr>
        <w:t>Неинвазивные</w:t>
      </w:r>
      <w:r>
        <w:t xml:space="preserve"> </w:t>
      </w:r>
      <w:r>
        <w:rPr>
          <w:rFonts w:hint="eastAsia"/>
        </w:rPr>
        <w:t>глюкометры</w:t>
      </w:r>
    </w:p>
    <w:p w14:paraId="2837506B" w14:textId="77777777" w:rsidR="0008513C" w:rsidRDefault="0008513C" w:rsidP="0008513C"/>
    <w:p w14:paraId="6D14F27C" w14:textId="77777777" w:rsidR="0008513C" w:rsidRDefault="0008513C" w:rsidP="0008513C">
      <w:r>
        <w:t xml:space="preserve">1.1.2.1. </w:t>
      </w:r>
      <w:r>
        <w:rPr>
          <w:rFonts w:hint="eastAsia"/>
        </w:rPr>
        <w:t>Неинвазивный</w:t>
      </w:r>
      <w:r>
        <w:t xml:space="preserve"> </w:t>
      </w:r>
      <w:r>
        <w:rPr>
          <w:rFonts w:hint="eastAsia"/>
        </w:rPr>
        <w:t>глюкометр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состава</w:t>
      </w:r>
      <w:r>
        <w:t xml:space="preserve"> </w:t>
      </w:r>
      <w:r>
        <w:rPr>
          <w:rFonts w:hint="eastAsia"/>
        </w:rPr>
        <w:t>пота</w:t>
      </w:r>
    </w:p>
    <w:p w14:paraId="57A7622D" w14:textId="77777777" w:rsidR="0008513C" w:rsidRDefault="0008513C" w:rsidP="0008513C"/>
    <w:p w14:paraId="4B6E3E2D" w14:textId="77777777" w:rsidR="0008513C" w:rsidRDefault="0008513C" w:rsidP="0008513C">
      <w:r>
        <w:t xml:space="preserve">1.1.2.2. </w:t>
      </w:r>
      <w:r>
        <w:rPr>
          <w:rFonts w:hint="eastAsia"/>
        </w:rPr>
        <w:t>Неинвазивный</w:t>
      </w:r>
      <w:r>
        <w:t xml:space="preserve"> </w:t>
      </w:r>
      <w:r>
        <w:rPr>
          <w:rFonts w:hint="eastAsia"/>
        </w:rPr>
        <w:t>глюкометр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слезной</w:t>
      </w:r>
      <w:r>
        <w:t xml:space="preserve"> </w:t>
      </w:r>
      <w:r>
        <w:rPr>
          <w:rFonts w:hint="eastAsia"/>
        </w:rPr>
        <w:t>жидкости</w:t>
      </w:r>
    </w:p>
    <w:p w14:paraId="5F54186A" w14:textId="77777777" w:rsidR="0008513C" w:rsidRDefault="0008513C" w:rsidP="0008513C"/>
    <w:p w14:paraId="38399311" w14:textId="77777777" w:rsidR="0008513C" w:rsidRDefault="0008513C" w:rsidP="0008513C">
      <w:r>
        <w:t xml:space="preserve">1.1.2.3. </w:t>
      </w:r>
      <w:r>
        <w:rPr>
          <w:rFonts w:hint="eastAsia"/>
        </w:rPr>
        <w:t>Неинвазивный</w:t>
      </w:r>
      <w:r>
        <w:t xml:space="preserve"> </w:t>
      </w:r>
      <w:r>
        <w:rPr>
          <w:rFonts w:hint="eastAsia"/>
        </w:rPr>
        <w:t>глюкометр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состава</w:t>
      </w:r>
      <w:r>
        <w:t xml:space="preserve"> </w:t>
      </w:r>
      <w:r>
        <w:rPr>
          <w:rFonts w:hint="eastAsia"/>
        </w:rPr>
        <w:t>межклеточной</w:t>
      </w:r>
      <w:r>
        <w:t xml:space="preserve"> </w:t>
      </w:r>
      <w:r>
        <w:rPr>
          <w:rFonts w:hint="eastAsia"/>
        </w:rPr>
        <w:t>жидкости</w:t>
      </w:r>
    </w:p>
    <w:p w14:paraId="13CBD6FC" w14:textId="77777777" w:rsidR="0008513C" w:rsidRDefault="0008513C" w:rsidP="0008513C"/>
    <w:p w14:paraId="0E0332EE" w14:textId="77777777" w:rsidR="0008513C" w:rsidRDefault="0008513C" w:rsidP="0008513C">
      <w:r>
        <w:t xml:space="preserve">1.1.2.4. </w:t>
      </w:r>
      <w:r>
        <w:rPr>
          <w:rFonts w:hint="eastAsia"/>
        </w:rPr>
        <w:t>Неинвазивный</w:t>
      </w:r>
      <w:r>
        <w:t xml:space="preserve"> </w:t>
      </w:r>
      <w:r>
        <w:rPr>
          <w:rFonts w:hint="eastAsia"/>
        </w:rPr>
        <w:t>глюклметр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электрического</w:t>
      </w:r>
      <w:r>
        <w:t xml:space="preserve"> </w:t>
      </w:r>
      <w:r>
        <w:rPr>
          <w:rFonts w:hint="eastAsia"/>
        </w:rPr>
        <w:t>сопротивления</w:t>
      </w:r>
      <w:r>
        <w:t xml:space="preserve"> </w:t>
      </w:r>
      <w:r>
        <w:rPr>
          <w:rFonts w:hint="eastAsia"/>
        </w:rPr>
        <w:t>кожного</w:t>
      </w:r>
      <w:r>
        <w:t xml:space="preserve"> </w:t>
      </w:r>
      <w:r>
        <w:rPr>
          <w:rFonts w:hint="eastAsia"/>
        </w:rPr>
        <w:t>покрова</w:t>
      </w:r>
    </w:p>
    <w:p w14:paraId="2BC57C79" w14:textId="77777777" w:rsidR="0008513C" w:rsidRDefault="0008513C" w:rsidP="0008513C"/>
    <w:p w14:paraId="524507A5" w14:textId="77777777" w:rsidR="0008513C" w:rsidRDefault="0008513C" w:rsidP="0008513C">
      <w:r>
        <w:t xml:space="preserve">1.1.2.5. </w:t>
      </w:r>
      <w:r>
        <w:rPr>
          <w:rFonts w:hint="eastAsia"/>
        </w:rPr>
        <w:t>Неинвазивный</w:t>
      </w:r>
      <w:r>
        <w:t xml:space="preserve"> </w:t>
      </w:r>
      <w:r>
        <w:rPr>
          <w:rFonts w:hint="eastAsia"/>
        </w:rPr>
        <w:t>глюкометр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дыхания</w:t>
      </w:r>
      <w:r>
        <w:t xml:space="preserve"> (</w:t>
      </w:r>
      <w:r>
        <w:rPr>
          <w:rFonts w:hint="eastAsia"/>
        </w:rPr>
        <w:t>количества</w:t>
      </w:r>
      <w:r>
        <w:t xml:space="preserve"> </w:t>
      </w:r>
      <w:r>
        <w:rPr>
          <w:rFonts w:hint="eastAsia"/>
        </w:rPr>
        <w:t>ацетона</w:t>
      </w:r>
      <w:r>
        <w:t xml:space="preserve"> </w:t>
      </w:r>
      <w:r>
        <w:rPr>
          <w:rFonts w:hint="eastAsia"/>
        </w:rPr>
        <w:t>в</w:t>
      </w:r>
      <w:r>
        <w:t xml:space="preserve"> </w:t>
      </w:r>
      <w:r>
        <w:rPr>
          <w:rFonts w:hint="eastAsia"/>
        </w:rPr>
        <w:t>выдыхаемом</w:t>
      </w:r>
      <w:r>
        <w:t xml:space="preserve"> </w:t>
      </w:r>
      <w:r>
        <w:rPr>
          <w:rFonts w:hint="eastAsia"/>
        </w:rPr>
        <w:t>воздухе</w:t>
      </w:r>
      <w:r>
        <w:t>)</w:t>
      </w:r>
    </w:p>
    <w:p w14:paraId="3D432F0A" w14:textId="77777777" w:rsidR="0008513C" w:rsidRDefault="0008513C" w:rsidP="0008513C"/>
    <w:p w14:paraId="55707443" w14:textId="77777777" w:rsidR="0008513C" w:rsidRDefault="0008513C" w:rsidP="0008513C">
      <w:r>
        <w:t xml:space="preserve">1.1.2.6. </w:t>
      </w:r>
      <w:r>
        <w:rPr>
          <w:rFonts w:hint="eastAsia"/>
        </w:rPr>
        <w:t>Неинвазивный</w:t>
      </w:r>
      <w:r>
        <w:t xml:space="preserve"> </w:t>
      </w:r>
      <w:r>
        <w:rPr>
          <w:rFonts w:hint="eastAsia"/>
        </w:rPr>
        <w:t>глюкометр</w:t>
      </w:r>
      <w:r>
        <w:t xml:space="preserve"> </w:t>
      </w:r>
      <w:r>
        <w:rPr>
          <w:rFonts w:hint="eastAsia"/>
        </w:rPr>
        <w:t>на</w:t>
      </w:r>
      <w:r>
        <w:t xml:space="preserve"> </w:t>
      </w:r>
      <w:r>
        <w:rPr>
          <w:rFonts w:hint="eastAsia"/>
        </w:rPr>
        <w:t>основе</w:t>
      </w:r>
      <w:r>
        <w:t xml:space="preserve"> </w:t>
      </w:r>
      <w:r>
        <w:rPr>
          <w:rFonts w:hint="eastAsia"/>
        </w:rPr>
        <w:t>ультразвукового</w:t>
      </w:r>
      <w:r>
        <w:t xml:space="preserve"> </w:t>
      </w:r>
      <w:r>
        <w:rPr>
          <w:rFonts w:hint="eastAsia"/>
        </w:rPr>
        <w:t>анализа</w:t>
      </w:r>
      <w:r>
        <w:t xml:space="preserve">, </w:t>
      </w:r>
      <w:r>
        <w:rPr>
          <w:rFonts w:hint="eastAsia"/>
        </w:rPr>
        <w:t>с</w:t>
      </w:r>
      <w:r>
        <w:t xml:space="preserve"> </w:t>
      </w:r>
      <w:r>
        <w:rPr>
          <w:rFonts w:hint="eastAsia"/>
        </w:rPr>
        <w:t>учетом</w:t>
      </w:r>
      <w:r>
        <w:t xml:space="preserve"> </w:t>
      </w:r>
      <w:r>
        <w:rPr>
          <w:rFonts w:hint="eastAsia"/>
        </w:rPr>
        <w:t>электромагнитного</w:t>
      </w:r>
      <w:r>
        <w:t xml:space="preserve"> </w:t>
      </w:r>
      <w:r>
        <w:rPr>
          <w:rFonts w:hint="eastAsia"/>
        </w:rPr>
        <w:t>поля</w:t>
      </w:r>
      <w:r>
        <w:t xml:space="preserve">, </w:t>
      </w:r>
      <w:r>
        <w:rPr>
          <w:rFonts w:hint="eastAsia"/>
        </w:rPr>
        <w:t>датчика</w:t>
      </w:r>
      <w:r>
        <w:t xml:space="preserve"> </w:t>
      </w:r>
      <w:r>
        <w:rPr>
          <w:rFonts w:hint="eastAsia"/>
        </w:rPr>
        <w:t>температуры</w:t>
      </w:r>
    </w:p>
    <w:p w14:paraId="5629222E" w14:textId="77777777" w:rsidR="0008513C" w:rsidRDefault="0008513C" w:rsidP="0008513C"/>
    <w:p w14:paraId="03111183" w14:textId="77777777" w:rsidR="0008513C" w:rsidRDefault="0008513C" w:rsidP="0008513C">
      <w:r>
        <w:t xml:space="preserve">1.1.2.7. </w:t>
      </w:r>
      <w:r>
        <w:rPr>
          <w:rFonts w:hint="eastAsia"/>
        </w:rPr>
        <w:t>Неинвазивный</w:t>
      </w:r>
      <w:r>
        <w:t xml:space="preserve"> </w:t>
      </w:r>
      <w:r>
        <w:rPr>
          <w:rFonts w:hint="eastAsia"/>
        </w:rPr>
        <w:t>глюкометр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артериального</w:t>
      </w:r>
      <w:r>
        <w:t xml:space="preserve"> </w:t>
      </w:r>
      <w:r>
        <w:rPr>
          <w:rFonts w:hint="eastAsia"/>
        </w:rPr>
        <w:t>давления</w:t>
      </w:r>
      <w:r>
        <w:t xml:space="preserve"> </w:t>
      </w:r>
      <w:r>
        <w:rPr>
          <w:rFonts w:hint="eastAsia"/>
        </w:rPr>
        <w:t>и</w:t>
      </w:r>
      <w:r>
        <w:t xml:space="preserve"> </w:t>
      </w:r>
      <w:r>
        <w:rPr>
          <w:rFonts w:hint="eastAsia"/>
        </w:rPr>
        <w:t>пульса</w:t>
      </w:r>
    </w:p>
    <w:p w14:paraId="40D9770D" w14:textId="77777777" w:rsidR="0008513C" w:rsidRDefault="0008513C" w:rsidP="0008513C"/>
    <w:p w14:paraId="71B90ADC" w14:textId="77777777" w:rsidR="0008513C" w:rsidRDefault="0008513C" w:rsidP="0008513C">
      <w:r>
        <w:t xml:space="preserve">1.1.2.8. </w:t>
      </w:r>
      <w:r>
        <w:rPr>
          <w:rFonts w:hint="eastAsia"/>
        </w:rPr>
        <w:t>Неинвазивный</w:t>
      </w:r>
      <w:r>
        <w:t xml:space="preserve"> </w:t>
      </w:r>
      <w:r>
        <w:rPr>
          <w:rFonts w:hint="eastAsia"/>
        </w:rPr>
        <w:t>глюкометр</w:t>
      </w:r>
      <w:r>
        <w:t xml:space="preserve"> </w:t>
      </w:r>
      <w:r>
        <w:rPr>
          <w:rFonts w:hint="eastAsia"/>
        </w:rPr>
        <w:t>на</w:t>
      </w:r>
      <w:r>
        <w:t xml:space="preserve"> </w:t>
      </w:r>
      <w:r>
        <w:rPr>
          <w:rFonts w:hint="eastAsia"/>
        </w:rPr>
        <w:t>основе</w:t>
      </w:r>
      <w:r>
        <w:t xml:space="preserve"> </w:t>
      </w:r>
      <w:r>
        <w:rPr>
          <w:rFonts w:hint="eastAsia"/>
        </w:rPr>
        <w:t>оптического</w:t>
      </w:r>
      <w:r>
        <w:t xml:space="preserve"> </w:t>
      </w:r>
      <w:r>
        <w:rPr>
          <w:rFonts w:hint="eastAsia"/>
        </w:rPr>
        <w:t>метода</w:t>
      </w:r>
    </w:p>
    <w:p w14:paraId="62E2824C" w14:textId="77777777" w:rsidR="0008513C" w:rsidRDefault="0008513C" w:rsidP="0008513C"/>
    <w:p w14:paraId="26AD7880" w14:textId="77777777" w:rsidR="0008513C" w:rsidRDefault="0008513C" w:rsidP="0008513C">
      <w:r>
        <w:t xml:space="preserve">1.2. </w:t>
      </w:r>
      <w:r>
        <w:rPr>
          <w:rFonts w:hint="eastAsia"/>
        </w:rPr>
        <w:t>Сравнительная</w:t>
      </w:r>
      <w:r>
        <w:t xml:space="preserve"> </w:t>
      </w:r>
      <w:r>
        <w:rPr>
          <w:rFonts w:hint="eastAsia"/>
        </w:rPr>
        <w:t>характеристика</w:t>
      </w:r>
      <w:r>
        <w:t xml:space="preserve"> </w:t>
      </w:r>
      <w:r>
        <w:rPr>
          <w:rFonts w:hint="eastAsia"/>
        </w:rPr>
        <w:t>инвазивных</w:t>
      </w:r>
      <w:r>
        <w:t xml:space="preserve"> </w:t>
      </w:r>
      <w:r>
        <w:rPr>
          <w:rFonts w:hint="eastAsia"/>
        </w:rPr>
        <w:t>и</w:t>
      </w:r>
      <w:r>
        <w:t xml:space="preserve"> </w:t>
      </w:r>
      <w:r>
        <w:rPr>
          <w:rFonts w:hint="eastAsia"/>
        </w:rPr>
        <w:t>неивазивных</w:t>
      </w:r>
      <w:r>
        <w:t xml:space="preserve"> </w:t>
      </w:r>
      <w:r>
        <w:rPr>
          <w:rFonts w:hint="eastAsia"/>
        </w:rPr>
        <w:t>глюкометров</w:t>
      </w:r>
    </w:p>
    <w:p w14:paraId="67F486A3" w14:textId="77777777" w:rsidR="0008513C" w:rsidRDefault="0008513C" w:rsidP="0008513C"/>
    <w:p w14:paraId="2ADE07A3" w14:textId="77777777" w:rsidR="0008513C" w:rsidRDefault="0008513C" w:rsidP="0008513C">
      <w:r>
        <w:t xml:space="preserve">1.2.1.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инвазивных</w:t>
      </w:r>
      <w:r>
        <w:t xml:space="preserve"> </w:t>
      </w:r>
      <w:r>
        <w:rPr>
          <w:rFonts w:hint="eastAsia"/>
        </w:rPr>
        <w:t>глюкометров</w:t>
      </w:r>
    </w:p>
    <w:p w14:paraId="22D7CBB0" w14:textId="77777777" w:rsidR="0008513C" w:rsidRDefault="0008513C" w:rsidP="0008513C"/>
    <w:p w14:paraId="4BADDFC0" w14:textId="77777777" w:rsidR="0008513C" w:rsidRDefault="0008513C" w:rsidP="0008513C">
      <w:r>
        <w:t xml:space="preserve">1.2.2.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неинвазивных</w:t>
      </w:r>
      <w:r>
        <w:t xml:space="preserve"> </w:t>
      </w:r>
      <w:r>
        <w:rPr>
          <w:rFonts w:hint="eastAsia"/>
        </w:rPr>
        <w:t>глюкометров</w:t>
      </w:r>
    </w:p>
    <w:p w14:paraId="686DA728" w14:textId="77777777" w:rsidR="0008513C" w:rsidRDefault="0008513C" w:rsidP="0008513C"/>
    <w:p w14:paraId="51B2A4A3" w14:textId="77777777" w:rsidR="0008513C" w:rsidRDefault="0008513C" w:rsidP="0008513C">
      <w:r>
        <w:t xml:space="preserve">1.2.3. </w:t>
      </w:r>
      <w:r>
        <w:rPr>
          <w:rFonts w:hint="eastAsia"/>
        </w:rPr>
        <w:t>Сравнение</w:t>
      </w:r>
      <w:r>
        <w:t xml:space="preserve"> </w:t>
      </w:r>
      <w:r>
        <w:rPr>
          <w:rFonts w:hint="eastAsia"/>
        </w:rPr>
        <w:t>инвазивного</w:t>
      </w:r>
      <w:r>
        <w:t xml:space="preserve"> </w:t>
      </w:r>
      <w:r>
        <w:rPr>
          <w:rFonts w:hint="eastAsia"/>
        </w:rPr>
        <w:t>и</w:t>
      </w:r>
      <w:r>
        <w:t xml:space="preserve"> </w:t>
      </w:r>
      <w:r>
        <w:rPr>
          <w:rFonts w:hint="eastAsia"/>
        </w:rPr>
        <w:t>ненвазивного</w:t>
      </w:r>
      <w:r>
        <w:t xml:space="preserve"> </w:t>
      </w:r>
      <w:r>
        <w:rPr>
          <w:rFonts w:hint="eastAsia"/>
        </w:rPr>
        <w:t>метода</w:t>
      </w:r>
      <w:r>
        <w:t xml:space="preserve"> </w:t>
      </w:r>
      <w:r>
        <w:rPr>
          <w:rFonts w:hint="eastAsia"/>
        </w:rPr>
        <w:t>определения</w:t>
      </w:r>
      <w:r>
        <w:t xml:space="preserve"> </w:t>
      </w:r>
      <w:r>
        <w:rPr>
          <w:rFonts w:hint="eastAsia"/>
        </w:rPr>
        <w:t>концентрации</w:t>
      </w:r>
      <w:r>
        <w:t xml:space="preserve"> </w:t>
      </w:r>
      <w:r>
        <w:rPr>
          <w:rFonts w:hint="eastAsia"/>
        </w:rPr>
        <w:t>глюкозы</w:t>
      </w:r>
      <w:r>
        <w:t xml:space="preserve"> </w:t>
      </w:r>
      <w:r>
        <w:rPr>
          <w:rFonts w:hint="eastAsia"/>
        </w:rPr>
        <w:t>в</w:t>
      </w:r>
      <w:r>
        <w:t xml:space="preserve"> </w:t>
      </w:r>
      <w:r>
        <w:rPr>
          <w:rFonts w:hint="eastAsia"/>
        </w:rPr>
        <w:t>крови</w:t>
      </w:r>
      <w:r>
        <w:t xml:space="preserve"> </w:t>
      </w:r>
      <w:r>
        <w:rPr>
          <w:rFonts w:hint="eastAsia"/>
        </w:rPr>
        <w:t>человека</w:t>
      </w:r>
    </w:p>
    <w:p w14:paraId="4D62EBC3" w14:textId="77777777" w:rsidR="0008513C" w:rsidRDefault="0008513C" w:rsidP="0008513C"/>
    <w:p w14:paraId="66FB7CEB" w14:textId="77777777" w:rsidR="0008513C" w:rsidRDefault="0008513C" w:rsidP="0008513C">
      <w:r>
        <w:t xml:space="preserve">1.3. </w:t>
      </w:r>
      <w:r>
        <w:rPr>
          <w:rFonts w:hint="eastAsia"/>
        </w:rPr>
        <w:t>Отличительные</w:t>
      </w:r>
      <w:r>
        <w:t xml:space="preserve"> </w:t>
      </w:r>
      <w:r>
        <w:rPr>
          <w:rFonts w:hint="eastAsia"/>
        </w:rPr>
        <w:t>особенности</w:t>
      </w:r>
      <w:r>
        <w:t xml:space="preserve"> </w:t>
      </w:r>
      <w:r>
        <w:rPr>
          <w:rFonts w:hint="eastAsia"/>
        </w:rPr>
        <w:t>неинвазивного</w:t>
      </w:r>
      <w:r>
        <w:t xml:space="preserve"> </w:t>
      </w:r>
      <w:r>
        <w:rPr>
          <w:rFonts w:hint="eastAsia"/>
        </w:rPr>
        <w:t>глюкометра</w:t>
      </w:r>
      <w:r>
        <w:t xml:space="preserve">, </w:t>
      </w:r>
      <w:r>
        <w:rPr>
          <w:rFonts w:hint="eastAsia"/>
        </w:rPr>
        <w:t>основанного</w:t>
      </w:r>
      <w:r>
        <w:t xml:space="preserve"> </w:t>
      </w:r>
      <w:r>
        <w:rPr>
          <w:rFonts w:hint="eastAsia"/>
        </w:rPr>
        <w:t>на</w:t>
      </w:r>
      <w:r>
        <w:t xml:space="preserve"> </w:t>
      </w:r>
      <w:r>
        <w:rPr>
          <w:rFonts w:hint="eastAsia"/>
        </w:rPr>
        <w:t>базе</w:t>
      </w:r>
      <w:r>
        <w:t xml:space="preserve"> </w:t>
      </w:r>
      <w:r>
        <w:rPr>
          <w:rFonts w:hint="eastAsia"/>
        </w:rPr>
        <w:t>спектроскопического</w:t>
      </w:r>
      <w:r>
        <w:t xml:space="preserve"> </w:t>
      </w:r>
      <w:r>
        <w:rPr>
          <w:rFonts w:hint="eastAsia"/>
        </w:rPr>
        <w:t>подхода</w:t>
      </w:r>
    </w:p>
    <w:p w14:paraId="58F41E7C" w14:textId="77777777" w:rsidR="0008513C" w:rsidRDefault="0008513C" w:rsidP="0008513C"/>
    <w:p w14:paraId="28425018" w14:textId="77777777" w:rsidR="0008513C" w:rsidRDefault="0008513C" w:rsidP="0008513C">
      <w:r>
        <w:t xml:space="preserve">1.4. </w:t>
      </w:r>
      <w:r>
        <w:rPr>
          <w:rFonts w:hint="eastAsia"/>
        </w:rPr>
        <w:t>Выводы</w:t>
      </w:r>
      <w:r>
        <w:t xml:space="preserve"> </w:t>
      </w:r>
      <w:r>
        <w:rPr>
          <w:rFonts w:hint="eastAsia"/>
        </w:rPr>
        <w:t>по</w:t>
      </w:r>
      <w:r>
        <w:t xml:space="preserve"> </w:t>
      </w:r>
      <w:r>
        <w:rPr>
          <w:rFonts w:hint="eastAsia"/>
        </w:rPr>
        <w:t>главе</w:t>
      </w:r>
    </w:p>
    <w:p w14:paraId="1307626B" w14:textId="77777777" w:rsidR="0008513C" w:rsidRDefault="0008513C" w:rsidP="0008513C"/>
    <w:p w14:paraId="1D57511B" w14:textId="77777777" w:rsidR="0008513C" w:rsidRDefault="0008513C" w:rsidP="0008513C">
      <w:r>
        <w:rPr>
          <w:rFonts w:hint="eastAsia"/>
        </w:rPr>
        <w:lastRenderedPageBreak/>
        <w:t>ГЛАВА</w:t>
      </w:r>
      <w:r>
        <w:t xml:space="preserve"> 2. </w:t>
      </w:r>
      <w:r>
        <w:rPr>
          <w:rFonts w:hint="eastAsia"/>
        </w:rPr>
        <w:t>МАТЕМАТИЧЕСКАЯ</w:t>
      </w:r>
      <w:r>
        <w:t xml:space="preserve"> </w:t>
      </w:r>
      <w:r>
        <w:rPr>
          <w:rFonts w:hint="eastAsia"/>
        </w:rPr>
        <w:t>МОДЕЛЬ</w:t>
      </w:r>
      <w:r>
        <w:t xml:space="preserve"> </w:t>
      </w:r>
      <w:r>
        <w:rPr>
          <w:rFonts w:hint="eastAsia"/>
        </w:rPr>
        <w:t>ОПТИЧЕСКОГО</w:t>
      </w:r>
      <w:r>
        <w:t xml:space="preserve"> </w:t>
      </w:r>
      <w:r>
        <w:rPr>
          <w:rFonts w:hint="eastAsia"/>
        </w:rPr>
        <w:t>НЕИНВАЗИВНОГО</w:t>
      </w:r>
      <w:r>
        <w:t xml:space="preserve"> </w:t>
      </w:r>
      <w:r>
        <w:rPr>
          <w:rFonts w:hint="eastAsia"/>
        </w:rPr>
        <w:t>МЕТОДА</w:t>
      </w:r>
      <w:r>
        <w:t xml:space="preserve"> </w:t>
      </w:r>
      <w:r>
        <w:rPr>
          <w:rFonts w:hint="eastAsia"/>
        </w:rPr>
        <w:t>АНАЛИЗА</w:t>
      </w:r>
      <w:r>
        <w:t xml:space="preserve"> </w:t>
      </w:r>
      <w:r>
        <w:rPr>
          <w:rFonts w:hint="eastAsia"/>
        </w:rPr>
        <w:t>КОНЦЕНТРАЦИИ</w:t>
      </w:r>
      <w:r>
        <w:t xml:space="preserve"> </w:t>
      </w:r>
      <w:r>
        <w:rPr>
          <w:rFonts w:hint="eastAsia"/>
        </w:rPr>
        <w:t>ГЛЮКОЗЫ</w:t>
      </w:r>
      <w:r>
        <w:t xml:space="preserve"> </w:t>
      </w:r>
      <w:r>
        <w:rPr>
          <w:rFonts w:hint="eastAsia"/>
        </w:rPr>
        <w:t>В</w:t>
      </w:r>
      <w:r>
        <w:t xml:space="preserve"> </w:t>
      </w:r>
      <w:r>
        <w:rPr>
          <w:rFonts w:hint="eastAsia"/>
        </w:rPr>
        <w:t>КРОВИ</w:t>
      </w:r>
    </w:p>
    <w:p w14:paraId="39CF2F0F" w14:textId="77777777" w:rsidR="0008513C" w:rsidRDefault="0008513C" w:rsidP="0008513C"/>
    <w:p w14:paraId="5C4D1968" w14:textId="77777777" w:rsidR="0008513C" w:rsidRDefault="0008513C" w:rsidP="0008513C">
      <w:r>
        <w:t xml:space="preserve">2.1. </w:t>
      </w:r>
      <w:r>
        <w:rPr>
          <w:rFonts w:hint="eastAsia"/>
        </w:rPr>
        <w:t>Принцип</w:t>
      </w:r>
      <w:r>
        <w:t xml:space="preserve"> </w:t>
      </w:r>
      <w:r>
        <w:rPr>
          <w:rFonts w:hint="eastAsia"/>
        </w:rPr>
        <w:t>формирования</w:t>
      </w:r>
      <w:r>
        <w:t xml:space="preserve"> </w:t>
      </w:r>
      <w:r>
        <w:rPr>
          <w:rFonts w:hint="eastAsia"/>
        </w:rPr>
        <w:t>математической</w:t>
      </w:r>
      <w:r>
        <w:t xml:space="preserve"> </w:t>
      </w:r>
      <w:r>
        <w:rPr>
          <w:rFonts w:hint="eastAsia"/>
        </w:rPr>
        <w:t>модели</w:t>
      </w:r>
    </w:p>
    <w:p w14:paraId="14D48526" w14:textId="77777777" w:rsidR="0008513C" w:rsidRDefault="0008513C" w:rsidP="0008513C"/>
    <w:p w14:paraId="3804B887" w14:textId="77777777" w:rsidR="0008513C" w:rsidRDefault="0008513C" w:rsidP="0008513C">
      <w:r>
        <w:t xml:space="preserve">2.2. </w:t>
      </w:r>
      <w:r>
        <w:rPr>
          <w:rFonts w:hint="eastAsia"/>
        </w:rPr>
        <w:t>Библиотека</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ее</w:t>
      </w:r>
      <w:r>
        <w:t xml:space="preserve"> </w:t>
      </w:r>
      <w:r>
        <w:rPr>
          <w:rFonts w:hint="eastAsia"/>
        </w:rPr>
        <w:t>формирование</w:t>
      </w:r>
    </w:p>
    <w:p w14:paraId="2827F5F3" w14:textId="77777777" w:rsidR="0008513C" w:rsidRDefault="0008513C" w:rsidP="0008513C"/>
    <w:p w14:paraId="20133C21" w14:textId="77777777" w:rsidR="0008513C" w:rsidRDefault="0008513C" w:rsidP="0008513C">
      <w:r>
        <w:t xml:space="preserve">2.3. </w:t>
      </w:r>
      <w:r>
        <w:rPr>
          <w:rFonts w:hint="eastAsia"/>
        </w:rPr>
        <w:t>Процедуры</w:t>
      </w:r>
      <w:r>
        <w:t xml:space="preserve"> </w:t>
      </w:r>
      <w:r>
        <w:rPr>
          <w:rFonts w:hint="eastAsia"/>
        </w:rPr>
        <w:t>математических</w:t>
      </w:r>
      <w:r>
        <w:t xml:space="preserve"> </w:t>
      </w:r>
      <w:r>
        <w:rPr>
          <w:rFonts w:hint="eastAsia"/>
        </w:rPr>
        <w:t>вычислений</w:t>
      </w:r>
      <w:r>
        <w:t xml:space="preserve"> </w:t>
      </w:r>
      <w:r>
        <w:rPr>
          <w:rFonts w:hint="eastAsia"/>
        </w:rPr>
        <w:t>при</w:t>
      </w:r>
      <w:r>
        <w:t xml:space="preserve"> </w:t>
      </w:r>
      <w:r>
        <w:rPr>
          <w:rFonts w:hint="eastAsia"/>
        </w:rPr>
        <w:t>определении</w:t>
      </w:r>
      <w:r>
        <w:t xml:space="preserve"> </w:t>
      </w:r>
      <w:r>
        <w:rPr>
          <w:rFonts w:hint="eastAsia"/>
        </w:rPr>
        <w:t>концентрации</w:t>
      </w:r>
      <w:r>
        <w:t xml:space="preserve"> </w:t>
      </w:r>
      <w:r>
        <w:rPr>
          <w:rFonts w:hint="eastAsia"/>
        </w:rPr>
        <w:t>глюкозы</w:t>
      </w:r>
      <w:r>
        <w:t xml:space="preserve"> </w:t>
      </w:r>
      <w:r>
        <w:rPr>
          <w:rFonts w:hint="eastAsia"/>
        </w:rPr>
        <w:t>в</w:t>
      </w:r>
      <w:r>
        <w:t xml:space="preserve"> </w:t>
      </w:r>
      <w:r>
        <w:rPr>
          <w:rFonts w:hint="eastAsia"/>
        </w:rPr>
        <w:t>крови</w:t>
      </w:r>
      <w:r>
        <w:t xml:space="preserve">. </w:t>
      </w:r>
      <w:r>
        <w:rPr>
          <w:rFonts w:hint="eastAsia"/>
        </w:rPr>
        <w:t>Методы</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уравнений</w:t>
      </w:r>
    </w:p>
    <w:p w14:paraId="1CF67118" w14:textId="77777777" w:rsidR="0008513C" w:rsidRDefault="0008513C" w:rsidP="0008513C"/>
    <w:p w14:paraId="355D548D" w14:textId="77777777" w:rsidR="0008513C" w:rsidRDefault="0008513C" w:rsidP="0008513C">
      <w:r>
        <w:t xml:space="preserve">2.4. </w:t>
      </w:r>
      <w:r>
        <w:rPr>
          <w:rFonts w:hint="eastAsia"/>
        </w:rPr>
        <w:t>Метод</w:t>
      </w:r>
      <w:r>
        <w:t xml:space="preserve"> </w:t>
      </w:r>
      <w:r>
        <w:rPr>
          <w:rFonts w:hint="eastAsia"/>
        </w:rPr>
        <w:t>Гаусса</w:t>
      </w:r>
      <w:r>
        <w:t xml:space="preserve"> </w:t>
      </w:r>
      <w:r>
        <w:rPr>
          <w:rFonts w:hint="eastAsia"/>
        </w:rPr>
        <w:t>как</w:t>
      </w:r>
      <w:r>
        <w:t xml:space="preserve"> </w:t>
      </w:r>
      <w:r>
        <w:rPr>
          <w:rFonts w:hint="eastAsia"/>
        </w:rPr>
        <w:t>лучший</w:t>
      </w:r>
      <w:r>
        <w:t xml:space="preserve"> </w:t>
      </w:r>
      <w:r>
        <w:rPr>
          <w:rFonts w:hint="eastAsia"/>
        </w:rPr>
        <w:t>метод</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уравнений</w:t>
      </w:r>
      <w:r>
        <w:t xml:space="preserve"> </w:t>
      </w:r>
      <w:r>
        <w:rPr>
          <w:rFonts w:hint="eastAsia"/>
        </w:rPr>
        <w:t>при</w:t>
      </w:r>
      <w:r>
        <w:t xml:space="preserve"> </w:t>
      </w:r>
      <w:r>
        <w:rPr>
          <w:rFonts w:hint="eastAsia"/>
        </w:rPr>
        <w:t>определении</w:t>
      </w:r>
      <w:r>
        <w:t xml:space="preserve"> </w:t>
      </w:r>
      <w:r>
        <w:rPr>
          <w:rFonts w:hint="eastAsia"/>
        </w:rPr>
        <w:t>концентрации</w:t>
      </w:r>
      <w:r>
        <w:t xml:space="preserve"> </w:t>
      </w:r>
      <w:r>
        <w:rPr>
          <w:rFonts w:hint="eastAsia"/>
        </w:rPr>
        <w:t>глюкозы</w:t>
      </w:r>
      <w:r>
        <w:t xml:space="preserve"> </w:t>
      </w:r>
      <w:r>
        <w:rPr>
          <w:rFonts w:hint="eastAsia"/>
        </w:rPr>
        <w:t>в</w:t>
      </w:r>
      <w:r>
        <w:t xml:space="preserve"> </w:t>
      </w:r>
      <w:r>
        <w:rPr>
          <w:rFonts w:hint="eastAsia"/>
        </w:rPr>
        <w:t>крови</w:t>
      </w:r>
    </w:p>
    <w:p w14:paraId="58816CDA" w14:textId="77777777" w:rsidR="0008513C" w:rsidRDefault="0008513C" w:rsidP="0008513C"/>
    <w:p w14:paraId="7839D9E8" w14:textId="77777777" w:rsidR="0008513C" w:rsidRDefault="0008513C" w:rsidP="0008513C">
      <w:r>
        <w:t xml:space="preserve">2.5. </w:t>
      </w:r>
      <w:r>
        <w:rPr>
          <w:rFonts w:hint="eastAsia"/>
        </w:rPr>
        <w:t>Конечная</w:t>
      </w:r>
      <w:r>
        <w:t xml:space="preserve"> </w:t>
      </w:r>
      <w:r>
        <w:rPr>
          <w:rFonts w:hint="eastAsia"/>
        </w:rPr>
        <w:t>полоса</w:t>
      </w:r>
      <w:r>
        <w:t xml:space="preserve"> </w:t>
      </w:r>
      <w:r>
        <w:rPr>
          <w:rFonts w:hint="eastAsia"/>
        </w:rPr>
        <w:t>пропускания</w:t>
      </w:r>
      <w:r>
        <w:t xml:space="preserve"> </w:t>
      </w:r>
      <w:r>
        <w:rPr>
          <w:rFonts w:hint="eastAsia"/>
        </w:rPr>
        <w:t>пучка</w:t>
      </w:r>
      <w:r>
        <w:t xml:space="preserve"> </w:t>
      </w:r>
      <w:r>
        <w:rPr>
          <w:rFonts w:hint="eastAsia"/>
        </w:rPr>
        <w:t>излучения</w:t>
      </w:r>
      <w:r>
        <w:t xml:space="preserve"> </w:t>
      </w:r>
      <w:r>
        <w:rPr>
          <w:rFonts w:hint="eastAsia"/>
        </w:rPr>
        <w:t>источника</w:t>
      </w:r>
      <w:r>
        <w:t xml:space="preserve"> </w:t>
      </w:r>
      <w:r>
        <w:rPr>
          <w:rFonts w:hint="eastAsia"/>
        </w:rPr>
        <w:t>света</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сходимость</w:t>
      </w:r>
      <w:r>
        <w:t xml:space="preserve"> </w:t>
      </w:r>
      <w:r>
        <w:rPr>
          <w:rFonts w:hint="eastAsia"/>
        </w:rPr>
        <w:t>решения</w:t>
      </w:r>
      <w:r>
        <w:t xml:space="preserve"> </w:t>
      </w:r>
      <w:r>
        <w:rPr>
          <w:rFonts w:hint="eastAsia"/>
        </w:rPr>
        <w:t>при</w:t>
      </w:r>
      <w:r>
        <w:t xml:space="preserve"> </w:t>
      </w:r>
      <w:r>
        <w:rPr>
          <w:rFonts w:hint="eastAsia"/>
        </w:rPr>
        <w:t>вычислениях</w:t>
      </w:r>
      <w:r>
        <w:t xml:space="preserve"> </w:t>
      </w:r>
      <w:r>
        <w:rPr>
          <w:rFonts w:hint="eastAsia"/>
        </w:rPr>
        <w:t>по</w:t>
      </w:r>
      <w:r>
        <w:t xml:space="preserve"> </w:t>
      </w:r>
      <w:r>
        <w:rPr>
          <w:rFonts w:hint="eastAsia"/>
        </w:rPr>
        <w:t>данной</w:t>
      </w:r>
      <w:r>
        <w:t xml:space="preserve"> </w:t>
      </w:r>
      <w:r>
        <w:rPr>
          <w:rFonts w:hint="eastAsia"/>
        </w:rPr>
        <w:t>математической</w:t>
      </w:r>
      <w:r>
        <w:t xml:space="preserve"> </w:t>
      </w:r>
      <w:r>
        <w:rPr>
          <w:rFonts w:hint="eastAsia"/>
        </w:rPr>
        <w:t>модели</w:t>
      </w:r>
    </w:p>
    <w:p w14:paraId="5E699D01" w14:textId="77777777" w:rsidR="0008513C" w:rsidRDefault="0008513C" w:rsidP="0008513C"/>
    <w:p w14:paraId="14B915CB" w14:textId="77777777" w:rsidR="0008513C" w:rsidRDefault="0008513C" w:rsidP="0008513C">
      <w:r>
        <w:t xml:space="preserve">2.6. </w:t>
      </w:r>
      <w:r>
        <w:rPr>
          <w:rFonts w:hint="eastAsia"/>
        </w:rPr>
        <w:t>Преобразование</w:t>
      </w:r>
      <w:r>
        <w:t xml:space="preserve"> </w:t>
      </w:r>
      <w:r>
        <w:rPr>
          <w:rFonts w:hint="eastAsia"/>
        </w:rPr>
        <w:t>вычисленных</w:t>
      </w:r>
      <w:r>
        <w:t xml:space="preserve"> </w:t>
      </w:r>
      <w:r>
        <w:rPr>
          <w:rFonts w:hint="eastAsia"/>
        </w:rPr>
        <w:t>данных</w:t>
      </w:r>
      <w:r>
        <w:t xml:space="preserve"> </w:t>
      </w:r>
      <w:r>
        <w:rPr>
          <w:rFonts w:hint="eastAsia"/>
        </w:rPr>
        <w:t>в</w:t>
      </w:r>
      <w:r>
        <w:t xml:space="preserve"> </w:t>
      </w:r>
      <w:r>
        <w:rPr>
          <w:rFonts w:hint="eastAsia"/>
        </w:rPr>
        <w:t>концентрацию</w:t>
      </w:r>
      <w:r>
        <w:t xml:space="preserve"> </w:t>
      </w:r>
      <w:r>
        <w:rPr>
          <w:rFonts w:hint="eastAsia"/>
        </w:rPr>
        <w:t>глюкозы</w:t>
      </w:r>
      <w:r>
        <w:t xml:space="preserve"> </w:t>
      </w:r>
      <w:r>
        <w:rPr>
          <w:rFonts w:hint="eastAsia"/>
        </w:rPr>
        <w:t>в</w:t>
      </w:r>
      <w:r>
        <w:t xml:space="preserve"> </w:t>
      </w:r>
      <w:r>
        <w:rPr>
          <w:rFonts w:hint="eastAsia"/>
        </w:rPr>
        <w:t>крови</w:t>
      </w:r>
    </w:p>
    <w:p w14:paraId="1B85CBD7" w14:textId="77777777" w:rsidR="0008513C" w:rsidRDefault="0008513C" w:rsidP="0008513C"/>
    <w:p w14:paraId="76E9A855" w14:textId="77777777" w:rsidR="0008513C" w:rsidRDefault="0008513C" w:rsidP="0008513C">
      <w:r>
        <w:t xml:space="preserve">2.7. </w:t>
      </w:r>
      <w:r>
        <w:rPr>
          <w:rFonts w:hint="eastAsia"/>
        </w:rPr>
        <w:t>Аналогичные</w:t>
      </w:r>
      <w:r>
        <w:t xml:space="preserve"> </w:t>
      </w:r>
      <w:r>
        <w:rPr>
          <w:rFonts w:hint="eastAsia"/>
        </w:rPr>
        <w:t>методы</w:t>
      </w:r>
      <w:r>
        <w:t xml:space="preserve">. </w:t>
      </w:r>
      <w:r>
        <w:rPr>
          <w:rFonts w:hint="eastAsia"/>
        </w:rPr>
        <w:t>Сравнительный</w:t>
      </w:r>
      <w:r>
        <w:t xml:space="preserve"> </w:t>
      </w:r>
      <w:r>
        <w:rPr>
          <w:rFonts w:hint="eastAsia"/>
        </w:rPr>
        <w:t>анализ</w:t>
      </w:r>
    </w:p>
    <w:p w14:paraId="7CEBABAD" w14:textId="77777777" w:rsidR="0008513C" w:rsidRDefault="0008513C" w:rsidP="0008513C"/>
    <w:p w14:paraId="78261424" w14:textId="77777777" w:rsidR="0008513C" w:rsidRDefault="0008513C" w:rsidP="0008513C">
      <w:r>
        <w:t xml:space="preserve">2.8. </w:t>
      </w:r>
      <w:r>
        <w:rPr>
          <w:rFonts w:hint="eastAsia"/>
        </w:rPr>
        <w:t>Выводы</w:t>
      </w:r>
      <w:r>
        <w:t xml:space="preserve"> </w:t>
      </w:r>
      <w:r>
        <w:rPr>
          <w:rFonts w:hint="eastAsia"/>
        </w:rPr>
        <w:t>по</w:t>
      </w:r>
      <w:r>
        <w:t xml:space="preserve"> </w:t>
      </w:r>
      <w:r>
        <w:rPr>
          <w:rFonts w:hint="eastAsia"/>
        </w:rPr>
        <w:t>главе</w:t>
      </w:r>
    </w:p>
    <w:p w14:paraId="67DF9280" w14:textId="77777777" w:rsidR="0008513C" w:rsidRDefault="0008513C" w:rsidP="0008513C"/>
    <w:p w14:paraId="07042839" w14:textId="77777777" w:rsidR="0008513C" w:rsidRDefault="0008513C" w:rsidP="0008513C">
      <w:r>
        <w:rPr>
          <w:rFonts w:hint="eastAsia"/>
        </w:rPr>
        <w:t>ГЛАВА</w:t>
      </w:r>
      <w:r>
        <w:t xml:space="preserve"> 3. </w:t>
      </w:r>
      <w:r>
        <w:rPr>
          <w:rFonts w:hint="eastAsia"/>
        </w:rPr>
        <w:t>АЛГОРИТМИЧЕСКОЕ</w:t>
      </w:r>
      <w:r>
        <w:t xml:space="preserve">, </w:t>
      </w:r>
      <w:r>
        <w:rPr>
          <w:rFonts w:hint="eastAsia"/>
        </w:rPr>
        <w:t>МАТЕМАТИЧЕСКОЕ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ОПРЕДЕЛЕНИЯ</w:t>
      </w:r>
      <w:r>
        <w:t xml:space="preserve"> </w:t>
      </w:r>
      <w:r>
        <w:rPr>
          <w:rFonts w:hint="eastAsia"/>
        </w:rPr>
        <w:t>КОНЦЕНТРАЦИИ</w:t>
      </w:r>
      <w:r>
        <w:t xml:space="preserve"> </w:t>
      </w:r>
      <w:r>
        <w:rPr>
          <w:rFonts w:hint="eastAsia"/>
        </w:rPr>
        <w:t>ГЛЮКОЗЫ</w:t>
      </w:r>
      <w:r>
        <w:t xml:space="preserve"> </w:t>
      </w:r>
      <w:r>
        <w:rPr>
          <w:rFonts w:hint="eastAsia"/>
        </w:rPr>
        <w:t>В</w:t>
      </w:r>
      <w:r>
        <w:t xml:space="preserve"> </w:t>
      </w:r>
      <w:r>
        <w:rPr>
          <w:rFonts w:hint="eastAsia"/>
        </w:rPr>
        <w:t>КРОВИ</w:t>
      </w:r>
    </w:p>
    <w:p w14:paraId="4587BF84" w14:textId="77777777" w:rsidR="0008513C" w:rsidRDefault="0008513C" w:rsidP="0008513C"/>
    <w:p w14:paraId="03CAF643" w14:textId="77777777" w:rsidR="0008513C" w:rsidRDefault="0008513C" w:rsidP="0008513C">
      <w:r>
        <w:t xml:space="preserve">3.1. </w:t>
      </w:r>
      <w:r>
        <w:rPr>
          <w:rFonts w:hint="eastAsia"/>
        </w:rPr>
        <w:t>Выбор</w:t>
      </w:r>
      <w:r>
        <w:t xml:space="preserve"> </w:t>
      </w:r>
      <w:r>
        <w:rPr>
          <w:rFonts w:hint="eastAsia"/>
        </w:rPr>
        <w:t>методов</w:t>
      </w:r>
      <w:r>
        <w:t xml:space="preserve"> </w:t>
      </w:r>
      <w:r>
        <w:rPr>
          <w:rFonts w:hint="eastAsia"/>
        </w:rPr>
        <w:t>расчета</w:t>
      </w:r>
    </w:p>
    <w:p w14:paraId="1C560A82" w14:textId="77777777" w:rsidR="0008513C" w:rsidRDefault="0008513C" w:rsidP="0008513C"/>
    <w:p w14:paraId="2BDDF079" w14:textId="77777777" w:rsidR="0008513C" w:rsidRDefault="0008513C" w:rsidP="0008513C">
      <w:r>
        <w:t xml:space="preserve">3.2. </w:t>
      </w:r>
      <w:r>
        <w:rPr>
          <w:rFonts w:hint="eastAsia"/>
        </w:rPr>
        <w:t>Описание</w:t>
      </w:r>
      <w:r>
        <w:t xml:space="preserve"> </w:t>
      </w:r>
      <w:r>
        <w:rPr>
          <w:rFonts w:hint="eastAsia"/>
        </w:rPr>
        <w:t>алгоритма</w:t>
      </w:r>
      <w:r>
        <w:t xml:space="preserve"> </w:t>
      </w:r>
      <w:r>
        <w:rPr>
          <w:rFonts w:hint="eastAsia"/>
        </w:rPr>
        <w:t>расчета</w:t>
      </w:r>
    </w:p>
    <w:p w14:paraId="7C5F243A" w14:textId="77777777" w:rsidR="0008513C" w:rsidRDefault="0008513C" w:rsidP="0008513C"/>
    <w:p w14:paraId="68FDAFD7" w14:textId="77777777" w:rsidR="0008513C" w:rsidRDefault="0008513C" w:rsidP="0008513C">
      <w:r>
        <w:t xml:space="preserve">3.3. </w:t>
      </w:r>
      <w:r>
        <w:rPr>
          <w:rFonts w:hint="eastAsia"/>
        </w:rPr>
        <w:t>Пример</w:t>
      </w:r>
      <w:r>
        <w:t xml:space="preserve"> </w:t>
      </w:r>
      <w:r>
        <w:rPr>
          <w:rFonts w:hint="eastAsia"/>
        </w:rPr>
        <w:t>расчета</w:t>
      </w:r>
    </w:p>
    <w:p w14:paraId="674FC529" w14:textId="77777777" w:rsidR="0008513C" w:rsidRDefault="0008513C" w:rsidP="0008513C"/>
    <w:p w14:paraId="7A4BB1F9" w14:textId="77777777" w:rsidR="0008513C" w:rsidRDefault="0008513C" w:rsidP="0008513C">
      <w:r>
        <w:t xml:space="preserve">3.4. </w:t>
      </w:r>
      <w:r>
        <w:rPr>
          <w:rFonts w:hint="eastAsia"/>
        </w:rPr>
        <w:t>Программное</w:t>
      </w:r>
      <w:r>
        <w:t xml:space="preserve"> </w:t>
      </w:r>
      <w:r>
        <w:rPr>
          <w:rFonts w:hint="eastAsia"/>
        </w:rPr>
        <w:t>обеспечение</w:t>
      </w:r>
    </w:p>
    <w:p w14:paraId="44F795DE" w14:textId="77777777" w:rsidR="0008513C" w:rsidRDefault="0008513C" w:rsidP="0008513C"/>
    <w:p w14:paraId="693D3B97" w14:textId="77777777" w:rsidR="0008513C" w:rsidRDefault="0008513C" w:rsidP="0008513C">
      <w:r>
        <w:t xml:space="preserve">3.5. </w:t>
      </w:r>
      <w:r>
        <w:rPr>
          <w:rFonts w:hint="eastAsia"/>
        </w:rPr>
        <w:t>Выводы</w:t>
      </w:r>
      <w:r>
        <w:t xml:space="preserve"> </w:t>
      </w:r>
      <w:r>
        <w:rPr>
          <w:rFonts w:hint="eastAsia"/>
        </w:rPr>
        <w:t>по</w:t>
      </w:r>
      <w:r>
        <w:t xml:space="preserve"> </w:t>
      </w:r>
      <w:r>
        <w:rPr>
          <w:rFonts w:hint="eastAsia"/>
        </w:rPr>
        <w:t>главе</w:t>
      </w:r>
    </w:p>
    <w:p w14:paraId="6D23F6CE" w14:textId="77777777" w:rsidR="0008513C" w:rsidRDefault="0008513C" w:rsidP="0008513C"/>
    <w:p w14:paraId="17C02CB5" w14:textId="77777777" w:rsidR="0008513C" w:rsidRDefault="0008513C" w:rsidP="0008513C">
      <w:r>
        <w:rPr>
          <w:rFonts w:hint="eastAsia"/>
        </w:rPr>
        <w:t>ГЛАВА</w:t>
      </w:r>
      <w:r>
        <w:t xml:space="preserve"> 4. </w:t>
      </w:r>
      <w:r>
        <w:rPr>
          <w:rFonts w:hint="eastAsia"/>
        </w:rPr>
        <w:t>ИССЛЕДОВАТЕЛЬСКИЕ</w:t>
      </w:r>
      <w:r>
        <w:t xml:space="preserve"> </w:t>
      </w:r>
      <w:r>
        <w:rPr>
          <w:rFonts w:hint="eastAsia"/>
        </w:rPr>
        <w:t>ИСПЫТАНИЯ</w:t>
      </w:r>
      <w:r>
        <w:t xml:space="preserve"> </w:t>
      </w:r>
      <w:r>
        <w:rPr>
          <w:rFonts w:hint="eastAsia"/>
        </w:rPr>
        <w:t>ДЛЯ</w:t>
      </w:r>
      <w:r>
        <w:t xml:space="preserve"> </w:t>
      </w:r>
      <w:r>
        <w:rPr>
          <w:rFonts w:hint="eastAsia"/>
        </w:rPr>
        <w:t>ПОДТВЕРЖДЕНИЯ</w:t>
      </w:r>
      <w:r>
        <w:t xml:space="preserve"> </w:t>
      </w:r>
      <w:r>
        <w:rPr>
          <w:rFonts w:hint="eastAsia"/>
        </w:rPr>
        <w:t>ВЕРНОСТИ</w:t>
      </w:r>
      <w:r>
        <w:t xml:space="preserve"> </w:t>
      </w:r>
      <w:r>
        <w:rPr>
          <w:rFonts w:hint="eastAsia"/>
        </w:rPr>
        <w:t>МАТЕМАТИЧЕСКОЙ</w:t>
      </w:r>
      <w:r>
        <w:t xml:space="preserve"> </w:t>
      </w:r>
      <w:r>
        <w:rPr>
          <w:rFonts w:hint="eastAsia"/>
        </w:rPr>
        <w:t>МОДЕЛИ</w:t>
      </w:r>
      <w:r>
        <w:t xml:space="preserve"> </w:t>
      </w:r>
      <w:r>
        <w:rPr>
          <w:rFonts w:hint="eastAsia"/>
        </w:rPr>
        <w:t>ОПТИЧЕСКОГО</w:t>
      </w:r>
      <w:r>
        <w:t xml:space="preserve"> </w:t>
      </w:r>
      <w:r>
        <w:rPr>
          <w:rFonts w:hint="eastAsia"/>
        </w:rPr>
        <w:t>НЕИНВАЗИВНОГО</w:t>
      </w:r>
      <w:r>
        <w:t xml:space="preserve"> </w:t>
      </w:r>
      <w:r>
        <w:rPr>
          <w:rFonts w:hint="eastAsia"/>
        </w:rPr>
        <w:t>МЕТОДА</w:t>
      </w:r>
      <w:r>
        <w:t xml:space="preserve"> </w:t>
      </w:r>
      <w:r>
        <w:rPr>
          <w:rFonts w:hint="eastAsia"/>
        </w:rPr>
        <w:t>АНАЛИЗА</w:t>
      </w:r>
      <w:r>
        <w:t xml:space="preserve"> </w:t>
      </w:r>
      <w:r>
        <w:rPr>
          <w:rFonts w:hint="eastAsia"/>
        </w:rPr>
        <w:t>КОНЦЕНТРАЦИИ</w:t>
      </w:r>
      <w:r>
        <w:t xml:space="preserve"> </w:t>
      </w:r>
      <w:r>
        <w:rPr>
          <w:rFonts w:hint="eastAsia"/>
        </w:rPr>
        <w:t>ГЛЮКОЗЫ</w:t>
      </w:r>
      <w:r>
        <w:t xml:space="preserve"> </w:t>
      </w:r>
      <w:r>
        <w:rPr>
          <w:rFonts w:hint="eastAsia"/>
        </w:rPr>
        <w:t>В</w:t>
      </w:r>
      <w:r>
        <w:t xml:space="preserve"> </w:t>
      </w:r>
      <w:r>
        <w:rPr>
          <w:rFonts w:hint="eastAsia"/>
        </w:rPr>
        <w:t>КРОВИ</w:t>
      </w:r>
    </w:p>
    <w:p w14:paraId="427FD693" w14:textId="77777777" w:rsidR="0008513C" w:rsidRDefault="0008513C" w:rsidP="0008513C"/>
    <w:p w14:paraId="3D578F6F" w14:textId="77777777" w:rsidR="0008513C" w:rsidRDefault="0008513C" w:rsidP="0008513C">
      <w:r>
        <w:t xml:space="preserve">4.1. </w:t>
      </w:r>
      <w:r>
        <w:rPr>
          <w:rFonts w:hint="eastAsia"/>
        </w:rPr>
        <w:t>Процедуры</w:t>
      </w:r>
      <w:r>
        <w:t xml:space="preserve"> </w:t>
      </w:r>
      <w:r>
        <w:rPr>
          <w:rFonts w:hint="eastAsia"/>
        </w:rPr>
        <w:t>подтверждения</w:t>
      </w:r>
      <w:r>
        <w:t xml:space="preserve"> </w:t>
      </w:r>
      <w:r>
        <w:rPr>
          <w:rFonts w:hint="eastAsia"/>
        </w:rPr>
        <w:t>верности</w:t>
      </w:r>
      <w:r>
        <w:t xml:space="preserve"> </w:t>
      </w:r>
      <w:r>
        <w:rPr>
          <w:rFonts w:hint="eastAsia"/>
        </w:rPr>
        <w:t>математической</w:t>
      </w:r>
      <w:r>
        <w:t xml:space="preserve"> </w:t>
      </w:r>
      <w:r>
        <w:rPr>
          <w:rFonts w:hint="eastAsia"/>
        </w:rPr>
        <w:t>модели</w:t>
      </w:r>
    </w:p>
    <w:p w14:paraId="63265A7B" w14:textId="77777777" w:rsidR="0008513C" w:rsidRDefault="0008513C" w:rsidP="0008513C"/>
    <w:p w14:paraId="516A139F" w14:textId="77777777" w:rsidR="0008513C" w:rsidRDefault="0008513C" w:rsidP="0008513C">
      <w:r>
        <w:t xml:space="preserve">4.2. </w:t>
      </w:r>
      <w:r>
        <w:rPr>
          <w:rFonts w:hint="eastAsia"/>
        </w:rPr>
        <w:t>Точностные</w:t>
      </w:r>
      <w:r>
        <w:t xml:space="preserve"> </w:t>
      </w:r>
      <w:r>
        <w:rPr>
          <w:rFonts w:hint="eastAsia"/>
        </w:rPr>
        <w:t>характеристики</w:t>
      </w:r>
      <w:r>
        <w:t xml:space="preserve"> </w:t>
      </w:r>
      <w:r>
        <w:rPr>
          <w:rFonts w:hint="eastAsia"/>
        </w:rPr>
        <w:t>математической</w:t>
      </w:r>
      <w:r>
        <w:t xml:space="preserve"> </w:t>
      </w:r>
      <w:r>
        <w:rPr>
          <w:rFonts w:hint="eastAsia"/>
        </w:rPr>
        <w:t>модели</w:t>
      </w:r>
    </w:p>
    <w:p w14:paraId="6D7FAD06" w14:textId="77777777" w:rsidR="0008513C" w:rsidRDefault="0008513C" w:rsidP="0008513C"/>
    <w:p w14:paraId="561DBF75" w14:textId="77777777" w:rsidR="0008513C" w:rsidRDefault="0008513C" w:rsidP="0008513C">
      <w:r>
        <w:t xml:space="preserve">4.3. </w:t>
      </w:r>
      <w:r>
        <w:rPr>
          <w:rFonts w:hint="eastAsia"/>
        </w:rPr>
        <w:t>Необходимые</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подтверждения</w:t>
      </w:r>
      <w:r>
        <w:t xml:space="preserve"> </w:t>
      </w:r>
      <w:r>
        <w:rPr>
          <w:rFonts w:hint="eastAsia"/>
        </w:rPr>
        <w:t>верности</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их</w:t>
      </w:r>
      <w:r>
        <w:t xml:space="preserve"> </w:t>
      </w:r>
      <w:r>
        <w:rPr>
          <w:rFonts w:hint="eastAsia"/>
        </w:rPr>
        <w:t>выбор</w:t>
      </w:r>
    </w:p>
    <w:p w14:paraId="4E46C425" w14:textId="77777777" w:rsidR="0008513C" w:rsidRDefault="0008513C" w:rsidP="0008513C"/>
    <w:p w14:paraId="0BDF94B7" w14:textId="77777777" w:rsidR="0008513C" w:rsidRDefault="0008513C" w:rsidP="0008513C">
      <w:r>
        <w:t xml:space="preserve">4.4. </w:t>
      </w:r>
      <w:r>
        <w:rPr>
          <w:rFonts w:hint="eastAsia"/>
        </w:rPr>
        <w:t>Процедура</w:t>
      </w:r>
      <w:r>
        <w:t xml:space="preserve"> </w:t>
      </w:r>
      <w:r>
        <w:rPr>
          <w:rFonts w:hint="eastAsia"/>
        </w:rPr>
        <w:t>измерений</w:t>
      </w:r>
      <w:r>
        <w:t xml:space="preserve">. </w:t>
      </w:r>
      <w:r>
        <w:rPr>
          <w:rFonts w:hint="eastAsia"/>
        </w:rPr>
        <w:t>Выбор</w:t>
      </w:r>
      <w:r>
        <w:t xml:space="preserve"> </w:t>
      </w:r>
      <w:r>
        <w:rPr>
          <w:rFonts w:hint="eastAsia"/>
        </w:rPr>
        <w:t>оборудования</w:t>
      </w:r>
      <w:r>
        <w:t xml:space="preserve"> </w:t>
      </w:r>
      <w:r>
        <w:rPr>
          <w:rFonts w:hint="eastAsia"/>
        </w:rPr>
        <w:t>и</w:t>
      </w:r>
      <w:r>
        <w:t xml:space="preserve"> </w:t>
      </w:r>
      <w:r>
        <w:rPr>
          <w:rFonts w:hint="eastAsia"/>
        </w:rPr>
        <w:t>условий</w:t>
      </w:r>
      <w:r>
        <w:t xml:space="preserve"> </w:t>
      </w:r>
      <w:r>
        <w:rPr>
          <w:rFonts w:hint="eastAsia"/>
        </w:rPr>
        <w:t>эксперимента</w:t>
      </w:r>
    </w:p>
    <w:p w14:paraId="1B58D8B8" w14:textId="77777777" w:rsidR="0008513C" w:rsidRDefault="0008513C" w:rsidP="0008513C"/>
    <w:p w14:paraId="3A7ED313" w14:textId="77777777" w:rsidR="0008513C" w:rsidRDefault="0008513C" w:rsidP="0008513C">
      <w:r>
        <w:t xml:space="preserve">4.5. </w:t>
      </w:r>
      <w:r>
        <w:rPr>
          <w:rFonts w:hint="eastAsia"/>
        </w:rPr>
        <w:t>Проведение</w:t>
      </w:r>
      <w:r>
        <w:t xml:space="preserve"> </w:t>
      </w:r>
      <w:r>
        <w:rPr>
          <w:rFonts w:hint="eastAsia"/>
        </w:rPr>
        <w:t>модельных</w:t>
      </w:r>
      <w:r>
        <w:t xml:space="preserve"> </w:t>
      </w:r>
      <w:r>
        <w:rPr>
          <w:rFonts w:hint="eastAsia"/>
        </w:rPr>
        <w:t>экспериментов</w:t>
      </w:r>
    </w:p>
    <w:p w14:paraId="2E745DA4" w14:textId="77777777" w:rsidR="0008513C" w:rsidRDefault="0008513C" w:rsidP="0008513C"/>
    <w:p w14:paraId="413918F8" w14:textId="77777777" w:rsidR="0008513C" w:rsidRDefault="0008513C" w:rsidP="0008513C">
      <w:r>
        <w:t xml:space="preserve">4.6. </w:t>
      </w:r>
      <w:r>
        <w:rPr>
          <w:rFonts w:hint="eastAsia"/>
        </w:rPr>
        <w:t>Проведение</w:t>
      </w:r>
      <w:r>
        <w:t xml:space="preserve"> </w:t>
      </w:r>
      <w:r>
        <w:rPr>
          <w:rFonts w:hint="eastAsia"/>
        </w:rPr>
        <w:t>исследовательских</w:t>
      </w:r>
      <w:r>
        <w:t xml:space="preserve"> </w:t>
      </w:r>
      <w:r>
        <w:rPr>
          <w:rFonts w:hint="eastAsia"/>
        </w:rPr>
        <w:t>испытаний</w:t>
      </w:r>
    </w:p>
    <w:p w14:paraId="467FCB5E" w14:textId="77777777" w:rsidR="0008513C" w:rsidRDefault="0008513C" w:rsidP="0008513C"/>
    <w:p w14:paraId="2FA9B6DB" w14:textId="77777777" w:rsidR="0008513C" w:rsidRDefault="0008513C" w:rsidP="0008513C">
      <w:r>
        <w:t xml:space="preserve">4.7. </w:t>
      </w:r>
      <w:r>
        <w:rPr>
          <w:rFonts w:hint="eastAsia"/>
        </w:rPr>
        <w:t>Методика</w:t>
      </w:r>
      <w:r>
        <w:t xml:space="preserve"> </w:t>
      </w:r>
      <w:r>
        <w:rPr>
          <w:rFonts w:hint="eastAsia"/>
        </w:rPr>
        <w:t>оценки</w:t>
      </w:r>
      <w:r>
        <w:t xml:space="preserve"> </w:t>
      </w:r>
      <w:r>
        <w:rPr>
          <w:rFonts w:hint="eastAsia"/>
        </w:rPr>
        <w:t>корреляции</w:t>
      </w:r>
    </w:p>
    <w:p w14:paraId="1CD8C401" w14:textId="77777777" w:rsidR="0008513C" w:rsidRDefault="0008513C" w:rsidP="0008513C"/>
    <w:p w14:paraId="42E4290A" w14:textId="77777777" w:rsidR="0008513C" w:rsidRDefault="0008513C" w:rsidP="0008513C">
      <w:r>
        <w:t xml:space="preserve">4.8. </w:t>
      </w:r>
      <w:r>
        <w:rPr>
          <w:rFonts w:hint="eastAsia"/>
        </w:rPr>
        <w:t>Выводы</w:t>
      </w:r>
      <w:r>
        <w:t xml:space="preserve"> </w:t>
      </w:r>
      <w:r>
        <w:rPr>
          <w:rFonts w:hint="eastAsia"/>
        </w:rPr>
        <w:t>по</w:t>
      </w:r>
      <w:r>
        <w:t xml:space="preserve"> </w:t>
      </w:r>
      <w:r>
        <w:rPr>
          <w:rFonts w:hint="eastAsia"/>
        </w:rPr>
        <w:t>главе</w:t>
      </w:r>
    </w:p>
    <w:p w14:paraId="460733D5" w14:textId="77777777" w:rsidR="0008513C" w:rsidRDefault="0008513C" w:rsidP="0008513C"/>
    <w:p w14:paraId="1D5C4BFF" w14:textId="77777777" w:rsidR="0008513C" w:rsidRDefault="0008513C" w:rsidP="0008513C">
      <w:r>
        <w:rPr>
          <w:rFonts w:hint="eastAsia"/>
        </w:rPr>
        <w:t>ГЛАВА</w:t>
      </w:r>
      <w:r>
        <w:t xml:space="preserve"> 5. </w:t>
      </w:r>
      <w:r>
        <w:rPr>
          <w:rFonts w:hint="eastAsia"/>
        </w:rPr>
        <w:t>РАЗРАБОТКА</w:t>
      </w:r>
      <w:r>
        <w:t xml:space="preserve"> </w:t>
      </w:r>
      <w:r>
        <w:rPr>
          <w:rFonts w:hint="eastAsia"/>
        </w:rPr>
        <w:t>МАКЕТА</w:t>
      </w:r>
      <w:r>
        <w:t xml:space="preserve"> </w:t>
      </w:r>
      <w:r>
        <w:rPr>
          <w:rFonts w:hint="eastAsia"/>
        </w:rPr>
        <w:t>АППАРАТНО</w:t>
      </w:r>
      <w:r>
        <w:t>-</w:t>
      </w:r>
      <w:r>
        <w:rPr>
          <w:rFonts w:hint="eastAsia"/>
        </w:rPr>
        <w:t>ПРОГРАММНОГО</w:t>
      </w:r>
      <w:r>
        <w:t xml:space="preserve"> </w:t>
      </w:r>
      <w:r>
        <w:rPr>
          <w:rFonts w:hint="eastAsia"/>
        </w:rPr>
        <w:t>МОДУЛЯ</w:t>
      </w:r>
    </w:p>
    <w:p w14:paraId="78DC3267" w14:textId="77777777" w:rsidR="0008513C" w:rsidRDefault="0008513C" w:rsidP="0008513C"/>
    <w:p w14:paraId="32867F2C" w14:textId="77777777" w:rsidR="0008513C" w:rsidRDefault="0008513C" w:rsidP="0008513C">
      <w:r>
        <w:t xml:space="preserve">5.1. </w:t>
      </w:r>
      <w:r>
        <w:rPr>
          <w:rFonts w:hint="eastAsia"/>
        </w:rPr>
        <w:t>Требования</w:t>
      </w:r>
      <w:r>
        <w:t xml:space="preserve"> </w:t>
      </w:r>
      <w:r>
        <w:rPr>
          <w:rFonts w:hint="eastAsia"/>
        </w:rPr>
        <w:t>к</w:t>
      </w:r>
      <w:r>
        <w:t xml:space="preserve"> </w:t>
      </w:r>
      <w:r>
        <w:rPr>
          <w:rFonts w:hint="eastAsia"/>
        </w:rPr>
        <w:t>разрабатываемому</w:t>
      </w:r>
      <w:r>
        <w:t xml:space="preserve"> </w:t>
      </w:r>
      <w:r>
        <w:rPr>
          <w:rFonts w:hint="eastAsia"/>
        </w:rPr>
        <w:t>макету</w:t>
      </w:r>
      <w:r>
        <w:t xml:space="preserve"> </w:t>
      </w:r>
      <w:r>
        <w:rPr>
          <w:rFonts w:hint="eastAsia"/>
        </w:rPr>
        <w:t>аппаратно</w:t>
      </w:r>
      <w:r>
        <w:t>-</w:t>
      </w:r>
      <w:r>
        <w:rPr>
          <w:rFonts w:hint="eastAsia"/>
        </w:rPr>
        <w:t>программного</w:t>
      </w:r>
    </w:p>
    <w:p w14:paraId="6CC9883C" w14:textId="77777777" w:rsidR="0008513C" w:rsidRDefault="0008513C" w:rsidP="0008513C"/>
    <w:p w14:paraId="0A7C4A0E" w14:textId="77777777" w:rsidR="0008513C" w:rsidRDefault="0008513C" w:rsidP="0008513C">
      <w:r>
        <w:rPr>
          <w:rFonts w:hint="eastAsia"/>
        </w:rPr>
        <w:t>модуля</w:t>
      </w:r>
    </w:p>
    <w:p w14:paraId="5D31B00F" w14:textId="77777777" w:rsidR="0008513C" w:rsidRDefault="0008513C" w:rsidP="0008513C"/>
    <w:p w14:paraId="563C1966" w14:textId="77777777" w:rsidR="0008513C" w:rsidRDefault="0008513C" w:rsidP="0008513C">
      <w:r>
        <w:t xml:space="preserve">5.2. </w:t>
      </w:r>
      <w:r>
        <w:rPr>
          <w:rFonts w:hint="eastAsia"/>
        </w:rPr>
        <w:t>Разработка</w:t>
      </w:r>
      <w:r>
        <w:t xml:space="preserve"> </w:t>
      </w:r>
      <w:r>
        <w:rPr>
          <w:rFonts w:hint="eastAsia"/>
        </w:rPr>
        <w:t>конструкции</w:t>
      </w:r>
      <w:r>
        <w:t xml:space="preserve"> </w:t>
      </w:r>
      <w:r>
        <w:rPr>
          <w:rFonts w:hint="eastAsia"/>
        </w:rPr>
        <w:t>макета</w:t>
      </w:r>
      <w:r>
        <w:t xml:space="preserve"> </w:t>
      </w:r>
      <w:r>
        <w:rPr>
          <w:rFonts w:hint="eastAsia"/>
        </w:rPr>
        <w:t>аппаратно</w:t>
      </w:r>
      <w:r>
        <w:t>-</w:t>
      </w:r>
      <w:r>
        <w:rPr>
          <w:rFonts w:hint="eastAsia"/>
        </w:rPr>
        <w:t>программного</w:t>
      </w:r>
      <w:r>
        <w:t xml:space="preserve"> </w:t>
      </w:r>
      <w:r>
        <w:rPr>
          <w:rFonts w:hint="eastAsia"/>
        </w:rPr>
        <w:t>модуля</w:t>
      </w:r>
    </w:p>
    <w:p w14:paraId="5AA731C0" w14:textId="77777777" w:rsidR="0008513C" w:rsidRDefault="0008513C" w:rsidP="0008513C"/>
    <w:p w14:paraId="5B2C6877" w14:textId="77777777" w:rsidR="0008513C" w:rsidRDefault="0008513C" w:rsidP="0008513C">
      <w:r>
        <w:t xml:space="preserve">5.3. </w:t>
      </w:r>
      <w:r>
        <w:rPr>
          <w:rFonts w:hint="eastAsia"/>
        </w:rPr>
        <w:t>Изготовление</w:t>
      </w:r>
      <w:r>
        <w:t xml:space="preserve"> </w:t>
      </w:r>
      <w:r>
        <w:rPr>
          <w:rFonts w:hint="eastAsia"/>
        </w:rPr>
        <w:t>макетов</w:t>
      </w:r>
    </w:p>
    <w:p w14:paraId="51B095A4" w14:textId="77777777" w:rsidR="0008513C" w:rsidRDefault="0008513C" w:rsidP="0008513C"/>
    <w:p w14:paraId="7E698A71" w14:textId="77777777" w:rsidR="0008513C" w:rsidRDefault="0008513C" w:rsidP="0008513C">
      <w:r>
        <w:t xml:space="preserve">5.4. </w:t>
      </w:r>
      <w:r>
        <w:rPr>
          <w:rFonts w:hint="eastAsia"/>
        </w:rPr>
        <w:t>Выводы</w:t>
      </w:r>
      <w:r>
        <w:t xml:space="preserve"> </w:t>
      </w:r>
      <w:r>
        <w:rPr>
          <w:rFonts w:hint="eastAsia"/>
        </w:rPr>
        <w:t>по</w:t>
      </w:r>
      <w:r>
        <w:t xml:space="preserve"> </w:t>
      </w:r>
      <w:r>
        <w:rPr>
          <w:rFonts w:hint="eastAsia"/>
        </w:rPr>
        <w:t>главе</w:t>
      </w:r>
    </w:p>
    <w:p w14:paraId="31F11766" w14:textId="77777777" w:rsidR="0008513C" w:rsidRDefault="0008513C" w:rsidP="0008513C"/>
    <w:p w14:paraId="091B71C2" w14:textId="77777777" w:rsidR="0008513C" w:rsidRDefault="0008513C" w:rsidP="0008513C">
      <w:r>
        <w:rPr>
          <w:rFonts w:hint="eastAsia"/>
        </w:rPr>
        <w:t>ЗАКЛЮЧЕНИЕ</w:t>
      </w:r>
    </w:p>
    <w:p w14:paraId="7CE7E0D0" w14:textId="77777777" w:rsidR="0008513C" w:rsidRDefault="0008513C" w:rsidP="0008513C"/>
    <w:p w14:paraId="66A87463" w14:textId="77777777" w:rsidR="0008513C" w:rsidRDefault="0008513C" w:rsidP="0008513C">
      <w:r>
        <w:rPr>
          <w:rFonts w:hint="eastAsia"/>
        </w:rPr>
        <w:t>СПИСОК</w:t>
      </w:r>
      <w:r>
        <w:t xml:space="preserve"> </w:t>
      </w:r>
      <w:r>
        <w:rPr>
          <w:rFonts w:hint="eastAsia"/>
        </w:rPr>
        <w:t>ИСПОЛЬЗУЕМОЙ</w:t>
      </w:r>
      <w:r>
        <w:t xml:space="preserve"> </w:t>
      </w:r>
      <w:r>
        <w:rPr>
          <w:rFonts w:hint="eastAsia"/>
        </w:rPr>
        <w:t>ЛИЕТРАТУРЫ</w:t>
      </w:r>
    </w:p>
    <w:p w14:paraId="6785D84C" w14:textId="77777777" w:rsidR="0008513C" w:rsidRDefault="0008513C" w:rsidP="0008513C"/>
    <w:p w14:paraId="69CC8EC7" w14:textId="14C7CFC0" w:rsidR="0008513C" w:rsidRPr="0008513C" w:rsidRDefault="0008513C" w:rsidP="0008513C">
      <w:r>
        <w:rPr>
          <w:rFonts w:hint="eastAsia"/>
        </w:rPr>
        <w:t>ВВЕДЕНИЕ</w:t>
      </w:r>
    </w:p>
    <w:sectPr w:rsidR="0008513C" w:rsidRPr="0008513C" w:rsidSect="00CA04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EBE8" w14:textId="77777777" w:rsidR="00CA04FC" w:rsidRDefault="00CA04FC">
      <w:pPr>
        <w:spacing w:after="0" w:line="240" w:lineRule="auto"/>
      </w:pPr>
      <w:r>
        <w:separator/>
      </w:r>
    </w:p>
  </w:endnote>
  <w:endnote w:type="continuationSeparator" w:id="0">
    <w:p w14:paraId="539D490F" w14:textId="77777777" w:rsidR="00CA04FC" w:rsidRDefault="00CA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A133" w14:textId="77777777" w:rsidR="00CA04FC" w:rsidRDefault="00CA04FC"/>
    <w:p w14:paraId="7673F080" w14:textId="77777777" w:rsidR="00CA04FC" w:rsidRDefault="00CA04FC"/>
    <w:p w14:paraId="58DE4992" w14:textId="77777777" w:rsidR="00CA04FC" w:rsidRDefault="00CA04FC"/>
    <w:p w14:paraId="62B9559B" w14:textId="77777777" w:rsidR="00CA04FC" w:rsidRDefault="00CA04FC"/>
    <w:p w14:paraId="7B1606E7" w14:textId="77777777" w:rsidR="00CA04FC" w:rsidRDefault="00CA04FC"/>
    <w:p w14:paraId="1713C5D4" w14:textId="77777777" w:rsidR="00CA04FC" w:rsidRDefault="00CA04FC"/>
    <w:p w14:paraId="6C991DDF" w14:textId="77777777" w:rsidR="00CA04FC" w:rsidRDefault="00CA04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6A2E48" wp14:editId="157E5E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15ACE" w14:textId="77777777" w:rsidR="00CA04FC" w:rsidRDefault="00CA0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A2E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015ACE" w14:textId="77777777" w:rsidR="00CA04FC" w:rsidRDefault="00CA0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1BD545" w14:textId="77777777" w:rsidR="00CA04FC" w:rsidRDefault="00CA04FC"/>
    <w:p w14:paraId="4BD18937" w14:textId="77777777" w:rsidR="00CA04FC" w:rsidRDefault="00CA04FC"/>
    <w:p w14:paraId="4089D1F5" w14:textId="77777777" w:rsidR="00CA04FC" w:rsidRDefault="00CA04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075509" wp14:editId="3055F2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058D" w14:textId="77777777" w:rsidR="00CA04FC" w:rsidRDefault="00CA04FC"/>
                          <w:p w14:paraId="3056A5D9" w14:textId="77777777" w:rsidR="00CA04FC" w:rsidRDefault="00CA0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0755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F9058D" w14:textId="77777777" w:rsidR="00CA04FC" w:rsidRDefault="00CA04FC"/>
                    <w:p w14:paraId="3056A5D9" w14:textId="77777777" w:rsidR="00CA04FC" w:rsidRDefault="00CA0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868B8" w14:textId="77777777" w:rsidR="00CA04FC" w:rsidRDefault="00CA04FC"/>
    <w:p w14:paraId="2EE5FD9D" w14:textId="77777777" w:rsidR="00CA04FC" w:rsidRDefault="00CA04FC">
      <w:pPr>
        <w:rPr>
          <w:sz w:val="2"/>
          <w:szCs w:val="2"/>
        </w:rPr>
      </w:pPr>
    </w:p>
    <w:p w14:paraId="483F2E4E" w14:textId="77777777" w:rsidR="00CA04FC" w:rsidRDefault="00CA04FC"/>
    <w:p w14:paraId="3AE02EA4" w14:textId="77777777" w:rsidR="00CA04FC" w:rsidRDefault="00CA04FC">
      <w:pPr>
        <w:spacing w:after="0" w:line="240" w:lineRule="auto"/>
      </w:pPr>
    </w:p>
  </w:footnote>
  <w:footnote w:type="continuationSeparator" w:id="0">
    <w:p w14:paraId="5247387F" w14:textId="77777777" w:rsidR="00CA04FC" w:rsidRDefault="00CA0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4FC"/>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32500</TotalTime>
  <Pages>5</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4228</cp:revision>
  <cp:lastPrinted>2009-02-06T05:36:00Z</cp:lastPrinted>
  <dcterms:created xsi:type="dcterms:W3CDTF">2024-01-07T13:43:00Z</dcterms:created>
  <dcterms:modified xsi:type="dcterms:W3CDTF">2024-03-01T09:49:00Z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