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7816C8" w:rsidRDefault="007816C8" w:rsidP="007816C8">
      <w:r w:rsidRPr="00D858E0">
        <w:rPr>
          <w:rFonts w:ascii="Times New Roman" w:eastAsia="Times New Roman" w:hAnsi="Times New Roman" w:cs="Times New Roman"/>
          <w:b/>
          <w:sz w:val="24"/>
          <w:szCs w:val="24"/>
          <w:lang w:eastAsia="ru-RU"/>
        </w:rPr>
        <w:t xml:space="preserve">Худік Людмила Миколаївна, </w:t>
      </w:r>
      <w:r w:rsidRPr="00D858E0">
        <w:rPr>
          <w:rFonts w:ascii="Times New Roman" w:eastAsia="Times New Roman" w:hAnsi="Times New Roman" w:cs="Times New Roman"/>
          <w:sz w:val="24"/>
          <w:szCs w:val="24"/>
          <w:lang w:eastAsia="ru-RU"/>
        </w:rPr>
        <w:t xml:space="preserve">викладач кафедри технологій харчових продуктів Уманського національного університету садівництва. Назва дисертації: «Розроблення технології зберігання яблук ранньозимових сортів за післязбиральної обробки інгібітором етилену». </w:t>
      </w:r>
      <w:r w:rsidRPr="00D858E0">
        <w:rPr>
          <w:rFonts w:ascii="Times New Roman" w:eastAsia="Times New Roman" w:hAnsi="Times New Roman" w:cs="Times New Roman"/>
          <w:bCs/>
          <w:iCs/>
          <w:sz w:val="24"/>
          <w:szCs w:val="24"/>
          <w:lang w:eastAsia="ru-RU"/>
        </w:rPr>
        <w:t>Шифр та назва спеціальності</w:t>
      </w:r>
      <w:r w:rsidRPr="00D858E0">
        <w:rPr>
          <w:rFonts w:ascii="Times New Roman" w:eastAsia="Times New Roman" w:hAnsi="Times New Roman" w:cs="Times New Roman"/>
          <w:sz w:val="24"/>
          <w:szCs w:val="24"/>
          <w:lang w:eastAsia="ru-RU"/>
        </w:rPr>
        <w:t xml:space="preserve"> – 05.18.13 – технологія консервованих і охолоджених харчових продуктів. Спецрада Д 26.058.07 Національного університету харчових технологій</w:t>
      </w:r>
    </w:p>
    <w:sectPr w:rsidR="00EF55EE" w:rsidRPr="007816C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7816C8" w:rsidRPr="007816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BE413-DB4E-4F90-82D9-3CDE20E2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2021-07-19T18:21:00Z</dcterms:created>
  <dcterms:modified xsi:type="dcterms:W3CDTF">2021-07-29T07:26:00Z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