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1866D" w14:textId="1AC32AB8" w:rsidR="00215566" w:rsidRDefault="00DB2A82" w:rsidP="00DB2A82">
      <w:r w:rsidRPr="00DB2A82">
        <w:rPr>
          <w:rFonts w:hint="eastAsia"/>
        </w:rPr>
        <w:t>Зокина</w:t>
      </w:r>
      <w:r w:rsidRPr="00DB2A82">
        <w:t xml:space="preserve"> </w:t>
      </w:r>
      <w:r w:rsidRPr="00DB2A82">
        <w:rPr>
          <w:rFonts w:hint="eastAsia"/>
        </w:rPr>
        <w:t>Анна</w:t>
      </w:r>
      <w:r w:rsidRPr="00DB2A82">
        <w:t xml:space="preserve"> </w:t>
      </w:r>
      <w:r w:rsidRPr="00DB2A82">
        <w:rPr>
          <w:rFonts w:hint="eastAsia"/>
        </w:rPr>
        <w:t>Михайловна</w:t>
      </w:r>
      <w:r>
        <w:t xml:space="preserve"> </w:t>
      </w:r>
      <w:r w:rsidRPr="00DB2A82">
        <w:rPr>
          <w:rFonts w:hint="eastAsia"/>
        </w:rPr>
        <w:t>Уголовно</w:t>
      </w:r>
      <w:r w:rsidRPr="00DB2A82">
        <w:t>-</w:t>
      </w:r>
      <w:r w:rsidRPr="00DB2A82">
        <w:rPr>
          <w:rFonts w:hint="eastAsia"/>
        </w:rPr>
        <w:t>правовое</w:t>
      </w:r>
      <w:r w:rsidRPr="00DB2A82">
        <w:t xml:space="preserve"> </w:t>
      </w:r>
      <w:r w:rsidRPr="00DB2A82">
        <w:rPr>
          <w:rFonts w:hint="eastAsia"/>
        </w:rPr>
        <w:t>противодействие</w:t>
      </w:r>
      <w:r w:rsidRPr="00DB2A82">
        <w:t xml:space="preserve"> </w:t>
      </w:r>
      <w:r w:rsidRPr="00DB2A82">
        <w:rPr>
          <w:rFonts w:hint="eastAsia"/>
        </w:rPr>
        <w:t>преступлениям</w:t>
      </w:r>
      <w:r w:rsidRPr="00DB2A82">
        <w:t xml:space="preserve">, </w:t>
      </w:r>
      <w:r w:rsidRPr="00DB2A82">
        <w:rPr>
          <w:rFonts w:hint="eastAsia"/>
        </w:rPr>
        <w:t>связанным</w:t>
      </w:r>
      <w:r w:rsidRPr="00DB2A82">
        <w:t xml:space="preserve"> </w:t>
      </w:r>
      <w:r w:rsidRPr="00DB2A82">
        <w:rPr>
          <w:rFonts w:hint="eastAsia"/>
        </w:rPr>
        <w:t>с</w:t>
      </w:r>
      <w:r w:rsidRPr="00DB2A82">
        <w:t xml:space="preserve"> </w:t>
      </w:r>
      <w:r w:rsidRPr="00DB2A82">
        <w:rPr>
          <w:rFonts w:hint="eastAsia"/>
        </w:rPr>
        <w:t>нарушением</w:t>
      </w:r>
      <w:r w:rsidRPr="00DB2A82">
        <w:t xml:space="preserve"> </w:t>
      </w:r>
      <w:r w:rsidRPr="00DB2A82">
        <w:rPr>
          <w:rFonts w:hint="eastAsia"/>
        </w:rPr>
        <w:t>правил</w:t>
      </w:r>
      <w:r w:rsidRPr="00DB2A82">
        <w:t xml:space="preserve"> </w:t>
      </w:r>
      <w:r w:rsidRPr="00DB2A82">
        <w:rPr>
          <w:rFonts w:hint="eastAsia"/>
        </w:rPr>
        <w:t>безопасности</w:t>
      </w:r>
      <w:r w:rsidRPr="00DB2A82">
        <w:t xml:space="preserve"> </w:t>
      </w:r>
      <w:r w:rsidRPr="00DB2A82">
        <w:rPr>
          <w:rFonts w:hint="eastAsia"/>
        </w:rPr>
        <w:t>движения</w:t>
      </w:r>
      <w:r w:rsidRPr="00DB2A82">
        <w:t xml:space="preserve"> </w:t>
      </w:r>
      <w:r w:rsidRPr="00DB2A82">
        <w:rPr>
          <w:rFonts w:hint="eastAsia"/>
        </w:rPr>
        <w:t>и</w:t>
      </w:r>
      <w:r w:rsidRPr="00DB2A82">
        <w:t xml:space="preserve"> </w:t>
      </w:r>
      <w:r w:rsidRPr="00DB2A82">
        <w:rPr>
          <w:rFonts w:hint="eastAsia"/>
        </w:rPr>
        <w:t>эксплуатации</w:t>
      </w:r>
      <w:r w:rsidRPr="00DB2A82">
        <w:t xml:space="preserve"> </w:t>
      </w:r>
      <w:r w:rsidRPr="00DB2A82">
        <w:rPr>
          <w:rFonts w:hint="eastAsia"/>
        </w:rPr>
        <w:t>транспортных</w:t>
      </w:r>
      <w:r w:rsidRPr="00DB2A82">
        <w:t xml:space="preserve"> </w:t>
      </w:r>
      <w:r w:rsidRPr="00DB2A82">
        <w:rPr>
          <w:rFonts w:hint="eastAsia"/>
        </w:rPr>
        <w:t>средств</w:t>
      </w:r>
      <w:r w:rsidRPr="00DB2A82">
        <w:t xml:space="preserve">: </w:t>
      </w:r>
      <w:r w:rsidRPr="00DB2A82">
        <w:rPr>
          <w:rFonts w:hint="eastAsia"/>
        </w:rPr>
        <w:t>зарубежный</w:t>
      </w:r>
      <w:r w:rsidRPr="00DB2A82">
        <w:t xml:space="preserve"> </w:t>
      </w:r>
      <w:r w:rsidRPr="00DB2A82">
        <w:rPr>
          <w:rFonts w:hint="eastAsia"/>
        </w:rPr>
        <w:t>опыт</w:t>
      </w:r>
      <w:r w:rsidRPr="00DB2A82">
        <w:t xml:space="preserve">; </w:t>
      </w:r>
      <w:r w:rsidRPr="00DB2A82">
        <w:rPr>
          <w:rFonts w:hint="eastAsia"/>
        </w:rPr>
        <w:t>вопросы</w:t>
      </w:r>
      <w:r w:rsidRPr="00DB2A82">
        <w:t xml:space="preserve"> </w:t>
      </w:r>
      <w:r w:rsidRPr="00DB2A82">
        <w:rPr>
          <w:rFonts w:hint="eastAsia"/>
        </w:rPr>
        <w:t>совершенствования</w:t>
      </w:r>
      <w:r w:rsidRPr="00DB2A82">
        <w:t xml:space="preserve"> </w:t>
      </w:r>
      <w:r w:rsidRPr="00DB2A82">
        <w:rPr>
          <w:rFonts w:hint="eastAsia"/>
        </w:rPr>
        <w:t>российского</w:t>
      </w:r>
      <w:r w:rsidRPr="00DB2A82">
        <w:t xml:space="preserve"> </w:t>
      </w:r>
      <w:r w:rsidRPr="00DB2A82">
        <w:rPr>
          <w:rFonts w:hint="eastAsia"/>
        </w:rPr>
        <w:t>законодательства</w:t>
      </w:r>
    </w:p>
    <w:p w14:paraId="651718D6" w14:textId="77777777" w:rsidR="00DB2A82" w:rsidRDefault="00DB2A82" w:rsidP="00DB2A82">
      <w:r>
        <w:rPr>
          <w:rFonts w:hint="eastAsia"/>
        </w:rPr>
        <w:t>ОГЛАВЛЕНИЕ</w:t>
      </w:r>
      <w:r>
        <w:t xml:space="preserve"> </w:t>
      </w:r>
      <w:r>
        <w:rPr>
          <w:rFonts w:hint="eastAsia"/>
        </w:rPr>
        <w:t>ДИССЕРТАЦИИ</w:t>
      </w:r>
    </w:p>
    <w:p w14:paraId="4220BAF6" w14:textId="77777777" w:rsidR="00DB2A82" w:rsidRDefault="00DB2A82" w:rsidP="00DB2A82">
      <w:r>
        <w:rPr>
          <w:rFonts w:hint="eastAsia"/>
        </w:rPr>
        <w:t>кандидат</w:t>
      </w:r>
      <w:r>
        <w:t xml:space="preserve"> </w:t>
      </w:r>
      <w:r>
        <w:rPr>
          <w:rFonts w:hint="eastAsia"/>
        </w:rPr>
        <w:t>наук</w:t>
      </w:r>
      <w:r>
        <w:t xml:space="preserve"> </w:t>
      </w:r>
      <w:r>
        <w:rPr>
          <w:rFonts w:hint="eastAsia"/>
        </w:rPr>
        <w:t>Зокина</w:t>
      </w:r>
      <w:r>
        <w:t xml:space="preserve"> </w:t>
      </w:r>
      <w:r>
        <w:rPr>
          <w:rFonts w:hint="eastAsia"/>
        </w:rPr>
        <w:t>Анна</w:t>
      </w:r>
      <w:r>
        <w:t xml:space="preserve"> </w:t>
      </w:r>
      <w:r>
        <w:rPr>
          <w:rFonts w:hint="eastAsia"/>
        </w:rPr>
        <w:t>Михайловна</w:t>
      </w:r>
    </w:p>
    <w:p w14:paraId="7CB13473" w14:textId="77777777" w:rsidR="00DB2A82" w:rsidRDefault="00DB2A82" w:rsidP="00DB2A82">
      <w:r>
        <w:rPr>
          <w:rFonts w:hint="eastAsia"/>
        </w:rPr>
        <w:t>Введение</w:t>
      </w:r>
    </w:p>
    <w:p w14:paraId="35360BC0" w14:textId="77777777" w:rsidR="00DB2A82" w:rsidRDefault="00DB2A82" w:rsidP="00DB2A82"/>
    <w:p w14:paraId="756D94D8" w14:textId="77777777" w:rsidR="00DB2A82" w:rsidRDefault="00DB2A82" w:rsidP="00DB2A82">
      <w:r>
        <w:rPr>
          <w:rFonts w:hint="eastAsia"/>
        </w:rPr>
        <w:t>Глава</w:t>
      </w:r>
      <w:r>
        <w:t xml:space="preserve"> 1. </w:t>
      </w:r>
      <w:r>
        <w:rPr>
          <w:rFonts w:hint="eastAsia"/>
        </w:rPr>
        <w:t>Уголовная</w:t>
      </w:r>
      <w:r>
        <w:t xml:space="preserve"> </w:t>
      </w:r>
      <w:r>
        <w:rPr>
          <w:rFonts w:hint="eastAsia"/>
        </w:rPr>
        <w:t>ответственность</w:t>
      </w:r>
      <w:r>
        <w:t xml:space="preserve"> </w:t>
      </w:r>
      <w:r>
        <w:rPr>
          <w:rFonts w:hint="eastAsia"/>
        </w:rPr>
        <w:t>за</w:t>
      </w:r>
      <w:r>
        <w:t xml:space="preserve"> </w:t>
      </w:r>
      <w:r>
        <w:rPr>
          <w:rFonts w:hint="eastAsia"/>
        </w:rPr>
        <w:t>автотранспортные</w:t>
      </w:r>
      <w:r>
        <w:t xml:space="preserve"> </w:t>
      </w:r>
      <w:r>
        <w:rPr>
          <w:rFonts w:hint="eastAsia"/>
        </w:rPr>
        <w:t>преступления</w:t>
      </w:r>
      <w:r>
        <w:t xml:space="preserve"> </w:t>
      </w:r>
      <w:r>
        <w:rPr>
          <w:rFonts w:hint="eastAsia"/>
        </w:rPr>
        <w:t>в</w:t>
      </w:r>
      <w:r>
        <w:t xml:space="preserve"> </w:t>
      </w:r>
      <w:r>
        <w:rPr>
          <w:rFonts w:hint="eastAsia"/>
        </w:rPr>
        <w:t>странах</w:t>
      </w:r>
      <w:r>
        <w:t xml:space="preserve"> </w:t>
      </w:r>
      <w:r>
        <w:rPr>
          <w:rFonts w:hint="eastAsia"/>
        </w:rPr>
        <w:t>семьи</w:t>
      </w:r>
      <w:r>
        <w:t xml:space="preserve"> </w:t>
      </w:r>
      <w:r>
        <w:rPr>
          <w:rFonts w:hint="eastAsia"/>
        </w:rPr>
        <w:t>Общего</w:t>
      </w:r>
      <w:r>
        <w:t xml:space="preserve"> </w:t>
      </w:r>
      <w:r>
        <w:rPr>
          <w:rFonts w:hint="eastAsia"/>
        </w:rPr>
        <w:t>права</w:t>
      </w:r>
    </w:p>
    <w:p w14:paraId="07F42958" w14:textId="77777777" w:rsidR="00DB2A82" w:rsidRDefault="00DB2A82" w:rsidP="00DB2A82"/>
    <w:p w14:paraId="3CE2C6A6" w14:textId="77777777" w:rsidR="00DB2A82" w:rsidRDefault="00DB2A82" w:rsidP="00DB2A82">
      <w:r>
        <w:rPr>
          <w:rFonts w:hint="eastAsia"/>
        </w:rPr>
        <w:t>§</w:t>
      </w:r>
      <w:r>
        <w:t xml:space="preserve"> 1.1. </w:t>
      </w:r>
      <w:r>
        <w:rPr>
          <w:rFonts w:hint="eastAsia"/>
        </w:rPr>
        <w:t>Уголовная</w:t>
      </w:r>
      <w:r>
        <w:t xml:space="preserve"> </w:t>
      </w:r>
      <w:r>
        <w:rPr>
          <w:rFonts w:hint="eastAsia"/>
        </w:rPr>
        <w:t>ответственность</w:t>
      </w:r>
      <w:r>
        <w:t xml:space="preserve"> </w:t>
      </w:r>
      <w:r>
        <w:rPr>
          <w:rFonts w:hint="eastAsia"/>
        </w:rPr>
        <w:t>за</w:t>
      </w:r>
      <w:r>
        <w:t xml:space="preserve"> </w:t>
      </w:r>
      <w:r>
        <w:rPr>
          <w:rFonts w:hint="eastAsia"/>
        </w:rPr>
        <w:t>деяния</w:t>
      </w:r>
      <w:r>
        <w:t xml:space="preserve">, </w:t>
      </w:r>
      <w:r>
        <w:rPr>
          <w:rFonts w:hint="eastAsia"/>
        </w:rPr>
        <w:t>связанные</w:t>
      </w:r>
      <w:r>
        <w:t xml:space="preserve"> </w:t>
      </w:r>
      <w:r>
        <w:rPr>
          <w:rFonts w:hint="eastAsia"/>
        </w:rPr>
        <w:t>с</w:t>
      </w:r>
      <w:r>
        <w:t xml:space="preserve"> </w:t>
      </w:r>
      <w:r>
        <w:rPr>
          <w:rFonts w:hint="eastAsia"/>
        </w:rPr>
        <w:t>опасной</w:t>
      </w:r>
      <w:r>
        <w:t xml:space="preserve"> </w:t>
      </w:r>
      <w:r>
        <w:rPr>
          <w:rFonts w:hint="eastAsia"/>
        </w:rPr>
        <w:t>эксплуатацией</w:t>
      </w:r>
    </w:p>
    <w:p w14:paraId="62EB9230" w14:textId="77777777" w:rsidR="00DB2A82" w:rsidRDefault="00DB2A82" w:rsidP="00DB2A82"/>
    <w:p w14:paraId="02542B03" w14:textId="77777777" w:rsidR="00DB2A82" w:rsidRDefault="00DB2A82" w:rsidP="00DB2A82">
      <w:r>
        <w:rPr>
          <w:rFonts w:hint="eastAsia"/>
        </w:rPr>
        <w:t>транспортных</w:t>
      </w:r>
      <w:r>
        <w:t xml:space="preserve"> </w:t>
      </w:r>
      <w:r>
        <w:rPr>
          <w:rFonts w:hint="eastAsia"/>
        </w:rPr>
        <w:t>средств</w:t>
      </w:r>
      <w:r>
        <w:t xml:space="preserve">, </w:t>
      </w:r>
      <w:r>
        <w:rPr>
          <w:rFonts w:hint="eastAsia"/>
        </w:rPr>
        <w:t>в</w:t>
      </w:r>
      <w:r>
        <w:t xml:space="preserve"> </w:t>
      </w:r>
      <w:r>
        <w:rPr>
          <w:rFonts w:hint="eastAsia"/>
        </w:rPr>
        <w:t>государствах</w:t>
      </w:r>
      <w:r>
        <w:t xml:space="preserve"> </w:t>
      </w:r>
      <w:r>
        <w:rPr>
          <w:rFonts w:hint="eastAsia"/>
        </w:rPr>
        <w:t>Общего</w:t>
      </w:r>
      <w:r>
        <w:t xml:space="preserve"> </w:t>
      </w:r>
      <w:r>
        <w:rPr>
          <w:rFonts w:hint="eastAsia"/>
        </w:rPr>
        <w:t>права</w:t>
      </w:r>
    </w:p>
    <w:p w14:paraId="7202B0F5" w14:textId="77777777" w:rsidR="00DB2A82" w:rsidRDefault="00DB2A82" w:rsidP="00DB2A82"/>
    <w:p w14:paraId="6C4BA0EA" w14:textId="77777777" w:rsidR="00DB2A82" w:rsidRDefault="00DB2A82" w:rsidP="00DB2A82">
      <w:r>
        <w:rPr>
          <w:rFonts w:hint="eastAsia"/>
        </w:rPr>
        <w:t>§</w:t>
      </w:r>
      <w:r>
        <w:t xml:space="preserve"> 1.2. </w:t>
      </w:r>
      <w:r>
        <w:rPr>
          <w:rFonts w:hint="eastAsia"/>
        </w:rPr>
        <w:t>Уголовная</w:t>
      </w:r>
      <w:r>
        <w:t xml:space="preserve"> </w:t>
      </w:r>
      <w:r>
        <w:rPr>
          <w:rFonts w:hint="eastAsia"/>
        </w:rPr>
        <w:t>ответственность</w:t>
      </w:r>
      <w:r>
        <w:t xml:space="preserve"> </w:t>
      </w:r>
      <w:r>
        <w:rPr>
          <w:rFonts w:hint="eastAsia"/>
        </w:rPr>
        <w:t>за</w:t>
      </w:r>
      <w:r>
        <w:t xml:space="preserve"> </w:t>
      </w:r>
      <w:r>
        <w:rPr>
          <w:rFonts w:hint="eastAsia"/>
        </w:rPr>
        <w:t>деяния</w:t>
      </w:r>
      <w:r>
        <w:t xml:space="preserve">, </w:t>
      </w:r>
      <w:r>
        <w:rPr>
          <w:rFonts w:hint="eastAsia"/>
        </w:rPr>
        <w:t>совершенные</w:t>
      </w:r>
      <w:r>
        <w:t xml:space="preserve"> </w:t>
      </w:r>
      <w:r>
        <w:rPr>
          <w:rFonts w:hint="eastAsia"/>
        </w:rPr>
        <w:t>в</w:t>
      </w:r>
      <w:r>
        <w:t xml:space="preserve"> </w:t>
      </w:r>
      <w:r>
        <w:rPr>
          <w:rFonts w:hint="eastAsia"/>
        </w:rPr>
        <w:t>состоянии</w:t>
      </w:r>
      <w:r>
        <w:t xml:space="preserve"> </w:t>
      </w:r>
      <w:r>
        <w:rPr>
          <w:rFonts w:hint="eastAsia"/>
        </w:rPr>
        <w:t>алкогольного</w:t>
      </w:r>
      <w:r>
        <w:t xml:space="preserve"> </w:t>
      </w:r>
      <w:r>
        <w:rPr>
          <w:rFonts w:hint="eastAsia"/>
        </w:rPr>
        <w:t>опьянения</w:t>
      </w:r>
      <w:r>
        <w:t xml:space="preserve">, </w:t>
      </w:r>
      <w:r>
        <w:rPr>
          <w:rFonts w:hint="eastAsia"/>
        </w:rPr>
        <w:t>и</w:t>
      </w:r>
      <w:r>
        <w:t xml:space="preserve"> </w:t>
      </w:r>
      <w:r>
        <w:rPr>
          <w:rFonts w:hint="eastAsia"/>
        </w:rPr>
        <w:t>оставление</w:t>
      </w:r>
      <w:r>
        <w:t xml:space="preserve"> </w:t>
      </w:r>
      <w:r>
        <w:rPr>
          <w:rFonts w:hint="eastAsia"/>
        </w:rPr>
        <w:t>места</w:t>
      </w:r>
      <w:r>
        <w:t xml:space="preserve"> </w:t>
      </w:r>
      <w:r>
        <w:rPr>
          <w:rFonts w:hint="eastAsia"/>
        </w:rPr>
        <w:t>ДТП</w:t>
      </w:r>
      <w:r>
        <w:t xml:space="preserve"> </w:t>
      </w:r>
      <w:r>
        <w:rPr>
          <w:rFonts w:hint="eastAsia"/>
        </w:rPr>
        <w:t>в</w:t>
      </w:r>
      <w:r>
        <w:t xml:space="preserve"> </w:t>
      </w:r>
      <w:r>
        <w:rPr>
          <w:rFonts w:hint="eastAsia"/>
        </w:rPr>
        <w:t>странах</w:t>
      </w:r>
      <w:r>
        <w:t xml:space="preserve"> </w:t>
      </w:r>
      <w:r>
        <w:rPr>
          <w:rFonts w:hint="eastAsia"/>
        </w:rPr>
        <w:t>семьи</w:t>
      </w:r>
      <w:r>
        <w:t xml:space="preserve"> </w:t>
      </w:r>
      <w:r>
        <w:rPr>
          <w:rFonts w:hint="eastAsia"/>
        </w:rPr>
        <w:t>Общего</w:t>
      </w:r>
      <w:r>
        <w:t xml:space="preserve"> </w:t>
      </w:r>
      <w:r>
        <w:rPr>
          <w:rFonts w:hint="eastAsia"/>
        </w:rPr>
        <w:t>права</w:t>
      </w:r>
    </w:p>
    <w:p w14:paraId="2C690FCB" w14:textId="77777777" w:rsidR="00DB2A82" w:rsidRDefault="00DB2A82" w:rsidP="00DB2A82"/>
    <w:p w14:paraId="558FB00B" w14:textId="77777777" w:rsidR="00DB2A82" w:rsidRDefault="00DB2A82" w:rsidP="00DB2A82">
      <w:r>
        <w:rPr>
          <w:rFonts w:hint="eastAsia"/>
        </w:rPr>
        <w:t>Глава</w:t>
      </w:r>
      <w:r>
        <w:t xml:space="preserve"> 2. </w:t>
      </w:r>
      <w:r>
        <w:rPr>
          <w:rFonts w:hint="eastAsia"/>
        </w:rPr>
        <w:t>Уголовная</w:t>
      </w:r>
      <w:r>
        <w:t xml:space="preserve"> </w:t>
      </w:r>
      <w:r>
        <w:rPr>
          <w:rFonts w:hint="eastAsia"/>
        </w:rPr>
        <w:t>ответственность</w:t>
      </w:r>
      <w:r>
        <w:t xml:space="preserve"> </w:t>
      </w:r>
      <w:r>
        <w:rPr>
          <w:rFonts w:hint="eastAsia"/>
        </w:rPr>
        <w:t>за</w:t>
      </w:r>
      <w:r>
        <w:t xml:space="preserve"> </w:t>
      </w:r>
      <w:r>
        <w:rPr>
          <w:rFonts w:hint="eastAsia"/>
        </w:rPr>
        <w:t>транспортные</w:t>
      </w:r>
      <w:r>
        <w:t xml:space="preserve"> </w:t>
      </w:r>
      <w:r>
        <w:rPr>
          <w:rFonts w:hint="eastAsia"/>
        </w:rPr>
        <w:t>преступления</w:t>
      </w:r>
      <w:r>
        <w:t xml:space="preserve"> </w:t>
      </w:r>
      <w:r>
        <w:rPr>
          <w:rFonts w:hint="eastAsia"/>
        </w:rPr>
        <w:t>в</w:t>
      </w:r>
      <w:r>
        <w:t xml:space="preserve"> </w:t>
      </w:r>
      <w:r>
        <w:rPr>
          <w:rFonts w:hint="eastAsia"/>
        </w:rPr>
        <w:t>уголовном</w:t>
      </w:r>
      <w:r>
        <w:t xml:space="preserve"> </w:t>
      </w:r>
      <w:r>
        <w:rPr>
          <w:rFonts w:hint="eastAsia"/>
        </w:rPr>
        <w:t>праве</w:t>
      </w:r>
      <w:r>
        <w:t xml:space="preserve"> </w:t>
      </w:r>
      <w:r>
        <w:rPr>
          <w:rFonts w:hint="eastAsia"/>
        </w:rPr>
        <w:t>стран</w:t>
      </w:r>
      <w:r>
        <w:t xml:space="preserve"> </w:t>
      </w:r>
      <w:r>
        <w:rPr>
          <w:rFonts w:hint="eastAsia"/>
        </w:rPr>
        <w:t>Континентального</w:t>
      </w:r>
      <w:r>
        <w:t xml:space="preserve"> </w:t>
      </w:r>
      <w:r>
        <w:rPr>
          <w:rFonts w:hint="eastAsia"/>
        </w:rPr>
        <w:t>права</w:t>
      </w:r>
    </w:p>
    <w:p w14:paraId="046172E9" w14:textId="77777777" w:rsidR="00DB2A82" w:rsidRDefault="00DB2A82" w:rsidP="00DB2A82"/>
    <w:p w14:paraId="2982111D" w14:textId="77777777" w:rsidR="00DB2A82" w:rsidRDefault="00DB2A82" w:rsidP="00DB2A82">
      <w:r>
        <w:rPr>
          <w:rFonts w:hint="eastAsia"/>
        </w:rPr>
        <w:t>§</w:t>
      </w:r>
      <w:r>
        <w:t xml:space="preserve"> 2.1. </w:t>
      </w:r>
      <w:r>
        <w:rPr>
          <w:rFonts w:hint="eastAsia"/>
        </w:rPr>
        <w:t>Уголовная</w:t>
      </w:r>
      <w:r>
        <w:t xml:space="preserve"> </w:t>
      </w:r>
      <w:r>
        <w:rPr>
          <w:rFonts w:hint="eastAsia"/>
        </w:rPr>
        <w:t>ответственность</w:t>
      </w:r>
      <w:r>
        <w:t xml:space="preserve"> </w:t>
      </w:r>
      <w:r>
        <w:rPr>
          <w:rFonts w:hint="eastAsia"/>
        </w:rPr>
        <w:t>за</w:t>
      </w:r>
      <w:r>
        <w:t xml:space="preserve"> </w:t>
      </w:r>
      <w:r>
        <w:rPr>
          <w:rFonts w:hint="eastAsia"/>
        </w:rPr>
        <w:t>деяния</w:t>
      </w:r>
      <w:r>
        <w:t xml:space="preserve">, </w:t>
      </w:r>
      <w:r>
        <w:rPr>
          <w:rFonts w:hint="eastAsia"/>
        </w:rPr>
        <w:t>связанные</w:t>
      </w:r>
      <w:r>
        <w:t xml:space="preserve"> </w:t>
      </w:r>
      <w:r>
        <w:rPr>
          <w:rFonts w:hint="eastAsia"/>
        </w:rPr>
        <w:t>с</w:t>
      </w:r>
      <w:r>
        <w:t xml:space="preserve"> </w:t>
      </w:r>
      <w:r>
        <w:rPr>
          <w:rFonts w:hint="eastAsia"/>
        </w:rPr>
        <w:t>опасной</w:t>
      </w:r>
      <w:r>
        <w:t xml:space="preserve"> </w:t>
      </w:r>
      <w:r>
        <w:rPr>
          <w:rFonts w:hint="eastAsia"/>
        </w:rPr>
        <w:t>эксплуатацией</w:t>
      </w:r>
      <w:r>
        <w:t xml:space="preserve"> </w:t>
      </w:r>
      <w:r>
        <w:rPr>
          <w:rFonts w:hint="eastAsia"/>
        </w:rPr>
        <w:t>транспортных</w:t>
      </w:r>
      <w:r>
        <w:t xml:space="preserve"> </w:t>
      </w:r>
      <w:r>
        <w:rPr>
          <w:rFonts w:hint="eastAsia"/>
        </w:rPr>
        <w:t>средств</w:t>
      </w:r>
      <w:r>
        <w:t xml:space="preserve">, </w:t>
      </w:r>
      <w:r>
        <w:rPr>
          <w:rFonts w:hint="eastAsia"/>
        </w:rPr>
        <w:t>в</w:t>
      </w:r>
      <w:r>
        <w:t xml:space="preserve"> </w:t>
      </w:r>
      <w:r>
        <w:rPr>
          <w:rFonts w:hint="eastAsia"/>
        </w:rPr>
        <w:t>законодательстве</w:t>
      </w:r>
      <w:r>
        <w:t xml:space="preserve"> </w:t>
      </w:r>
      <w:r>
        <w:rPr>
          <w:rFonts w:hint="eastAsia"/>
        </w:rPr>
        <w:t>государств</w:t>
      </w:r>
      <w:r>
        <w:t xml:space="preserve"> </w:t>
      </w:r>
      <w:r>
        <w:rPr>
          <w:rFonts w:hint="eastAsia"/>
        </w:rPr>
        <w:t>Континентального</w:t>
      </w:r>
      <w:r>
        <w:t xml:space="preserve"> </w:t>
      </w:r>
      <w:r>
        <w:rPr>
          <w:rFonts w:hint="eastAsia"/>
        </w:rPr>
        <w:t>права</w:t>
      </w:r>
    </w:p>
    <w:p w14:paraId="7DD74F69" w14:textId="77777777" w:rsidR="00DB2A82" w:rsidRDefault="00DB2A82" w:rsidP="00DB2A82"/>
    <w:p w14:paraId="480E7318" w14:textId="77777777" w:rsidR="00DB2A82" w:rsidRDefault="00DB2A82" w:rsidP="00DB2A82">
      <w:r>
        <w:rPr>
          <w:rFonts w:hint="eastAsia"/>
        </w:rPr>
        <w:t>§</w:t>
      </w:r>
      <w:r>
        <w:t xml:space="preserve"> 2.2. </w:t>
      </w:r>
      <w:r>
        <w:rPr>
          <w:rFonts w:hint="eastAsia"/>
        </w:rPr>
        <w:t>Уголовная</w:t>
      </w:r>
      <w:r>
        <w:t xml:space="preserve"> </w:t>
      </w:r>
      <w:r>
        <w:rPr>
          <w:rFonts w:hint="eastAsia"/>
        </w:rPr>
        <w:t>ответственность</w:t>
      </w:r>
      <w:r>
        <w:t xml:space="preserve"> </w:t>
      </w:r>
      <w:r>
        <w:rPr>
          <w:rFonts w:hint="eastAsia"/>
        </w:rPr>
        <w:t>за</w:t>
      </w:r>
      <w:r>
        <w:t xml:space="preserve"> </w:t>
      </w:r>
      <w:r>
        <w:rPr>
          <w:rFonts w:hint="eastAsia"/>
        </w:rPr>
        <w:t>деяния</w:t>
      </w:r>
      <w:r>
        <w:t xml:space="preserve">, </w:t>
      </w:r>
      <w:r>
        <w:rPr>
          <w:rFonts w:hint="eastAsia"/>
        </w:rPr>
        <w:t>совершенные</w:t>
      </w:r>
      <w:r>
        <w:t xml:space="preserve"> </w:t>
      </w:r>
      <w:r>
        <w:rPr>
          <w:rFonts w:hint="eastAsia"/>
        </w:rPr>
        <w:t>в</w:t>
      </w:r>
      <w:r>
        <w:t xml:space="preserve"> </w:t>
      </w:r>
      <w:r>
        <w:rPr>
          <w:rFonts w:hint="eastAsia"/>
        </w:rPr>
        <w:t>состоянии</w:t>
      </w:r>
      <w:r>
        <w:t xml:space="preserve"> </w:t>
      </w:r>
      <w:r>
        <w:rPr>
          <w:rFonts w:hint="eastAsia"/>
        </w:rPr>
        <w:t>опьянения</w:t>
      </w:r>
      <w:r>
        <w:t xml:space="preserve">, </w:t>
      </w:r>
      <w:r>
        <w:rPr>
          <w:rFonts w:hint="eastAsia"/>
        </w:rPr>
        <w:t>и</w:t>
      </w:r>
      <w:r>
        <w:t xml:space="preserve"> </w:t>
      </w:r>
      <w:r>
        <w:rPr>
          <w:rFonts w:hint="eastAsia"/>
        </w:rPr>
        <w:t>за</w:t>
      </w:r>
      <w:r>
        <w:t xml:space="preserve"> </w:t>
      </w:r>
      <w:r>
        <w:rPr>
          <w:rFonts w:hint="eastAsia"/>
        </w:rPr>
        <w:t>оставление</w:t>
      </w:r>
      <w:r>
        <w:t xml:space="preserve"> </w:t>
      </w:r>
      <w:r>
        <w:rPr>
          <w:rFonts w:hint="eastAsia"/>
        </w:rPr>
        <w:t>места</w:t>
      </w:r>
      <w:r>
        <w:t xml:space="preserve"> </w:t>
      </w:r>
      <w:r>
        <w:rPr>
          <w:rFonts w:hint="eastAsia"/>
        </w:rPr>
        <w:t>ДТП</w:t>
      </w:r>
      <w:r>
        <w:t xml:space="preserve"> </w:t>
      </w:r>
      <w:r>
        <w:rPr>
          <w:rFonts w:hint="eastAsia"/>
        </w:rPr>
        <w:t>в</w:t>
      </w:r>
      <w:r>
        <w:t xml:space="preserve"> </w:t>
      </w:r>
      <w:r>
        <w:rPr>
          <w:rFonts w:hint="eastAsia"/>
        </w:rPr>
        <w:t>государствах</w:t>
      </w:r>
      <w:r>
        <w:t xml:space="preserve"> </w:t>
      </w:r>
      <w:r>
        <w:rPr>
          <w:rFonts w:hint="eastAsia"/>
        </w:rPr>
        <w:t>Континентального</w:t>
      </w:r>
      <w:r>
        <w:t xml:space="preserve"> </w:t>
      </w:r>
      <w:r>
        <w:rPr>
          <w:rFonts w:hint="eastAsia"/>
        </w:rPr>
        <w:t>права</w:t>
      </w:r>
    </w:p>
    <w:p w14:paraId="6D62349C" w14:textId="77777777" w:rsidR="00DB2A82" w:rsidRDefault="00DB2A82" w:rsidP="00DB2A82"/>
    <w:p w14:paraId="6B893D27" w14:textId="77777777" w:rsidR="00DB2A82" w:rsidRDefault="00DB2A82" w:rsidP="00DB2A82">
      <w:r>
        <w:rPr>
          <w:rFonts w:hint="eastAsia"/>
        </w:rPr>
        <w:t>Глава</w:t>
      </w:r>
      <w:r>
        <w:t xml:space="preserve"> 3. </w:t>
      </w:r>
      <w:r>
        <w:rPr>
          <w:rFonts w:hint="eastAsia"/>
        </w:rPr>
        <w:t>Генезис</w:t>
      </w:r>
      <w:r>
        <w:t xml:space="preserve"> </w:t>
      </w:r>
      <w:r>
        <w:rPr>
          <w:rFonts w:hint="eastAsia"/>
        </w:rPr>
        <w:t>и</w:t>
      </w:r>
      <w:r>
        <w:t xml:space="preserve">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российского</w:t>
      </w:r>
      <w:r>
        <w:t xml:space="preserve"> </w:t>
      </w:r>
      <w:r>
        <w:rPr>
          <w:rFonts w:hint="eastAsia"/>
        </w:rPr>
        <w:t>законодательства</w:t>
      </w:r>
      <w:r>
        <w:t xml:space="preserve"> </w:t>
      </w:r>
      <w:r>
        <w:rPr>
          <w:rFonts w:hint="eastAsia"/>
        </w:rPr>
        <w:t>об</w:t>
      </w:r>
      <w:r>
        <w:t xml:space="preserve"> </w:t>
      </w:r>
      <w:r>
        <w:rPr>
          <w:rFonts w:hint="eastAsia"/>
        </w:rPr>
        <w:t>ответственности</w:t>
      </w:r>
      <w:r>
        <w:t xml:space="preserve"> </w:t>
      </w:r>
      <w:r>
        <w:rPr>
          <w:rFonts w:hint="eastAsia"/>
        </w:rPr>
        <w:t>за</w:t>
      </w:r>
      <w:r>
        <w:t xml:space="preserve"> </w:t>
      </w:r>
      <w:r>
        <w:rPr>
          <w:rFonts w:hint="eastAsia"/>
        </w:rPr>
        <w:t>автотранспортные</w:t>
      </w:r>
      <w:r>
        <w:t xml:space="preserve"> </w:t>
      </w:r>
      <w:r>
        <w:rPr>
          <w:rFonts w:hint="eastAsia"/>
        </w:rPr>
        <w:t>преступления</w:t>
      </w:r>
    </w:p>
    <w:p w14:paraId="0AFC045F" w14:textId="77777777" w:rsidR="00DB2A82" w:rsidRDefault="00DB2A82" w:rsidP="00DB2A82"/>
    <w:p w14:paraId="01406617" w14:textId="77777777" w:rsidR="00DB2A82" w:rsidRDefault="00DB2A82" w:rsidP="00DB2A82">
      <w:r>
        <w:rPr>
          <w:rFonts w:hint="eastAsia"/>
        </w:rPr>
        <w:t>§</w:t>
      </w:r>
      <w:r>
        <w:t xml:space="preserve"> 3.1. </w:t>
      </w:r>
      <w:r>
        <w:rPr>
          <w:rFonts w:hint="eastAsia"/>
        </w:rPr>
        <w:t>Генезис</w:t>
      </w:r>
      <w:r>
        <w:t xml:space="preserve"> </w:t>
      </w:r>
      <w:r>
        <w:rPr>
          <w:rFonts w:hint="eastAsia"/>
        </w:rPr>
        <w:t>российского</w:t>
      </w:r>
      <w:r>
        <w:t xml:space="preserve"> </w:t>
      </w:r>
      <w:r>
        <w:rPr>
          <w:rFonts w:hint="eastAsia"/>
        </w:rPr>
        <w:t>законодательства</w:t>
      </w:r>
      <w:r>
        <w:t xml:space="preserve">, </w:t>
      </w:r>
      <w:r>
        <w:rPr>
          <w:rFonts w:hint="eastAsia"/>
        </w:rPr>
        <w:t>регулирующего</w:t>
      </w:r>
      <w:r>
        <w:t xml:space="preserve"> </w:t>
      </w:r>
      <w:r>
        <w:rPr>
          <w:rFonts w:hint="eastAsia"/>
        </w:rPr>
        <w:t>отношения</w:t>
      </w:r>
      <w:r>
        <w:t xml:space="preserve"> </w:t>
      </w:r>
      <w:r>
        <w:rPr>
          <w:rFonts w:hint="eastAsia"/>
        </w:rPr>
        <w:t>в</w:t>
      </w:r>
      <w:r>
        <w:t xml:space="preserve"> </w:t>
      </w:r>
      <w:r>
        <w:rPr>
          <w:rFonts w:hint="eastAsia"/>
        </w:rPr>
        <w:t>сфере</w:t>
      </w:r>
      <w:r>
        <w:t xml:space="preserve"> </w:t>
      </w:r>
      <w:r>
        <w:rPr>
          <w:rFonts w:hint="eastAsia"/>
        </w:rPr>
        <w:t>безопасности</w:t>
      </w:r>
      <w:r>
        <w:t xml:space="preserve"> </w:t>
      </w:r>
      <w:r>
        <w:rPr>
          <w:rFonts w:hint="eastAsia"/>
        </w:rPr>
        <w:t>движения</w:t>
      </w:r>
      <w:r>
        <w:t xml:space="preserve"> </w:t>
      </w:r>
      <w:r>
        <w:rPr>
          <w:rFonts w:hint="eastAsia"/>
        </w:rPr>
        <w:t>и</w:t>
      </w:r>
      <w:r>
        <w:t xml:space="preserve"> </w:t>
      </w:r>
      <w:r>
        <w:rPr>
          <w:rFonts w:hint="eastAsia"/>
        </w:rPr>
        <w:t>эксплуатации</w:t>
      </w:r>
      <w:r>
        <w:t xml:space="preserve"> </w:t>
      </w:r>
      <w:r>
        <w:rPr>
          <w:rFonts w:hint="eastAsia"/>
        </w:rPr>
        <w:t>транспортных</w:t>
      </w:r>
      <w:r>
        <w:t xml:space="preserve"> </w:t>
      </w:r>
      <w:r>
        <w:rPr>
          <w:rFonts w:hint="eastAsia"/>
        </w:rPr>
        <w:t>средств</w:t>
      </w:r>
    </w:p>
    <w:p w14:paraId="1E992EF7" w14:textId="77777777" w:rsidR="00DB2A82" w:rsidRDefault="00DB2A82" w:rsidP="00DB2A82"/>
    <w:p w14:paraId="75AB6C75" w14:textId="77777777" w:rsidR="00DB2A82" w:rsidRDefault="00DB2A82" w:rsidP="00DB2A82">
      <w:r>
        <w:rPr>
          <w:rFonts w:hint="eastAsia"/>
        </w:rPr>
        <w:t>§</w:t>
      </w:r>
      <w:r>
        <w:t xml:space="preserve"> 3.2.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уголовно</w:t>
      </w:r>
      <w:r>
        <w:t>-</w:t>
      </w:r>
      <w:r>
        <w:rPr>
          <w:rFonts w:hint="eastAsia"/>
        </w:rPr>
        <w:t>правового</w:t>
      </w:r>
      <w:r>
        <w:t xml:space="preserve"> </w:t>
      </w:r>
      <w:r>
        <w:rPr>
          <w:rFonts w:hint="eastAsia"/>
        </w:rPr>
        <w:t>механизма</w:t>
      </w:r>
      <w:r>
        <w:t xml:space="preserve"> </w:t>
      </w:r>
      <w:r>
        <w:rPr>
          <w:rFonts w:hint="eastAsia"/>
        </w:rPr>
        <w:t>обеспечения</w:t>
      </w:r>
      <w:r>
        <w:t xml:space="preserve"> </w:t>
      </w:r>
      <w:r>
        <w:rPr>
          <w:rFonts w:hint="eastAsia"/>
        </w:rPr>
        <w:t>безопасности</w:t>
      </w:r>
      <w:r>
        <w:t xml:space="preserve"> </w:t>
      </w:r>
      <w:r>
        <w:rPr>
          <w:rFonts w:hint="eastAsia"/>
        </w:rPr>
        <w:t>дорожного</w:t>
      </w:r>
      <w:r>
        <w:t xml:space="preserve"> </w:t>
      </w:r>
      <w:r>
        <w:rPr>
          <w:rFonts w:hint="eastAsia"/>
        </w:rPr>
        <w:t>движения</w:t>
      </w:r>
      <w:r>
        <w:t xml:space="preserve"> </w:t>
      </w:r>
      <w:r>
        <w:rPr>
          <w:rFonts w:hint="eastAsia"/>
        </w:rPr>
        <w:t>и</w:t>
      </w:r>
      <w:r>
        <w:t xml:space="preserve"> </w:t>
      </w:r>
      <w:r>
        <w:rPr>
          <w:rFonts w:hint="eastAsia"/>
        </w:rPr>
        <w:t>эксплуатации</w:t>
      </w:r>
      <w:r>
        <w:t xml:space="preserve"> </w:t>
      </w:r>
      <w:r>
        <w:rPr>
          <w:rFonts w:hint="eastAsia"/>
        </w:rPr>
        <w:t>транспорта</w:t>
      </w:r>
    </w:p>
    <w:p w14:paraId="4C6CA8B8" w14:textId="77777777" w:rsidR="00DB2A82" w:rsidRDefault="00DB2A82" w:rsidP="00DB2A82"/>
    <w:p w14:paraId="7F9185C3" w14:textId="77777777" w:rsidR="00DB2A82" w:rsidRDefault="00DB2A82" w:rsidP="00DB2A82">
      <w:r>
        <w:rPr>
          <w:rFonts w:hint="eastAsia"/>
        </w:rPr>
        <w:t>Заключение</w:t>
      </w:r>
    </w:p>
    <w:p w14:paraId="0CC591C3" w14:textId="77777777" w:rsidR="00DB2A82" w:rsidRDefault="00DB2A82" w:rsidP="00DB2A82"/>
    <w:p w14:paraId="66D76FDC" w14:textId="1275AC80" w:rsidR="00DB2A82" w:rsidRPr="00DB2A82" w:rsidRDefault="00DB2A82" w:rsidP="00DB2A82">
      <w:r>
        <w:rPr>
          <w:rFonts w:hint="eastAsia"/>
        </w:rPr>
        <w:t>Список</w:t>
      </w:r>
      <w:r>
        <w:t xml:space="preserve"> </w:t>
      </w:r>
      <w:r>
        <w:rPr>
          <w:rFonts w:hint="eastAsia"/>
        </w:rPr>
        <w:t>литературы</w:t>
      </w:r>
    </w:p>
    <w:sectPr w:rsidR="00DB2A82" w:rsidRPr="00DB2A82" w:rsidSect="00030ED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B2E98" w14:textId="77777777" w:rsidR="00030ED5" w:rsidRDefault="00030ED5">
      <w:pPr>
        <w:spacing w:after="0" w:line="240" w:lineRule="auto"/>
      </w:pPr>
      <w:r>
        <w:separator/>
      </w:r>
    </w:p>
  </w:endnote>
  <w:endnote w:type="continuationSeparator" w:id="0">
    <w:p w14:paraId="05810E78" w14:textId="77777777" w:rsidR="00030ED5" w:rsidRDefault="0003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34504" w14:textId="77777777" w:rsidR="00030ED5" w:rsidRDefault="00030ED5"/>
    <w:p w14:paraId="6BBBA303" w14:textId="77777777" w:rsidR="00030ED5" w:rsidRDefault="00030ED5"/>
    <w:p w14:paraId="18698DF9" w14:textId="77777777" w:rsidR="00030ED5" w:rsidRDefault="00030ED5"/>
    <w:p w14:paraId="247841E1" w14:textId="77777777" w:rsidR="00030ED5" w:rsidRDefault="00030ED5"/>
    <w:p w14:paraId="348425F6" w14:textId="77777777" w:rsidR="00030ED5" w:rsidRDefault="00030ED5"/>
    <w:p w14:paraId="4CB1244F" w14:textId="77777777" w:rsidR="00030ED5" w:rsidRDefault="00030ED5"/>
    <w:p w14:paraId="42CAD1A7" w14:textId="77777777" w:rsidR="00030ED5" w:rsidRDefault="00030ED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DFE5D6" wp14:editId="468103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800BD" w14:textId="77777777" w:rsidR="00030ED5" w:rsidRDefault="00030E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DFE5D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6800BD" w14:textId="77777777" w:rsidR="00030ED5" w:rsidRDefault="00030E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D9BD2B" w14:textId="77777777" w:rsidR="00030ED5" w:rsidRDefault="00030ED5"/>
    <w:p w14:paraId="313B2218" w14:textId="77777777" w:rsidR="00030ED5" w:rsidRDefault="00030ED5"/>
    <w:p w14:paraId="4497B5C8" w14:textId="77777777" w:rsidR="00030ED5" w:rsidRDefault="00030ED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66BD83" wp14:editId="26812F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1A0DF" w14:textId="77777777" w:rsidR="00030ED5" w:rsidRDefault="00030ED5"/>
                          <w:p w14:paraId="2F756EF8" w14:textId="77777777" w:rsidR="00030ED5" w:rsidRDefault="00030E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66BD8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B1A0DF" w14:textId="77777777" w:rsidR="00030ED5" w:rsidRDefault="00030ED5"/>
                    <w:p w14:paraId="2F756EF8" w14:textId="77777777" w:rsidR="00030ED5" w:rsidRDefault="00030E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2582F1" w14:textId="77777777" w:rsidR="00030ED5" w:rsidRDefault="00030ED5"/>
    <w:p w14:paraId="391CFD64" w14:textId="77777777" w:rsidR="00030ED5" w:rsidRDefault="00030ED5">
      <w:pPr>
        <w:rPr>
          <w:sz w:val="2"/>
          <w:szCs w:val="2"/>
        </w:rPr>
      </w:pPr>
    </w:p>
    <w:p w14:paraId="2831B4C1" w14:textId="77777777" w:rsidR="00030ED5" w:rsidRDefault="00030ED5"/>
    <w:p w14:paraId="15F01846" w14:textId="77777777" w:rsidR="00030ED5" w:rsidRDefault="00030ED5">
      <w:pPr>
        <w:spacing w:after="0" w:line="240" w:lineRule="auto"/>
      </w:pPr>
    </w:p>
  </w:footnote>
  <w:footnote w:type="continuationSeparator" w:id="0">
    <w:p w14:paraId="37003C9F" w14:textId="77777777" w:rsidR="00030ED5" w:rsidRDefault="00030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D5"/>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56776</TotalTime>
  <Pages>2</Pages>
  <Words>229</Words>
  <Characters>1309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1267</cp:revision>
  <cp:lastPrinted>2009-02-06T05:36:00Z</cp:lastPrinted>
  <dcterms:created xsi:type="dcterms:W3CDTF">2024-01-07T13:43:00Z</dcterms:created>
  <dcterms:modified xsi:type="dcterms:W3CDTF">2024-04-03T21:02:00Z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