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D0B5C" w14:textId="77777777" w:rsidR="00107E19" w:rsidRPr="00107E19" w:rsidRDefault="00107E19" w:rsidP="00107E19">
      <w:pPr>
        <w:rPr>
          <w:rFonts w:ascii="Helvetica" w:hAnsi="Helvetica" w:cs="Helvetica"/>
          <w:b/>
          <w:bCs/>
          <w:color w:val="222222"/>
          <w:sz w:val="21"/>
          <w:szCs w:val="21"/>
        </w:rPr>
      </w:pPr>
      <w:r w:rsidRPr="00107E19">
        <w:rPr>
          <w:rFonts w:ascii="Helvetica" w:hAnsi="Helvetica" w:cs="Helvetica" w:hint="eastAsia"/>
          <w:b/>
          <w:bCs/>
          <w:color w:val="222222"/>
          <w:sz w:val="21"/>
          <w:szCs w:val="21"/>
        </w:rPr>
        <w:t>Веремеев</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Василий</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Николаевич</w:t>
      </w:r>
      <w:r w:rsidRPr="00107E19">
        <w:rPr>
          <w:rFonts w:ascii="Helvetica" w:hAnsi="Helvetica" w:cs="Helvetica"/>
          <w:b/>
          <w:bCs/>
          <w:color w:val="222222"/>
          <w:sz w:val="21"/>
          <w:szCs w:val="21"/>
        </w:rPr>
        <w:t>.</w:t>
      </w:r>
    </w:p>
    <w:p w14:paraId="66A9AB1A" w14:textId="77777777" w:rsidR="00107E19" w:rsidRPr="00107E19" w:rsidRDefault="00107E19" w:rsidP="00107E19">
      <w:pPr>
        <w:rPr>
          <w:rFonts w:ascii="Helvetica" w:hAnsi="Helvetica" w:cs="Helvetica"/>
          <w:b/>
          <w:bCs/>
          <w:color w:val="222222"/>
          <w:sz w:val="21"/>
          <w:szCs w:val="21"/>
        </w:rPr>
      </w:pPr>
      <w:r w:rsidRPr="00107E19">
        <w:rPr>
          <w:rFonts w:ascii="Helvetica" w:hAnsi="Helvetica" w:cs="Helvetica" w:hint="eastAsia"/>
          <w:b/>
          <w:bCs/>
          <w:color w:val="222222"/>
          <w:sz w:val="21"/>
          <w:szCs w:val="21"/>
        </w:rPr>
        <w:t>Почвенная</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мезофауна</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сосняков</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Белорусского</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Полесья</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её</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трансформация</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при</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изменении</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уровня</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почвенно</w:t>
      </w:r>
      <w:r w:rsidRPr="00107E19">
        <w:rPr>
          <w:rFonts w:ascii="Helvetica" w:hAnsi="Helvetica" w:cs="Helvetica"/>
          <w:b/>
          <w:bCs/>
          <w:color w:val="222222"/>
          <w:sz w:val="21"/>
          <w:szCs w:val="21"/>
        </w:rPr>
        <w:t>-</w:t>
      </w:r>
      <w:r w:rsidRPr="00107E19">
        <w:rPr>
          <w:rFonts w:ascii="Helvetica" w:hAnsi="Helvetica" w:cs="Helvetica" w:hint="eastAsia"/>
          <w:b/>
          <w:bCs/>
          <w:color w:val="222222"/>
          <w:sz w:val="21"/>
          <w:szCs w:val="21"/>
        </w:rPr>
        <w:t>грунтовых</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вод</w:t>
      </w:r>
      <w:r w:rsidRPr="00107E19">
        <w:rPr>
          <w:rFonts w:ascii="Helvetica" w:hAnsi="Helvetica" w:cs="Helvetica"/>
          <w:b/>
          <w:bCs/>
          <w:color w:val="222222"/>
          <w:sz w:val="21"/>
          <w:szCs w:val="21"/>
        </w:rPr>
        <w:t xml:space="preserve"> : </w:t>
      </w:r>
      <w:r w:rsidRPr="00107E19">
        <w:rPr>
          <w:rFonts w:ascii="Helvetica" w:hAnsi="Helvetica" w:cs="Helvetica" w:hint="eastAsia"/>
          <w:b/>
          <w:bCs/>
          <w:color w:val="222222"/>
          <w:sz w:val="21"/>
          <w:szCs w:val="21"/>
        </w:rPr>
        <w:t>диссертация</w:t>
      </w:r>
      <w:r w:rsidRPr="00107E19">
        <w:rPr>
          <w:rFonts w:ascii="Helvetica" w:hAnsi="Helvetica" w:cs="Helvetica"/>
          <w:b/>
          <w:bCs/>
          <w:color w:val="222222"/>
          <w:sz w:val="21"/>
          <w:szCs w:val="21"/>
        </w:rPr>
        <w:t xml:space="preserve"> ... </w:t>
      </w:r>
      <w:r w:rsidRPr="00107E19">
        <w:rPr>
          <w:rFonts w:ascii="Helvetica" w:hAnsi="Helvetica" w:cs="Helvetica" w:hint="eastAsia"/>
          <w:b/>
          <w:bCs/>
          <w:color w:val="222222"/>
          <w:sz w:val="21"/>
          <w:szCs w:val="21"/>
        </w:rPr>
        <w:t>кандидата</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биологических</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наук</w:t>
      </w:r>
      <w:r w:rsidRPr="00107E19">
        <w:rPr>
          <w:rFonts w:ascii="Helvetica" w:hAnsi="Helvetica" w:cs="Helvetica"/>
          <w:b/>
          <w:bCs/>
          <w:color w:val="222222"/>
          <w:sz w:val="21"/>
          <w:szCs w:val="21"/>
        </w:rPr>
        <w:t xml:space="preserve"> : 03.00.08. - </w:t>
      </w:r>
      <w:r w:rsidRPr="00107E19">
        <w:rPr>
          <w:rFonts w:ascii="Helvetica" w:hAnsi="Helvetica" w:cs="Helvetica" w:hint="eastAsia"/>
          <w:b/>
          <w:bCs/>
          <w:color w:val="222222"/>
          <w:sz w:val="21"/>
          <w:szCs w:val="21"/>
        </w:rPr>
        <w:t>Гомель</w:t>
      </w:r>
      <w:r w:rsidRPr="00107E19">
        <w:rPr>
          <w:rFonts w:ascii="Helvetica" w:hAnsi="Helvetica" w:cs="Helvetica"/>
          <w:b/>
          <w:bCs/>
          <w:color w:val="222222"/>
          <w:sz w:val="21"/>
          <w:szCs w:val="21"/>
        </w:rPr>
        <w:t xml:space="preserve">, 1984. - 222 </w:t>
      </w:r>
      <w:proofErr w:type="gramStart"/>
      <w:r w:rsidRPr="00107E19">
        <w:rPr>
          <w:rFonts w:ascii="Helvetica" w:hAnsi="Helvetica" w:cs="Helvetica" w:hint="eastAsia"/>
          <w:b/>
          <w:bCs/>
          <w:color w:val="222222"/>
          <w:sz w:val="21"/>
          <w:szCs w:val="21"/>
        </w:rPr>
        <w:t>с</w:t>
      </w:r>
      <w:r w:rsidRPr="00107E19">
        <w:rPr>
          <w:rFonts w:ascii="Helvetica" w:hAnsi="Helvetica" w:cs="Helvetica"/>
          <w:b/>
          <w:bCs/>
          <w:color w:val="222222"/>
          <w:sz w:val="21"/>
          <w:szCs w:val="21"/>
        </w:rPr>
        <w:t>. :</w:t>
      </w:r>
      <w:proofErr w:type="gramEnd"/>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ил</w:t>
      </w:r>
      <w:r w:rsidRPr="00107E19">
        <w:rPr>
          <w:rFonts w:ascii="Helvetica" w:hAnsi="Helvetica" w:cs="Helvetica"/>
          <w:b/>
          <w:bCs/>
          <w:color w:val="222222"/>
          <w:sz w:val="21"/>
          <w:szCs w:val="21"/>
        </w:rPr>
        <w:t>.</w:t>
      </w:r>
    </w:p>
    <w:p w14:paraId="1615E6C1" w14:textId="77777777" w:rsidR="00107E19" w:rsidRPr="00107E19" w:rsidRDefault="00107E19" w:rsidP="00107E19">
      <w:pPr>
        <w:rPr>
          <w:rFonts w:ascii="Helvetica" w:hAnsi="Helvetica" w:cs="Helvetica"/>
          <w:b/>
          <w:bCs/>
          <w:color w:val="222222"/>
          <w:sz w:val="21"/>
          <w:szCs w:val="21"/>
        </w:rPr>
      </w:pPr>
      <w:r w:rsidRPr="00107E19">
        <w:rPr>
          <w:rFonts w:ascii="Helvetica" w:hAnsi="Helvetica" w:cs="Helvetica" w:hint="eastAsia"/>
          <w:b/>
          <w:bCs/>
          <w:color w:val="222222"/>
          <w:sz w:val="21"/>
          <w:szCs w:val="21"/>
        </w:rPr>
        <w:t>больше</w:t>
      </w:r>
    </w:p>
    <w:p w14:paraId="61423993" w14:textId="77777777" w:rsidR="00107E19" w:rsidRPr="00107E19" w:rsidRDefault="00107E19" w:rsidP="00107E19">
      <w:pPr>
        <w:rPr>
          <w:rFonts w:ascii="Helvetica" w:hAnsi="Helvetica" w:cs="Helvetica"/>
          <w:b/>
          <w:bCs/>
          <w:color w:val="222222"/>
          <w:sz w:val="21"/>
          <w:szCs w:val="21"/>
        </w:rPr>
      </w:pPr>
      <w:r w:rsidRPr="00107E19">
        <w:rPr>
          <w:rFonts w:ascii="Helvetica" w:hAnsi="Helvetica" w:cs="Helvetica" w:hint="eastAsia"/>
          <w:b/>
          <w:bCs/>
          <w:color w:val="222222"/>
          <w:sz w:val="21"/>
          <w:szCs w:val="21"/>
        </w:rPr>
        <w:t>Цитаты</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из</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текста</w:t>
      </w:r>
      <w:r w:rsidRPr="00107E19">
        <w:rPr>
          <w:rFonts w:ascii="Helvetica" w:hAnsi="Helvetica" w:cs="Helvetica"/>
          <w:b/>
          <w:bCs/>
          <w:color w:val="222222"/>
          <w:sz w:val="21"/>
          <w:szCs w:val="21"/>
        </w:rPr>
        <w:t>:</w:t>
      </w:r>
    </w:p>
    <w:p w14:paraId="44A7B6D6" w14:textId="77777777" w:rsidR="00107E19" w:rsidRPr="00107E19" w:rsidRDefault="00107E19" w:rsidP="00107E19">
      <w:pPr>
        <w:rPr>
          <w:rFonts w:ascii="Helvetica" w:hAnsi="Helvetica" w:cs="Helvetica"/>
          <w:b/>
          <w:bCs/>
          <w:color w:val="222222"/>
          <w:sz w:val="21"/>
          <w:szCs w:val="21"/>
        </w:rPr>
      </w:pPr>
      <w:r w:rsidRPr="00107E19">
        <w:rPr>
          <w:rFonts w:ascii="Helvetica" w:hAnsi="Helvetica" w:cs="Helvetica" w:hint="eastAsia"/>
          <w:b/>
          <w:bCs/>
          <w:color w:val="222222"/>
          <w:sz w:val="21"/>
          <w:szCs w:val="21"/>
        </w:rPr>
        <w:t>стр</w:t>
      </w:r>
      <w:r w:rsidRPr="00107E19">
        <w:rPr>
          <w:rFonts w:ascii="Helvetica" w:hAnsi="Helvetica" w:cs="Helvetica"/>
          <w:b/>
          <w:bCs/>
          <w:color w:val="222222"/>
          <w:sz w:val="21"/>
          <w:szCs w:val="21"/>
        </w:rPr>
        <w:t>. 1</w:t>
      </w:r>
    </w:p>
    <w:p w14:paraId="711E01F0" w14:textId="77777777" w:rsidR="00107E19" w:rsidRPr="00107E19" w:rsidRDefault="00107E19" w:rsidP="00107E19">
      <w:pPr>
        <w:rPr>
          <w:rFonts w:ascii="Helvetica" w:hAnsi="Helvetica" w:cs="Helvetica"/>
          <w:b/>
          <w:bCs/>
          <w:color w:val="222222"/>
          <w:sz w:val="21"/>
          <w:szCs w:val="21"/>
        </w:rPr>
      </w:pPr>
      <w:r w:rsidRPr="00107E19">
        <w:rPr>
          <w:rFonts w:ascii="Helvetica" w:hAnsi="Helvetica" w:cs="Helvetica"/>
          <w:b/>
          <w:bCs/>
          <w:color w:val="222222"/>
          <w:sz w:val="21"/>
          <w:szCs w:val="21"/>
        </w:rPr>
        <w:t xml:space="preserve">592+582.472.4(476) </w:t>
      </w:r>
      <w:r w:rsidRPr="00107E19">
        <w:rPr>
          <w:rFonts w:ascii="Helvetica" w:hAnsi="Helvetica" w:cs="Helvetica" w:hint="eastAsia"/>
          <w:b/>
          <w:bCs/>
          <w:color w:val="222222"/>
          <w:sz w:val="21"/>
          <w:szCs w:val="21"/>
        </w:rPr>
        <w:t>ВЕРИЛЕЕВ</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ВАСИЛИИ</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НИКОЛАЕВИЧ</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ПОЧВЕННАЯ</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МЕЗОФАУНА</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СОСНЯКОВ</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БЕЛОРУССКОГО</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ПОЛЕСЬЯ</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ЕЕ</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ТРАНСФОРМАЦИЯ</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ПРИ</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ИЗГЛЕНЕНЙИ</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УРОВНЯ</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ПОЧВЕННО</w:t>
      </w:r>
      <w:r w:rsidRPr="00107E19">
        <w:rPr>
          <w:rFonts w:ascii="Helvetica" w:hAnsi="Helvetica" w:cs="Helvetica"/>
          <w:b/>
          <w:bCs/>
          <w:color w:val="222222"/>
          <w:sz w:val="21"/>
          <w:szCs w:val="21"/>
        </w:rPr>
        <w:t>-</w:t>
      </w:r>
      <w:r w:rsidRPr="00107E19">
        <w:rPr>
          <w:rFonts w:ascii="Helvetica" w:hAnsi="Helvetica" w:cs="Helvetica" w:hint="eastAsia"/>
          <w:b/>
          <w:bCs/>
          <w:color w:val="222222"/>
          <w:sz w:val="21"/>
          <w:szCs w:val="21"/>
        </w:rPr>
        <w:t>ГРУНТОВЫХ</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ВОД</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Специальность</w:t>
      </w:r>
      <w:r w:rsidRPr="00107E19">
        <w:rPr>
          <w:rFonts w:ascii="Helvetica" w:hAnsi="Helvetica" w:cs="Helvetica"/>
          <w:b/>
          <w:bCs/>
          <w:color w:val="222222"/>
          <w:sz w:val="21"/>
          <w:szCs w:val="21"/>
        </w:rPr>
        <w:t xml:space="preserve"> - 03.00,08 - </w:t>
      </w:r>
      <w:r w:rsidRPr="00107E19">
        <w:rPr>
          <w:rFonts w:ascii="Helvetica" w:hAnsi="Helvetica" w:cs="Helvetica" w:hint="eastAsia"/>
          <w:b/>
          <w:bCs/>
          <w:color w:val="222222"/>
          <w:sz w:val="21"/>
          <w:szCs w:val="21"/>
        </w:rPr>
        <w:t>зоология</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Диссертация</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на</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соискание</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ученой</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степени</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кандидата</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биологических</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наук</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Научный</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руководитель</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доктор</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биоло­</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гических</w:t>
      </w:r>
    </w:p>
    <w:p w14:paraId="273D37FE" w14:textId="77777777" w:rsidR="00107E19" w:rsidRPr="00107E19" w:rsidRDefault="00107E19" w:rsidP="00107E19">
      <w:pPr>
        <w:rPr>
          <w:rFonts w:ascii="Helvetica" w:hAnsi="Helvetica" w:cs="Helvetica"/>
          <w:b/>
          <w:bCs/>
          <w:color w:val="222222"/>
          <w:sz w:val="21"/>
          <w:szCs w:val="21"/>
        </w:rPr>
      </w:pPr>
      <w:r w:rsidRPr="00107E19">
        <w:rPr>
          <w:rFonts w:ascii="Helvetica" w:hAnsi="Helvetica" w:cs="Helvetica" w:hint="eastAsia"/>
          <w:b/>
          <w:bCs/>
          <w:color w:val="222222"/>
          <w:sz w:val="21"/>
          <w:szCs w:val="21"/>
        </w:rPr>
        <w:t>стр</w:t>
      </w:r>
      <w:r w:rsidRPr="00107E19">
        <w:rPr>
          <w:rFonts w:ascii="Helvetica" w:hAnsi="Helvetica" w:cs="Helvetica"/>
          <w:b/>
          <w:bCs/>
          <w:color w:val="222222"/>
          <w:sz w:val="21"/>
          <w:szCs w:val="21"/>
        </w:rPr>
        <w:t>. 6</w:t>
      </w:r>
    </w:p>
    <w:p w14:paraId="7299E303" w14:textId="77777777" w:rsidR="00107E19" w:rsidRPr="00107E19" w:rsidRDefault="00107E19" w:rsidP="00107E19">
      <w:pPr>
        <w:rPr>
          <w:rFonts w:ascii="Helvetica" w:hAnsi="Helvetica" w:cs="Helvetica"/>
          <w:b/>
          <w:bCs/>
          <w:color w:val="222222"/>
          <w:sz w:val="21"/>
          <w:szCs w:val="21"/>
        </w:rPr>
      </w:pPr>
      <w:r w:rsidRPr="00107E19">
        <w:rPr>
          <w:rFonts w:ascii="Helvetica" w:hAnsi="Helvetica" w:cs="Helvetica" w:hint="eastAsia"/>
          <w:b/>
          <w:bCs/>
          <w:color w:val="222222"/>
          <w:sz w:val="21"/>
          <w:szCs w:val="21"/>
        </w:rPr>
        <w:t>перио­</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дического</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затопления</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на</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почвенную</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мезофауну</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сосняков</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Выделены</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зоны</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влияния</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уровня</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почвенно</w:t>
      </w:r>
      <w:r w:rsidRPr="00107E19">
        <w:rPr>
          <w:rFonts w:ascii="Helvetica" w:hAnsi="Helvetica" w:cs="Helvetica"/>
          <w:b/>
          <w:bCs/>
          <w:color w:val="222222"/>
          <w:sz w:val="21"/>
          <w:szCs w:val="21"/>
        </w:rPr>
        <w:t>-</w:t>
      </w:r>
      <w:r w:rsidRPr="00107E19">
        <w:rPr>
          <w:rFonts w:ascii="Helvetica" w:hAnsi="Helvetica" w:cs="Helvetica" w:hint="eastAsia"/>
          <w:b/>
          <w:bCs/>
          <w:color w:val="222222"/>
          <w:sz w:val="21"/>
          <w:szCs w:val="21"/>
        </w:rPr>
        <w:t>грунтовых</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вод</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на</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почвенную</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мезофауну</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обследованных</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сосняков</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позволившие</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ус­</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тановить</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глубину</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залегания</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грунтовых</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вод</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при</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которой</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наблю­</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дается</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влияние</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подтопления</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на</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почвенную</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мезофауну</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По</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индек</w:t>
      </w:r>
      <w:r w:rsidRPr="00107E19">
        <w:rPr>
          <w:rFonts w:ascii="Helvetica" w:hAnsi="Helvetica" w:cs="Helvetica"/>
          <w:b/>
          <w:bCs/>
          <w:color w:val="222222"/>
          <w:sz w:val="21"/>
          <w:szCs w:val="21"/>
        </w:rPr>
        <w:t xml:space="preserve">- 7 </w:t>
      </w:r>
      <w:r w:rsidRPr="00107E19">
        <w:rPr>
          <w:rFonts w:ascii="Helvetica" w:hAnsi="Helvetica" w:cs="Helvetica" w:hint="eastAsia"/>
          <w:b/>
          <w:bCs/>
          <w:color w:val="222222"/>
          <w:sz w:val="21"/>
          <w:szCs w:val="21"/>
        </w:rPr>
        <w:t>сам</w:t>
      </w:r>
    </w:p>
    <w:p w14:paraId="14A6DED5" w14:textId="77777777" w:rsidR="00107E19" w:rsidRPr="00107E19" w:rsidRDefault="00107E19" w:rsidP="00107E19">
      <w:pPr>
        <w:rPr>
          <w:rFonts w:ascii="Helvetica" w:hAnsi="Helvetica" w:cs="Helvetica"/>
          <w:b/>
          <w:bCs/>
          <w:color w:val="222222"/>
          <w:sz w:val="21"/>
          <w:szCs w:val="21"/>
        </w:rPr>
      </w:pPr>
      <w:r w:rsidRPr="00107E19">
        <w:rPr>
          <w:rFonts w:ascii="Helvetica" w:hAnsi="Helvetica" w:cs="Helvetica" w:hint="eastAsia"/>
          <w:b/>
          <w:bCs/>
          <w:color w:val="222222"/>
          <w:sz w:val="21"/>
          <w:szCs w:val="21"/>
        </w:rPr>
        <w:t>стр</w:t>
      </w:r>
      <w:r w:rsidRPr="00107E19">
        <w:rPr>
          <w:rFonts w:ascii="Helvetica" w:hAnsi="Helvetica" w:cs="Helvetica"/>
          <w:b/>
          <w:bCs/>
          <w:color w:val="222222"/>
          <w:sz w:val="21"/>
          <w:szCs w:val="21"/>
        </w:rPr>
        <w:t>. 80</w:t>
      </w:r>
    </w:p>
    <w:p w14:paraId="60BF44DA" w14:textId="77777777" w:rsidR="00107E19" w:rsidRPr="00107E19" w:rsidRDefault="00107E19" w:rsidP="00107E19">
      <w:pPr>
        <w:rPr>
          <w:rFonts w:ascii="Helvetica" w:hAnsi="Helvetica" w:cs="Helvetica"/>
          <w:b/>
          <w:bCs/>
          <w:color w:val="222222"/>
          <w:sz w:val="21"/>
          <w:szCs w:val="21"/>
        </w:rPr>
      </w:pPr>
      <w:r w:rsidRPr="00107E19">
        <w:rPr>
          <w:rFonts w:ascii="Helvetica" w:hAnsi="Helvetica" w:cs="Helvetica" w:hint="eastAsia"/>
          <w:b/>
          <w:bCs/>
          <w:color w:val="222222"/>
          <w:sz w:val="21"/>
          <w:szCs w:val="21"/>
        </w:rPr>
        <w:t>определяется</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уровнем</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почвенно</w:t>
      </w:r>
      <w:r w:rsidRPr="00107E19">
        <w:rPr>
          <w:rFonts w:ascii="Helvetica" w:hAnsi="Helvetica" w:cs="Helvetica"/>
          <w:b/>
          <w:bCs/>
          <w:color w:val="222222"/>
          <w:sz w:val="21"/>
          <w:szCs w:val="21"/>
        </w:rPr>
        <w:t>-</w:t>
      </w:r>
      <w:r w:rsidRPr="00107E19">
        <w:rPr>
          <w:rFonts w:ascii="Helvetica" w:hAnsi="Helvetica" w:cs="Helvetica" w:hint="eastAsia"/>
          <w:b/>
          <w:bCs/>
          <w:color w:val="222222"/>
          <w:sz w:val="21"/>
          <w:szCs w:val="21"/>
        </w:rPr>
        <w:t>грунтовых</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вод</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Численность</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большинства</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видов</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на</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вы</w:t>
      </w:r>
      <w:r w:rsidRPr="00107E19">
        <w:rPr>
          <w:rFonts w:ascii="Helvetica" w:hAnsi="Helvetica" w:cs="Helvetica"/>
          <w:b/>
          <w:bCs/>
          <w:color w:val="222222"/>
          <w:sz w:val="21"/>
          <w:szCs w:val="21"/>
        </w:rPr>
        <w:t>1</w:t>
      </w:r>
      <w:r w:rsidRPr="00107E19">
        <w:rPr>
          <w:rFonts w:ascii="Helvetica" w:hAnsi="Helvetica" w:cs="Helvetica" w:hint="eastAsia"/>
          <w:b/>
          <w:bCs/>
          <w:color w:val="222222"/>
          <w:sz w:val="21"/>
          <w:szCs w:val="21"/>
        </w:rPr>
        <w:t>лочке</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наиболее</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велика</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осенью</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когда</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уровень</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почвенно</w:t>
      </w:r>
      <w:r w:rsidRPr="00107E19">
        <w:rPr>
          <w:rFonts w:ascii="Helvetica" w:hAnsi="Helvetica" w:cs="Helvetica"/>
          <w:b/>
          <w:bCs/>
          <w:color w:val="222222"/>
          <w:sz w:val="21"/>
          <w:szCs w:val="21"/>
        </w:rPr>
        <w:t>-</w:t>
      </w:r>
      <w:r w:rsidRPr="00107E19">
        <w:rPr>
          <w:rFonts w:ascii="Helvetica" w:hAnsi="Helvetica" w:cs="Helvetica" w:hint="eastAsia"/>
          <w:b/>
          <w:bCs/>
          <w:color w:val="222222"/>
          <w:sz w:val="21"/>
          <w:szCs w:val="21"/>
        </w:rPr>
        <w:t>грунтовых</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вод</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значительно</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снижается</w:t>
      </w:r>
      <w:r w:rsidRPr="00107E19">
        <w:rPr>
          <w:rFonts w:ascii="Helvetica" w:hAnsi="Helvetica" w:cs="Helvetica"/>
          <w:b/>
          <w:bCs/>
          <w:color w:val="222222"/>
          <w:sz w:val="21"/>
          <w:szCs w:val="21"/>
        </w:rPr>
        <w:t xml:space="preserve">. 3.2.3. </w:t>
      </w:r>
      <w:r w:rsidRPr="00107E19">
        <w:rPr>
          <w:rFonts w:ascii="Helvetica" w:hAnsi="Helvetica" w:cs="Helvetica" w:hint="eastAsia"/>
          <w:b/>
          <w:bCs/>
          <w:color w:val="222222"/>
          <w:sz w:val="21"/>
          <w:szCs w:val="21"/>
        </w:rPr>
        <w:t>Трофическая</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структура</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комплексов</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почвенной</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мезофауны</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Почвенная</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мезофауна</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сосновых</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молодняков</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как</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и</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средне­</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возрастных</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сосняков</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разделяется</w:t>
      </w:r>
    </w:p>
    <w:p w14:paraId="24C1573B" w14:textId="77777777" w:rsidR="00107E19" w:rsidRPr="00107E19" w:rsidRDefault="00107E19" w:rsidP="00107E19">
      <w:pPr>
        <w:rPr>
          <w:rFonts w:ascii="Helvetica" w:hAnsi="Helvetica" w:cs="Helvetica"/>
          <w:b/>
          <w:bCs/>
          <w:color w:val="222222"/>
          <w:sz w:val="21"/>
          <w:szCs w:val="21"/>
        </w:rPr>
      </w:pPr>
      <w:r w:rsidRPr="00107E19">
        <w:rPr>
          <w:rFonts w:ascii="Helvetica" w:hAnsi="Helvetica" w:cs="Helvetica" w:hint="eastAsia"/>
          <w:b/>
          <w:bCs/>
          <w:color w:val="222222"/>
          <w:sz w:val="21"/>
          <w:szCs w:val="21"/>
        </w:rPr>
        <w:t>Оглавление</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диссертации</w:t>
      </w:r>
    </w:p>
    <w:p w14:paraId="283C4BD3" w14:textId="77777777" w:rsidR="00107E19" w:rsidRPr="00107E19" w:rsidRDefault="00107E19" w:rsidP="00107E19">
      <w:pPr>
        <w:rPr>
          <w:rFonts w:ascii="Helvetica" w:hAnsi="Helvetica" w:cs="Helvetica"/>
          <w:b/>
          <w:bCs/>
          <w:color w:val="222222"/>
          <w:sz w:val="21"/>
          <w:szCs w:val="21"/>
        </w:rPr>
      </w:pPr>
      <w:r w:rsidRPr="00107E19">
        <w:rPr>
          <w:rFonts w:ascii="Helvetica" w:hAnsi="Helvetica" w:cs="Helvetica" w:hint="eastAsia"/>
          <w:b/>
          <w:bCs/>
          <w:color w:val="222222"/>
          <w:sz w:val="21"/>
          <w:szCs w:val="21"/>
        </w:rPr>
        <w:t>кандидат</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биологических</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наук</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Веремеев</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Василий</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lastRenderedPageBreak/>
        <w:t>Николаевич</w:t>
      </w:r>
    </w:p>
    <w:p w14:paraId="2C35ABE1" w14:textId="77777777" w:rsidR="00107E19" w:rsidRPr="00107E19" w:rsidRDefault="00107E19" w:rsidP="00107E19">
      <w:pPr>
        <w:rPr>
          <w:rFonts w:ascii="Helvetica" w:hAnsi="Helvetica" w:cs="Helvetica"/>
          <w:b/>
          <w:bCs/>
          <w:color w:val="222222"/>
          <w:sz w:val="21"/>
          <w:szCs w:val="21"/>
        </w:rPr>
      </w:pPr>
      <w:r w:rsidRPr="00107E19">
        <w:rPr>
          <w:rFonts w:ascii="Helvetica" w:hAnsi="Helvetica" w:cs="Helvetica" w:hint="eastAsia"/>
          <w:b/>
          <w:bCs/>
          <w:color w:val="222222"/>
          <w:sz w:val="21"/>
          <w:szCs w:val="21"/>
        </w:rPr>
        <w:t>ВВЕДЕНИЕ</w:t>
      </w:r>
      <w:r w:rsidRPr="00107E19">
        <w:rPr>
          <w:rFonts w:ascii="Helvetica" w:hAnsi="Helvetica" w:cs="Helvetica"/>
          <w:b/>
          <w:bCs/>
          <w:color w:val="222222"/>
          <w:sz w:val="21"/>
          <w:szCs w:val="21"/>
        </w:rPr>
        <w:t>.4</w:t>
      </w:r>
    </w:p>
    <w:p w14:paraId="220FA27E" w14:textId="77777777" w:rsidR="00107E19" w:rsidRPr="00107E19" w:rsidRDefault="00107E19" w:rsidP="00107E19">
      <w:pPr>
        <w:rPr>
          <w:rFonts w:ascii="Helvetica" w:hAnsi="Helvetica" w:cs="Helvetica"/>
          <w:b/>
          <w:bCs/>
          <w:color w:val="222222"/>
          <w:sz w:val="21"/>
          <w:szCs w:val="21"/>
        </w:rPr>
      </w:pPr>
    </w:p>
    <w:p w14:paraId="4CD987C0" w14:textId="77777777" w:rsidR="00107E19" w:rsidRPr="00107E19" w:rsidRDefault="00107E19" w:rsidP="00107E19">
      <w:pPr>
        <w:rPr>
          <w:rFonts w:ascii="Helvetica" w:hAnsi="Helvetica" w:cs="Helvetica"/>
          <w:b/>
          <w:bCs/>
          <w:color w:val="222222"/>
          <w:sz w:val="21"/>
          <w:szCs w:val="21"/>
        </w:rPr>
      </w:pPr>
      <w:r w:rsidRPr="00107E19">
        <w:rPr>
          <w:rFonts w:ascii="Helvetica" w:hAnsi="Helvetica" w:cs="Helvetica" w:hint="eastAsia"/>
          <w:b/>
          <w:bCs/>
          <w:color w:val="222222"/>
          <w:sz w:val="21"/>
          <w:szCs w:val="21"/>
        </w:rPr>
        <w:t>Глава</w:t>
      </w:r>
      <w:r w:rsidRPr="00107E19">
        <w:rPr>
          <w:rFonts w:ascii="Helvetica" w:hAnsi="Helvetica" w:cs="Helvetica"/>
          <w:b/>
          <w:bCs/>
          <w:color w:val="222222"/>
          <w:sz w:val="21"/>
          <w:szCs w:val="21"/>
        </w:rPr>
        <w:t xml:space="preserve"> I. </w:t>
      </w:r>
      <w:r w:rsidRPr="00107E19">
        <w:rPr>
          <w:rFonts w:ascii="Helvetica" w:hAnsi="Helvetica" w:cs="Helvetica" w:hint="eastAsia"/>
          <w:b/>
          <w:bCs/>
          <w:color w:val="222222"/>
          <w:sz w:val="21"/>
          <w:szCs w:val="21"/>
        </w:rPr>
        <w:t>АНАЛИТИЧЕСКИЙ</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ОБЗОР</w:t>
      </w:r>
      <w:r w:rsidRPr="00107E19">
        <w:rPr>
          <w:rFonts w:ascii="Helvetica" w:hAnsi="Helvetica" w:cs="Helvetica"/>
          <w:b/>
          <w:bCs/>
          <w:color w:val="222222"/>
          <w:sz w:val="21"/>
          <w:szCs w:val="21"/>
        </w:rPr>
        <w:t>.10</w:t>
      </w:r>
    </w:p>
    <w:p w14:paraId="5039B1A2" w14:textId="77777777" w:rsidR="00107E19" w:rsidRPr="00107E19" w:rsidRDefault="00107E19" w:rsidP="00107E19">
      <w:pPr>
        <w:rPr>
          <w:rFonts w:ascii="Helvetica" w:hAnsi="Helvetica" w:cs="Helvetica"/>
          <w:b/>
          <w:bCs/>
          <w:color w:val="222222"/>
          <w:sz w:val="21"/>
          <w:szCs w:val="21"/>
        </w:rPr>
      </w:pPr>
    </w:p>
    <w:p w14:paraId="5060685F" w14:textId="77777777" w:rsidR="00107E19" w:rsidRPr="00107E19" w:rsidRDefault="00107E19" w:rsidP="00107E19">
      <w:pPr>
        <w:rPr>
          <w:rFonts w:ascii="Helvetica" w:hAnsi="Helvetica" w:cs="Helvetica"/>
          <w:b/>
          <w:bCs/>
          <w:color w:val="222222"/>
          <w:sz w:val="21"/>
          <w:szCs w:val="21"/>
        </w:rPr>
      </w:pPr>
      <w:r w:rsidRPr="00107E19">
        <w:rPr>
          <w:rFonts w:ascii="Helvetica" w:hAnsi="Helvetica" w:cs="Helvetica" w:hint="eastAsia"/>
          <w:b/>
          <w:bCs/>
          <w:color w:val="222222"/>
          <w:sz w:val="21"/>
          <w:szCs w:val="21"/>
        </w:rPr>
        <w:t>Глава</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П</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МЕСТО</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И</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МЕТОДЫ</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РАБОТЫ</w:t>
      </w:r>
      <w:r w:rsidRPr="00107E19">
        <w:rPr>
          <w:rFonts w:ascii="Helvetica" w:hAnsi="Helvetica" w:cs="Helvetica"/>
          <w:b/>
          <w:bCs/>
          <w:color w:val="222222"/>
          <w:sz w:val="21"/>
          <w:szCs w:val="21"/>
        </w:rPr>
        <w:t>.31</w:t>
      </w:r>
    </w:p>
    <w:p w14:paraId="1D90DA28" w14:textId="77777777" w:rsidR="00107E19" w:rsidRPr="00107E19" w:rsidRDefault="00107E19" w:rsidP="00107E19">
      <w:pPr>
        <w:rPr>
          <w:rFonts w:ascii="Helvetica" w:hAnsi="Helvetica" w:cs="Helvetica"/>
          <w:b/>
          <w:bCs/>
          <w:color w:val="222222"/>
          <w:sz w:val="21"/>
          <w:szCs w:val="21"/>
        </w:rPr>
      </w:pPr>
    </w:p>
    <w:p w14:paraId="590DFB9C" w14:textId="77777777" w:rsidR="00107E19" w:rsidRPr="00107E19" w:rsidRDefault="00107E19" w:rsidP="00107E19">
      <w:pPr>
        <w:rPr>
          <w:rFonts w:ascii="Helvetica" w:hAnsi="Helvetica" w:cs="Helvetica"/>
          <w:b/>
          <w:bCs/>
          <w:color w:val="222222"/>
          <w:sz w:val="21"/>
          <w:szCs w:val="21"/>
        </w:rPr>
      </w:pPr>
      <w:r w:rsidRPr="00107E19">
        <w:rPr>
          <w:rFonts w:ascii="Helvetica" w:hAnsi="Helvetica" w:cs="Helvetica" w:hint="eastAsia"/>
          <w:b/>
          <w:bCs/>
          <w:color w:val="222222"/>
          <w:sz w:val="21"/>
          <w:szCs w:val="21"/>
        </w:rPr>
        <w:t>Глава</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Ш</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ЧИСЛЕННОСТЬ</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И</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ВИДОВОЙ</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СОСТАВ</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ПОЧВЕННОЙ</w:t>
      </w:r>
    </w:p>
    <w:p w14:paraId="087A69AA" w14:textId="77777777" w:rsidR="00107E19" w:rsidRPr="00107E19" w:rsidRDefault="00107E19" w:rsidP="00107E19">
      <w:pPr>
        <w:rPr>
          <w:rFonts w:ascii="Helvetica" w:hAnsi="Helvetica" w:cs="Helvetica"/>
          <w:b/>
          <w:bCs/>
          <w:color w:val="222222"/>
          <w:sz w:val="21"/>
          <w:szCs w:val="21"/>
        </w:rPr>
      </w:pPr>
    </w:p>
    <w:p w14:paraId="5B345800" w14:textId="77777777" w:rsidR="00107E19" w:rsidRPr="00107E19" w:rsidRDefault="00107E19" w:rsidP="00107E19">
      <w:pPr>
        <w:rPr>
          <w:rFonts w:ascii="Helvetica" w:hAnsi="Helvetica" w:cs="Helvetica"/>
          <w:b/>
          <w:bCs/>
          <w:color w:val="222222"/>
          <w:sz w:val="21"/>
          <w:szCs w:val="21"/>
        </w:rPr>
      </w:pPr>
      <w:r w:rsidRPr="00107E19">
        <w:rPr>
          <w:rFonts w:ascii="Helvetica" w:hAnsi="Helvetica" w:cs="Helvetica" w:hint="eastAsia"/>
          <w:b/>
          <w:bCs/>
          <w:color w:val="222222"/>
          <w:sz w:val="21"/>
          <w:szCs w:val="21"/>
        </w:rPr>
        <w:t>МЕЗОФАУНЫ</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СОСНЯКОВ</w:t>
      </w:r>
      <w:r w:rsidRPr="00107E19">
        <w:rPr>
          <w:rFonts w:ascii="Helvetica" w:hAnsi="Helvetica" w:cs="Helvetica"/>
          <w:b/>
          <w:bCs/>
          <w:color w:val="222222"/>
          <w:sz w:val="21"/>
          <w:szCs w:val="21"/>
        </w:rPr>
        <w:t>, ♦ .38</w:t>
      </w:r>
    </w:p>
    <w:p w14:paraId="0220EF84" w14:textId="77777777" w:rsidR="00107E19" w:rsidRPr="00107E19" w:rsidRDefault="00107E19" w:rsidP="00107E19">
      <w:pPr>
        <w:rPr>
          <w:rFonts w:ascii="Helvetica" w:hAnsi="Helvetica" w:cs="Helvetica"/>
          <w:b/>
          <w:bCs/>
          <w:color w:val="222222"/>
          <w:sz w:val="21"/>
          <w:szCs w:val="21"/>
        </w:rPr>
      </w:pPr>
    </w:p>
    <w:p w14:paraId="44914390" w14:textId="77777777" w:rsidR="00107E19" w:rsidRPr="00107E19" w:rsidRDefault="00107E19" w:rsidP="00107E19">
      <w:pPr>
        <w:rPr>
          <w:rFonts w:ascii="Helvetica" w:hAnsi="Helvetica" w:cs="Helvetica"/>
          <w:b/>
          <w:bCs/>
          <w:color w:val="222222"/>
          <w:sz w:val="21"/>
          <w:szCs w:val="21"/>
        </w:rPr>
      </w:pPr>
      <w:r w:rsidRPr="00107E19">
        <w:rPr>
          <w:rFonts w:ascii="Helvetica" w:hAnsi="Helvetica" w:cs="Helvetica"/>
          <w:b/>
          <w:bCs/>
          <w:color w:val="222222"/>
          <w:sz w:val="21"/>
          <w:szCs w:val="21"/>
        </w:rPr>
        <w:t xml:space="preserve">3.1. </w:t>
      </w:r>
      <w:r w:rsidRPr="00107E19">
        <w:rPr>
          <w:rFonts w:ascii="Helvetica" w:hAnsi="Helvetica" w:cs="Helvetica" w:hint="eastAsia"/>
          <w:b/>
          <w:bCs/>
          <w:color w:val="222222"/>
          <w:sz w:val="21"/>
          <w:szCs w:val="21"/>
        </w:rPr>
        <w:t>Средневозрастные</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сосняки</w:t>
      </w:r>
      <w:r w:rsidRPr="00107E19">
        <w:rPr>
          <w:rFonts w:ascii="Helvetica" w:hAnsi="Helvetica" w:cs="Helvetica"/>
          <w:b/>
          <w:bCs/>
          <w:color w:val="222222"/>
          <w:sz w:val="21"/>
          <w:szCs w:val="21"/>
        </w:rPr>
        <w:t>.39</w:t>
      </w:r>
    </w:p>
    <w:p w14:paraId="13D9D664" w14:textId="77777777" w:rsidR="00107E19" w:rsidRPr="00107E19" w:rsidRDefault="00107E19" w:rsidP="00107E19">
      <w:pPr>
        <w:rPr>
          <w:rFonts w:ascii="Helvetica" w:hAnsi="Helvetica" w:cs="Helvetica"/>
          <w:b/>
          <w:bCs/>
          <w:color w:val="222222"/>
          <w:sz w:val="21"/>
          <w:szCs w:val="21"/>
        </w:rPr>
      </w:pPr>
    </w:p>
    <w:p w14:paraId="2702741A" w14:textId="77777777" w:rsidR="00107E19" w:rsidRPr="00107E19" w:rsidRDefault="00107E19" w:rsidP="00107E19">
      <w:pPr>
        <w:rPr>
          <w:rFonts w:ascii="Helvetica" w:hAnsi="Helvetica" w:cs="Helvetica"/>
          <w:b/>
          <w:bCs/>
          <w:color w:val="222222"/>
          <w:sz w:val="21"/>
          <w:szCs w:val="21"/>
        </w:rPr>
      </w:pPr>
      <w:r w:rsidRPr="00107E19">
        <w:rPr>
          <w:rFonts w:ascii="Helvetica" w:hAnsi="Helvetica" w:cs="Helvetica"/>
          <w:b/>
          <w:bCs/>
          <w:color w:val="222222"/>
          <w:sz w:val="21"/>
          <w:szCs w:val="21"/>
        </w:rPr>
        <w:t xml:space="preserve">3.1.1. </w:t>
      </w:r>
      <w:r w:rsidRPr="00107E19">
        <w:rPr>
          <w:rFonts w:ascii="Helvetica" w:hAnsi="Helvetica" w:cs="Helvetica" w:hint="eastAsia"/>
          <w:b/>
          <w:bCs/>
          <w:color w:val="222222"/>
          <w:sz w:val="21"/>
          <w:szCs w:val="21"/>
        </w:rPr>
        <w:t>Численность</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почвенных</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беспозвоночных</w:t>
      </w:r>
      <w:proofErr w:type="gramStart"/>
      <w:r w:rsidRPr="00107E19">
        <w:rPr>
          <w:rFonts w:ascii="Helvetica" w:hAnsi="Helvetica" w:cs="Helvetica"/>
          <w:b/>
          <w:bCs/>
          <w:color w:val="222222"/>
          <w:sz w:val="21"/>
          <w:szCs w:val="21"/>
        </w:rPr>
        <w:t>. .</w:t>
      </w:r>
      <w:proofErr w:type="gramEnd"/>
      <w:r w:rsidRPr="00107E19">
        <w:rPr>
          <w:rFonts w:ascii="Helvetica" w:hAnsi="Helvetica" w:cs="Helvetica"/>
          <w:b/>
          <w:bCs/>
          <w:color w:val="222222"/>
          <w:sz w:val="21"/>
          <w:szCs w:val="21"/>
        </w:rPr>
        <w:t xml:space="preserve"> 39</w:t>
      </w:r>
    </w:p>
    <w:p w14:paraId="242CBEA5" w14:textId="77777777" w:rsidR="00107E19" w:rsidRPr="00107E19" w:rsidRDefault="00107E19" w:rsidP="00107E19">
      <w:pPr>
        <w:rPr>
          <w:rFonts w:ascii="Helvetica" w:hAnsi="Helvetica" w:cs="Helvetica"/>
          <w:b/>
          <w:bCs/>
          <w:color w:val="222222"/>
          <w:sz w:val="21"/>
          <w:szCs w:val="21"/>
        </w:rPr>
      </w:pPr>
    </w:p>
    <w:p w14:paraId="639A986E" w14:textId="77777777" w:rsidR="00107E19" w:rsidRPr="00107E19" w:rsidRDefault="00107E19" w:rsidP="00107E19">
      <w:pPr>
        <w:rPr>
          <w:rFonts w:ascii="Helvetica" w:hAnsi="Helvetica" w:cs="Helvetica"/>
          <w:b/>
          <w:bCs/>
          <w:color w:val="222222"/>
          <w:sz w:val="21"/>
          <w:szCs w:val="21"/>
        </w:rPr>
      </w:pPr>
      <w:r w:rsidRPr="00107E19">
        <w:rPr>
          <w:rFonts w:ascii="Helvetica" w:hAnsi="Helvetica" w:cs="Helvetica"/>
          <w:b/>
          <w:bCs/>
          <w:color w:val="222222"/>
          <w:sz w:val="21"/>
          <w:szCs w:val="21"/>
        </w:rPr>
        <w:t xml:space="preserve">3.1.2. </w:t>
      </w:r>
      <w:r w:rsidRPr="00107E19">
        <w:rPr>
          <w:rFonts w:ascii="Helvetica" w:hAnsi="Helvetica" w:cs="Helvetica" w:hint="eastAsia"/>
          <w:b/>
          <w:bCs/>
          <w:color w:val="222222"/>
          <w:sz w:val="21"/>
          <w:szCs w:val="21"/>
        </w:rPr>
        <w:t>Сезонная</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динамика</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численности</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и</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пространственное</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распределение</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массовых</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видов</w:t>
      </w:r>
      <w:r w:rsidRPr="00107E19">
        <w:rPr>
          <w:rFonts w:ascii="Helvetica" w:hAnsi="Helvetica" w:cs="Helvetica"/>
          <w:b/>
          <w:bCs/>
          <w:color w:val="222222"/>
          <w:sz w:val="21"/>
          <w:szCs w:val="21"/>
        </w:rPr>
        <w:t xml:space="preserve"> </w:t>
      </w:r>
      <w:proofErr w:type="gramStart"/>
      <w:r w:rsidRPr="00107E19">
        <w:rPr>
          <w:rFonts w:ascii="Helvetica" w:hAnsi="Helvetica" w:cs="Helvetica"/>
          <w:b/>
          <w:bCs/>
          <w:color w:val="222222"/>
          <w:sz w:val="21"/>
          <w:szCs w:val="21"/>
        </w:rPr>
        <w:t>. . . .</w:t>
      </w:r>
      <w:proofErr w:type="gramEnd"/>
      <w:r w:rsidRPr="00107E19">
        <w:rPr>
          <w:rFonts w:ascii="Helvetica" w:hAnsi="Helvetica" w:cs="Helvetica"/>
          <w:b/>
          <w:bCs/>
          <w:color w:val="222222"/>
          <w:sz w:val="21"/>
          <w:szCs w:val="21"/>
        </w:rPr>
        <w:t xml:space="preserve"> 49</w:t>
      </w:r>
    </w:p>
    <w:p w14:paraId="3CD6A1A8" w14:textId="77777777" w:rsidR="00107E19" w:rsidRPr="00107E19" w:rsidRDefault="00107E19" w:rsidP="00107E19">
      <w:pPr>
        <w:rPr>
          <w:rFonts w:ascii="Helvetica" w:hAnsi="Helvetica" w:cs="Helvetica"/>
          <w:b/>
          <w:bCs/>
          <w:color w:val="222222"/>
          <w:sz w:val="21"/>
          <w:szCs w:val="21"/>
        </w:rPr>
      </w:pPr>
    </w:p>
    <w:p w14:paraId="110480E0" w14:textId="77777777" w:rsidR="00107E19" w:rsidRPr="00107E19" w:rsidRDefault="00107E19" w:rsidP="00107E19">
      <w:pPr>
        <w:rPr>
          <w:rFonts w:ascii="Helvetica" w:hAnsi="Helvetica" w:cs="Helvetica"/>
          <w:b/>
          <w:bCs/>
          <w:color w:val="222222"/>
          <w:sz w:val="21"/>
          <w:szCs w:val="21"/>
        </w:rPr>
      </w:pPr>
      <w:r w:rsidRPr="00107E19">
        <w:rPr>
          <w:rFonts w:ascii="Helvetica" w:hAnsi="Helvetica" w:cs="Helvetica"/>
          <w:b/>
          <w:bCs/>
          <w:color w:val="222222"/>
          <w:sz w:val="21"/>
          <w:szCs w:val="21"/>
        </w:rPr>
        <w:t xml:space="preserve">3.1.3. </w:t>
      </w:r>
      <w:r w:rsidRPr="00107E19">
        <w:rPr>
          <w:rFonts w:ascii="Helvetica" w:hAnsi="Helvetica" w:cs="Helvetica" w:hint="eastAsia"/>
          <w:b/>
          <w:bCs/>
          <w:color w:val="222222"/>
          <w:sz w:val="21"/>
          <w:szCs w:val="21"/>
        </w:rPr>
        <w:t>Трофическая</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структура</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комплексов</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почвенной</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мезофауны</w:t>
      </w:r>
      <w:r w:rsidRPr="00107E19">
        <w:rPr>
          <w:rFonts w:ascii="Helvetica" w:hAnsi="Helvetica" w:cs="Helvetica"/>
          <w:b/>
          <w:bCs/>
          <w:color w:val="222222"/>
          <w:sz w:val="21"/>
          <w:szCs w:val="21"/>
        </w:rPr>
        <w:t>.60</w:t>
      </w:r>
    </w:p>
    <w:p w14:paraId="74D0D8DB" w14:textId="77777777" w:rsidR="00107E19" w:rsidRPr="00107E19" w:rsidRDefault="00107E19" w:rsidP="00107E19">
      <w:pPr>
        <w:rPr>
          <w:rFonts w:ascii="Helvetica" w:hAnsi="Helvetica" w:cs="Helvetica"/>
          <w:b/>
          <w:bCs/>
          <w:color w:val="222222"/>
          <w:sz w:val="21"/>
          <w:szCs w:val="21"/>
        </w:rPr>
      </w:pPr>
    </w:p>
    <w:p w14:paraId="0B1C2E57" w14:textId="77777777" w:rsidR="00107E19" w:rsidRPr="00107E19" w:rsidRDefault="00107E19" w:rsidP="00107E19">
      <w:pPr>
        <w:rPr>
          <w:rFonts w:ascii="Helvetica" w:hAnsi="Helvetica" w:cs="Helvetica"/>
          <w:b/>
          <w:bCs/>
          <w:color w:val="222222"/>
          <w:sz w:val="21"/>
          <w:szCs w:val="21"/>
        </w:rPr>
      </w:pPr>
      <w:r w:rsidRPr="00107E19">
        <w:rPr>
          <w:rFonts w:ascii="Helvetica" w:hAnsi="Helvetica" w:cs="Helvetica"/>
          <w:b/>
          <w:bCs/>
          <w:color w:val="222222"/>
          <w:sz w:val="21"/>
          <w:szCs w:val="21"/>
        </w:rPr>
        <w:t xml:space="preserve">3.1.4. </w:t>
      </w:r>
      <w:r w:rsidRPr="00107E19">
        <w:rPr>
          <w:rFonts w:ascii="Helvetica" w:hAnsi="Helvetica" w:cs="Helvetica" w:hint="eastAsia"/>
          <w:b/>
          <w:bCs/>
          <w:color w:val="222222"/>
          <w:sz w:val="21"/>
          <w:szCs w:val="21"/>
        </w:rPr>
        <w:t>Обобщение</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материалов</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по</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численности</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и</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видовому</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составу</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почвенной</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мезофауны</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средневозрастных</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сосняков</w:t>
      </w:r>
      <w:r w:rsidRPr="00107E19">
        <w:rPr>
          <w:rFonts w:ascii="Helvetica" w:hAnsi="Helvetica" w:cs="Helvetica"/>
          <w:b/>
          <w:bCs/>
          <w:color w:val="222222"/>
          <w:sz w:val="21"/>
          <w:szCs w:val="21"/>
        </w:rPr>
        <w:t>.63</w:t>
      </w:r>
    </w:p>
    <w:p w14:paraId="532A7EEB" w14:textId="77777777" w:rsidR="00107E19" w:rsidRPr="00107E19" w:rsidRDefault="00107E19" w:rsidP="00107E19">
      <w:pPr>
        <w:rPr>
          <w:rFonts w:ascii="Helvetica" w:hAnsi="Helvetica" w:cs="Helvetica"/>
          <w:b/>
          <w:bCs/>
          <w:color w:val="222222"/>
          <w:sz w:val="21"/>
          <w:szCs w:val="21"/>
        </w:rPr>
      </w:pPr>
    </w:p>
    <w:p w14:paraId="2053E9DF" w14:textId="77777777" w:rsidR="00107E19" w:rsidRPr="00107E19" w:rsidRDefault="00107E19" w:rsidP="00107E19">
      <w:pPr>
        <w:rPr>
          <w:rFonts w:ascii="Helvetica" w:hAnsi="Helvetica" w:cs="Helvetica"/>
          <w:b/>
          <w:bCs/>
          <w:color w:val="222222"/>
          <w:sz w:val="21"/>
          <w:szCs w:val="21"/>
        </w:rPr>
      </w:pPr>
      <w:r w:rsidRPr="00107E19">
        <w:rPr>
          <w:rFonts w:ascii="Helvetica" w:hAnsi="Helvetica" w:cs="Helvetica"/>
          <w:b/>
          <w:bCs/>
          <w:color w:val="222222"/>
          <w:sz w:val="21"/>
          <w:szCs w:val="21"/>
        </w:rPr>
        <w:t xml:space="preserve">3.2. </w:t>
      </w:r>
      <w:r w:rsidRPr="00107E19">
        <w:rPr>
          <w:rFonts w:ascii="Helvetica" w:hAnsi="Helvetica" w:cs="Helvetica" w:hint="eastAsia"/>
          <w:b/>
          <w:bCs/>
          <w:color w:val="222222"/>
          <w:sz w:val="21"/>
          <w:szCs w:val="21"/>
        </w:rPr>
        <w:t>Сосновые</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молодняки</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культуры</w:t>
      </w:r>
      <w:r w:rsidRPr="00107E19">
        <w:rPr>
          <w:rFonts w:ascii="Helvetica" w:hAnsi="Helvetica" w:cs="Helvetica"/>
          <w:b/>
          <w:bCs/>
          <w:color w:val="222222"/>
          <w:sz w:val="21"/>
          <w:szCs w:val="21"/>
        </w:rPr>
        <w:t>) .65</w:t>
      </w:r>
    </w:p>
    <w:p w14:paraId="4E3FC416" w14:textId="77777777" w:rsidR="00107E19" w:rsidRPr="00107E19" w:rsidRDefault="00107E19" w:rsidP="00107E19">
      <w:pPr>
        <w:rPr>
          <w:rFonts w:ascii="Helvetica" w:hAnsi="Helvetica" w:cs="Helvetica"/>
          <w:b/>
          <w:bCs/>
          <w:color w:val="222222"/>
          <w:sz w:val="21"/>
          <w:szCs w:val="21"/>
        </w:rPr>
      </w:pPr>
    </w:p>
    <w:p w14:paraId="7F52630B" w14:textId="77777777" w:rsidR="00107E19" w:rsidRPr="00107E19" w:rsidRDefault="00107E19" w:rsidP="00107E19">
      <w:pPr>
        <w:rPr>
          <w:rFonts w:ascii="Helvetica" w:hAnsi="Helvetica" w:cs="Helvetica"/>
          <w:b/>
          <w:bCs/>
          <w:color w:val="222222"/>
          <w:sz w:val="21"/>
          <w:szCs w:val="21"/>
        </w:rPr>
      </w:pPr>
      <w:r w:rsidRPr="00107E19">
        <w:rPr>
          <w:rFonts w:ascii="Helvetica" w:hAnsi="Helvetica" w:cs="Helvetica"/>
          <w:b/>
          <w:bCs/>
          <w:color w:val="222222"/>
          <w:sz w:val="21"/>
          <w:szCs w:val="21"/>
        </w:rPr>
        <w:t xml:space="preserve">3.2.1. </w:t>
      </w:r>
      <w:r w:rsidRPr="00107E19">
        <w:rPr>
          <w:rFonts w:ascii="Helvetica" w:hAnsi="Helvetica" w:cs="Helvetica" w:hint="eastAsia"/>
          <w:b/>
          <w:bCs/>
          <w:color w:val="222222"/>
          <w:sz w:val="21"/>
          <w:szCs w:val="21"/>
        </w:rPr>
        <w:t>Численность</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почвенных</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беспозвоночных</w:t>
      </w:r>
      <w:proofErr w:type="gramStart"/>
      <w:r w:rsidRPr="00107E19">
        <w:rPr>
          <w:rFonts w:ascii="Helvetica" w:hAnsi="Helvetica" w:cs="Helvetica"/>
          <w:b/>
          <w:bCs/>
          <w:color w:val="222222"/>
          <w:sz w:val="21"/>
          <w:szCs w:val="21"/>
        </w:rPr>
        <w:t>. . . .</w:t>
      </w:r>
      <w:proofErr w:type="gramEnd"/>
      <w:r w:rsidRPr="00107E19">
        <w:rPr>
          <w:rFonts w:ascii="Helvetica" w:hAnsi="Helvetica" w:cs="Helvetica"/>
          <w:b/>
          <w:bCs/>
          <w:color w:val="222222"/>
          <w:sz w:val="21"/>
          <w:szCs w:val="21"/>
        </w:rPr>
        <w:t xml:space="preserve"> 65</w:t>
      </w:r>
    </w:p>
    <w:p w14:paraId="16AEA226" w14:textId="77777777" w:rsidR="00107E19" w:rsidRPr="00107E19" w:rsidRDefault="00107E19" w:rsidP="00107E19">
      <w:pPr>
        <w:rPr>
          <w:rFonts w:ascii="Helvetica" w:hAnsi="Helvetica" w:cs="Helvetica"/>
          <w:b/>
          <w:bCs/>
          <w:color w:val="222222"/>
          <w:sz w:val="21"/>
          <w:szCs w:val="21"/>
        </w:rPr>
      </w:pPr>
    </w:p>
    <w:p w14:paraId="448F36BD" w14:textId="77777777" w:rsidR="00107E19" w:rsidRPr="00107E19" w:rsidRDefault="00107E19" w:rsidP="00107E19">
      <w:pPr>
        <w:rPr>
          <w:rFonts w:ascii="Helvetica" w:hAnsi="Helvetica" w:cs="Helvetica"/>
          <w:b/>
          <w:bCs/>
          <w:color w:val="222222"/>
          <w:sz w:val="21"/>
          <w:szCs w:val="21"/>
        </w:rPr>
      </w:pPr>
      <w:r w:rsidRPr="00107E19">
        <w:rPr>
          <w:rFonts w:ascii="Helvetica" w:hAnsi="Helvetica" w:cs="Helvetica"/>
          <w:b/>
          <w:bCs/>
          <w:color w:val="222222"/>
          <w:sz w:val="21"/>
          <w:szCs w:val="21"/>
        </w:rPr>
        <w:t xml:space="preserve">3.2.2. </w:t>
      </w:r>
      <w:r w:rsidRPr="00107E19">
        <w:rPr>
          <w:rFonts w:ascii="Helvetica" w:hAnsi="Helvetica" w:cs="Helvetica" w:hint="eastAsia"/>
          <w:b/>
          <w:bCs/>
          <w:color w:val="222222"/>
          <w:sz w:val="21"/>
          <w:szCs w:val="21"/>
        </w:rPr>
        <w:t>Сезонная</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динамика</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численности</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и</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пространственное</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распределение</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массовых</w:t>
      </w:r>
      <w:r w:rsidRPr="00107E19">
        <w:rPr>
          <w:rFonts w:ascii="Helvetica" w:hAnsi="Helvetica" w:cs="Helvetica"/>
          <w:b/>
          <w:bCs/>
          <w:color w:val="222222"/>
          <w:sz w:val="21"/>
          <w:szCs w:val="21"/>
        </w:rPr>
        <w:t xml:space="preserve"> </w:t>
      </w:r>
      <w:proofErr w:type="gramStart"/>
      <w:r w:rsidRPr="00107E19">
        <w:rPr>
          <w:rFonts w:ascii="Helvetica" w:hAnsi="Helvetica" w:cs="Helvetica" w:hint="eastAsia"/>
          <w:b/>
          <w:bCs/>
          <w:color w:val="222222"/>
          <w:sz w:val="21"/>
          <w:szCs w:val="21"/>
        </w:rPr>
        <w:t>видов</w:t>
      </w:r>
      <w:r w:rsidRPr="00107E19">
        <w:rPr>
          <w:rFonts w:ascii="Helvetica" w:hAnsi="Helvetica" w:cs="Helvetica"/>
          <w:b/>
          <w:bCs/>
          <w:color w:val="222222"/>
          <w:sz w:val="21"/>
          <w:szCs w:val="21"/>
        </w:rPr>
        <w:t xml:space="preserve"> .</w:t>
      </w:r>
      <w:proofErr w:type="gramEnd"/>
      <w:r w:rsidRPr="00107E19">
        <w:rPr>
          <w:rFonts w:ascii="Helvetica" w:hAnsi="Helvetica" w:cs="Helvetica"/>
          <w:b/>
          <w:bCs/>
          <w:color w:val="222222"/>
          <w:sz w:val="21"/>
          <w:szCs w:val="21"/>
        </w:rPr>
        <w:t xml:space="preserve"> 73</w:t>
      </w:r>
    </w:p>
    <w:p w14:paraId="4533CD92" w14:textId="77777777" w:rsidR="00107E19" w:rsidRPr="00107E19" w:rsidRDefault="00107E19" w:rsidP="00107E19">
      <w:pPr>
        <w:rPr>
          <w:rFonts w:ascii="Helvetica" w:hAnsi="Helvetica" w:cs="Helvetica"/>
          <w:b/>
          <w:bCs/>
          <w:color w:val="222222"/>
          <w:sz w:val="21"/>
          <w:szCs w:val="21"/>
        </w:rPr>
      </w:pPr>
    </w:p>
    <w:p w14:paraId="6F623CDE" w14:textId="77777777" w:rsidR="00107E19" w:rsidRPr="00107E19" w:rsidRDefault="00107E19" w:rsidP="00107E19">
      <w:pPr>
        <w:rPr>
          <w:rFonts w:ascii="Helvetica" w:hAnsi="Helvetica" w:cs="Helvetica"/>
          <w:b/>
          <w:bCs/>
          <w:color w:val="222222"/>
          <w:sz w:val="21"/>
          <w:szCs w:val="21"/>
        </w:rPr>
      </w:pPr>
      <w:r w:rsidRPr="00107E19">
        <w:rPr>
          <w:rFonts w:ascii="Helvetica" w:hAnsi="Helvetica" w:cs="Helvetica"/>
          <w:b/>
          <w:bCs/>
          <w:color w:val="222222"/>
          <w:sz w:val="21"/>
          <w:szCs w:val="21"/>
        </w:rPr>
        <w:t xml:space="preserve">3.2.3. </w:t>
      </w:r>
      <w:r w:rsidRPr="00107E19">
        <w:rPr>
          <w:rFonts w:ascii="Helvetica" w:hAnsi="Helvetica" w:cs="Helvetica" w:hint="eastAsia"/>
          <w:b/>
          <w:bCs/>
          <w:color w:val="222222"/>
          <w:sz w:val="21"/>
          <w:szCs w:val="21"/>
        </w:rPr>
        <w:t>Трофическая</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структура</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комплексов</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почвенной</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мезофауны</w:t>
      </w:r>
      <w:r w:rsidRPr="00107E19">
        <w:rPr>
          <w:rFonts w:ascii="Helvetica" w:hAnsi="Helvetica" w:cs="Helvetica"/>
          <w:b/>
          <w:bCs/>
          <w:color w:val="222222"/>
          <w:sz w:val="21"/>
          <w:szCs w:val="21"/>
        </w:rPr>
        <w:t>. . . 80</w:t>
      </w:r>
    </w:p>
    <w:p w14:paraId="26C600E5" w14:textId="77777777" w:rsidR="00107E19" w:rsidRPr="00107E19" w:rsidRDefault="00107E19" w:rsidP="00107E19">
      <w:pPr>
        <w:rPr>
          <w:rFonts w:ascii="Helvetica" w:hAnsi="Helvetica" w:cs="Helvetica"/>
          <w:b/>
          <w:bCs/>
          <w:color w:val="222222"/>
          <w:sz w:val="21"/>
          <w:szCs w:val="21"/>
        </w:rPr>
      </w:pPr>
    </w:p>
    <w:p w14:paraId="4A7ADEAA" w14:textId="151D0891" w:rsidR="00967B66" w:rsidRPr="00107E19" w:rsidRDefault="00107E19" w:rsidP="00107E19">
      <w:r w:rsidRPr="00107E19">
        <w:rPr>
          <w:rFonts w:ascii="Helvetica" w:hAnsi="Helvetica" w:cs="Helvetica"/>
          <w:b/>
          <w:bCs/>
          <w:color w:val="222222"/>
          <w:sz w:val="21"/>
          <w:szCs w:val="21"/>
        </w:rPr>
        <w:t xml:space="preserve">3.2.4. </w:t>
      </w:r>
      <w:r w:rsidRPr="00107E19">
        <w:rPr>
          <w:rFonts w:ascii="Helvetica" w:hAnsi="Helvetica" w:cs="Helvetica" w:hint="eastAsia"/>
          <w:b/>
          <w:bCs/>
          <w:color w:val="222222"/>
          <w:sz w:val="21"/>
          <w:szCs w:val="21"/>
        </w:rPr>
        <w:t>Обобщение</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материалов</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по</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численности</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и</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видовому</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составу</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почвенной</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мезофауны</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сосновых</w:t>
      </w:r>
      <w:r w:rsidRPr="00107E19">
        <w:rPr>
          <w:rFonts w:ascii="Helvetica" w:hAnsi="Helvetica" w:cs="Helvetica"/>
          <w:b/>
          <w:bCs/>
          <w:color w:val="222222"/>
          <w:sz w:val="21"/>
          <w:szCs w:val="21"/>
        </w:rPr>
        <w:t xml:space="preserve"> </w:t>
      </w:r>
      <w:r w:rsidRPr="00107E19">
        <w:rPr>
          <w:rFonts w:ascii="Helvetica" w:hAnsi="Helvetica" w:cs="Helvetica" w:hint="eastAsia"/>
          <w:b/>
          <w:bCs/>
          <w:color w:val="222222"/>
          <w:sz w:val="21"/>
          <w:szCs w:val="21"/>
        </w:rPr>
        <w:t>молодняков</w:t>
      </w:r>
      <w:r w:rsidRPr="00107E19">
        <w:rPr>
          <w:rFonts w:ascii="Helvetica" w:hAnsi="Helvetica" w:cs="Helvetica"/>
          <w:b/>
          <w:bCs/>
          <w:color w:val="222222"/>
          <w:sz w:val="21"/>
          <w:szCs w:val="21"/>
        </w:rPr>
        <w:t>.83</w:t>
      </w:r>
    </w:p>
    <w:sectPr w:rsidR="00967B66" w:rsidRPr="00107E1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67717" w14:textId="77777777" w:rsidR="00C34C6F" w:rsidRDefault="00C34C6F">
      <w:pPr>
        <w:spacing w:after="0" w:line="240" w:lineRule="auto"/>
      </w:pPr>
      <w:r>
        <w:separator/>
      </w:r>
    </w:p>
  </w:endnote>
  <w:endnote w:type="continuationSeparator" w:id="0">
    <w:p w14:paraId="697C56A4" w14:textId="77777777" w:rsidR="00C34C6F" w:rsidRDefault="00C34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AB702" w14:textId="77777777" w:rsidR="00C34C6F" w:rsidRDefault="00C34C6F"/>
    <w:p w14:paraId="71EBABE7" w14:textId="77777777" w:rsidR="00C34C6F" w:rsidRDefault="00C34C6F"/>
    <w:p w14:paraId="792EB77F" w14:textId="77777777" w:rsidR="00C34C6F" w:rsidRDefault="00C34C6F"/>
    <w:p w14:paraId="104289A3" w14:textId="77777777" w:rsidR="00C34C6F" w:rsidRDefault="00C34C6F"/>
    <w:p w14:paraId="63A6E77D" w14:textId="77777777" w:rsidR="00C34C6F" w:rsidRDefault="00C34C6F"/>
    <w:p w14:paraId="150B85DF" w14:textId="77777777" w:rsidR="00C34C6F" w:rsidRDefault="00C34C6F"/>
    <w:p w14:paraId="761B7F38" w14:textId="77777777" w:rsidR="00C34C6F" w:rsidRDefault="00C34C6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06DBBB" wp14:editId="4B28784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AD2CD0" w14:textId="77777777" w:rsidR="00C34C6F" w:rsidRDefault="00C34C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06DBB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BAD2CD0" w14:textId="77777777" w:rsidR="00C34C6F" w:rsidRDefault="00C34C6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EC84ED" w14:textId="77777777" w:rsidR="00C34C6F" w:rsidRDefault="00C34C6F"/>
    <w:p w14:paraId="67B43C0E" w14:textId="77777777" w:rsidR="00C34C6F" w:rsidRDefault="00C34C6F"/>
    <w:p w14:paraId="0870DBA0" w14:textId="77777777" w:rsidR="00C34C6F" w:rsidRDefault="00C34C6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9B832D" wp14:editId="6B043C7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FBA43D" w14:textId="77777777" w:rsidR="00C34C6F" w:rsidRDefault="00C34C6F"/>
                          <w:p w14:paraId="6BD8ABFF" w14:textId="77777777" w:rsidR="00C34C6F" w:rsidRDefault="00C34C6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9B832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7FBA43D" w14:textId="77777777" w:rsidR="00C34C6F" w:rsidRDefault="00C34C6F"/>
                    <w:p w14:paraId="6BD8ABFF" w14:textId="77777777" w:rsidR="00C34C6F" w:rsidRDefault="00C34C6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A64A3C" w14:textId="77777777" w:rsidR="00C34C6F" w:rsidRDefault="00C34C6F"/>
    <w:p w14:paraId="427ADA14" w14:textId="77777777" w:rsidR="00C34C6F" w:rsidRDefault="00C34C6F">
      <w:pPr>
        <w:rPr>
          <w:sz w:val="2"/>
          <w:szCs w:val="2"/>
        </w:rPr>
      </w:pPr>
    </w:p>
    <w:p w14:paraId="7E0D1BE3" w14:textId="77777777" w:rsidR="00C34C6F" w:rsidRDefault="00C34C6F"/>
    <w:p w14:paraId="57F3BF83" w14:textId="77777777" w:rsidR="00C34C6F" w:rsidRDefault="00C34C6F">
      <w:pPr>
        <w:spacing w:after="0" w:line="240" w:lineRule="auto"/>
      </w:pPr>
    </w:p>
  </w:footnote>
  <w:footnote w:type="continuationSeparator" w:id="0">
    <w:p w14:paraId="56734048" w14:textId="77777777" w:rsidR="00C34C6F" w:rsidRDefault="00C34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6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29466</TotalTime>
  <Pages>3</Pages>
  <Words>323</Words>
  <Characters>1845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2164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1449</cp:revision>
  <cp:lastPrinted>2009-02-06T05:36:00Z</cp:lastPrinted>
  <dcterms:created xsi:type="dcterms:W3CDTF">2025-11-25T20:19:00Z</dcterms:created>
  <dcterms:modified xsi:type="dcterms:W3CDTF">2026-01-04T09:11:00Z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