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C6C33" w14:textId="32C904FD" w:rsidR="00F019C3" w:rsidRDefault="00A65825" w:rsidP="00A65825">
      <w:pPr>
        <w:rPr>
          <w:lang w:val="ru-RU"/>
        </w:rPr>
      </w:pPr>
      <w:r w:rsidRPr="00A65825">
        <w:rPr>
          <w:rFonts w:hint="eastAsia"/>
        </w:rPr>
        <w:t>Самощенкова</w:t>
      </w:r>
      <w:r w:rsidRPr="00A65825">
        <w:t xml:space="preserve"> </w:t>
      </w:r>
      <w:r w:rsidRPr="00A65825">
        <w:rPr>
          <w:rFonts w:hint="eastAsia"/>
        </w:rPr>
        <w:t>Ирина</w:t>
      </w:r>
      <w:r w:rsidRPr="00A65825">
        <w:t xml:space="preserve"> </w:t>
      </w:r>
      <w:r w:rsidRPr="00A65825">
        <w:rPr>
          <w:rFonts w:hint="eastAsia"/>
        </w:rPr>
        <w:t>Федоровна</w:t>
      </w:r>
      <w:r>
        <w:rPr>
          <w:lang w:val="ru-RU"/>
        </w:rPr>
        <w:t xml:space="preserve"> </w:t>
      </w:r>
      <w:r w:rsidRPr="00A65825">
        <w:rPr>
          <w:rFonts w:hint="eastAsia"/>
          <w:lang w:val="ru-RU"/>
        </w:rPr>
        <w:t>Адаптивное</w:t>
      </w:r>
      <w:r w:rsidRPr="00A65825">
        <w:rPr>
          <w:lang w:val="ru-RU"/>
        </w:rPr>
        <w:t xml:space="preserve"> </w:t>
      </w:r>
      <w:r w:rsidRPr="00A65825">
        <w:rPr>
          <w:rFonts w:hint="eastAsia"/>
          <w:lang w:val="ru-RU"/>
        </w:rPr>
        <w:t>управление</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 xml:space="preserve"> </w:t>
      </w:r>
      <w:r w:rsidRPr="00A65825">
        <w:rPr>
          <w:rFonts w:hint="eastAsia"/>
          <w:lang w:val="ru-RU"/>
        </w:rPr>
        <w:t>аптечной</w:t>
      </w:r>
      <w:r w:rsidRPr="00A65825">
        <w:rPr>
          <w:lang w:val="ru-RU"/>
        </w:rPr>
        <w:t xml:space="preserve"> </w:t>
      </w:r>
      <w:r w:rsidRPr="00A65825">
        <w:rPr>
          <w:rFonts w:hint="eastAsia"/>
          <w:lang w:val="ru-RU"/>
        </w:rPr>
        <w:t>организации</w:t>
      </w:r>
      <w:r w:rsidRPr="00A65825">
        <w:rPr>
          <w:lang w:val="ru-RU"/>
        </w:rPr>
        <w:t xml:space="preserve"> (</w:t>
      </w:r>
      <w:r w:rsidRPr="00A65825">
        <w:rPr>
          <w:rFonts w:hint="eastAsia"/>
          <w:lang w:val="ru-RU"/>
        </w:rPr>
        <w:t>на</w:t>
      </w:r>
      <w:r w:rsidRPr="00A65825">
        <w:rPr>
          <w:lang w:val="ru-RU"/>
        </w:rPr>
        <w:t xml:space="preserve"> </w:t>
      </w:r>
      <w:r w:rsidRPr="00A65825">
        <w:rPr>
          <w:rFonts w:hint="eastAsia"/>
          <w:lang w:val="ru-RU"/>
        </w:rPr>
        <w:t>примере</w:t>
      </w:r>
      <w:r w:rsidRPr="00A65825">
        <w:rPr>
          <w:lang w:val="ru-RU"/>
        </w:rPr>
        <w:t xml:space="preserve"> </w:t>
      </w:r>
      <w:r w:rsidRPr="00A65825">
        <w:rPr>
          <w:rFonts w:hint="eastAsia"/>
          <w:lang w:val="ru-RU"/>
        </w:rPr>
        <w:t>минимального</w:t>
      </w:r>
      <w:r w:rsidRPr="00A65825">
        <w:rPr>
          <w:lang w:val="ru-RU"/>
        </w:rPr>
        <w:t xml:space="preserve"> </w:t>
      </w:r>
      <w:r w:rsidRPr="00A65825">
        <w:rPr>
          <w:rFonts w:hint="eastAsia"/>
          <w:lang w:val="ru-RU"/>
        </w:rPr>
        <w:t>ассортимента</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w:t>
      </w:r>
    </w:p>
    <w:p w14:paraId="01A4C384" w14:textId="77777777" w:rsidR="00A65825" w:rsidRPr="00A65825" w:rsidRDefault="00A65825" w:rsidP="00A65825">
      <w:pPr>
        <w:rPr>
          <w:lang w:val="ru-RU"/>
        </w:rPr>
      </w:pPr>
      <w:r w:rsidRPr="00A65825">
        <w:rPr>
          <w:rFonts w:hint="eastAsia"/>
          <w:lang w:val="ru-RU"/>
        </w:rPr>
        <w:t>ОГЛАВЛЕНИЕ</w:t>
      </w:r>
      <w:r w:rsidRPr="00A65825">
        <w:rPr>
          <w:lang w:val="ru-RU"/>
        </w:rPr>
        <w:t xml:space="preserve"> </w:t>
      </w:r>
      <w:r w:rsidRPr="00A65825">
        <w:rPr>
          <w:rFonts w:hint="eastAsia"/>
          <w:lang w:val="ru-RU"/>
        </w:rPr>
        <w:t>ДИССЕРТАЦИИ</w:t>
      </w:r>
    </w:p>
    <w:p w14:paraId="28ED54D4" w14:textId="77777777" w:rsidR="00A65825" w:rsidRPr="00A65825" w:rsidRDefault="00A65825" w:rsidP="00A65825">
      <w:pPr>
        <w:rPr>
          <w:lang w:val="ru-RU"/>
        </w:rPr>
      </w:pPr>
      <w:r w:rsidRPr="00A65825">
        <w:rPr>
          <w:rFonts w:hint="eastAsia"/>
          <w:lang w:val="ru-RU"/>
        </w:rPr>
        <w:t>кандидат</w:t>
      </w:r>
      <w:r w:rsidRPr="00A65825">
        <w:rPr>
          <w:lang w:val="ru-RU"/>
        </w:rPr>
        <w:t xml:space="preserve"> </w:t>
      </w:r>
      <w:r w:rsidRPr="00A65825">
        <w:rPr>
          <w:rFonts w:hint="eastAsia"/>
          <w:lang w:val="ru-RU"/>
        </w:rPr>
        <w:t>наук</w:t>
      </w:r>
      <w:r w:rsidRPr="00A65825">
        <w:rPr>
          <w:lang w:val="ru-RU"/>
        </w:rPr>
        <w:t xml:space="preserve"> </w:t>
      </w:r>
      <w:r w:rsidRPr="00A65825">
        <w:rPr>
          <w:rFonts w:hint="eastAsia"/>
          <w:lang w:val="ru-RU"/>
        </w:rPr>
        <w:t>Самощенкова</w:t>
      </w:r>
      <w:r w:rsidRPr="00A65825">
        <w:rPr>
          <w:lang w:val="ru-RU"/>
        </w:rPr>
        <w:t xml:space="preserve"> </w:t>
      </w:r>
      <w:r w:rsidRPr="00A65825">
        <w:rPr>
          <w:rFonts w:hint="eastAsia"/>
          <w:lang w:val="ru-RU"/>
        </w:rPr>
        <w:t>Ирина</w:t>
      </w:r>
      <w:r w:rsidRPr="00A65825">
        <w:rPr>
          <w:lang w:val="ru-RU"/>
        </w:rPr>
        <w:t xml:space="preserve"> </w:t>
      </w:r>
      <w:r w:rsidRPr="00A65825">
        <w:rPr>
          <w:rFonts w:hint="eastAsia"/>
          <w:lang w:val="ru-RU"/>
        </w:rPr>
        <w:t>Федоровна</w:t>
      </w:r>
    </w:p>
    <w:p w14:paraId="33DC137F" w14:textId="77777777" w:rsidR="00A65825" w:rsidRPr="00A65825" w:rsidRDefault="00A65825" w:rsidP="00A65825">
      <w:pPr>
        <w:rPr>
          <w:lang w:val="ru-RU"/>
        </w:rPr>
      </w:pPr>
      <w:r w:rsidRPr="00A65825">
        <w:rPr>
          <w:rFonts w:hint="eastAsia"/>
          <w:lang w:val="ru-RU"/>
        </w:rPr>
        <w:t>ВВЕДЕНИЕ</w:t>
      </w:r>
    </w:p>
    <w:p w14:paraId="1CE4C33F" w14:textId="77777777" w:rsidR="00A65825" w:rsidRPr="00A65825" w:rsidRDefault="00A65825" w:rsidP="00A65825">
      <w:pPr>
        <w:rPr>
          <w:lang w:val="ru-RU"/>
        </w:rPr>
      </w:pPr>
    </w:p>
    <w:p w14:paraId="0F230A64" w14:textId="77777777" w:rsidR="00A65825" w:rsidRPr="00A65825" w:rsidRDefault="00A65825" w:rsidP="00A65825">
      <w:pPr>
        <w:rPr>
          <w:lang w:val="ru-RU"/>
        </w:rPr>
      </w:pPr>
      <w:r w:rsidRPr="00A65825">
        <w:rPr>
          <w:rFonts w:hint="eastAsia"/>
          <w:lang w:val="ru-RU"/>
        </w:rPr>
        <w:t>ГЛАВА</w:t>
      </w:r>
      <w:r w:rsidRPr="00A65825">
        <w:rPr>
          <w:lang w:val="ru-RU"/>
        </w:rPr>
        <w:t xml:space="preserve"> 1. </w:t>
      </w:r>
      <w:r w:rsidRPr="00A65825">
        <w:rPr>
          <w:rFonts w:hint="eastAsia"/>
          <w:lang w:val="ru-RU"/>
        </w:rPr>
        <w:t>СОВРЕМЕННЫЕ</w:t>
      </w:r>
      <w:r w:rsidRPr="00A65825">
        <w:rPr>
          <w:lang w:val="ru-RU"/>
        </w:rPr>
        <w:t xml:space="preserve"> </w:t>
      </w:r>
      <w:r w:rsidRPr="00A65825">
        <w:rPr>
          <w:rFonts w:hint="eastAsia"/>
          <w:lang w:val="ru-RU"/>
        </w:rPr>
        <w:t>ТЕНДЕНЦИИ</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ПРОБЛЕМЫ</w:t>
      </w:r>
      <w:r w:rsidRPr="00A65825">
        <w:rPr>
          <w:lang w:val="ru-RU"/>
        </w:rPr>
        <w:t xml:space="preserve"> </w:t>
      </w:r>
      <w:r w:rsidRPr="00A65825">
        <w:rPr>
          <w:rFonts w:hint="eastAsia"/>
          <w:lang w:val="ru-RU"/>
        </w:rPr>
        <w:t>УПРАВЛЕНИЯ</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 xml:space="preserve"> </w:t>
      </w:r>
      <w:r w:rsidRPr="00A65825">
        <w:rPr>
          <w:rFonts w:hint="eastAsia"/>
          <w:lang w:val="ru-RU"/>
        </w:rPr>
        <w:t>В</w:t>
      </w:r>
      <w:r w:rsidRPr="00A65825">
        <w:rPr>
          <w:lang w:val="ru-RU"/>
        </w:rPr>
        <w:t xml:space="preserve"> </w:t>
      </w:r>
      <w:r w:rsidRPr="00A65825">
        <w:rPr>
          <w:rFonts w:hint="eastAsia"/>
          <w:lang w:val="ru-RU"/>
        </w:rPr>
        <w:t>РОЗНИЧНОМ</w:t>
      </w:r>
      <w:r w:rsidRPr="00A65825">
        <w:rPr>
          <w:lang w:val="ru-RU"/>
        </w:rPr>
        <w:t xml:space="preserve"> </w:t>
      </w:r>
      <w:r w:rsidRPr="00A65825">
        <w:rPr>
          <w:rFonts w:hint="eastAsia"/>
          <w:lang w:val="ru-RU"/>
        </w:rPr>
        <w:t>ЗВЕНЕ</w:t>
      </w:r>
      <w:r w:rsidRPr="00A65825">
        <w:rPr>
          <w:lang w:val="ru-RU"/>
        </w:rPr>
        <w:t xml:space="preserve"> </w:t>
      </w:r>
      <w:r w:rsidRPr="00A65825">
        <w:rPr>
          <w:rFonts w:hint="eastAsia"/>
          <w:lang w:val="ru-RU"/>
        </w:rPr>
        <w:t>ФАРМАЦЕВТИЧЕСКОГО</w:t>
      </w:r>
      <w:r w:rsidRPr="00A65825">
        <w:rPr>
          <w:lang w:val="ru-RU"/>
        </w:rPr>
        <w:t xml:space="preserve"> </w:t>
      </w:r>
      <w:r w:rsidRPr="00A65825">
        <w:rPr>
          <w:rFonts w:hint="eastAsia"/>
          <w:lang w:val="ru-RU"/>
        </w:rPr>
        <w:t>РЫНКА</w:t>
      </w:r>
    </w:p>
    <w:p w14:paraId="4E524687" w14:textId="77777777" w:rsidR="00A65825" w:rsidRPr="00A65825" w:rsidRDefault="00A65825" w:rsidP="00A65825">
      <w:pPr>
        <w:rPr>
          <w:lang w:val="ru-RU"/>
        </w:rPr>
      </w:pPr>
    </w:p>
    <w:p w14:paraId="456880F9" w14:textId="77777777" w:rsidR="00A65825" w:rsidRPr="00A65825" w:rsidRDefault="00A65825" w:rsidP="00A65825">
      <w:pPr>
        <w:rPr>
          <w:lang w:val="ru-RU"/>
        </w:rPr>
      </w:pPr>
      <w:r w:rsidRPr="00A65825">
        <w:rPr>
          <w:lang w:val="ru-RU"/>
        </w:rPr>
        <w:t xml:space="preserve">1.1. </w:t>
      </w:r>
      <w:r w:rsidRPr="00A65825">
        <w:rPr>
          <w:rFonts w:hint="eastAsia"/>
          <w:lang w:val="ru-RU"/>
        </w:rPr>
        <w:t>Состояние</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тенденции</w:t>
      </w:r>
      <w:r w:rsidRPr="00A65825">
        <w:rPr>
          <w:lang w:val="ru-RU"/>
        </w:rPr>
        <w:t xml:space="preserve"> </w:t>
      </w:r>
      <w:r w:rsidRPr="00A65825">
        <w:rPr>
          <w:rFonts w:hint="eastAsia"/>
          <w:lang w:val="ru-RU"/>
        </w:rPr>
        <w:t>научных</w:t>
      </w:r>
      <w:r w:rsidRPr="00A65825">
        <w:rPr>
          <w:lang w:val="ru-RU"/>
        </w:rPr>
        <w:t xml:space="preserve"> </w:t>
      </w:r>
      <w:r w:rsidRPr="00A65825">
        <w:rPr>
          <w:rFonts w:hint="eastAsia"/>
          <w:lang w:val="ru-RU"/>
        </w:rPr>
        <w:t>разработок</w:t>
      </w:r>
      <w:r w:rsidRPr="00A65825">
        <w:rPr>
          <w:lang w:val="ru-RU"/>
        </w:rPr>
        <w:t xml:space="preserve"> </w:t>
      </w:r>
      <w:r w:rsidRPr="00A65825">
        <w:rPr>
          <w:rFonts w:hint="eastAsia"/>
          <w:lang w:val="ru-RU"/>
        </w:rPr>
        <w:t>в</w:t>
      </w:r>
      <w:r w:rsidRPr="00A65825">
        <w:rPr>
          <w:lang w:val="ru-RU"/>
        </w:rPr>
        <w:t xml:space="preserve"> </w:t>
      </w:r>
      <w:r w:rsidRPr="00A65825">
        <w:rPr>
          <w:rFonts w:hint="eastAsia"/>
          <w:lang w:val="ru-RU"/>
        </w:rPr>
        <w:t>области</w:t>
      </w:r>
      <w:r w:rsidRPr="00A65825">
        <w:rPr>
          <w:lang w:val="ru-RU"/>
        </w:rPr>
        <w:t xml:space="preserve"> </w:t>
      </w:r>
      <w:r w:rsidRPr="00A65825">
        <w:rPr>
          <w:rFonts w:hint="eastAsia"/>
          <w:lang w:val="ru-RU"/>
        </w:rPr>
        <w:t>управления</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 xml:space="preserve"> </w:t>
      </w:r>
      <w:r w:rsidRPr="00A65825">
        <w:rPr>
          <w:rFonts w:hint="eastAsia"/>
          <w:lang w:val="ru-RU"/>
        </w:rPr>
        <w:t>аптечной</w:t>
      </w:r>
      <w:r w:rsidRPr="00A65825">
        <w:rPr>
          <w:lang w:val="ru-RU"/>
        </w:rPr>
        <w:t xml:space="preserve"> </w:t>
      </w:r>
      <w:r w:rsidRPr="00A65825">
        <w:rPr>
          <w:rFonts w:hint="eastAsia"/>
          <w:lang w:val="ru-RU"/>
        </w:rPr>
        <w:t>организации</w:t>
      </w:r>
    </w:p>
    <w:p w14:paraId="55289D08" w14:textId="77777777" w:rsidR="00A65825" w:rsidRPr="00A65825" w:rsidRDefault="00A65825" w:rsidP="00A65825">
      <w:pPr>
        <w:rPr>
          <w:lang w:val="ru-RU"/>
        </w:rPr>
      </w:pPr>
    </w:p>
    <w:p w14:paraId="121D2E2D" w14:textId="77777777" w:rsidR="00A65825" w:rsidRPr="00A65825" w:rsidRDefault="00A65825" w:rsidP="00A65825">
      <w:pPr>
        <w:rPr>
          <w:lang w:val="ru-RU"/>
        </w:rPr>
      </w:pPr>
      <w:r w:rsidRPr="00A65825">
        <w:rPr>
          <w:lang w:val="ru-RU"/>
        </w:rPr>
        <w:t xml:space="preserve">1.2. </w:t>
      </w:r>
      <w:r w:rsidRPr="00A65825">
        <w:rPr>
          <w:rFonts w:hint="eastAsia"/>
          <w:lang w:val="ru-RU"/>
        </w:rPr>
        <w:t>Анализ</w:t>
      </w:r>
      <w:r w:rsidRPr="00A65825">
        <w:rPr>
          <w:lang w:val="ru-RU"/>
        </w:rPr>
        <w:t xml:space="preserve"> </w:t>
      </w:r>
      <w:r w:rsidRPr="00A65825">
        <w:rPr>
          <w:rFonts w:hint="eastAsia"/>
          <w:lang w:val="ru-RU"/>
        </w:rPr>
        <w:t>влияния</w:t>
      </w:r>
      <w:r w:rsidRPr="00A65825">
        <w:rPr>
          <w:lang w:val="ru-RU"/>
        </w:rPr>
        <w:t xml:space="preserve"> </w:t>
      </w:r>
      <w:r w:rsidRPr="00A65825">
        <w:rPr>
          <w:rFonts w:hint="eastAsia"/>
          <w:lang w:val="ru-RU"/>
        </w:rPr>
        <w:t>институциональной</w:t>
      </w:r>
      <w:r w:rsidRPr="00A65825">
        <w:rPr>
          <w:lang w:val="ru-RU"/>
        </w:rPr>
        <w:t xml:space="preserve"> </w:t>
      </w:r>
      <w:r w:rsidRPr="00A65825">
        <w:rPr>
          <w:rFonts w:hint="eastAsia"/>
          <w:lang w:val="ru-RU"/>
        </w:rPr>
        <w:t>среды</w:t>
      </w:r>
      <w:r w:rsidRPr="00A65825">
        <w:rPr>
          <w:lang w:val="ru-RU"/>
        </w:rPr>
        <w:t xml:space="preserve"> </w:t>
      </w:r>
      <w:r w:rsidRPr="00A65825">
        <w:rPr>
          <w:rFonts w:hint="eastAsia"/>
          <w:lang w:val="ru-RU"/>
        </w:rPr>
        <w:t>на</w:t>
      </w:r>
      <w:r w:rsidRPr="00A65825">
        <w:rPr>
          <w:lang w:val="ru-RU"/>
        </w:rPr>
        <w:t xml:space="preserve"> </w:t>
      </w:r>
      <w:r w:rsidRPr="00A65825">
        <w:rPr>
          <w:rFonts w:hint="eastAsia"/>
          <w:lang w:val="ru-RU"/>
        </w:rPr>
        <w:t>формирование</w:t>
      </w:r>
      <w:r w:rsidRPr="00A65825">
        <w:rPr>
          <w:lang w:val="ru-RU"/>
        </w:rPr>
        <w:t xml:space="preserve"> </w:t>
      </w:r>
      <w:r w:rsidRPr="00A65825">
        <w:rPr>
          <w:rFonts w:hint="eastAsia"/>
          <w:lang w:val="ru-RU"/>
        </w:rPr>
        <w:t>ассортимента</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 xml:space="preserve"> </w:t>
      </w:r>
      <w:r w:rsidRPr="00A65825">
        <w:rPr>
          <w:rFonts w:hint="eastAsia"/>
          <w:lang w:val="ru-RU"/>
        </w:rPr>
        <w:t>аптечных</w:t>
      </w:r>
      <w:r w:rsidRPr="00A65825">
        <w:rPr>
          <w:lang w:val="ru-RU"/>
        </w:rPr>
        <w:t xml:space="preserve"> </w:t>
      </w:r>
      <w:r w:rsidRPr="00A65825">
        <w:rPr>
          <w:rFonts w:hint="eastAsia"/>
          <w:lang w:val="ru-RU"/>
        </w:rPr>
        <w:t>организаций</w:t>
      </w:r>
    </w:p>
    <w:p w14:paraId="048127E7" w14:textId="77777777" w:rsidR="00A65825" w:rsidRPr="00A65825" w:rsidRDefault="00A65825" w:rsidP="00A65825">
      <w:pPr>
        <w:rPr>
          <w:lang w:val="ru-RU"/>
        </w:rPr>
      </w:pPr>
    </w:p>
    <w:p w14:paraId="69E47B31" w14:textId="77777777" w:rsidR="00A65825" w:rsidRPr="00A65825" w:rsidRDefault="00A65825" w:rsidP="00A65825">
      <w:pPr>
        <w:rPr>
          <w:lang w:val="ru-RU"/>
        </w:rPr>
      </w:pPr>
      <w:r w:rsidRPr="00A65825">
        <w:rPr>
          <w:lang w:val="ru-RU"/>
        </w:rPr>
        <w:t xml:space="preserve">1.3. </w:t>
      </w:r>
      <w:r w:rsidRPr="00A65825">
        <w:rPr>
          <w:rFonts w:hint="eastAsia"/>
          <w:lang w:val="ru-RU"/>
        </w:rPr>
        <w:t>Ретроспективный</w:t>
      </w:r>
      <w:r w:rsidRPr="00A65825">
        <w:rPr>
          <w:lang w:val="ru-RU"/>
        </w:rPr>
        <w:t xml:space="preserve"> </w:t>
      </w:r>
      <w:r w:rsidRPr="00A65825">
        <w:rPr>
          <w:rFonts w:hint="eastAsia"/>
          <w:lang w:val="ru-RU"/>
        </w:rPr>
        <w:t>анализ</w:t>
      </w:r>
      <w:r w:rsidRPr="00A65825">
        <w:rPr>
          <w:lang w:val="ru-RU"/>
        </w:rPr>
        <w:t xml:space="preserve"> </w:t>
      </w:r>
      <w:r w:rsidRPr="00A65825">
        <w:rPr>
          <w:rFonts w:hint="eastAsia"/>
          <w:lang w:val="ru-RU"/>
        </w:rPr>
        <w:t>практики</w:t>
      </w:r>
      <w:r w:rsidRPr="00A65825">
        <w:rPr>
          <w:lang w:val="ru-RU"/>
        </w:rPr>
        <w:t xml:space="preserve"> </w:t>
      </w:r>
      <w:r w:rsidRPr="00A65825">
        <w:rPr>
          <w:rFonts w:hint="eastAsia"/>
          <w:lang w:val="ru-RU"/>
        </w:rPr>
        <w:t>формирования</w:t>
      </w:r>
      <w:r w:rsidRPr="00A65825">
        <w:rPr>
          <w:lang w:val="ru-RU"/>
        </w:rPr>
        <w:t xml:space="preserve"> </w:t>
      </w:r>
      <w:r w:rsidRPr="00A65825">
        <w:rPr>
          <w:rFonts w:hint="eastAsia"/>
          <w:lang w:val="ru-RU"/>
        </w:rPr>
        <w:t>минимального</w:t>
      </w:r>
      <w:r w:rsidRPr="00A65825">
        <w:rPr>
          <w:lang w:val="ru-RU"/>
        </w:rPr>
        <w:t xml:space="preserve"> </w:t>
      </w:r>
      <w:r w:rsidRPr="00A65825">
        <w:rPr>
          <w:rFonts w:hint="eastAsia"/>
          <w:lang w:val="ru-RU"/>
        </w:rPr>
        <w:t>ассортимента</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p>
    <w:p w14:paraId="7D57026E" w14:textId="77777777" w:rsidR="00A65825" w:rsidRPr="00A65825" w:rsidRDefault="00A65825" w:rsidP="00A65825">
      <w:pPr>
        <w:rPr>
          <w:lang w:val="ru-RU"/>
        </w:rPr>
      </w:pPr>
    </w:p>
    <w:p w14:paraId="0E052AED" w14:textId="77777777" w:rsidR="00A65825" w:rsidRPr="00A65825" w:rsidRDefault="00A65825" w:rsidP="00A65825">
      <w:pPr>
        <w:rPr>
          <w:lang w:val="ru-RU"/>
        </w:rPr>
      </w:pPr>
      <w:r w:rsidRPr="00A65825">
        <w:rPr>
          <w:lang w:val="ru-RU"/>
        </w:rPr>
        <w:t xml:space="preserve">1.4. </w:t>
      </w:r>
      <w:r w:rsidRPr="00A65825">
        <w:rPr>
          <w:rFonts w:hint="eastAsia"/>
          <w:lang w:val="ru-RU"/>
        </w:rPr>
        <w:t>Программа</w:t>
      </w:r>
      <w:r w:rsidRPr="00A65825">
        <w:rPr>
          <w:lang w:val="ru-RU"/>
        </w:rPr>
        <w:t xml:space="preserve"> </w:t>
      </w:r>
      <w:r w:rsidRPr="00A65825">
        <w:rPr>
          <w:rFonts w:hint="eastAsia"/>
          <w:lang w:val="ru-RU"/>
        </w:rPr>
        <w:t>исследования</w:t>
      </w:r>
      <w:r w:rsidRPr="00A65825">
        <w:rPr>
          <w:lang w:val="ru-RU"/>
        </w:rPr>
        <w:t xml:space="preserve"> </w:t>
      </w:r>
      <w:r w:rsidRPr="00A65825">
        <w:rPr>
          <w:rFonts w:hint="eastAsia"/>
          <w:lang w:val="ru-RU"/>
        </w:rPr>
        <w:t>по</w:t>
      </w:r>
      <w:r w:rsidRPr="00A65825">
        <w:rPr>
          <w:lang w:val="ru-RU"/>
        </w:rPr>
        <w:t xml:space="preserve"> </w:t>
      </w:r>
      <w:r w:rsidRPr="00A65825">
        <w:rPr>
          <w:rFonts w:hint="eastAsia"/>
          <w:lang w:val="ru-RU"/>
        </w:rPr>
        <w:t>разработке</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научному</w:t>
      </w:r>
      <w:r w:rsidRPr="00A65825">
        <w:rPr>
          <w:lang w:val="ru-RU"/>
        </w:rPr>
        <w:t xml:space="preserve"> </w:t>
      </w:r>
      <w:r w:rsidRPr="00A65825">
        <w:rPr>
          <w:rFonts w:hint="eastAsia"/>
          <w:lang w:val="ru-RU"/>
        </w:rPr>
        <w:t>обоснованию</w:t>
      </w:r>
      <w:r w:rsidRPr="00A65825">
        <w:rPr>
          <w:lang w:val="ru-RU"/>
        </w:rPr>
        <w:t xml:space="preserve"> </w:t>
      </w:r>
      <w:r w:rsidRPr="00A65825">
        <w:rPr>
          <w:rFonts w:hint="eastAsia"/>
          <w:lang w:val="ru-RU"/>
        </w:rPr>
        <w:t>использования</w:t>
      </w:r>
      <w:r w:rsidRPr="00A65825">
        <w:rPr>
          <w:lang w:val="ru-RU"/>
        </w:rPr>
        <w:t xml:space="preserve"> </w:t>
      </w:r>
      <w:r w:rsidRPr="00A65825">
        <w:rPr>
          <w:rFonts w:hint="eastAsia"/>
          <w:lang w:val="ru-RU"/>
        </w:rPr>
        <w:t>системы</w:t>
      </w:r>
      <w:r w:rsidRPr="00A65825">
        <w:rPr>
          <w:lang w:val="ru-RU"/>
        </w:rPr>
        <w:t xml:space="preserve"> </w:t>
      </w:r>
      <w:r w:rsidRPr="00A65825">
        <w:rPr>
          <w:rFonts w:hint="eastAsia"/>
          <w:lang w:val="ru-RU"/>
        </w:rPr>
        <w:t>адаптивного</w:t>
      </w:r>
      <w:r w:rsidRPr="00A65825">
        <w:rPr>
          <w:lang w:val="ru-RU"/>
        </w:rPr>
        <w:t xml:space="preserve"> </w:t>
      </w:r>
      <w:r w:rsidRPr="00A65825">
        <w:rPr>
          <w:rFonts w:hint="eastAsia"/>
          <w:lang w:val="ru-RU"/>
        </w:rPr>
        <w:t>управления</w:t>
      </w:r>
      <w:r w:rsidRPr="00A65825">
        <w:rPr>
          <w:lang w:val="ru-RU"/>
        </w:rPr>
        <w:t xml:space="preserve"> </w:t>
      </w:r>
      <w:r w:rsidRPr="00A65825">
        <w:rPr>
          <w:rFonts w:hint="eastAsia"/>
          <w:lang w:val="ru-RU"/>
        </w:rPr>
        <w:t>минимальным</w:t>
      </w:r>
      <w:r w:rsidRPr="00A65825">
        <w:rPr>
          <w:lang w:val="ru-RU"/>
        </w:rPr>
        <w:t xml:space="preserve"> </w:t>
      </w:r>
      <w:r w:rsidRPr="00A65825">
        <w:rPr>
          <w:rFonts w:hint="eastAsia"/>
          <w:lang w:val="ru-RU"/>
        </w:rPr>
        <w:t>ассортиментом</w:t>
      </w:r>
      <w:r w:rsidRPr="00A65825">
        <w:rPr>
          <w:lang w:val="ru-RU"/>
        </w:rPr>
        <w:t xml:space="preserve">.39 </w:t>
      </w:r>
      <w:r w:rsidRPr="00A65825">
        <w:rPr>
          <w:rFonts w:hint="eastAsia"/>
          <w:lang w:val="ru-RU"/>
        </w:rPr>
        <w:t>ГЛАВА</w:t>
      </w:r>
      <w:r w:rsidRPr="00A65825">
        <w:rPr>
          <w:lang w:val="ru-RU"/>
        </w:rPr>
        <w:t xml:space="preserve"> 2. </w:t>
      </w:r>
      <w:r w:rsidRPr="00A65825">
        <w:rPr>
          <w:rFonts w:hint="eastAsia"/>
          <w:lang w:val="ru-RU"/>
        </w:rPr>
        <w:t>РАЗРАБОТКА</w:t>
      </w:r>
      <w:r w:rsidRPr="00A65825">
        <w:rPr>
          <w:lang w:val="ru-RU"/>
        </w:rPr>
        <w:t xml:space="preserve"> </w:t>
      </w:r>
      <w:r w:rsidRPr="00A65825">
        <w:rPr>
          <w:rFonts w:hint="eastAsia"/>
          <w:lang w:val="ru-RU"/>
        </w:rPr>
        <w:t>СИСТЕМЫ</w:t>
      </w:r>
      <w:r w:rsidRPr="00A65825">
        <w:rPr>
          <w:lang w:val="ru-RU"/>
        </w:rPr>
        <w:t xml:space="preserve"> </w:t>
      </w:r>
      <w:r w:rsidRPr="00A65825">
        <w:rPr>
          <w:rFonts w:hint="eastAsia"/>
          <w:lang w:val="ru-RU"/>
        </w:rPr>
        <w:t>АДАПТИВНОГО</w:t>
      </w:r>
      <w:r w:rsidRPr="00A65825">
        <w:rPr>
          <w:lang w:val="ru-RU"/>
        </w:rPr>
        <w:t xml:space="preserve"> </w:t>
      </w:r>
      <w:r w:rsidRPr="00A65825">
        <w:rPr>
          <w:rFonts w:hint="eastAsia"/>
          <w:lang w:val="ru-RU"/>
        </w:rPr>
        <w:t>УПРАВЛЕНИЯ</w:t>
      </w:r>
      <w:r w:rsidRPr="00A65825">
        <w:rPr>
          <w:lang w:val="ru-RU"/>
        </w:rPr>
        <w:t xml:space="preserve"> </w:t>
      </w:r>
      <w:r w:rsidRPr="00A65825">
        <w:rPr>
          <w:rFonts w:hint="eastAsia"/>
          <w:lang w:val="ru-RU"/>
        </w:rPr>
        <w:t>МИНИМАЛЬНЫМ</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 xml:space="preserve"> </w:t>
      </w:r>
      <w:r w:rsidRPr="00A65825">
        <w:rPr>
          <w:rFonts w:hint="eastAsia"/>
          <w:lang w:val="ru-RU"/>
        </w:rPr>
        <w:t>АПТЕЧНОЙ</w:t>
      </w:r>
      <w:r w:rsidRPr="00A65825">
        <w:rPr>
          <w:lang w:val="ru-RU"/>
        </w:rPr>
        <w:t xml:space="preserve"> </w:t>
      </w:r>
      <w:r w:rsidRPr="00A65825">
        <w:rPr>
          <w:rFonts w:hint="eastAsia"/>
          <w:lang w:val="ru-RU"/>
        </w:rPr>
        <w:t>ОРГАНИЗАЦИИ</w:t>
      </w:r>
    </w:p>
    <w:p w14:paraId="774C8E67" w14:textId="77777777" w:rsidR="00A65825" w:rsidRPr="00A65825" w:rsidRDefault="00A65825" w:rsidP="00A65825">
      <w:pPr>
        <w:rPr>
          <w:lang w:val="ru-RU"/>
        </w:rPr>
      </w:pPr>
    </w:p>
    <w:p w14:paraId="4EFFEA1F" w14:textId="77777777" w:rsidR="00A65825" w:rsidRPr="00A65825" w:rsidRDefault="00A65825" w:rsidP="00A65825">
      <w:pPr>
        <w:rPr>
          <w:lang w:val="ru-RU"/>
        </w:rPr>
      </w:pPr>
      <w:r w:rsidRPr="00A65825">
        <w:rPr>
          <w:lang w:val="ru-RU"/>
        </w:rPr>
        <w:t xml:space="preserve">2.1. </w:t>
      </w:r>
      <w:r w:rsidRPr="00A65825">
        <w:rPr>
          <w:rFonts w:hint="eastAsia"/>
          <w:lang w:val="ru-RU"/>
        </w:rPr>
        <w:t>Влияние</w:t>
      </w:r>
      <w:r w:rsidRPr="00A65825">
        <w:rPr>
          <w:lang w:val="ru-RU"/>
        </w:rPr>
        <w:t xml:space="preserve"> </w:t>
      </w:r>
      <w:r w:rsidRPr="00A65825">
        <w:rPr>
          <w:rFonts w:hint="eastAsia"/>
          <w:lang w:val="ru-RU"/>
        </w:rPr>
        <w:t>регионального</w:t>
      </w:r>
      <w:r w:rsidRPr="00A65825">
        <w:rPr>
          <w:lang w:val="ru-RU"/>
        </w:rPr>
        <w:t xml:space="preserve"> </w:t>
      </w:r>
      <w:r w:rsidRPr="00A65825">
        <w:rPr>
          <w:rFonts w:hint="eastAsia"/>
          <w:lang w:val="ru-RU"/>
        </w:rPr>
        <w:t>макроконтура</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внутренней</w:t>
      </w:r>
      <w:r w:rsidRPr="00A65825">
        <w:rPr>
          <w:lang w:val="ru-RU"/>
        </w:rPr>
        <w:t xml:space="preserve"> </w:t>
      </w:r>
      <w:r w:rsidRPr="00A65825">
        <w:rPr>
          <w:rFonts w:hint="eastAsia"/>
          <w:lang w:val="ru-RU"/>
        </w:rPr>
        <w:t>среды</w:t>
      </w:r>
      <w:r w:rsidRPr="00A65825">
        <w:rPr>
          <w:lang w:val="ru-RU"/>
        </w:rPr>
        <w:t xml:space="preserve"> </w:t>
      </w:r>
      <w:r w:rsidRPr="00A65825">
        <w:rPr>
          <w:rFonts w:hint="eastAsia"/>
          <w:lang w:val="ru-RU"/>
        </w:rPr>
        <w:t>на</w:t>
      </w:r>
      <w:r w:rsidRPr="00A65825">
        <w:rPr>
          <w:lang w:val="ru-RU"/>
        </w:rPr>
        <w:t xml:space="preserve"> </w:t>
      </w:r>
      <w:r w:rsidRPr="00A65825">
        <w:rPr>
          <w:rFonts w:hint="eastAsia"/>
          <w:lang w:val="ru-RU"/>
        </w:rPr>
        <w:t>параметры</w:t>
      </w:r>
      <w:r w:rsidRPr="00A65825">
        <w:rPr>
          <w:lang w:val="ru-RU"/>
        </w:rPr>
        <w:t xml:space="preserve"> </w:t>
      </w:r>
      <w:r w:rsidRPr="00A65825">
        <w:rPr>
          <w:rFonts w:hint="eastAsia"/>
          <w:lang w:val="ru-RU"/>
        </w:rPr>
        <w:t>минимального</w:t>
      </w:r>
      <w:r w:rsidRPr="00A65825">
        <w:rPr>
          <w:lang w:val="ru-RU"/>
        </w:rPr>
        <w:t xml:space="preserve"> </w:t>
      </w:r>
      <w:r w:rsidRPr="00A65825">
        <w:rPr>
          <w:rFonts w:hint="eastAsia"/>
          <w:lang w:val="ru-RU"/>
        </w:rPr>
        <w:t>ассортимента</w:t>
      </w:r>
    </w:p>
    <w:p w14:paraId="4AC585E5" w14:textId="77777777" w:rsidR="00A65825" w:rsidRPr="00A65825" w:rsidRDefault="00A65825" w:rsidP="00A65825">
      <w:pPr>
        <w:rPr>
          <w:lang w:val="ru-RU"/>
        </w:rPr>
      </w:pPr>
    </w:p>
    <w:p w14:paraId="16AE8BD8" w14:textId="77777777" w:rsidR="00A65825" w:rsidRPr="00A65825" w:rsidRDefault="00A65825" w:rsidP="00A65825">
      <w:pPr>
        <w:rPr>
          <w:lang w:val="ru-RU"/>
        </w:rPr>
      </w:pPr>
      <w:r w:rsidRPr="00A65825">
        <w:rPr>
          <w:lang w:val="ru-RU"/>
        </w:rPr>
        <w:t xml:space="preserve">2.2. </w:t>
      </w:r>
      <w:r w:rsidRPr="00A65825">
        <w:rPr>
          <w:rFonts w:hint="eastAsia"/>
          <w:lang w:val="ru-RU"/>
        </w:rPr>
        <w:t>Методологические</w:t>
      </w:r>
      <w:r w:rsidRPr="00A65825">
        <w:rPr>
          <w:lang w:val="ru-RU"/>
        </w:rPr>
        <w:t xml:space="preserve"> </w:t>
      </w:r>
      <w:r w:rsidRPr="00A65825">
        <w:rPr>
          <w:rFonts w:hint="eastAsia"/>
          <w:lang w:val="ru-RU"/>
        </w:rPr>
        <w:t>основы</w:t>
      </w:r>
      <w:r w:rsidRPr="00A65825">
        <w:rPr>
          <w:lang w:val="ru-RU"/>
        </w:rPr>
        <w:t xml:space="preserve"> </w:t>
      </w:r>
      <w:r w:rsidRPr="00A65825">
        <w:rPr>
          <w:rFonts w:hint="eastAsia"/>
          <w:lang w:val="ru-RU"/>
        </w:rPr>
        <w:t>построения</w:t>
      </w:r>
      <w:r w:rsidRPr="00A65825">
        <w:rPr>
          <w:lang w:val="ru-RU"/>
        </w:rPr>
        <w:t xml:space="preserve"> </w:t>
      </w:r>
      <w:r w:rsidRPr="00A65825">
        <w:rPr>
          <w:rFonts w:hint="eastAsia"/>
          <w:lang w:val="ru-RU"/>
        </w:rPr>
        <w:t>системы</w:t>
      </w:r>
      <w:r w:rsidRPr="00A65825">
        <w:rPr>
          <w:lang w:val="ru-RU"/>
        </w:rPr>
        <w:t xml:space="preserve"> </w:t>
      </w:r>
      <w:r w:rsidRPr="00A65825">
        <w:rPr>
          <w:rFonts w:hint="eastAsia"/>
          <w:lang w:val="ru-RU"/>
        </w:rPr>
        <w:t>адаптивного</w:t>
      </w:r>
      <w:r w:rsidRPr="00A65825">
        <w:rPr>
          <w:lang w:val="ru-RU"/>
        </w:rPr>
        <w:t xml:space="preserve"> </w:t>
      </w:r>
      <w:r w:rsidRPr="00A65825">
        <w:rPr>
          <w:rFonts w:hint="eastAsia"/>
          <w:lang w:val="ru-RU"/>
        </w:rPr>
        <w:t>управления</w:t>
      </w:r>
    </w:p>
    <w:p w14:paraId="4137954A" w14:textId="77777777" w:rsidR="00A65825" w:rsidRPr="00A65825" w:rsidRDefault="00A65825" w:rsidP="00A65825">
      <w:pPr>
        <w:rPr>
          <w:lang w:val="ru-RU"/>
        </w:rPr>
      </w:pPr>
    </w:p>
    <w:p w14:paraId="0C671E17" w14:textId="77777777" w:rsidR="00A65825" w:rsidRPr="00A65825" w:rsidRDefault="00A65825" w:rsidP="00A65825">
      <w:pPr>
        <w:rPr>
          <w:lang w:val="ru-RU"/>
        </w:rPr>
      </w:pPr>
      <w:r w:rsidRPr="00A65825">
        <w:rPr>
          <w:rFonts w:hint="eastAsia"/>
          <w:lang w:val="ru-RU"/>
        </w:rPr>
        <w:t>минимальным</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w:t>
      </w:r>
      <w:r w:rsidRPr="00A65825">
        <w:rPr>
          <w:rFonts w:hint="eastAsia"/>
          <w:lang w:val="ru-RU"/>
        </w:rPr>
        <w:lastRenderedPageBreak/>
        <w:t>ратов</w:t>
      </w:r>
    </w:p>
    <w:p w14:paraId="6AFA028A" w14:textId="77777777" w:rsidR="00A65825" w:rsidRPr="00A65825" w:rsidRDefault="00A65825" w:rsidP="00A65825">
      <w:pPr>
        <w:rPr>
          <w:lang w:val="ru-RU"/>
        </w:rPr>
      </w:pPr>
    </w:p>
    <w:p w14:paraId="14404C17" w14:textId="77777777" w:rsidR="00A65825" w:rsidRPr="00A65825" w:rsidRDefault="00A65825" w:rsidP="00A65825">
      <w:pPr>
        <w:rPr>
          <w:lang w:val="ru-RU"/>
        </w:rPr>
      </w:pPr>
      <w:r w:rsidRPr="00A65825">
        <w:rPr>
          <w:rFonts w:hint="eastAsia"/>
          <w:lang w:val="ru-RU"/>
        </w:rPr>
        <w:t>ГЛАВА</w:t>
      </w:r>
      <w:r w:rsidRPr="00A65825">
        <w:rPr>
          <w:lang w:val="ru-RU"/>
        </w:rPr>
        <w:t xml:space="preserve"> 3. </w:t>
      </w:r>
      <w:r w:rsidRPr="00A65825">
        <w:rPr>
          <w:rFonts w:hint="eastAsia"/>
          <w:lang w:val="ru-RU"/>
        </w:rPr>
        <w:t>РЕАЛИЗАЦИЯ</w:t>
      </w:r>
      <w:r w:rsidRPr="00A65825">
        <w:rPr>
          <w:lang w:val="ru-RU"/>
        </w:rPr>
        <w:t xml:space="preserve"> </w:t>
      </w:r>
      <w:r w:rsidRPr="00A65825">
        <w:rPr>
          <w:rFonts w:hint="eastAsia"/>
          <w:lang w:val="ru-RU"/>
        </w:rPr>
        <w:t>МОДЕЛИ</w:t>
      </w:r>
      <w:r w:rsidRPr="00A65825">
        <w:rPr>
          <w:lang w:val="ru-RU"/>
        </w:rPr>
        <w:t xml:space="preserve"> </w:t>
      </w:r>
      <w:r w:rsidRPr="00A65825">
        <w:rPr>
          <w:rFonts w:hint="eastAsia"/>
          <w:lang w:val="ru-RU"/>
        </w:rPr>
        <w:t>СИСТЕМЫ</w:t>
      </w:r>
      <w:r w:rsidRPr="00A65825">
        <w:rPr>
          <w:lang w:val="ru-RU"/>
        </w:rPr>
        <w:t xml:space="preserve"> </w:t>
      </w:r>
      <w:r w:rsidRPr="00A65825">
        <w:rPr>
          <w:rFonts w:hint="eastAsia"/>
          <w:lang w:val="ru-RU"/>
        </w:rPr>
        <w:t>АДАПТИВНОГО</w:t>
      </w:r>
      <w:r w:rsidRPr="00A65825">
        <w:rPr>
          <w:lang w:val="ru-RU"/>
        </w:rPr>
        <w:t xml:space="preserve"> </w:t>
      </w:r>
      <w:r w:rsidRPr="00A65825">
        <w:rPr>
          <w:rFonts w:hint="eastAsia"/>
          <w:lang w:val="ru-RU"/>
        </w:rPr>
        <w:t>УПРАВЛЕНИЯ</w:t>
      </w:r>
      <w:r w:rsidRPr="00A65825">
        <w:rPr>
          <w:lang w:val="ru-RU"/>
        </w:rPr>
        <w:t xml:space="preserve"> </w:t>
      </w:r>
      <w:r w:rsidRPr="00A65825">
        <w:rPr>
          <w:rFonts w:hint="eastAsia"/>
          <w:lang w:val="ru-RU"/>
        </w:rPr>
        <w:t>МИНИМАЛЬНЫМ</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АПТЕЧНОЙ</w:t>
      </w:r>
    </w:p>
    <w:p w14:paraId="01B3CDD3" w14:textId="77777777" w:rsidR="00A65825" w:rsidRPr="00A65825" w:rsidRDefault="00A65825" w:rsidP="00A65825">
      <w:pPr>
        <w:rPr>
          <w:lang w:val="ru-RU"/>
        </w:rPr>
      </w:pPr>
    </w:p>
    <w:p w14:paraId="69EBC55B" w14:textId="77777777" w:rsidR="00A65825" w:rsidRPr="00A65825" w:rsidRDefault="00A65825" w:rsidP="00A65825">
      <w:pPr>
        <w:rPr>
          <w:lang w:val="ru-RU"/>
        </w:rPr>
      </w:pPr>
      <w:r w:rsidRPr="00A65825">
        <w:rPr>
          <w:rFonts w:hint="eastAsia"/>
          <w:lang w:val="ru-RU"/>
        </w:rPr>
        <w:t>ОРГАНИЗАЦИИ</w:t>
      </w:r>
    </w:p>
    <w:p w14:paraId="14FF2CA0" w14:textId="77777777" w:rsidR="00A65825" w:rsidRPr="00A65825" w:rsidRDefault="00A65825" w:rsidP="00A65825">
      <w:pPr>
        <w:rPr>
          <w:lang w:val="ru-RU"/>
        </w:rPr>
      </w:pPr>
    </w:p>
    <w:p w14:paraId="1C5FA435" w14:textId="77777777" w:rsidR="00A65825" w:rsidRPr="00A65825" w:rsidRDefault="00A65825" w:rsidP="00A65825">
      <w:pPr>
        <w:rPr>
          <w:lang w:val="ru-RU"/>
        </w:rPr>
      </w:pPr>
      <w:r w:rsidRPr="00A65825">
        <w:rPr>
          <w:lang w:val="ru-RU"/>
        </w:rPr>
        <w:t xml:space="preserve">3.1. </w:t>
      </w:r>
      <w:r w:rsidRPr="00A65825">
        <w:rPr>
          <w:rFonts w:hint="eastAsia"/>
          <w:lang w:val="ru-RU"/>
        </w:rPr>
        <w:t>Методический</w:t>
      </w:r>
      <w:r w:rsidRPr="00A65825">
        <w:rPr>
          <w:lang w:val="ru-RU"/>
        </w:rPr>
        <w:t xml:space="preserve"> </w:t>
      </w:r>
      <w:r w:rsidRPr="00A65825">
        <w:rPr>
          <w:rFonts w:hint="eastAsia"/>
          <w:lang w:val="ru-RU"/>
        </w:rPr>
        <w:t>подход</w:t>
      </w:r>
      <w:r w:rsidRPr="00A65825">
        <w:rPr>
          <w:lang w:val="ru-RU"/>
        </w:rPr>
        <w:t xml:space="preserve"> </w:t>
      </w:r>
      <w:r w:rsidRPr="00A65825">
        <w:rPr>
          <w:rFonts w:hint="eastAsia"/>
          <w:lang w:val="ru-RU"/>
        </w:rPr>
        <w:t>к</w:t>
      </w:r>
      <w:r w:rsidRPr="00A65825">
        <w:rPr>
          <w:lang w:val="ru-RU"/>
        </w:rPr>
        <w:t xml:space="preserve"> </w:t>
      </w:r>
      <w:r w:rsidRPr="00A65825">
        <w:rPr>
          <w:rFonts w:hint="eastAsia"/>
          <w:lang w:val="ru-RU"/>
        </w:rPr>
        <w:t>определению</w:t>
      </w:r>
      <w:r w:rsidRPr="00A65825">
        <w:rPr>
          <w:lang w:val="ru-RU"/>
        </w:rPr>
        <w:t xml:space="preserve"> </w:t>
      </w:r>
      <w:r w:rsidRPr="00A65825">
        <w:rPr>
          <w:rFonts w:hint="eastAsia"/>
          <w:lang w:val="ru-RU"/>
        </w:rPr>
        <w:t>финансовой</w:t>
      </w:r>
      <w:r w:rsidRPr="00A65825">
        <w:rPr>
          <w:lang w:val="ru-RU"/>
        </w:rPr>
        <w:t xml:space="preserve"> </w:t>
      </w:r>
      <w:r w:rsidRPr="00A65825">
        <w:rPr>
          <w:rFonts w:hint="eastAsia"/>
          <w:lang w:val="ru-RU"/>
        </w:rPr>
        <w:t>нагрузки</w:t>
      </w:r>
      <w:r w:rsidRPr="00A65825">
        <w:rPr>
          <w:lang w:val="ru-RU"/>
        </w:rPr>
        <w:t xml:space="preserve"> (</w:t>
      </w:r>
      <w:r w:rsidRPr="00A65825">
        <w:rPr>
          <w:rFonts w:hint="eastAsia"/>
          <w:lang w:val="ru-RU"/>
        </w:rPr>
        <w:t>обременения</w:t>
      </w:r>
      <w:r w:rsidRPr="00A65825">
        <w:rPr>
          <w:lang w:val="ru-RU"/>
        </w:rPr>
        <w:t xml:space="preserve">) </w:t>
      </w:r>
      <w:r w:rsidRPr="00A65825">
        <w:rPr>
          <w:rFonts w:hint="eastAsia"/>
          <w:lang w:val="ru-RU"/>
        </w:rPr>
        <w:t>на</w:t>
      </w:r>
      <w:r w:rsidRPr="00A65825">
        <w:rPr>
          <w:lang w:val="ru-RU"/>
        </w:rPr>
        <w:t xml:space="preserve"> </w:t>
      </w:r>
      <w:r w:rsidRPr="00A65825">
        <w:rPr>
          <w:rFonts w:hint="eastAsia"/>
          <w:lang w:val="ru-RU"/>
        </w:rPr>
        <w:t>аптечную</w:t>
      </w:r>
      <w:r w:rsidRPr="00A65825">
        <w:rPr>
          <w:lang w:val="ru-RU"/>
        </w:rPr>
        <w:t xml:space="preserve"> </w:t>
      </w:r>
      <w:r w:rsidRPr="00A65825">
        <w:rPr>
          <w:rFonts w:hint="eastAsia"/>
          <w:lang w:val="ru-RU"/>
        </w:rPr>
        <w:t>организацию</w:t>
      </w:r>
      <w:r w:rsidRPr="00A65825">
        <w:rPr>
          <w:lang w:val="ru-RU"/>
        </w:rPr>
        <w:t xml:space="preserve"> </w:t>
      </w:r>
      <w:r w:rsidRPr="00A65825">
        <w:rPr>
          <w:rFonts w:hint="eastAsia"/>
          <w:lang w:val="ru-RU"/>
        </w:rPr>
        <w:t>при</w:t>
      </w:r>
      <w:r w:rsidRPr="00A65825">
        <w:rPr>
          <w:lang w:val="ru-RU"/>
        </w:rPr>
        <w:t xml:space="preserve"> </w:t>
      </w:r>
      <w:r w:rsidRPr="00A65825">
        <w:rPr>
          <w:rFonts w:hint="eastAsia"/>
          <w:lang w:val="ru-RU"/>
        </w:rPr>
        <w:t>включении</w:t>
      </w:r>
      <w:r w:rsidRPr="00A65825">
        <w:rPr>
          <w:lang w:val="ru-RU"/>
        </w:rPr>
        <w:t xml:space="preserve"> </w:t>
      </w:r>
      <w:r w:rsidRPr="00A65825">
        <w:rPr>
          <w:rFonts w:hint="eastAsia"/>
          <w:lang w:val="ru-RU"/>
        </w:rPr>
        <w:t>лекарственного</w:t>
      </w:r>
      <w:r w:rsidRPr="00A65825">
        <w:rPr>
          <w:lang w:val="ru-RU"/>
        </w:rPr>
        <w:t xml:space="preserve"> </w:t>
      </w:r>
      <w:r w:rsidRPr="00A65825">
        <w:rPr>
          <w:rFonts w:hint="eastAsia"/>
          <w:lang w:val="ru-RU"/>
        </w:rPr>
        <w:t>препарата</w:t>
      </w:r>
      <w:r w:rsidRPr="00A65825">
        <w:rPr>
          <w:lang w:val="ru-RU"/>
        </w:rPr>
        <w:t xml:space="preserve"> </w:t>
      </w:r>
      <w:r w:rsidRPr="00A65825">
        <w:rPr>
          <w:rFonts w:hint="eastAsia"/>
          <w:lang w:val="ru-RU"/>
        </w:rPr>
        <w:t>в</w:t>
      </w:r>
      <w:r w:rsidRPr="00A65825">
        <w:rPr>
          <w:lang w:val="ru-RU"/>
        </w:rPr>
        <w:t xml:space="preserve"> </w:t>
      </w:r>
      <w:r w:rsidRPr="00A65825">
        <w:rPr>
          <w:rFonts w:hint="eastAsia"/>
          <w:lang w:val="ru-RU"/>
        </w:rPr>
        <w:t>минимальный</w:t>
      </w:r>
      <w:r w:rsidRPr="00A65825">
        <w:rPr>
          <w:lang w:val="ru-RU"/>
        </w:rPr>
        <w:t xml:space="preserve"> </w:t>
      </w:r>
      <w:r w:rsidRPr="00A65825">
        <w:rPr>
          <w:rFonts w:hint="eastAsia"/>
          <w:lang w:val="ru-RU"/>
        </w:rPr>
        <w:t>ассортимент</w:t>
      </w:r>
    </w:p>
    <w:p w14:paraId="1C2B53EE" w14:textId="77777777" w:rsidR="00A65825" w:rsidRPr="00A65825" w:rsidRDefault="00A65825" w:rsidP="00A65825">
      <w:pPr>
        <w:rPr>
          <w:lang w:val="ru-RU"/>
        </w:rPr>
      </w:pPr>
    </w:p>
    <w:p w14:paraId="453FA0A9" w14:textId="77777777" w:rsidR="00A65825" w:rsidRPr="00A65825" w:rsidRDefault="00A65825" w:rsidP="00A65825">
      <w:pPr>
        <w:rPr>
          <w:lang w:val="ru-RU"/>
        </w:rPr>
      </w:pPr>
      <w:r w:rsidRPr="00A65825">
        <w:rPr>
          <w:lang w:val="ru-RU"/>
        </w:rPr>
        <w:t xml:space="preserve">3.2. </w:t>
      </w:r>
      <w:r w:rsidRPr="00A65825">
        <w:rPr>
          <w:rFonts w:hint="eastAsia"/>
          <w:lang w:val="ru-RU"/>
        </w:rPr>
        <w:t>Адаптивное</w:t>
      </w:r>
      <w:r w:rsidRPr="00A65825">
        <w:rPr>
          <w:lang w:val="ru-RU"/>
        </w:rPr>
        <w:t xml:space="preserve"> </w:t>
      </w:r>
      <w:r w:rsidRPr="00A65825">
        <w:rPr>
          <w:rFonts w:hint="eastAsia"/>
          <w:lang w:val="ru-RU"/>
        </w:rPr>
        <w:t>управление</w:t>
      </w:r>
      <w:r w:rsidRPr="00A65825">
        <w:rPr>
          <w:lang w:val="ru-RU"/>
        </w:rPr>
        <w:t xml:space="preserve"> </w:t>
      </w:r>
      <w:r w:rsidRPr="00A65825">
        <w:rPr>
          <w:rFonts w:hint="eastAsia"/>
          <w:lang w:val="ru-RU"/>
        </w:rPr>
        <w:t>ассортиментом</w:t>
      </w:r>
      <w:r w:rsidRPr="00A65825">
        <w:rPr>
          <w:lang w:val="ru-RU"/>
        </w:rPr>
        <w:t xml:space="preserve"> </w:t>
      </w:r>
      <w:r w:rsidRPr="00A65825">
        <w:rPr>
          <w:rFonts w:hint="eastAsia"/>
          <w:lang w:val="ru-RU"/>
        </w:rPr>
        <w:t>аптечной</w:t>
      </w:r>
      <w:r w:rsidRPr="00A65825">
        <w:rPr>
          <w:lang w:val="ru-RU"/>
        </w:rPr>
        <w:t xml:space="preserve"> </w:t>
      </w:r>
      <w:r w:rsidRPr="00A65825">
        <w:rPr>
          <w:rFonts w:hint="eastAsia"/>
          <w:lang w:val="ru-RU"/>
        </w:rPr>
        <w:t>организации</w:t>
      </w:r>
      <w:r w:rsidRPr="00A65825">
        <w:rPr>
          <w:lang w:val="ru-RU"/>
        </w:rPr>
        <w:t xml:space="preserve"> </w:t>
      </w:r>
      <w:r w:rsidRPr="00A65825">
        <w:rPr>
          <w:rFonts w:hint="eastAsia"/>
          <w:lang w:val="ru-RU"/>
        </w:rPr>
        <w:t>на</w:t>
      </w:r>
      <w:r w:rsidRPr="00A65825">
        <w:rPr>
          <w:lang w:val="ru-RU"/>
        </w:rPr>
        <w:t xml:space="preserve"> </w:t>
      </w:r>
      <w:r w:rsidRPr="00A65825">
        <w:rPr>
          <w:rFonts w:hint="eastAsia"/>
          <w:lang w:val="ru-RU"/>
        </w:rPr>
        <w:t>основе</w:t>
      </w:r>
      <w:r w:rsidRPr="00A65825">
        <w:rPr>
          <w:lang w:val="ru-RU"/>
        </w:rPr>
        <w:t xml:space="preserve"> </w:t>
      </w:r>
      <w:r w:rsidRPr="00A65825">
        <w:rPr>
          <w:rFonts w:hint="eastAsia"/>
          <w:lang w:val="ru-RU"/>
        </w:rPr>
        <w:t>применения</w:t>
      </w:r>
      <w:r w:rsidRPr="00A65825">
        <w:rPr>
          <w:lang w:val="ru-RU"/>
        </w:rPr>
        <w:t xml:space="preserve"> </w:t>
      </w:r>
      <w:r w:rsidRPr="00A65825">
        <w:rPr>
          <w:rFonts w:hint="eastAsia"/>
          <w:lang w:val="ru-RU"/>
        </w:rPr>
        <w:t>приемов</w:t>
      </w:r>
      <w:r w:rsidRPr="00A65825">
        <w:rPr>
          <w:lang w:val="ru-RU"/>
        </w:rPr>
        <w:t xml:space="preserve"> </w:t>
      </w:r>
      <w:r w:rsidRPr="00A65825">
        <w:rPr>
          <w:rFonts w:hint="eastAsia"/>
          <w:lang w:val="ru-RU"/>
        </w:rPr>
        <w:t>категорийного</w:t>
      </w:r>
      <w:r w:rsidRPr="00A65825">
        <w:rPr>
          <w:lang w:val="ru-RU"/>
        </w:rPr>
        <w:t xml:space="preserve"> </w:t>
      </w:r>
      <w:r w:rsidRPr="00A65825">
        <w:rPr>
          <w:rFonts w:hint="eastAsia"/>
          <w:lang w:val="ru-RU"/>
        </w:rPr>
        <w:t>менеджмента</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системы</w:t>
      </w:r>
      <w:r w:rsidRPr="00A65825">
        <w:rPr>
          <w:lang w:val="ru-RU"/>
        </w:rPr>
        <w:t xml:space="preserve"> </w:t>
      </w:r>
      <w:r w:rsidRPr="00A65825">
        <w:rPr>
          <w:rFonts w:hint="eastAsia"/>
          <w:lang w:val="ru-RU"/>
        </w:rPr>
        <w:t>сбалансированных</w:t>
      </w:r>
    </w:p>
    <w:p w14:paraId="35034D02" w14:textId="77777777" w:rsidR="00A65825" w:rsidRPr="00A65825" w:rsidRDefault="00A65825" w:rsidP="00A65825">
      <w:pPr>
        <w:rPr>
          <w:lang w:val="ru-RU"/>
        </w:rPr>
      </w:pPr>
    </w:p>
    <w:p w14:paraId="5AAE28DB" w14:textId="77777777" w:rsidR="00A65825" w:rsidRPr="00A65825" w:rsidRDefault="00A65825" w:rsidP="00A65825">
      <w:pPr>
        <w:rPr>
          <w:lang w:val="ru-RU"/>
        </w:rPr>
      </w:pPr>
      <w:r w:rsidRPr="00A65825">
        <w:rPr>
          <w:rFonts w:hint="eastAsia"/>
          <w:lang w:val="ru-RU"/>
        </w:rPr>
        <w:t>показателей</w:t>
      </w:r>
      <w:r w:rsidRPr="00A65825">
        <w:rPr>
          <w:lang w:val="ru-RU"/>
        </w:rPr>
        <w:t xml:space="preserve"> </w:t>
      </w:r>
      <w:r w:rsidRPr="00A65825">
        <w:rPr>
          <w:rFonts w:hint="eastAsia"/>
          <w:lang w:val="ru-RU"/>
        </w:rPr>
        <w:t>адаптации</w:t>
      </w:r>
    </w:p>
    <w:p w14:paraId="66623F4F" w14:textId="77777777" w:rsidR="00A65825" w:rsidRPr="00A65825" w:rsidRDefault="00A65825" w:rsidP="00A65825">
      <w:pPr>
        <w:rPr>
          <w:lang w:val="ru-RU"/>
        </w:rPr>
      </w:pPr>
    </w:p>
    <w:p w14:paraId="6223AD29" w14:textId="77777777" w:rsidR="00A65825" w:rsidRPr="00A65825" w:rsidRDefault="00A65825" w:rsidP="00A65825">
      <w:pPr>
        <w:rPr>
          <w:lang w:val="ru-RU"/>
        </w:rPr>
      </w:pPr>
      <w:r w:rsidRPr="00A65825">
        <w:rPr>
          <w:rFonts w:hint="eastAsia"/>
          <w:lang w:val="ru-RU"/>
        </w:rPr>
        <w:t>ОБЩИЕ</w:t>
      </w:r>
      <w:r w:rsidRPr="00A65825">
        <w:rPr>
          <w:lang w:val="ru-RU"/>
        </w:rPr>
        <w:t xml:space="preserve"> </w:t>
      </w:r>
      <w:r w:rsidRPr="00A65825">
        <w:rPr>
          <w:rFonts w:hint="eastAsia"/>
          <w:lang w:val="ru-RU"/>
        </w:rPr>
        <w:t>ВЫВОДЫ</w:t>
      </w:r>
    </w:p>
    <w:p w14:paraId="0DB6FA94" w14:textId="77777777" w:rsidR="00A65825" w:rsidRPr="00A65825" w:rsidRDefault="00A65825" w:rsidP="00A65825">
      <w:pPr>
        <w:rPr>
          <w:lang w:val="ru-RU"/>
        </w:rPr>
      </w:pPr>
    </w:p>
    <w:p w14:paraId="3FB7BCD5" w14:textId="77777777" w:rsidR="00A65825" w:rsidRPr="00A65825" w:rsidRDefault="00A65825" w:rsidP="00A65825">
      <w:pPr>
        <w:rPr>
          <w:lang w:val="ru-RU"/>
        </w:rPr>
      </w:pPr>
      <w:r w:rsidRPr="00A65825">
        <w:rPr>
          <w:rFonts w:hint="eastAsia"/>
          <w:lang w:val="ru-RU"/>
        </w:rPr>
        <w:t>СПИСОК</w:t>
      </w:r>
      <w:r w:rsidRPr="00A65825">
        <w:rPr>
          <w:lang w:val="ru-RU"/>
        </w:rPr>
        <w:t xml:space="preserve"> </w:t>
      </w:r>
      <w:r w:rsidRPr="00A65825">
        <w:rPr>
          <w:rFonts w:hint="eastAsia"/>
          <w:lang w:val="ru-RU"/>
        </w:rPr>
        <w:t>СОКРАЩЕНИЙ</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УСЛОВНЫХ</w:t>
      </w:r>
      <w:r w:rsidRPr="00A65825">
        <w:rPr>
          <w:lang w:val="ru-RU"/>
        </w:rPr>
        <w:t xml:space="preserve"> </w:t>
      </w:r>
      <w:r w:rsidRPr="00A65825">
        <w:rPr>
          <w:rFonts w:hint="eastAsia"/>
          <w:lang w:val="ru-RU"/>
        </w:rPr>
        <w:t>ОБОЗНАЧЕНИЙ</w:t>
      </w:r>
    </w:p>
    <w:p w14:paraId="06D412A5" w14:textId="77777777" w:rsidR="00A65825" w:rsidRPr="00A65825" w:rsidRDefault="00A65825" w:rsidP="00A65825">
      <w:pPr>
        <w:rPr>
          <w:lang w:val="ru-RU"/>
        </w:rPr>
      </w:pPr>
    </w:p>
    <w:p w14:paraId="10DC0090" w14:textId="77777777" w:rsidR="00A65825" w:rsidRPr="00A65825" w:rsidRDefault="00A65825" w:rsidP="00A65825">
      <w:pPr>
        <w:rPr>
          <w:lang w:val="ru-RU"/>
        </w:rPr>
      </w:pPr>
      <w:r w:rsidRPr="00A65825">
        <w:rPr>
          <w:rFonts w:hint="eastAsia"/>
          <w:lang w:val="ru-RU"/>
        </w:rPr>
        <w:t>СПИСОК</w:t>
      </w:r>
      <w:r w:rsidRPr="00A65825">
        <w:rPr>
          <w:lang w:val="ru-RU"/>
        </w:rPr>
        <w:t xml:space="preserve"> </w:t>
      </w:r>
      <w:r w:rsidRPr="00A65825">
        <w:rPr>
          <w:rFonts w:hint="eastAsia"/>
          <w:lang w:val="ru-RU"/>
        </w:rPr>
        <w:t>ЛИТЕРАТУРЫ</w:t>
      </w:r>
    </w:p>
    <w:p w14:paraId="630E45C3" w14:textId="77777777" w:rsidR="00A65825" w:rsidRPr="00A65825" w:rsidRDefault="00A65825" w:rsidP="00A65825">
      <w:pPr>
        <w:rPr>
          <w:lang w:val="ru-RU"/>
        </w:rPr>
      </w:pPr>
    </w:p>
    <w:p w14:paraId="3597458C" w14:textId="77777777" w:rsidR="00A65825" w:rsidRPr="00A65825" w:rsidRDefault="00A65825" w:rsidP="00A65825">
      <w:pPr>
        <w:rPr>
          <w:lang w:val="ru-RU"/>
        </w:rPr>
      </w:pPr>
      <w:r w:rsidRPr="00A65825">
        <w:rPr>
          <w:rFonts w:hint="eastAsia"/>
          <w:lang w:val="ru-RU"/>
        </w:rPr>
        <w:t>ПРИЛОЖЕНИЯ</w:t>
      </w:r>
    </w:p>
    <w:p w14:paraId="0753E16E" w14:textId="77777777" w:rsidR="00A65825" w:rsidRPr="00A65825" w:rsidRDefault="00A65825" w:rsidP="00A65825">
      <w:pPr>
        <w:rPr>
          <w:lang w:val="ru-RU"/>
        </w:rPr>
      </w:pPr>
    </w:p>
    <w:p w14:paraId="37FBFD12" w14:textId="77777777" w:rsidR="00A65825" w:rsidRPr="00A65825" w:rsidRDefault="00A65825" w:rsidP="00A65825">
      <w:pPr>
        <w:rPr>
          <w:lang w:val="ru-RU"/>
        </w:rPr>
      </w:pPr>
      <w:r w:rsidRPr="00A65825">
        <w:rPr>
          <w:rFonts w:hint="eastAsia"/>
          <w:lang w:val="ru-RU"/>
        </w:rPr>
        <w:t>Приложение</w:t>
      </w:r>
      <w:r w:rsidRPr="00A65825">
        <w:rPr>
          <w:lang w:val="ru-RU"/>
        </w:rPr>
        <w:t xml:space="preserve"> </w:t>
      </w:r>
      <w:r w:rsidRPr="00A65825">
        <w:rPr>
          <w:rFonts w:hint="eastAsia"/>
          <w:lang w:val="ru-RU"/>
        </w:rPr>
        <w:t>А</w:t>
      </w:r>
    </w:p>
    <w:p w14:paraId="592879A6" w14:textId="77777777" w:rsidR="00A65825" w:rsidRPr="00A65825" w:rsidRDefault="00A65825" w:rsidP="00A65825">
      <w:pPr>
        <w:rPr>
          <w:lang w:val="ru-RU"/>
        </w:rPr>
      </w:pPr>
    </w:p>
    <w:p w14:paraId="00CFB48B" w14:textId="77777777" w:rsidR="00A65825" w:rsidRPr="00A65825" w:rsidRDefault="00A65825" w:rsidP="00A65825">
      <w:pPr>
        <w:rPr>
          <w:lang w:val="ru-RU"/>
        </w:rPr>
      </w:pPr>
      <w:r w:rsidRPr="00A65825">
        <w:rPr>
          <w:rFonts w:hint="eastAsia"/>
          <w:lang w:val="ru-RU"/>
        </w:rPr>
        <w:t>Институциональные</w:t>
      </w:r>
      <w:r w:rsidRPr="00A65825">
        <w:rPr>
          <w:lang w:val="ru-RU"/>
        </w:rPr>
        <w:t xml:space="preserve"> </w:t>
      </w:r>
      <w:r w:rsidRPr="00A65825">
        <w:rPr>
          <w:rFonts w:hint="eastAsia"/>
          <w:lang w:val="ru-RU"/>
        </w:rPr>
        <w:t>нормы</w:t>
      </w:r>
      <w:r w:rsidRPr="00A65825">
        <w:rPr>
          <w:lang w:val="ru-RU"/>
        </w:rPr>
        <w:t xml:space="preserve"> </w:t>
      </w:r>
      <w:r w:rsidRPr="00A65825">
        <w:rPr>
          <w:rFonts w:hint="eastAsia"/>
          <w:lang w:val="ru-RU"/>
        </w:rPr>
        <w:t>в</w:t>
      </w:r>
      <w:r w:rsidRPr="00A65825">
        <w:rPr>
          <w:lang w:val="ru-RU"/>
        </w:rPr>
        <w:t xml:space="preserve"> </w:t>
      </w:r>
      <w:r w:rsidRPr="00A65825">
        <w:rPr>
          <w:rFonts w:hint="eastAsia"/>
          <w:lang w:val="ru-RU"/>
        </w:rPr>
        <w:t>отношении</w:t>
      </w:r>
      <w:r w:rsidRPr="00A65825">
        <w:rPr>
          <w:lang w:val="ru-RU"/>
        </w:rPr>
        <w:t xml:space="preserve"> </w:t>
      </w:r>
      <w:r w:rsidRPr="00A65825">
        <w:rPr>
          <w:rFonts w:hint="eastAsia"/>
          <w:lang w:val="ru-RU"/>
        </w:rPr>
        <w:t>обязательного</w:t>
      </w:r>
      <w:r w:rsidRPr="00A65825">
        <w:rPr>
          <w:lang w:val="ru-RU"/>
        </w:rPr>
        <w:t xml:space="preserve"> </w:t>
      </w:r>
      <w:r w:rsidRPr="00A65825">
        <w:rPr>
          <w:rFonts w:hint="eastAsia"/>
          <w:lang w:val="ru-RU"/>
        </w:rPr>
        <w:t>ассортимента</w:t>
      </w:r>
      <w:r w:rsidRPr="00A65825">
        <w:rPr>
          <w:lang w:val="ru-RU"/>
        </w:rPr>
        <w:t xml:space="preserve"> </w:t>
      </w:r>
      <w:r w:rsidRPr="00A65825">
        <w:rPr>
          <w:rFonts w:hint="eastAsia"/>
          <w:lang w:val="ru-RU"/>
        </w:rPr>
        <w:t>лекарственных</w:t>
      </w:r>
      <w:r w:rsidRPr="00A65825">
        <w:rPr>
          <w:lang w:val="ru-RU"/>
        </w:rPr>
        <w:t xml:space="preserve"> </w:t>
      </w:r>
      <w:r w:rsidRPr="00A65825">
        <w:rPr>
          <w:rFonts w:hint="eastAsia"/>
          <w:lang w:val="ru-RU"/>
        </w:rPr>
        <w:t>препаратов</w:t>
      </w:r>
      <w:r w:rsidRPr="00A65825">
        <w:rPr>
          <w:lang w:val="ru-RU"/>
        </w:rPr>
        <w:t xml:space="preserve"> </w:t>
      </w:r>
      <w:r w:rsidRPr="00A65825">
        <w:rPr>
          <w:rFonts w:hint="eastAsia"/>
          <w:lang w:val="ru-RU"/>
        </w:rPr>
        <w:t>аптечных</w:t>
      </w:r>
      <w:r w:rsidRPr="00A65825">
        <w:rPr>
          <w:lang w:val="ru-RU"/>
        </w:rPr>
        <w:t xml:space="preserve"> </w:t>
      </w:r>
      <w:r w:rsidRPr="00A65825">
        <w:rPr>
          <w:rFonts w:hint="eastAsia"/>
          <w:lang w:val="ru-RU"/>
        </w:rPr>
        <w:t>организаций</w:t>
      </w:r>
      <w:r w:rsidRPr="00A65825">
        <w:rPr>
          <w:lang w:val="ru-RU"/>
        </w:rPr>
        <w:t xml:space="preserve"> </w:t>
      </w:r>
      <w:r w:rsidRPr="00A65825">
        <w:rPr>
          <w:rFonts w:hint="eastAsia"/>
          <w:lang w:val="ru-RU"/>
        </w:rPr>
        <w:t>и</w:t>
      </w:r>
      <w:r w:rsidRPr="00A65825">
        <w:rPr>
          <w:lang w:val="ru-RU"/>
        </w:rPr>
        <w:t xml:space="preserve"> </w:t>
      </w:r>
      <w:r w:rsidRPr="00A65825">
        <w:rPr>
          <w:rFonts w:hint="eastAsia"/>
          <w:lang w:val="ru-RU"/>
        </w:rPr>
        <w:t>результаты</w:t>
      </w:r>
      <w:r w:rsidRPr="00A65825">
        <w:rPr>
          <w:lang w:val="ru-RU"/>
        </w:rPr>
        <w:t xml:space="preserve"> </w:t>
      </w:r>
      <w:r w:rsidRPr="00A65825">
        <w:rPr>
          <w:rFonts w:hint="eastAsia"/>
          <w:lang w:val="ru-RU"/>
        </w:rPr>
        <w:t>ролевого</w:t>
      </w:r>
      <w:r w:rsidRPr="00A65825">
        <w:rPr>
          <w:lang w:val="ru-RU"/>
        </w:rPr>
        <w:t xml:space="preserve"> </w:t>
      </w:r>
      <w:r w:rsidRPr="00A65825">
        <w:rPr>
          <w:rFonts w:hint="eastAsia"/>
          <w:lang w:val="ru-RU"/>
        </w:rPr>
        <w:t>анализа</w:t>
      </w:r>
      <w:r w:rsidRPr="00A65825">
        <w:rPr>
          <w:lang w:val="ru-RU"/>
        </w:rPr>
        <w:t xml:space="preserve"> </w:t>
      </w:r>
      <w:r w:rsidRPr="00A65825">
        <w:rPr>
          <w:rFonts w:hint="eastAsia"/>
          <w:lang w:val="ru-RU"/>
        </w:rPr>
        <w:t>категории</w:t>
      </w:r>
      <w:r w:rsidRPr="00A65825">
        <w:rPr>
          <w:lang w:val="ru-RU"/>
        </w:rPr>
        <w:t xml:space="preserve"> </w:t>
      </w:r>
      <w:r w:rsidRPr="00A65825">
        <w:rPr>
          <w:rFonts w:hint="eastAsia"/>
          <w:lang w:val="ru-RU"/>
        </w:rPr>
        <w:t>МАЛП</w:t>
      </w:r>
    </w:p>
    <w:p w14:paraId="3B4DE6CD" w14:textId="77777777" w:rsidR="00A65825" w:rsidRPr="00A65825" w:rsidRDefault="00A65825" w:rsidP="00A65825">
      <w:pPr>
        <w:rPr>
          <w:lang w:val="ru-RU"/>
        </w:rPr>
      </w:pPr>
    </w:p>
    <w:p w14:paraId="369C2A0E" w14:textId="77777777" w:rsidR="00A65825" w:rsidRPr="00A65825" w:rsidRDefault="00A65825" w:rsidP="00A65825">
      <w:pPr>
        <w:rPr>
          <w:lang w:val="ru-RU"/>
        </w:rPr>
      </w:pPr>
      <w:r w:rsidRPr="00A65825">
        <w:rPr>
          <w:rFonts w:hint="eastAsia"/>
          <w:lang w:val="ru-RU"/>
        </w:rPr>
        <w:t>Приложение</w:t>
      </w:r>
      <w:r w:rsidRPr="00A65825">
        <w:rPr>
          <w:lang w:val="ru-RU"/>
        </w:rPr>
        <w:t xml:space="preserve"> </w:t>
      </w:r>
      <w:r w:rsidRPr="00A65825">
        <w:rPr>
          <w:rFonts w:hint="eastAsia"/>
          <w:lang w:val="ru-RU"/>
        </w:rPr>
        <w:t>Б</w:t>
      </w:r>
    </w:p>
    <w:p w14:paraId="20062963" w14:textId="77777777" w:rsidR="00A65825" w:rsidRPr="00A65825" w:rsidRDefault="00A65825" w:rsidP="00A65825">
      <w:pPr>
        <w:rPr>
          <w:lang w:val="ru-RU"/>
        </w:rPr>
      </w:pPr>
    </w:p>
    <w:p w14:paraId="276E8DB0" w14:textId="77777777" w:rsidR="00A65825" w:rsidRPr="00A65825" w:rsidRDefault="00A65825" w:rsidP="00A65825">
      <w:pPr>
        <w:rPr>
          <w:lang w:val="ru-RU"/>
        </w:rPr>
      </w:pPr>
      <w:r w:rsidRPr="00A65825">
        <w:rPr>
          <w:rFonts w:hint="eastAsia"/>
          <w:lang w:val="ru-RU"/>
        </w:rPr>
        <w:t>Анкета</w:t>
      </w:r>
      <w:r w:rsidRPr="00A65825">
        <w:rPr>
          <w:lang w:val="ru-RU"/>
        </w:rPr>
        <w:t xml:space="preserve"> </w:t>
      </w:r>
      <w:r w:rsidRPr="00A65825">
        <w:rPr>
          <w:rFonts w:hint="eastAsia"/>
          <w:lang w:val="ru-RU"/>
        </w:rPr>
        <w:t>для</w:t>
      </w:r>
      <w:r w:rsidRPr="00A65825">
        <w:rPr>
          <w:lang w:val="ru-RU"/>
        </w:rPr>
        <w:t xml:space="preserve"> </w:t>
      </w:r>
      <w:r w:rsidRPr="00A65825">
        <w:rPr>
          <w:rFonts w:hint="eastAsia"/>
          <w:lang w:val="ru-RU"/>
        </w:rPr>
        <w:t>проведения</w:t>
      </w:r>
      <w:r w:rsidRPr="00A65825">
        <w:rPr>
          <w:lang w:val="ru-RU"/>
        </w:rPr>
        <w:t xml:space="preserve"> </w:t>
      </w:r>
      <w:r w:rsidRPr="00A65825">
        <w:rPr>
          <w:rFonts w:hint="eastAsia"/>
          <w:lang w:val="ru-RU"/>
        </w:rPr>
        <w:t>опроса</w:t>
      </w:r>
      <w:r w:rsidRPr="00A65825">
        <w:rPr>
          <w:lang w:val="ru-RU"/>
        </w:rPr>
        <w:t xml:space="preserve"> </w:t>
      </w:r>
      <w:r w:rsidRPr="00A65825">
        <w:rPr>
          <w:rFonts w:hint="eastAsia"/>
          <w:lang w:val="ru-RU"/>
        </w:rPr>
        <w:t>руководителей</w:t>
      </w:r>
      <w:r w:rsidRPr="00A65825">
        <w:rPr>
          <w:lang w:val="ru-RU"/>
        </w:rPr>
        <w:t xml:space="preserve"> </w:t>
      </w:r>
      <w:r w:rsidRPr="00A65825">
        <w:rPr>
          <w:rFonts w:hint="eastAsia"/>
          <w:lang w:val="ru-RU"/>
        </w:rPr>
        <w:t>аптечных</w:t>
      </w:r>
      <w:r w:rsidRPr="00A65825">
        <w:rPr>
          <w:lang w:val="ru-RU"/>
        </w:rPr>
        <w:t xml:space="preserve"> </w:t>
      </w:r>
      <w:r w:rsidRPr="00A65825">
        <w:rPr>
          <w:rFonts w:hint="eastAsia"/>
          <w:lang w:val="ru-RU"/>
        </w:rPr>
        <w:t>предприятий</w:t>
      </w:r>
      <w:r w:rsidRPr="00A65825">
        <w:rPr>
          <w:lang w:val="ru-RU"/>
        </w:rPr>
        <w:t xml:space="preserve"> </w:t>
      </w:r>
      <w:r w:rsidRPr="00A65825">
        <w:rPr>
          <w:rFonts w:hint="eastAsia"/>
          <w:lang w:val="ru-RU"/>
        </w:rPr>
        <w:t>с</w:t>
      </w:r>
      <w:r w:rsidRPr="00A65825">
        <w:rPr>
          <w:lang w:val="ru-RU"/>
        </w:rPr>
        <w:t xml:space="preserve"> </w:t>
      </w:r>
      <w:r w:rsidRPr="00A65825">
        <w:rPr>
          <w:rFonts w:hint="eastAsia"/>
          <w:lang w:val="ru-RU"/>
        </w:rPr>
        <w:t>целью</w:t>
      </w:r>
      <w:r w:rsidRPr="00A65825">
        <w:rPr>
          <w:lang w:val="ru-RU"/>
        </w:rPr>
        <w:t xml:space="preserve"> </w:t>
      </w:r>
      <w:r w:rsidRPr="00A65825">
        <w:rPr>
          <w:rFonts w:hint="eastAsia"/>
          <w:lang w:val="ru-RU"/>
        </w:rPr>
        <w:t>анализа</w:t>
      </w:r>
      <w:r w:rsidRPr="00A65825">
        <w:rPr>
          <w:lang w:val="ru-RU"/>
        </w:rPr>
        <w:t xml:space="preserve"> </w:t>
      </w:r>
      <w:r w:rsidRPr="00A65825">
        <w:rPr>
          <w:rFonts w:hint="eastAsia"/>
          <w:lang w:val="ru-RU"/>
        </w:rPr>
        <w:t>имеющейся</w:t>
      </w:r>
      <w:r w:rsidRPr="00A65825">
        <w:rPr>
          <w:lang w:val="ru-RU"/>
        </w:rPr>
        <w:t xml:space="preserve"> </w:t>
      </w:r>
      <w:r w:rsidRPr="00A65825">
        <w:rPr>
          <w:rFonts w:hint="eastAsia"/>
          <w:lang w:val="ru-RU"/>
        </w:rPr>
        <w:t>практики</w:t>
      </w:r>
      <w:r w:rsidRPr="00A65825">
        <w:rPr>
          <w:lang w:val="ru-RU"/>
        </w:rPr>
        <w:t xml:space="preserve"> </w:t>
      </w:r>
      <w:r w:rsidRPr="00A65825">
        <w:rPr>
          <w:rFonts w:hint="eastAsia"/>
          <w:lang w:val="ru-RU"/>
        </w:rPr>
        <w:t>управления</w:t>
      </w:r>
      <w:r w:rsidRPr="00A65825">
        <w:rPr>
          <w:lang w:val="ru-RU"/>
        </w:rPr>
        <w:t xml:space="preserve"> </w:t>
      </w:r>
      <w:r w:rsidRPr="00A65825">
        <w:rPr>
          <w:rFonts w:hint="eastAsia"/>
          <w:lang w:val="ru-RU"/>
        </w:rPr>
        <w:t>аптечным</w:t>
      </w:r>
      <w:r w:rsidRPr="00A65825">
        <w:rPr>
          <w:lang w:val="ru-RU"/>
        </w:rPr>
        <w:t xml:space="preserve"> </w:t>
      </w:r>
      <w:r w:rsidRPr="00A65825">
        <w:rPr>
          <w:rFonts w:hint="eastAsia"/>
          <w:lang w:val="ru-RU"/>
        </w:rPr>
        <w:t>ассортиментом</w:t>
      </w:r>
    </w:p>
    <w:p w14:paraId="573E60CB" w14:textId="77777777" w:rsidR="00A65825" w:rsidRPr="00A65825" w:rsidRDefault="00A65825" w:rsidP="00A65825">
      <w:pPr>
        <w:rPr>
          <w:lang w:val="ru-RU"/>
        </w:rPr>
      </w:pPr>
    </w:p>
    <w:p w14:paraId="0F142D02" w14:textId="77777777" w:rsidR="00A65825" w:rsidRPr="00A65825" w:rsidRDefault="00A65825" w:rsidP="00A65825">
      <w:pPr>
        <w:rPr>
          <w:lang w:val="ru-RU"/>
        </w:rPr>
      </w:pPr>
      <w:r w:rsidRPr="00A65825">
        <w:rPr>
          <w:rFonts w:hint="eastAsia"/>
          <w:lang w:val="ru-RU"/>
        </w:rPr>
        <w:t>Приложение</w:t>
      </w:r>
      <w:r w:rsidRPr="00A65825">
        <w:rPr>
          <w:lang w:val="ru-RU"/>
        </w:rPr>
        <w:t xml:space="preserve"> </w:t>
      </w:r>
      <w:r w:rsidRPr="00A65825">
        <w:rPr>
          <w:rFonts w:hint="eastAsia"/>
          <w:lang w:val="ru-RU"/>
        </w:rPr>
        <w:t>В</w:t>
      </w:r>
    </w:p>
    <w:p w14:paraId="140F505D" w14:textId="77777777" w:rsidR="00A65825" w:rsidRPr="00A65825" w:rsidRDefault="00A65825" w:rsidP="00A65825">
      <w:pPr>
        <w:rPr>
          <w:lang w:val="ru-RU"/>
        </w:rPr>
      </w:pPr>
    </w:p>
    <w:p w14:paraId="2A8AC0D3" w14:textId="77777777" w:rsidR="00A65825" w:rsidRPr="00A65825" w:rsidRDefault="00A65825" w:rsidP="00A65825">
      <w:pPr>
        <w:rPr>
          <w:lang w:val="ru-RU"/>
        </w:rPr>
      </w:pPr>
      <w:r w:rsidRPr="00A65825">
        <w:rPr>
          <w:rFonts w:hint="eastAsia"/>
          <w:lang w:val="ru-RU"/>
        </w:rPr>
        <w:t>Акты</w:t>
      </w:r>
      <w:r w:rsidRPr="00A65825">
        <w:rPr>
          <w:lang w:val="ru-RU"/>
        </w:rPr>
        <w:t xml:space="preserve"> </w:t>
      </w:r>
      <w:r w:rsidRPr="00A65825">
        <w:rPr>
          <w:rFonts w:hint="eastAsia"/>
          <w:lang w:val="ru-RU"/>
        </w:rPr>
        <w:t>внедрения</w:t>
      </w:r>
    </w:p>
    <w:p w14:paraId="28142B9B" w14:textId="77777777" w:rsidR="00A65825" w:rsidRPr="00A65825" w:rsidRDefault="00A65825" w:rsidP="00A65825">
      <w:pPr>
        <w:rPr>
          <w:lang w:val="ru-RU"/>
        </w:rPr>
      </w:pPr>
    </w:p>
    <w:p w14:paraId="47468A17" w14:textId="28D9A1B1" w:rsidR="00A65825" w:rsidRPr="00A65825" w:rsidRDefault="00A65825" w:rsidP="00A65825">
      <w:pPr>
        <w:rPr>
          <w:lang w:val="ru-RU"/>
        </w:rPr>
      </w:pPr>
      <w:r w:rsidRPr="00A65825">
        <w:rPr>
          <w:rFonts w:hint="eastAsia"/>
          <w:lang w:val="ru-RU"/>
        </w:rPr>
        <w:t>ВВЕДЕНИЕ</w:t>
      </w:r>
    </w:p>
    <w:sectPr w:rsidR="00A65825" w:rsidRPr="00A65825" w:rsidSect="00206D8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75AA" w14:textId="77777777" w:rsidR="00206D85" w:rsidRPr="00C66E52" w:rsidRDefault="00206D85">
      <w:pPr>
        <w:spacing w:after="0" w:line="240" w:lineRule="auto"/>
      </w:pPr>
      <w:r w:rsidRPr="00C66E52">
        <w:separator/>
      </w:r>
    </w:p>
  </w:endnote>
  <w:endnote w:type="continuationSeparator" w:id="0">
    <w:p w14:paraId="1FA262DE" w14:textId="77777777" w:rsidR="00206D85" w:rsidRPr="00C66E52" w:rsidRDefault="00206D8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488A3" w14:textId="77777777" w:rsidR="00206D85" w:rsidRPr="00C66E52" w:rsidRDefault="00206D85"/>
    <w:p w14:paraId="7D8A955A" w14:textId="77777777" w:rsidR="00206D85" w:rsidRPr="00C66E52" w:rsidRDefault="00206D85"/>
    <w:p w14:paraId="48908A1E" w14:textId="77777777" w:rsidR="00206D85" w:rsidRPr="00C66E52" w:rsidRDefault="00206D85"/>
    <w:p w14:paraId="6C0F7471" w14:textId="77777777" w:rsidR="00206D85" w:rsidRPr="00C66E52" w:rsidRDefault="00206D85"/>
    <w:p w14:paraId="27F30132" w14:textId="77777777" w:rsidR="00206D85" w:rsidRPr="00C66E52" w:rsidRDefault="00206D85"/>
    <w:p w14:paraId="3081B59B" w14:textId="77777777" w:rsidR="00206D85" w:rsidRPr="00C66E52" w:rsidRDefault="00206D85"/>
    <w:p w14:paraId="7B20B7FF" w14:textId="77777777" w:rsidR="00206D85" w:rsidRPr="00C66E52" w:rsidRDefault="00206D85">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183A25C7" wp14:editId="09C7FA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467BA" w14:textId="77777777" w:rsidR="00206D85" w:rsidRPr="00C66E52" w:rsidRDefault="00206D8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3A25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0467BA" w14:textId="77777777" w:rsidR="00206D85" w:rsidRPr="00C66E52" w:rsidRDefault="00206D8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13FB6C9" w14:textId="77777777" w:rsidR="00206D85" w:rsidRPr="00C66E52" w:rsidRDefault="00206D85"/>
    <w:p w14:paraId="74540E50" w14:textId="77777777" w:rsidR="00206D85" w:rsidRPr="00C66E52" w:rsidRDefault="00206D85"/>
    <w:p w14:paraId="57B61656" w14:textId="77777777" w:rsidR="00206D85" w:rsidRPr="00C66E52" w:rsidRDefault="00206D85">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57E82E83" wp14:editId="014D40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EAB22" w14:textId="77777777" w:rsidR="00206D85" w:rsidRPr="00C66E52" w:rsidRDefault="00206D85"/>
                          <w:p w14:paraId="41C7E056" w14:textId="77777777" w:rsidR="00206D85" w:rsidRPr="00C66E52" w:rsidRDefault="00206D8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82E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0EAB22" w14:textId="77777777" w:rsidR="00206D85" w:rsidRPr="00C66E52" w:rsidRDefault="00206D85"/>
                    <w:p w14:paraId="41C7E056" w14:textId="77777777" w:rsidR="00206D85" w:rsidRPr="00C66E52" w:rsidRDefault="00206D8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F83C412" w14:textId="77777777" w:rsidR="00206D85" w:rsidRPr="00C66E52" w:rsidRDefault="00206D85"/>
    <w:p w14:paraId="7D05D6C7" w14:textId="77777777" w:rsidR="00206D85" w:rsidRPr="00C66E52" w:rsidRDefault="00206D85">
      <w:pPr>
        <w:rPr>
          <w:sz w:val="2"/>
          <w:szCs w:val="2"/>
        </w:rPr>
      </w:pPr>
    </w:p>
    <w:p w14:paraId="640D9464" w14:textId="77777777" w:rsidR="00206D85" w:rsidRPr="00C66E52" w:rsidRDefault="00206D85"/>
    <w:p w14:paraId="7802A328" w14:textId="77777777" w:rsidR="00206D85" w:rsidRPr="00C66E52" w:rsidRDefault="00206D85">
      <w:pPr>
        <w:spacing w:after="0" w:line="240" w:lineRule="auto"/>
      </w:pPr>
    </w:p>
  </w:footnote>
  <w:footnote w:type="continuationSeparator" w:id="0">
    <w:p w14:paraId="1CA9C7B9" w14:textId="77777777" w:rsidR="00206D85" w:rsidRPr="00C66E52" w:rsidRDefault="00206D8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D8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20459</TotalTime>
  <Pages>3</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3199</cp:revision>
  <cp:lastPrinted>2009-02-06T05:36:00Z</cp:lastPrinted>
  <dcterms:created xsi:type="dcterms:W3CDTF">2024-04-09T10:20:00Z</dcterms:created>
  <dcterms:modified xsi:type="dcterms:W3CDTF">2024-05-04T10:20:00Z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