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E1B1" w14:textId="094E2565" w:rsidR="00160C6B" w:rsidRDefault="00A812B1" w:rsidP="00A812B1">
      <w:r w:rsidRPr="00A812B1">
        <w:rPr>
          <w:rFonts w:hint="eastAsia"/>
        </w:rPr>
        <w:t>Муминджонов</w:t>
      </w:r>
      <w:r w:rsidRPr="00A812B1">
        <w:t xml:space="preserve"> </w:t>
      </w:r>
      <w:r w:rsidRPr="00A812B1">
        <w:rPr>
          <w:rFonts w:hint="eastAsia"/>
        </w:rPr>
        <w:t>Зулфиддин</w:t>
      </w:r>
      <w:r>
        <w:rPr>
          <w:rFonts w:hint="cs"/>
        </w:rPr>
        <w:t xml:space="preserve"> </w:t>
      </w:r>
      <w:r w:rsidRPr="00A812B1">
        <w:rPr>
          <w:rFonts w:hint="eastAsia"/>
        </w:rPr>
        <w:t>Эволюция</w:t>
      </w:r>
      <w:r w:rsidRPr="00A812B1">
        <w:t xml:space="preserve"> </w:t>
      </w:r>
      <w:r w:rsidRPr="00A812B1">
        <w:rPr>
          <w:rFonts w:hint="eastAsia"/>
        </w:rPr>
        <w:t>и</w:t>
      </w:r>
      <w:r w:rsidRPr="00A812B1">
        <w:t xml:space="preserve"> </w:t>
      </w:r>
      <w:r w:rsidRPr="00A812B1">
        <w:rPr>
          <w:rFonts w:hint="eastAsia"/>
        </w:rPr>
        <w:t>развитие</w:t>
      </w:r>
      <w:r w:rsidRPr="00A812B1">
        <w:t xml:space="preserve"> </w:t>
      </w:r>
      <w:r w:rsidRPr="00A812B1">
        <w:rPr>
          <w:rFonts w:hint="eastAsia"/>
        </w:rPr>
        <w:t>телевидения</w:t>
      </w:r>
      <w:r w:rsidRPr="00A812B1">
        <w:t xml:space="preserve"> </w:t>
      </w:r>
      <w:r w:rsidRPr="00A812B1">
        <w:rPr>
          <w:rFonts w:hint="eastAsia"/>
        </w:rPr>
        <w:t>Республики</w:t>
      </w:r>
      <w:r w:rsidRPr="00A812B1">
        <w:t xml:space="preserve"> </w:t>
      </w:r>
      <w:r w:rsidRPr="00A812B1">
        <w:rPr>
          <w:rFonts w:hint="eastAsia"/>
        </w:rPr>
        <w:t>Таджикистан</w:t>
      </w:r>
      <w:r w:rsidRPr="00A812B1">
        <w:t xml:space="preserve"> </w:t>
      </w:r>
      <w:r w:rsidRPr="00A812B1">
        <w:rPr>
          <w:rFonts w:hint="eastAsia"/>
        </w:rPr>
        <w:t>за</w:t>
      </w:r>
      <w:r w:rsidRPr="00A812B1">
        <w:t xml:space="preserve"> </w:t>
      </w:r>
      <w:r w:rsidRPr="00A812B1">
        <w:rPr>
          <w:rFonts w:hint="eastAsia"/>
        </w:rPr>
        <w:t>годы</w:t>
      </w:r>
      <w:r w:rsidRPr="00A812B1">
        <w:t xml:space="preserve"> </w:t>
      </w:r>
      <w:r w:rsidRPr="00A812B1">
        <w:rPr>
          <w:rFonts w:hint="eastAsia"/>
        </w:rPr>
        <w:t>независимости</w:t>
      </w:r>
      <w:r w:rsidRPr="00A812B1">
        <w:t xml:space="preserve"> ( </w:t>
      </w:r>
      <w:r w:rsidRPr="00A812B1">
        <w:rPr>
          <w:rFonts w:hint="eastAsia"/>
        </w:rPr>
        <w:t>на</w:t>
      </w:r>
      <w:r w:rsidRPr="00A812B1">
        <w:t xml:space="preserve"> </w:t>
      </w:r>
      <w:r w:rsidRPr="00A812B1">
        <w:rPr>
          <w:rFonts w:hint="eastAsia"/>
        </w:rPr>
        <w:t>примере</w:t>
      </w:r>
      <w:r w:rsidRPr="00A812B1">
        <w:t xml:space="preserve"> </w:t>
      </w:r>
      <w:r w:rsidRPr="00A812B1">
        <w:rPr>
          <w:rFonts w:hint="eastAsia"/>
        </w:rPr>
        <w:t>телевизионных</w:t>
      </w:r>
      <w:r w:rsidRPr="00A812B1">
        <w:t xml:space="preserve"> </w:t>
      </w:r>
      <w:r w:rsidRPr="00A812B1">
        <w:rPr>
          <w:rFonts w:hint="eastAsia"/>
        </w:rPr>
        <w:t>каналов</w:t>
      </w:r>
      <w:r w:rsidRPr="00A812B1">
        <w:t xml:space="preserve"> "</w:t>
      </w:r>
      <w:r w:rsidRPr="00A812B1">
        <w:rPr>
          <w:rFonts w:hint="eastAsia"/>
        </w:rPr>
        <w:t>Таджикистан</w:t>
      </w:r>
      <w:r w:rsidRPr="00A812B1">
        <w:t xml:space="preserve">" </w:t>
      </w:r>
      <w:r w:rsidRPr="00A812B1">
        <w:rPr>
          <w:rFonts w:hint="eastAsia"/>
        </w:rPr>
        <w:t>и</w:t>
      </w:r>
      <w:r w:rsidRPr="00A812B1">
        <w:t xml:space="preserve"> " </w:t>
      </w:r>
      <w:r w:rsidRPr="00A812B1">
        <w:rPr>
          <w:rFonts w:hint="eastAsia"/>
        </w:rPr>
        <w:t>Пойтахт</w:t>
      </w:r>
      <w:r w:rsidRPr="00A812B1">
        <w:t>" 1991-2016</w:t>
      </w:r>
      <w:r w:rsidRPr="00A812B1">
        <w:rPr>
          <w:rFonts w:hint="eastAsia"/>
        </w:rPr>
        <w:t>гг</w:t>
      </w:r>
      <w:r w:rsidRPr="00A812B1">
        <w:t>.)</w:t>
      </w:r>
    </w:p>
    <w:p w14:paraId="48E4EF19" w14:textId="77777777" w:rsidR="00A812B1" w:rsidRDefault="00A812B1" w:rsidP="00A812B1">
      <w:r>
        <w:rPr>
          <w:rFonts w:hint="eastAsia"/>
        </w:rPr>
        <w:t>ОГЛАВЛЕНИЕ</w:t>
      </w:r>
      <w:r>
        <w:t xml:space="preserve"> </w:t>
      </w:r>
      <w:r>
        <w:rPr>
          <w:rFonts w:hint="eastAsia"/>
        </w:rPr>
        <w:t>ДИССЕРТАЦИИ</w:t>
      </w:r>
    </w:p>
    <w:p w14:paraId="11B55E70" w14:textId="77777777" w:rsidR="00A812B1" w:rsidRDefault="00A812B1" w:rsidP="00A812B1">
      <w:r>
        <w:rPr>
          <w:rFonts w:hint="eastAsia"/>
        </w:rPr>
        <w:t>доктор</w:t>
      </w:r>
      <w:r>
        <w:t xml:space="preserve"> </w:t>
      </w:r>
      <w:r>
        <w:rPr>
          <w:rFonts w:hint="eastAsia"/>
        </w:rPr>
        <w:t>наук</w:t>
      </w:r>
      <w:r>
        <w:t xml:space="preserve"> </w:t>
      </w:r>
      <w:r>
        <w:rPr>
          <w:rFonts w:hint="eastAsia"/>
        </w:rPr>
        <w:t>Муминджонов</w:t>
      </w:r>
      <w:r>
        <w:t xml:space="preserve"> </w:t>
      </w:r>
      <w:r>
        <w:rPr>
          <w:rFonts w:hint="eastAsia"/>
        </w:rPr>
        <w:t>Зулфиддин</w:t>
      </w:r>
    </w:p>
    <w:p w14:paraId="75F4A5AF" w14:textId="77777777" w:rsidR="00A812B1" w:rsidRDefault="00A812B1" w:rsidP="00A812B1">
      <w:r>
        <w:rPr>
          <w:rFonts w:hint="eastAsia"/>
        </w:rPr>
        <w:t>Введение</w:t>
      </w:r>
    </w:p>
    <w:p w14:paraId="458510DA" w14:textId="77777777" w:rsidR="00A812B1" w:rsidRDefault="00A812B1" w:rsidP="00A812B1"/>
    <w:p w14:paraId="1CE452CA" w14:textId="77777777" w:rsidR="00A812B1" w:rsidRDefault="00A812B1" w:rsidP="00A812B1">
      <w:r>
        <w:rPr>
          <w:rFonts w:hint="eastAsia"/>
        </w:rPr>
        <w:t>ГЛАВА</w:t>
      </w:r>
      <w:r>
        <w:t xml:space="preserve"> I. </w:t>
      </w:r>
      <w:r>
        <w:rPr>
          <w:rFonts w:hint="eastAsia"/>
        </w:rPr>
        <w:t>Характеристика</w:t>
      </w:r>
      <w:r>
        <w:t xml:space="preserve"> </w:t>
      </w:r>
      <w:r>
        <w:rPr>
          <w:rFonts w:hint="eastAsia"/>
        </w:rPr>
        <w:t>периодов</w:t>
      </w:r>
      <w:r>
        <w:t xml:space="preserve"> </w:t>
      </w:r>
      <w:r>
        <w:rPr>
          <w:rFonts w:hint="eastAsia"/>
        </w:rPr>
        <w:t>подъема</w:t>
      </w:r>
      <w:r>
        <w:t xml:space="preserve"> </w:t>
      </w:r>
      <w:r>
        <w:rPr>
          <w:rFonts w:hint="eastAsia"/>
        </w:rPr>
        <w:t>развитии</w:t>
      </w:r>
      <w:r>
        <w:t xml:space="preserve"> </w:t>
      </w:r>
      <w:r>
        <w:rPr>
          <w:rFonts w:hint="eastAsia"/>
        </w:rPr>
        <w:t>телевидения</w:t>
      </w:r>
      <w:r>
        <w:t xml:space="preserve"> </w:t>
      </w:r>
      <w:r>
        <w:rPr>
          <w:rFonts w:hint="eastAsia"/>
        </w:rPr>
        <w:t>Таджикистана</w:t>
      </w:r>
      <w:r>
        <w:t xml:space="preserve"> </w:t>
      </w:r>
      <w:r>
        <w:rPr>
          <w:rFonts w:hint="eastAsia"/>
        </w:rPr>
        <w:t>в</w:t>
      </w:r>
      <w:r>
        <w:t xml:space="preserve"> </w:t>
      </w:r>
      <w:r>
        <w:rPr>
          <w:rFonts w:hint="eastAsia"/>
        </w:rPr>
        <w:t>годы</w:t>
      </w:r>
      <w:r>
        <w:t xml:space="preserve"> </w:t>
      </w:r>
      <w:r>
        <w:rPr>
          <w:rFonts w:hint="eastAsia"/>
        </w:rPr>
        <w:t>независимости</w:t>
      </w:r>
    </w:p>
    <w:p w14:paraId="7E48CFD1" w14:textId="77777777" w:rsidR="00A812B1" w:rsidRDefault="00A812B1" w:rsidP="00A812B1"/>
    <w:p w14:paraId="4A598D38" w14:textId="77777777" w:rsidR="00A812B1" w:rsidRDefault="00A812B1" w:rsidP="00A812B1">
      <w:r>
        <w:rPr>
          <w:rFonts w:hint="eastAsia"/>
        </w:rPr>
        <w:t>§</w:t>
      </w:r>
      <w:r>
        <w:t xml:space="preserve">1.1. </w:t>
      </w:r>
      <w:r>
        <w:rPr>
          <w:rFonts w:hint="eastAsia"/>
        </w:rPr>
        <w:t>Телевидение</w:t>
      </w:r>
      <w:r>
        <w:t xml:space="preserve"> </w:t>
      </w:r>
      <w:r>
        <w:rPr>
          <w:rFonts w:hint="eastAsia"/>
        </w:rPr>
        <w:t>Таджикистана</w:t>
      </w:r>
      <w:r>
        <w:t xml:space="preserve"> </w:t>
      </w:r>
      <w:r>
        <w:rPr>
          <w:rFonts w:hint="eastAsia"/>
        </w:rPr>
        <w:t>в</w:t>
      </w:r>
      <w:r>
        <w:t xml:space="preserve"> </w:t>
      </w:r>
      <w:r>
        <w:rPr>
          <w:rFonts w:hint="eastAsia"/>
        </w:rPr>
        <w:t>первые</w:t>
      </w:r>
      <w:r>
        <w:t xml:space="preserve"> </w:t>
      </w:r>
      <w:r>
        <w:rPr>
          <w:rFonts w:hint="eastAsia"/>
        </w:rPr>
        <w:t>годы</w:t>
      </w:r>
      <w:r>
        <w:t xml:space="preserve"> </w:t>
      </w:r>
      <w:r>
        <w:rPr>
          <w:rFonts w:hint="eastAsia"/>
        </w:rPr>
        <w:t>независимости</w:t>
      </w:r>
      <w:r>
        <w:t xml:space="preserve"> </w:t>
      </w:r>
      <w:r>
        <w:rPr>
          <w:rFonts w:hint="eastAsia"/>
        </w:rPr>
        <w:t>и</w:t>
      </w:r>
      <w:r>
        <w:t xml:space="preserve"> </w:t>
      </w:r>
      <w:r>
        <w:rPr>
          <w:rFonts w:hint="eastAsia"/>
        </w:rPr>
        <w:t>в</w:t>
      </w:r>
      <w:r>
        <w:t xml:space="preserve"> </w:t>
      </w:r>
      <w:r>
        <w:rPr>
          <w:rFonts w:hint="eastAsia"/>
        </w:rPr>
        <w:t>период</w:t>
      </w:r>
      <w:r>
        <w:t xml:space="preserve"> </w:t>
      </w:r>
      <w:r>
        <w:rPr>
          <w:rFonts w:hint="eastAsia"/>
        </w:rPr>
        <w:t>гражданского</w:t>
      </w:r>
      <w:r>
        <w:t xml:space="preserve"> </w:t>
      </w:r>
      <w:r>
        <w:rPr>
          <w:rFonts w:hint="eastAsia"/>
        </w:rPr>
        <w:t>противостояния</w:t>
      </w:r>
    </w:p>
    <w:p w14:paraId="688B86C4" w14:textId="77777777" w:rsidR="00A812B1" w:rsidRDefault="00A812B1" w:rsidP="00A812B1"/>
    <w:p w14:paraId="4BBDFCD9" w14:textId="77777777" w:rsidR="00A812B1" w:rsidRDefault="00A812B1" w:rsidP="00A812B1">
      <w:r>
        <w:rPr>
          <w:rFonts w:hint="eastAsia"/>
        </w:rPr>
        <w:t>§</w:t>
      </w:r>
      <w:r>
        <w:t xml:space="preserve">1.2. </w:t>
      </w:r>
      <w:r>
        <w:rPr>
          <w:rFonts w:hint="eastAsia"/>
        </w:rPr>
        <w:t>Правовые</w:t>
      </w:r>
      <w:r>
        <w:t xml:space="preserve"> </w:t>
      </w:r>
      <w:r>
        <w:rPr>
          <w:rFonts w:hint="eastAsia"/>
        </w:rPr>
        <w:t>основы</w:t>
      </w:r>
      <w:r>
        <w:t xml:space="preserve"> </w:t>
      </w:r>
      <w:r>
        <w:rPr>
          <w:rFonts w:hint="eastAsia"/>
        </w:rPr>
        <w:t>развития</w:t>
      </w:r>
      <w:r>
        <w:t xml:space="preserve"> </w:t>
      </w:r>
      <w:r>
        <w:rPr>
          <w:rFonts w:hint="eastAsia"/>
        </w:rPr>
        <w:t>телевидения</w:t>
      </w:r>
      <w:r>
        <w:t xml:space="preserve"> </w:t>
      </w:r>
      <w:r>
        <w:rPr>
          <w:rFonts w:hint="eastAsia"/>
        </w:rPr>
        <w:t>в</w:t>
      </w:r>
      <w:r>
        <w:t xml:space="preserve"> </w:t>
      </w:r>
      <w:r>
        <w:rPr>
          <w:rFonts w:hint="eastAsia"/>
        </w:rPr>
        <w:t>годы</w:t>
      </w:r>
      <w:r>
        <w:t xml:space="preserve"> </w:t>
      </w:r>
      <w:r>
        <w:rPr>
          <w:rFonts w:hint="eastAsia"/>
        </w:rPr>
        <w:t>независимости</w:t>
      </w:r>
      <w:r>
        <w:t xml:space="preserve"> </w:t>
      </w:r>
      <w:r>
        <w:rPr>
          <w:rFonts w:hint="eastAsia"/>
        </w:rPr>
        <w:t>Таджикистана</w:t>
      </w:r>
    </w:p>
    <w:p w14:paraId="5299DD09" w14:textId="77777777" w:rsidR="00A812B1" w:rsidRDefault="00A812B1" w:rsidP="00A812B1"/>
    <w:p w14:paraId="73C171B1" w14:textId="77777777" w:rsidR="00A812B1" w:rsidRDefault="00A812B1" w:rsidP="00A812B1">
      <w:r>
        <w:rPr>
          <w:rFonts w:hint="eastAsia"/>
        </w:rPr>
        <w:t>ГЛАВА</w:t>
      </w:r>
      <w:r>
        <w:t xml:space="preserve"> II. </w:t>
      </w:r>
      <w:r>
        <w:rPr>
          <w:rFonts w:hint="eastAsia"/>
        </w:rPr>
        <w:t>Роль</w:t>
      </w:r>
      <w:r>
        <w:t xml:space="preserve"> </w:t>
      </w:r>
      <w:r>
        <w:rPr>
          <w:rFonts w:hint="eastAsia"/>
        </w:rPr>
        <w:t>телевидения</w:t>
      </w:r>
      <w:r>
        <w:t xml:space="preserve"> </w:t>
      </w:r>
      <w:r>
        <w:rPr>
          <w:rFonts w:hint="eastAsia"/>
        </w:rPr>
        <w:t>в</w:t>
      </w:r>
      <w:r>
        <w:t xml:space="preserve"> </w:t>
      </w:r>
      <w:r>
        <w:rPr>
          <w:rFonts w:hint="eastAsia"/>
        </w:rPr>
        <w:t>информационном</w:t>
      </w:r>
      <w:r>
        <w:t xml:space="preserve"> </w:t>
      </w:r>
      <w:r>
        <w:rPr>
          <w:rFonts w:hint="eastAsia"/>
        </w:rPr>
        <w:t>обеспечении</w:t>
      </w:r>
      <w:r>
        <w:t xml:space="preserve"> </w:t>
      </w:r>
      <w:r>
        <w:rPr>
          <w:rFonts w:hint="eastAsia"/>
        </w:rPr>
        <w:t>независимого</w:t>
      </w:r>
      <w:r>
        <w:t xml:space="preserve"> </w:t>
      </w:r>
      <w:r>
        <w:rPr>
          <w:rFonts w:hint="eastAsia"/>
        </w:rPr>
        <w:t>Таджикистана</w:t>
      </w:r>
    </w:p>
    <w:p w14:paraId="5F3381D2" w14:textId="77777777" w:rsidR="00A812B1" w:rsidRDefault="00A812B1" w:rsidP="00A812B1"/>
    <w:p w14:paraId="56082C21" w14:textId="77777777" w:rsidR="00A812B1" w:rsidRDefault="00A812B1" w:rsidP="00A812B1">
      <w:r>
        <w:rPr>
          <w:rFonts w:hint="eastAsia"/>
        </w:rPr>
        <w:t>§</w:t>
      </w:r>
      <w:r>
        <w:t>2.1.</w:t>
      </w:r>
      <w:r>
        <w:rPr>
          <w:rFonts w:hint="eastAsia"/>
        </w:rPr>
        <w:t>Функционирование</w:t>
      </w:r>
      <w:r>
        <w:t xml:space="preserve"> </w:t>
      </w:r>
      <w:r>
        <w:rPr>
          <w:rFonts w:hint="eastAsia"/>
        </w:rPr>
        <w:t>основных</w:t>
      </w:r>
      <w:r>
        <w:t xml:space="preserve"> </w:t>
      </w:r>
      <w:r>
        <w:rPr>
          <w:rFonts w:hint="eastAsia"/>
        </w:rPr>
        <w:t>форм</w:t>
      </w:r>
      <w:r>
        <w:t xml:space="preserve"> </w:t>
      </w:r>
      <w:r>
        <w:rPr>
          <w:rFonts w:hint="eastAsia"/>
        </w:rPr>
        <w:t>информационных</w:t>
      </w:r>
      <w:r>
        <w:t xml:space="preserve"> </w:t>
      </w:r>
      <w:r>
        <w:rPr>
          <w:rFonts w:hint="eastAsia"/>
        </w:rPr>
        <w:t>программ</w:t>
      </w:r>
      <w:r>
        <w:t xml:space="preserve"> </w:t>
      </w:r>
      <w:r>
        <w:rPr>
          <w:rFonts w:hint="eastAsia"/>
        </w:rPr>
        <w:t>телеканалов</w:t>
      </w:r>
      <w:r>
        <w:t xml:space="preserve"> </w:t>
      </w:r>
      <w:r>
        <w:rPr>
          <w:rFonts w:hint="eastAsia"/>
        </w:rPr>
        <w:t>«</w:t>
      </w:r>
      <w:r>
        <w:rPr>
          <w:rFonts w:hint="eastAsia"/>
        </w:rPr>
        <w:t>Таджикистан</w:t>
      </w:r>
      <w:r>
        <w:rPr>
          <w:rFonts w:hint="eastAsia"/>
        </w:rPr>
        <w:t>»</w:t>
      </w:r>
      <w:r>
        <w:t xml:space="preserve"> </w:t>
      </w:r>
      <w:r>
        <w:rPr>
          <w:rFonts w:hint="eastAsia"/>
        </w:rPr>
        <w:t>и</w:t>
      </w:r>
      <w:r>
        <w:t xml:space="preserve"> </w:t>
      </w:r>
      <w:r>
        <w:rPr>
          <w:rFonts w:hint="eastAsia"/>
        </w:rPr>
        <w:t>«</w:t>
      </w:r>
      <w:r>
        <w:rPr>
          <w:rFonts w:hint="eastAsia"/>
        </w:rPr>
        <w:t>Пойтахт</w:t>
      </w:r>
      <w:r>
        <w:rPr>
          <w:rFonts w:hint="eastAsia"/>
        </w:rPr>
        <w:t>»</w:t>
      </w:r>
      <w:r>
        <w:t xml:space="preserve"> </w:t>
      </w:r>
      <w:r>
        <w:rPr>
          <w:rFonts w:hint="eastAsia"/>
        </w:rPr>
        <w:t>в</w:t>
      </w:r>
      <w:r>
        <w:t xml:space="preserve"> </w:t>
      </w:r>
      <w:r>
        <w:rPr>
          <w:rFonts w:hint="eastAsia"/>
        </w:rPr>
        <w:t>условиях</w:t>
      </w:r>
      <w:r>
        <w:t xml:space="preserve"> </w:t>
      </w:r>
      <w:r>
        <w:rPr>
          <w:rFonts w:hint="eastAsia"/>
        </w:rPr>
        <w:t>глобализации</w:t>
      </w:r>
    </w:p>
    <w:p w14:paraId="1291DBD6" w14:textId="77777777" w:rsidR="00A812B1" w:rsidRDefault="00A812B1" w:rsidP="00A812B1"/>
    <w:p w14:paraId="00AB5F29" w14:textId="77777777" w:rsidR="00A812B1" w:rsidRDefault="00A812B1" w:rsidP="00A812B1">
      <w:r>
        <w:rPr>
          <w:rFonts w:hint="eastAsia"/>
        </w:rPr>
        <w:t>§</w:t>
      </w:r>
      <w:r>
        <w:t>2.2.</w:t>
      </w:r>
      <w:r>
        <w:rPr>
          <w:rFonts w:hint="eastAsia"/>
        </w:rPr>
        <w:t>Информационное</w:t>
      </w:r>
      <w:r>
        <w:t xml:space="preserve"> </w:t>
      </w:r>
      <w:r>
        <w:rPr>
          <w:rFonts w:hint="eastAsia"/>
        </w:rPr>
        <w:t>телевидение</w:t>
      </w:r>
      <w:r>
        <w:t xml:space="preserve"> </w:t>
      </w:r>
      <w:r>
        <w:rPr>
          <w:rFonts w:hint="eastAsia"/>
        </w:rPr>
        <w:t>новое</w:t>
      </w:r>
      <w:r>
        <w:t xml:space="preserve"> </w:t>
      </w:r>
      <w:r>
        <w:rPr>
          <w:rFonts w:hint="eastAsia"/>
        </w:rPr>
        <w:t>явление</w:t>
      </w:r>
      <w:r>
        <w:t xml:space="preserve"> </w:t>
      </w:r>
      <w:r>
        <w:rPr>
          <w:rFonts w:hint="eastAsia"/>
        </w:rPr>
        <w:t>в</w:t>
      </w:r>
      <w:r>
        <w:t xml:space="preserve"> </w:t>
      </w:r>
      <w:r>
        <w:rPr>
          <w:rFonts w:hint="eastAsia"/>
        </w:rPr>
        <w:t>Таджикистане</w:t>
      </w:r>
    </w:p>
    <w:p w14:paraId="496E6722" w14:textId="77777777" w:rsidR="00A812B1" w:rsidRDefault="00A812B1" w:rsidP="00A812B1"/>
    <w:p w14:paraId="2B7768E2" w14:textId="77777777" w:rsidR="00A812B1" w:rsidRDefault="00A812B1" w:rsidP="00A812B1">
      <w:r>
        <w:rPr>
          <w:rFonts w:hint="eastAsia"/>
        </w:rPr>
        <w:t>ГЛАВА</w:t>
      </w:r>
      <w:r>
        <w:t xml:space="preserve"> III. </w:t>
      </w:r>
      <w:r>
        <w:rPr>
          <w:rFonts w:hint="eastAsia"/>
        </w:rPr>
        <w:t>Новые</w:t>
      </w:r>
      <w:r>
        <w:t xml:space="preserve"> </w:t>
      </w:r>
      <w:r>
        <w:rPr>
          <w:rFonts w:hint="eastAsia"/>
        </w:rPr>
        <w:t>методы</w:t>
      </w:r>
      <w:r>
        <w:t xml:space="preserve"> </w:t>
      </w:r>
      <w:r>
        <w:rPr>
          <w:rFonts w:hint="eastAsia"/>
        </w:rPr>
        <w:t>и</w:t>
      </w:r>
      <w:r>
        <w:t xml:space="preserve"> </w:t>
      </w:r>
      <w:r>
        <w:rPr>
          <w:rFonts w:hint="eastAsia"/>
        </w:rPr>
        <w:t>принципы</w:t>
      </w:r>
      <w:r>
        <w:t xml:space="preserve"> </w:t>
      </w:r>
      <w:r>
        <w:rPr>
          <w:rFonts w:hint="eastAsia"/>
        </w:rPr>
        <w:t>подготовки</w:t>
      </w:r>
      <w:r>
        <w:t xml:space="preserve"> </w:t>
      </w:r>
      <w:r>
        <w:rPr>
          <w:rFonts w:hint="eastAsia"/>
        </w:rPr>
        <w:t>программ</w:t>
      </w:r>
      <w:r>
        <w:t xml:space="preserve"> </w:t>
      </w:r>
      <w:r>
        <w:rPr>
          <w:rFonts w:hint="eastAsia"/>
        </w:rPr>
        <w:t>современного</w:t>
      </w:r>
      <w:r>
        <w:t xml:space="preserve"> </w:t>
      </w:r>
      <w:r>
        <w:rPr>
          <w:rFonts w:hint="eastAsia"/>
        </w:rPr>
        <w:t>таджикского</w:t>
      </w:r>
      <w:r>
        <w:t xml:space="preserve"> </w:t>
      </w:r>
      <w:r>
        <w:rPr>
          <w:rFonts w:hint="eastAsia"/>
        </w:rPr>
        <w:t>телевидения</w:t>
      </w:r>
      <w:r>
        <w:t xml:space="preserve"> </w:t>
      </w:r>
      <w:r>
        <w:rPr>
          <w:rFonts w:hint="eastAsia"/>
        </w:rPr>
        <w:t>в</w:t>
      </w:r>
      <w:r>
        <w:t xml:space="preserve"> </w:t>
      </w:r>
      <w:r>
        <w:rPr>
          <w:rFonts w:hint="eastAsia"/>
        </w:rPr>
        <w:t>телеканалах</w:t>
      </w:r>
      <w:r>
        <w:t xml:space="preserve"> </w:t>
      </w:r>
      <w:r>
        <w:rPr>
          <w:rFonts w:hint="eastAsia"/>
        </w:rPr>
        <w:t>«</w:t>
      </w:r>
      <w:r>
        <w:rPr>
          <w:rFonts w:hint="eastAsia"/>
        </w:rPr>
        <w:t>Таджикистан</w:t>
      </w:r>
      <w:r>
        <w:rPr>
          <w:rFonts w:hint="eastAsia"/>
        </w:rPr>
        <w:t>»</w:t>
      </w:r>
      <w:r>
        <w:t xml:space="preserve"> </w:t>
      </w:r>
      <w:r>
        <w:rPr>
          <w:rFonts w:hint="eastAsia"/>
        </w:rPr>
        <w:t>и</w:t>
      </w:r>
      <w:r>
        <w:t xml:space="preserve"> </w:t>
      </w:r>
      <w:r>
        <w:rPr>
          <w:rFonts w:hint="eastAsia"/>
        </w:rPr>
        <w:t>«</w:t>
      </w:r>
      <w:r>
        <w:rPr>
          <w:rFonts w:hint="eastAsia"/>
        </w:rPr>
        <w:t>Пойтахт</w:t>
      </w:r>
      <w:r>
        <w:rPr>
          <w:rFonts w:hint="eastAsia"/>
        </w:rPr>
        <w:t>»</w:t>
      </w:r>
    </w:p>
    <w:p w14:paraId="1EFF69C4" w14:textId="77777777" w:rsidR="00A812B1" w:rsidRDefault="00A812B1" w:rsidP="00A812B1"/>
    <w:p w14:paraId="47893881" w14:textId="77777777" w:rsidR="00A812B1" w:rsidRDefault="00A812B1" w:rsidP="00A812B1">
      <w:r>
        <w:rPr>
          <w:rFonts w:hint="eastAsia"/>
        </w:rPr>
        <w:t>§</w:t>
      </w:r>
      <w:r>
        <w:t xml:space="preserve">3.1.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аналитических</w:t>
      </w:r>
      <w:r>
        <w:t xml:space="preserve"> </w:t>
      </w:r>
      <w:r>
        <w:rPr>
          <w:rFonts w:hint="eastAsia"/>
        </w:rPr>
        <w:t>жанров</w:t>
      </w:r>
      <w:r>
        <w:t xml:space="preserve"> </w:t>
      </w:r>
      <w:r>
        <w:rPr>
          <w:rFonts w:hint="eastAsia"/>
        </w:rPr>
        <w:t>в</w:t>
      </w:r>
      <w:r>
        <w:t xml:space="preserve"> </w:t>
      </w:r>
      <w:r>
        <w:rPr>
          <w:rFonts w:hint="eastAsia"/>
        </w:rPr>
        <w:t>отражении</w:t>
      </w:r>
      <w:r>
        <w:t xml:space="preserve"> </w:t>
      </w:r>
      <w:r>
        <w:rPr>
          <w:rFonts w:hint="eastAsia"/>
        </w:rPr>
        <w:t>общественнозначимых</w:t>
      </w:r>
      <w:r>
        <w:t xml:space="preserve"> </w:t>
      </w:r>
      <w:r>
        <w:rPr>
          <w:rFonts w:hint="eastAsia"/>
        </w:rPr>
        <w:t>тем</w:t>
      </w:r>
      <w:r>
        <w:t xml:space="preserve"> </w:t>
      </w:r>
      <w:r>
        <w:rPr>
          <w:rFonts w:hint="eastAsia"/>
        </w:rPr>
        <w:t>в</w:t>
      </w:r>
      <w:r>
        <w:t xml:space="preserve"> </w:t>
      </w:r>
      <w:r>
        <w:rPr>
          <w:rFonts w:hint="eastAsia"/>
        </w:rPr>
        <w:t>годы</w:t>
      </w:r>
      <w:r>
        <w:t xml:space="preserve"> </w:t>
      </w:r>
      <w:r>
        <w:rPr>
          <w:rFonts w:hint="eastAsia"/>
        </w:rPr>
        <w:t>независимости</w:t>
      </w:r>
    </w:p>
    <w:p w14:paraId="76497E75" w14:textId="77777777" w:rsidR="00A812B1" w:rsidRDefault="00A812B1" w:rsidP="00A812B1"/>
    <w:p w14:paraId="7C854749" w14:textId="77777777" w:rsidR="00A812B1" w:rsidRDefault="00A812B1" w:rsidP="00A812B1">
      <w:r>
        <w:rPr>
          <w:rFonts w:hint="eastAsia"/>
        </w:rPr>
        <w:t>§</w:t>
      </w:r>
      <w:r>
        <w:t xml:space="preserve">3.2. </w:t>
      </w:r>
      <w:r>
        <w:rPr>
          <w:rFonts w:hint="eastAsia"/>
        </w:rPr>
        <w:t>Особенности</w:t>
      </w:r>
      <w:r>
        <w:t xml:space="preserve"> </w:t>
      </w:r>
      <w:r>
        <w:rPr>
          <w:rFonts w:hint="eastAsia"/>
        </w:rPr>
        <w:t>жанров</w:t>
      </w:r>
      <w:r>
        <w:t xml:space="preserve"> </w:t>
      </w:r>
      <w:r>
        <w:rPr>
          <w:rFonts w:hint="eastAsia"/>
        </w:rPr>
        <w:t>художественной</w:t>
      </w:r>
      <w:r>
        <w:t xml:space="preserve"> </w:t>
      </w:r>
      <w:r>
        <w:rPr>
          <w:rFonts w:hint="eastAsia"/>
        </w:rPr>
        <w:t>публицистики</w:t>
      </w:r>
      <w:r>
        <w:t xml:space="preserve"> </w:t>
      </w:r>
      <w:r>
        <w:rPr>
          <w:rFonts w:hint="eastAsia"/>
        </w:rPr>
        <w:t>в</w:t>
      </w:r>
      <w:r>
        <w:t xml:space="preserve"> </w:t>
      </w:r>
      <w:r>
        <w:rPr>
          <w:rFonts w:hint="eastAsia"/>
        </w:rPr>
        <w:t>современном</w:t>
      </w:r>
      <w:r>
        <w:t xml:space="preserve"> </w:t>
      </w:r>
      <w:r>
        <w:rPr>
          <w:rFonts w:hint="eastAsia"/>
        </w:rPr>
        <w:t>таджикском</w:t>
      </w:r>
      <w:r>
        <w:t xml:space="preserve"> </w:t>
      </w:r>
      <w:r>
        <w:rPr>
          <w:rFonts w:hint="eastAsia"/>
        </w:rPr>
        <w:t>телевидение</w:t>
      </w:r>
    </w:p>
    <w:p w14:paraId="200CB43B" w14:textId="77777777" w:rsidR="00A812B1" w:rsidRDefault="00A812B1" w:rsidP="00A812B1"/>
    <w:p w14:paraId="226B06E3" w14:textId="77777777" w:rsidR="00A812B1" w:rsidRDefault="00A812B1" w:rsidP="00A812B1">
      <w:r>
        <w:rPr>
          <w:rFonts w:hint="eastAsia"/>
        </w:rPr>
        <w:t>Заключение</w:t>
      </w:r>
    </w:p>
    <w:p w14:paraId="7EF408EE" w14:textId="77777777" w:rsidR="00A812B1" w:rsidRDefault="00A812B1" w:rsidP="00A812B1"/>
    <w:p w14:paraId="2F301ED9" w14:textId="730783D3" w:rsidR="00A812B1" w:rsidRPr="00A812B1" w:rsidRDefault="00A812B1" w:rsidP="00A812B1">
      <w:r>
        <w:rPr>
          <w:rFonts w:hint="eastAsia"/>
        </w:rPr>
        <w:t>Список</w:t>
      </w:r>
      <w:r>
        <w:t xml:space="preserve"> </w:t>
      </w:r>
      <w:r>
        <w:rPr>
          <w:rFonts w:hint="eastAsia"/>
        </w:rPr>
        <w:t>использованной</w:t>
      </w:r>
      <w:r>
        <w:t xml:space="preserve"> </w:t>
      </w:r>
      <w:r>
        <w:rPr>
          <w:rFonts w:hint="eastAsia"/>
        </w:rPr>
        <w:t>литературы</w:t>
      </w:r>
      <w:r>
        <w:t xml:space="preserve"> </w:t>
      </w:r>
      <w:r>
        <w:rPr>
          <w:rFonts w:hint="eastAsia"/>
        </w:rPr>
        <w:t>и</w:t>
      </w:r>
      <w:r>
        <w:t xml:space="preserve"> </w:t>
      </w:r>
      <w:r>
        <w:rPr>
          <w:rFonts w:hint="eastAsia"/>
        </w:rPr>
        <w:t>источников</w:t>
      </w:r>
    </w:p>
    <w:sectPr w:rsidR="00A812B1" w:rsidRPr="00A812B1" w:rsidSect="001F52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3E5A" w14:textId="77777777" w:rsidR="001F52D6" w:rsidRDefault="001F52D6">
      <w:pPr>
        <w:spacing w:after="0" w:line="240" w:lineRule="auto"/>
      </w:pPr>
      <w:r>
        <w:separator/>
      </w:r>
    </w:p>
  </w:endnote>
  <w:endnote w:type="continuationSeparator" w:id="0">
    <w:p w14:paraId="103D1A11" w14:textId="77777777" w:rsidR="001F52D6" w:rsidRDefault="001F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D87D" w14:textId="77777777" w:rsidR="001F52D6" w:rsidRDefault="001F52D6"/>
    <w:p w14:paraId="251222D5" w14:textId="77777777" w:rsidR="001F52D6" w:rsidRDefault="001F52D6"/>
    <w:p w14:paraId="43CEFCAD" w14:textId="77777777" w:rsidR="001F52D6" w:rsidRDefault="001F52D6"/>
    <w:p w14:paraId="76C054A2" w14:textId="77777777" w:rsidR="001F52D6" w:rsidRDefault="001F52D6"/>
    <w:p w14:paraId="4B7BB83F" w14:textId="77777777" w:rsidR="001F52D6" w:rsidRDefault="001F52D6"/>
    <w:p w14:paraId="64582A37" w14:textId="77777777" w:rsidR="001F52D6" w:rsidRDefault="001F52D6"/>
    <w:p w14:paraId="25587E50" w14:textId="77777777" w:rsidR="001F52D6" w:rsidRDefault="001F52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1F9909" wp14:editId="123EDB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3B343" w14:textId="77777777" w:rsidR="001F52D6" w:rsidRDefault="001F52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1F99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13B343" w14:textId="77777777" w:rsidR="001F52D6" w:rsidRDefault="001F52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F27FFB" w14:textId="77777777" w:rsidR="001F52D6" w:rsidRDefault="001F52D6"/>
    <w:p w14:paraId="48248D82" w14:textId="77777777" w:rsidR="001F52D6" w:rsidRDefault="001F52D6"/>
    <w:p w14:paraId="3D559F73" w14:textId="77777777" w:rsidR="001F52D6" w:rsidRDefault="001F52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80CA0A" wp14:editId="37D396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E92BE" w14:textId="77777777" w:rsidR="001F52D6" w:rsidRDefault="001F52D6"/>
                          <w:p w14:paraId="0D6044D0" w14:textId="77777777" w:rsidR="001F52D6" w:rsidRDefault="001F52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80CA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4E92BE" w14:textId="77777777" w:rsidR="001F52D6" w:rsidRDefault="001F52D6"/>
                    <w:p w14:paraId="0D6044D0" w14:textId="77777777" w:rsidR="001F52D6" w:rsidRDefault="001F52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D2D5D9" w14:textId="77777777" w:rsidR="001F52D6" w:rsidRDefault="001F52D6"/>
    <w:p w14:paraId="6B629BDA" w14:textId="77777777" w:rsidR="001F52D6" w:rsidRDefault="001F52D6">
      <w:pPr>
        <w:rPr>
          <w:sz w:val="2"/>
          <w:szCs w:val="2"/>
        </w:rPr>
      </w:pPr>
    </w:p>
    <w:p w14:paraId="4101F8F9" w14:textId="77777777" w:rsidR="001F52D6" w:rsidRDefault="001F52D6"/>
    <w:p w14:paraId="03B94F30" w14:textId="77777777" w:rsidR="001F52D6" w:rsidRDefault="001F52D6">
      <w:pPr>
        <w:spacing w:after="0" w:line="240" w:lineRule="auto"/>
      </w:pPr>
    </w:p>
  </w:footnote>
  <w:footnote w:type="continuationSeparator" w:id="0">
    <w:p w14:paraId="4581AC70" w14:textId="77777777" w:rsidR="001F52D6" w:rsidRDefault="001F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2D6"/>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39543</TotalTime>
  <Pages>2</Pages>
  <Words>173</Words>
  <Characters>991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5198</cp:revision>
  <cp:lastPrinted>2009-02-06T05:36:00Z</cp:lastPrinted>
  <dcterms:created xsi:type="dcterms:W3CDTF">2024-01-07T13:43:00Z</dcterms:created>
  <dcterms:modified xsi:type="dcterms:W3CDTF">2024-03-09T17:10:00Z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